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2536/QĐ-TTg năm 2025 chuyển Trường Đại học Công nghiệp Hà Nội thành Đại học Công nghiệp Hà Nội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2536/QĐ-TTg</w:t>
      </w:r>
    </w:p>
    <w:p>
      <w:r>
        <w:t>Hà Nội, ngày 20 tháng 11 năm 2025</w:t>
      </w:r>
    </w:p>
    <w:p>
      <w:r>
        <w:t>QUYẾT ĐỊNH</w:t>
      </w:r>
    </w:p>
    <w:p>
      <w:r>
        <w:t>VỀ VIỆC CHUYỂN TRƯỜNG ĐẠI HỌC CÔNG NGHIỆP HÀ NỘI THÀNH ĐẠI HỌC CÔNG NGHIỆP HÀ NỘI</w:t>
      </w:r>
    </w:p>
    <w:p>
      <w:r>
        <w:t>THỦ TƯỚNG CHÍNH PHỦ</w:t>
      </w:r>
    </w:p>
    <w:p>
      <w:r>
        <w:t>Căn cứ Luật Tổ chức Chính phủ ngày 18 tháng 02 năm 2025;</w:t>
      </w:r>
    </w:p>
    <w:p>
      <w:r>
        <w:t>Căn cứ Luật Giáo dục đại học ngày 18 tháng 6 năm 2012; Luật sửa đổi, bổ sung một số điều của Luật Giáo dục đại học ngày 19 tháng 11 năm 2018;</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Theo đề nghị của Bộ trưởng Bộ Giáo dục và Đào tạo tại Tờ trình số 1930/TTr-BGDĐT ngày 03 tháng 11 năm 2025 về việc chuyển Trường Đại học Công nghiệp Hà Nội thành Đại học Công nghiệp Hà Nội.</w:t>
      </w:r>
    </w:p>
    <w:p>
      <w:r>
        <w:t>QUYẾT ĐỊNH:</w:t>
      </w:r>
    </w:p>
    <w:p>
      <w:r>
        <w:t>Điều 1.  Chuyển Trường Đại học Công nghiệp Hà Nội thành Đại học Công nghiệp Hà Nội.</w:t>
      </w:r>
    </w:p>
    <w:p>
      <w:r>
        <w:t>Điều 2.  Đại học Công nghiệp Hà Nội là đơn vị sự nghiệp công lập, cơ sở giáo dục đại học công lập trực thuộc Bộ Công Thương; có tư cách pháp nhân, con dấu và tài khoản riêng; chịu sự quản lý nhà nước về giáo dục của Bộ Giáo dục và Đào tạo; chịu sự quản lý nhà nước về lãnh thổ của Ủy ban nhân dân thành phố Hà Nội.</w:t>
      </w:r>
    </w:p>
    <w:p>
      <w:r>
        <w:t>1. Đại học Công nghiệp Hà Nội thực hiện tổ chức lại cơ cấu tổ chức và hoạt động trên cơ sở Trường Đại học Công nghiệp Hà Nội theo quy định của Luật Giáo dục đại học và quy định pháp luật có liên quan.</w:t>
      </w:r>
    </w:p>
    <w:p>
      <w:r>
        <w:t>2. Bộ Giáo dục và Đào tạo, Bộ Công Thương, Ủy ban nhân dân thành phố Hà Nội theo chức năng, nhiệm vụ, thẩm quyền hướng dẫn, giám sát quá trình chuyển đổi bảo đảm minh bạch, không để xảy ra tiêu cực, thất thoát, lãng phí tài chính, tài sản; không làm ảnh hưởng đến hoạt động bình thường, liên tục của nhà trường; bảo đảm quyền, lợi ích hợp pháp, chính đáng của người học, giảng viên, cán bộ quản lý, người lao động và các tổ chức, cá nhân có liên quan theo quy định pháp luật.</w:t>
      </w:r>
    </w:p>
    <w:p>
      <w:r>
        <w:t>3. Bộ Giáo dục và Đào tạo chịu trách nhiệm về nội dung báo cáo và đề xuất, kiến nghị tại Tờ trình số 1930/TTr-BGDĐT ngày 03 tháng 11 năm 2025 về việc chuyển Trường Đại học Công nghiệp Hà Nội thành Đại học Công nghiệp Hà Nội.</w:t>
      </w:r>
    </w:p>
    <w:p>
      <w:r>
        <w:t>Điều 3.  Sửa đổi khoản 9 Điều 1 Quyết định số 373/QĐ-TTg ngày 01 tháng 3 năm 2013 của Thủ tướng Chính phủ ban hành danh sách các đơn vị sự nghiệp công lập trực thuộc Bộ Công Thương như sau:</w:t>
      </w:r>
    </w:p>
    <w:p>
      <w:r>
        <w:t>“9. Đại học Công nghiệp Hà Nội.”</w:t>
      </w:r>
    </w:p>
    <w:p>
      <w:r>
        <w:t>Điều 4.  Điều khoản chuyển tiếp</w:t>
      </w:r>
    </w:p>
    <w:p>
      <w:r>
        <w:t>Hội đồng trường, Chủ tịch Hội đồng trường, Hiệu trưởng của Trường Đại học Công nghiệp Hà Nội tiếp tục thực hiện chức năng, nhiệm vụ, quyền hạn theo các quy định hiện hành cho đến khi Bộ trưởng Bộ Công Thương có quyết định kiện toàn tổ chức, nhân sự của Đại học Công nghiệp Hà Nội theo quy định của pháp luật.</w:t>
      </w:r>
    </w:p>
    <w:p>
      <w:r>
        <w:t>Điều 5.  Quyết định này có hiệu lực thi hành kể từ ngày ký ban hành.</w:t>
      </w:r>
    </w:p>
    <w:p>
      <w:r>
        <w:t>Điều 6.  Bộ trưởng Bộ Giáo dục và Đào tạo, Bộ trưởng Bộ Công Thương, Chủ tịch Ủy ban nhân dân thành phố Hà Nội, Giám đốc Đại học Công nghiệp Hà Nội và các cơ quan, tổ chức, cá nhân có liên quan chịu trách nhiệm thi hành Quyết định này./.</w:t>
      </w:r>
    </w:p>
    <w:p>
      <w:r>
        <w:t>Nơi nhận:</w:t>
      </w:r>
    </w:p>
    <w:p>
      <w:r>
        <w:t>- Thủ tướng Chính phủ (để b/c);</w:t>
      </w:r>
    </w:p>
    <w:p>
      <w:r>
        <w:t>- PTTgCP Lê Thành Long (để b/c);</w:t>
      </w:r>
    </w:p>
    <w:p>
      <w:r>
        <w:t>- Các Bộ: GDĐT, Công Thương;</w:t>
      </w:r>
    </w:p>
    <w:p>
      <w:r>
        <w:t>- UBND thành phố Hà Nội;</w:t>
      </w:r>
    </w:p>
    <w:p>
      <w:r>
        <w:t>- Văn phòng Trung ương Đảng;</w:t>
      </w:r>
    </w:p>
    <w:p>
      <w:r>
        <w:t>- Văn phòng Tổng Bí thư;</w:t>
      </w:r>
    </w:p>
    <w:p>
      <w:r>
        <w:t>- Ban Tuyên giáo và Dân vận Trung ương;</w:t>
      </w:r>
    </w:p>
    <w:p>
      <w:r>
        <w:t>- Văn phòng Chủ tịch nước;</w:t>
      </w:r>
    </w:p>
    <w:p>
      <w:r>
        <w:t>- Văn phòng Quốc hội;</w:t>
      </w:r>
    </w:p>
    <w:p>
      <w:r>
        <w:t>- Ủy ban Văn hóa và Xã hội của Quốc hội;</w:t>
      </w:r>
    </w:p>
    <w:p>
      <w:r>
        <w:t>- Ủy ban TW Mặt trận Tổ quốc Việt Nam;</w:t>
      </w:r>
    </w:p>
    <w:p>
      <w:r>
        <w:t>- Cơ quan TW của các Tổ chức chính trị - xã hội;</w:t>
      </w:r>
    </w:p>
    <w:p>
      <w:r>
        <w:t>- Hiệp hội Các trường ĐH, CĐ Việt Nam;</w:t>
      </w:r>
    </w:p>
    <w:p>
      <w:r>
        <w:t>- Đại học Công nghiệp Hà Nội</w:t>
      </w:r>
    </w:p>
    <w:p>
      <w:r>
        <w:t>- VPCP: BTCN, PCN Đỗ Ngọc Huỳnh, Trợ lý TTgCP, TGĐ Cổng TTĐT, các Vụ: PL, TCCV, KTTH;</w:t>
      </w:r>
    </w:p>
    <w:p>
      <w:r>
        <w:t>- Lưu: VT, KGVX (3).  ĐND</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