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2535/QĐ-UBND phê duyệt Điều chỉnh kế hoạch sử dụng đất năm 2025 thành phố Đồng Hới tỉnh Quảng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2535/QĐ-UBND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27/06/2025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27/06/2025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 BAN NHÂN DÂN</w:t>
      </w:r>
    </w:p>
    <w:p>
      <w:r>
        <w:t>TỈNH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2535 /QĐ-UBND</w:t>
      </w:r>
    </w:p>
    <w:p>
      <w:r>
        <w:t>Quảng Bình, ngày  27  tháng 6 năm 2025</w:t>
      </w:r>
    </w:p>
    <w:p>
      <w:r>
        <w:t>QUYẾT ĐỊNH</w:t>
      </w:r>
    </w:p>
    <w:p>
      <w:r>
        <w:t>VỀ VIỆC PHÊ DUYỆT ĐIỀU CHỈNH KẾ HOẠCH SỬ DỤNG ĐẤT NĂM 2025 THÀNH PHỐ ĐỒNG HỚI</w:t>
      </w:r>
    </w:p>
    <w:p>
      <w:r>
        <w:t>ỦY BAN NHÂN DÂN TỈNH QUẢNG BÌNH</w:t>
      </w:r>
    </w:p>
    <w:p>
      <w:r>
        <w:t>Căn cứ Luật Tổ chức chính quyền địa phương ngày 16 tháng 6 năm 2025;</w:t>
      </w:r>
    </w:p>
    <w:p>
      <w:r>
        <w:t>Căn cứ Luật Đất đai ngày 18 tháng  1  năm 2024; Luật số 43/2024/QH15 sửa đổi bổ sung một số điều của Luật Đất đai số 3 1 /2024/QH15, Luật Nhà ở số 27/2023/QH 1 5 và Luật Kinh doanh bất động sản s ố  29/2023/QH15 và Luật các t ổ  chức tín dụng s ố  32/2024/QH2015 ngày 29 tháng 6 năm 2024;</w:t>
      </w:r>
    </w:p>
    <w:p>
      <w:r>
        <w:t>Căn cứ Luật Quy hoạch ngày 24 tháng 11 năm 2017;</w:t>
      </w:r>
    </w:p>
    <w:p>
      <w:r>
        <w:t>Căn cứ Luật sửa đổi, bổ sung một số điều của 37 luật c ó     li ên quan đến quy hoạch ngày 15 tháng 6 năm 2018;</w:t>
      </w:r>
    </w:p>
    <w:p>
      <w:r>
        <w:t>Căn cứ Nghị định số 102/2024/NĐ-CP ngày 30 tháng 7 năm 2024 của Chính phủ quy định chi tiết thi hành một số điều của Luật Đất đai;</w:t>
      </w:r>
    </w:p>
    <w:p>
      <w:r>
        <w:t>Căn cứ Quyết định số 326/QĐ-TTg ngày 09 tháng 3 năm 2022 của Thủ tướng Chính phủ phân bổ chỉ tiêu Quy hoạch sử dụng đất quốc gia thời kỳ 2021-2030, t ầ m nhìn đến năm 2050, Kế hoạch sử dụng đất quốc gia 5 năm 2021-2025; Quyết định 227/QĐ-TTg ngày 12/3/2024 về việc điều chỉnh một số chỉ tiêu sử dụng đất đến năm 2025 đã được Thủ tướng phân b ổ  tại Quyết định 326/QĐ-TTg ngày 09/3/2022.</w:t>
      </w:r>
    </w:p>
    <w:p>
      <w:r>
        <w:t>Căn cứ Quyết định số 377/QĐ-TTg ngày 12 tháng 4 năm 2023 của Thủ tướng Chính phủ về việc phê duyệt Quy hoạch tỉnh Quảng Bình thời kỳ 2021-2030, tầm nhìn đến năm 2050;</w:t>
      </w:r>
    </w:p>
    <w:p>
      <w:r>
        <w:t>Căn cứ Thông tư số 29/2024/TT-BTNMT ngày 12 tháng 12 năm 2024 của Bộ Tài nguyên và Môi trường quy định kỹ thuật việc lập, điều chỉnh quy hoạch, kế hoạch sử dụng đất;</w:t>
      </w:r>
    </w:p>
    <w:p>
      <w:r>
        <w:t>Căn cứ Quyết định số 499/QĐ-UBND ngày 09 tháng 03 năm 2023 của UBND tỉnh Quảng Bình về việc Phê duyệt điều chỉnh Quy hoạch sử dụng đất đến năm 2030 thành phố Đồng Hới;</w:t>
      </w:r>
    </w:p>
    <w:p>
      <w:r>
        <w:t>Quyết định số 624/QĐ-UBND ngày 28 tháng 02 năm 2025 của UBND tỉnh Quảng Bình về việc phê duyệt Kế hoạch sử dụng đất năm 2025 thành phố Đ ồ ng Hớ i ;</w:t>
      </w:r>
    </w:p>
    <w:p>
      <w:r>
        <w:t>Căn cứ Nghị quyết s ố  226/NQ-HĐND ngày 11 tháng 12 năm 2024 của HĐND tỉnh Quảng Bình Thông qua danh mục công trình, dự án thu h ồ i đất, chuy ể n mục đích sử dụng đất năm 2025 trên địa bàn tỉnh Quảng Bình; Nghị quyết số 250/NQ-HĐND ngày 25 tháng 4 năm 2025 của HĐND tỉnh Quảng Bình Thông qua b ổ  sung, điều chỉnh danh mục công trình, dự án thu h ồ i đất, chuy ể n mục đích sử dụng đất năm 2025 trên địa bàn tỉnh Quảng Bình; Nghị quyết số 258/NQ-HĐND ngày 26 tháng 6 năm 2025 của HĐND tỉnh Qu ả ng Bình Thông qua b ổ  sung, đi ề u chỉnh danh mục công trình, dự án thu h ồ i đ ấ t, chuy ể n mục đích sử dụng đất năm 2025 trên địa bàn tỉnh Quảng Bình;</w:t>
      </w:r>
    </w:p>
    <w:p>
      <w:r>
        <w:t>Xét Tờ trình số: 558/TTr-UBND ngày 26 tháng 6 năm 2025 của UBND thành phố Đồng Hới về việc đề nghị phê duyệt Đi ề u chỉnh K ế  hoạch sử dụng đất năm 2025 thành phố Đ ồ ng H ớ i;</w:t>
      </w:r>
    </w:p>
    <w:p>
      <w:r>
        <w:t>Theo đề nghị của Giám đốc Sở Nông nghiệp và Môi trường tại Tờ trình số 558/TTr-STNMT ngày 26 tháng 6 năm 2025.</w:t>
      </w:r>
    </w:p>
    <w:p>
      <w:r>
        <w:t>QUYẾT ĐỊNH:</w:t>
      </w:r>
    </w:p>
    <w:p>
      <w:r>
        <w:t>Điều 1.  Phê duyệt điều chỉnh Kế hoạch sử dụng đất năm 2025 thành phố Đồng Hới với các nội dung chủ yếu như sau:</w:t>
      </w:r>
    </w:p>
    <w:p>
      <w:r>
        <w:t>1. Diện tích các loại đất trong điều chỉnh kế hoạch sử dụng đất năm 2025:</w:t>
      </w:r>
    </w:p>
    <w:p>
      <w:r>
        <w:t>Tổng diện tích tự nhiên: 15.587,34 ha, trong đó:</w:t>
      </w:r>
    </w:p>
    <w:p>
      <w:r>
        <w:t>- Đất nông nghiệp: 8.550,30 ha;</w:t>
      </w:r>
    </w:p>
    <w:p>
      <w:r>
        <w:t>- Đất phi nông nghiệp: 6.859,07 ha;</w:t>
      </w:r>
    </w:p>
    <w:p>
      <w:r>
        <w:t>- Đất chưa sử dụng: 177,97 ha.</w:t>
      </w:r>
    </w:p>
    <w:p>
      <w:r>
        <w:t>(Có Phụ lục 01 kèm theo)</w:t>
      </w:r>
    </w:p>
    <w:p>
      <w:r>
        <w:t>2. Điều chỉnh kế hoạch đưa đất chưa sử dụng vào sử dụng năm 2025:</w:t>
      </w:r>
    </w:p>
    <w:p>
      <w:r>
        <w:t>Tổng diện tích đất chưa sử dụng đưa vào sử dụng cho mục đích phi nông nghiệp: 22 , 82 ha.</w:t>
      </w:r>
    </w:p>
    <w:p>
      <w:r>
        <w:t>(C ó  Phụ lục 02 kèm theo)</w:t>
      </w:r>
    </w:p>
    <w:p>
      <w:r>
        <w:t>3. Điều chỉnh kế hoạch thu hồi đất năm 2025:</w:t>
      </w:r>
    </w:p>
    <w:p>
      <w:r>
        <w:t>Tổng diện tích thu hồi: 1.212,79 ha trong đó:</w:t>
      </w:r>
    </w:p>
    <w:p>
      <w:r>
        <w:t>- Thu hồi đất nông nghiệp: 1.017,86 ha;</w:t>
      </w:r>
    </w:p>
    <w:p>
      <w:r>
        <w:t>- Thu hồi đất phi nông nghiệp: 194,93 ha.</w:t>
      </w:r>
    </w:p>
    <w:p>
      <w:r>
        <w:t>(C ó  Phụ lục 03 kèm theo)</w:t>
      </w:r>
    </w:p>
    <w:p>
      <w:r>
        <w:t>4. Điều chỉnh kế hoạch chuyển mục đích sử dụng đất năm 2025:</w:t>
      </w:r>
    </w:p>
    <w:p>
      <w:r>
        <w:t>- Đất nông nghiệp chuyển sang đất phi nông nghiệp: 1.017,88 ha;</w:t>
      </w:r>
    </w:p>
    <w:p>
      <w:r>
        <w:t>- Chuyển đổi cơ cấu sử dụng đất trong nội bộ đất phi nông nghiệp: 194,56ha.</w:t>
      </w:r>
    </w:p>
    <w:p>
      <w:r>
        <w:t>(C ó  Phụ lục 04 kèm theo)</w:t>
      </w:r>
    </w:p>
    <w:p>
      <w:r>
        <w:t>5. Danh mục công trình, dự án thực hiện trong năm 2025</w:t>
      </w:r>
    </w:p>
    <w:p>
      <w:r>
        <w:t>(Chi tiết có Phụ lục 05 kèm theo)</w:t>
      </w:r>
    </w:p>
    <w:p>
      <w:r>
        <w:t>Điều 2.  Căn cứ vào Điều 1 của Quyết định này, Ủy ban nhân dân thành phố Đồng Hới có trách nhiệm:</w:t>
      </w:r>
    </w:p>
    <w:p>
      <w:r>
        <w:t>1. Công bố công khai Điều chỉnh kế hoạch sử dụng đất n ă m 2025 theo đúng quy định của pháp luật về đất đai.</w:t>
      </w:r>
    </w:p>
    <w:p>
      <w:r>
        <w:t>2. Thực hiện thu hồi đất, giao đất, cho thuê đất, chuyển mục đích sử dụng đất theo đúng kế hoạch sử dụng đất đã được duyệt.</w:t>
      </w:r>
    </w:p>
    <w:p>
      <w:r>
        <w:t>3. Tổ chức kiểm tra thường xuyên việc thực hiện kế hoạch sử dụng đất theo quy định.</w:t>
      </w:r>
    </w:p>
    <w:p>
      <w:r>
        <w:t>4. Định kỳ hàng năm báo cáo UBND tỉnh về kết quả thực hiện quy hoạch, kế hoạch sử dụng đất theo đúng quy định.</w:t>
      </w:r>
    </w:p>
    <w:p>
      <w:r>
        <w:t>Điều 3.  Quyết định này có hiệu lực kể từ ngày ký và thay thế Quyết định số 624/QĐ-UBND ngày 28/2/2025 của UBND tỉnh Quảng Bình về việc phê duyệt Kế hoạch sử dụng đất năm 2025 thành phố Đồng H ớ i.</w:t>
      </w:r>
    </w:p>
    <w:p>
      <w:r>
        <w:t>Điều 4.  Chánh Văn phòng Ủy ban nhân dân tỉnh, Giám đốc các sở: Nông nghiệp và Môi trường, Tài chính, Xây dựng; Thủ trưởng các sở, ngành, liên quan và Chủ tịch Ủy ban nhân dân thành phố Đồng Hới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CT, các PCT UBND tỉnh;</w:t>
      </w:r>
    </w:p>
    <w:p>
      <w:r>
        <w:t>- Lưu: VT, CVKT.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Đoàn Ngọc Lâm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