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2535/QĐ-UBND năm 2023 bãi bỏ một số Quyết định, Chỉ thị, Kế hoạch của Ủy ban nhân dân tỉnh Vĩnh Phúc về công tác phòng, chống dịch bệnh COVID-19</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2535/QĐ-UBND</w:t>
      </w:r>
    </w:p>
    <w:p>
      <w:r>
        <w:t>Vĩnh Phúc, ngày 22 tháng 11 năm 2023</w:t>
      </w:r>
    </w:p>
    <w:p>
      <w:r>
        <w:t>QUYẾT ĐỊNH</w:t>
      </w:r>
    </w:p>
    <w:p>
      <w:r>
        <w:t>BÃI BỎ MỘT SỐ QUYẾT ĐỊNH, CHỈ THỊ, KẾ HOẠCH CỦA ỦY BAN NHÂN DÂN TỈNH VĨNH PHÚC VỀ CÔNG TÁC PHÒNG, CHỐNG DỊCH BỆNH COVID-19</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174/NQ-CP ngày 28/10/2023 của Chính phủ về bãi bỏ toàn bộ và bãi bỏ một phần một số Nghị quyết do Chính phủ ban hành;</w:t>
      </w:r>
    </w:p>
    <w:p>
      <w:r>
        <w:t>Căn cứ Quyết định số 1269/QĐ-TTg ngày 29/10/2023 của Thủ tướng Chính phủ về bãi bỏ một số văn bản phòng, chống dịch COVID-19 do Ban Chỉ đạo Quốc gia phòng, chống dịch COVID-19 và Thủ tướng Chính phủ ban hành;</w:t>
      </w:r>
    </w:p>
    <w:p>
      <w:r>
        <w:t>Căn cứ Quyết định số 3983/QĐ-BYT ngày 29/10/2023 của Bộ Y tế về Bãi bỏ một số văn bản phòng, chống dịch COVID-19 do Bộ Y tế ban hành;</w:t>
      </w:r>
    </w:p>
    <w:p>
      <w:r>
        <w:t>Theo đề nghị của Giám đốc Sở Y tế tại Tờ trình số 162/TTr-SYT ngày 20/11/2023.</w:t>
      </w:r>
    </w:p>
    <w:p>
      <w:r>
        <w:t>QUYẾT ĐỊNH:</w:t>
      </w:r>
    </w:p>
    <w:p>
      <w:r>
        <w:t>Điều 1.  Bãi bỏ một số Quyết định, Chỉ thị, Kế hoạch của Ủy ban nhân dân tỉnh Vĩnh Phúc về công tác phòng, chống dịch bệnh COVID-19  (có danh sách kèm theo Quyết định này) .</w:t>
      </w:r>
    </w:p>
    <w:p>
      <w:r>
        <w:t>Điều 2.  Quyết định này có hiệu lực thi hành kể từ ngày ký.</w:t>
      </w:r>
    </w:p>
    <w:p>
      <w:r>
        <w:t>Chánh Văn phòng UBND tỉnh; Thủ trưởng các Sở, ban, ngành, đoàn thể tỉnh; Chủ tịch UBND các huyện, thành phố căn cứ Quyết định thực hiện./.</w:t>
      </w:r>
    </w:p>
    <w:p>
      <w:r>
        <w:t>TM. ỦY BAN NHÂN DÂN</w:t>
      </w:r>
    </w:p>
    <w:p>
      <w:r>
        <w:t>KT. CHỦ TỊCH</w:t>
      </w:r>
    </w:p>
    <w:p>
      <w:r>
        <w:t>PHÓ CHỦ TỊCH</w:t>
      </w:r>
    </w:p>
    <w:p>
      <w:r>
        <w:t>Nguyễn Văn Khước</w:t>
      </w:r>
    </w:p>
    <w:p>
      <w:r>
        <w:t>PHỤ LỤC</w:t>
      </w:r>
    </w:p>
    <w:p>
      <w:r>
        <w:t>DANH SÁCH BÃI BỎ MỘT SỐ QUYẾT ĐỊNH, CHỈ THỊ, KẾ HOẠCH CỦA UỶ BAN NHÂN DÂN TỈNH VĨNH PHÚC VỀ CÔNG TÁC PHÒNG, CHỐNG DỊCH BỆNH COVID-19</w:t>
      </w:r>
    </w:p>
    <w:p>
      <w:r>
        <w:t>(Đính kèm theo Quyết định số 2535/QĐ-UBND ngày 22/11/2023 của UBND tỉnh Vĩnh Phúc)</w:t>
      </w:r>
    </w:p>
    <w:p>
      <w:r>
        <w:t>1. Chỉ thị số 03/CT-UBND ngày 06/4/2020 của UBND tỉnh Vĩnh Phúc về thực hiện các biện pháp cấp bách phòng chống dịch Covid-19 trên địa bàn tỉnh Vĩnh Phúc.</w:t>
      </w:r>
    </w:p>
    <w:p>
      <w:r>
        <w:t>2. Quyết định số 282/QĐ-UBND ngày 13/02/2020 của UBND tỉnh về việc xác định khu vực cấm tạm thời trên địa bàn tỉnh Vĩnh Phúc.</w:t>
      </w:r>
    </w:p>
    <w:p>
      <w:r>
        <w:t>3. Quyết định số 941/QĐ-UBND ngày 16/4/2020 về việc tạm dừng hoạt động các cơ sở kinh doanh, dịch vụ trên địa bàn tỉnh phục vụ phòng chống dịch Covid-19.</w:t>
      </w:r>
    </w:p>
    <w:p>
      <w:r>
        <w:t>4. Quyết định số 1004/QĐ-UBND ngày 24/4/2020 của UBND tỉnh về việc quy định số giường bệnh ở khu cách ly điều trị tại các cơ sở y tế và số giường cách ly tại khi cách ly tập trung theo từng cấp độ dịch để phòng chống dịch bệnh viêm đường hô hấp cấp do chủng mới của vi rút Corona (COVID-19) trên địa bàn tỉnh Vĩnh Phúc.</w:t>
      </w:r>
    </w:p>
    <w:p>
      <w:r>
        <w:t>5. Quyết định số 3180/QĐ-UBND ngày 20/11/2021 của UBND tỉnh về việc ban hành hướng dẫn tạm thời "tổ chức, thực hiện biện pháp cách ly y tế tại nhà, nơi lưu trú hoặc tương đương trong phòng, chống dịch COVID-19" trên địa bàn tỉnh.</w:t>
      </w:r>
    </w:p>
    <w:p>
      <w:r>
        <w:t>6. Quyết định số 2336/QĐ-UBND ngày 26/8/2021 của UBND tỉnh về thành lập Trung tâm Chỉ huy phòng, chống dịch COVID-19 tỉnh Vĩnh Phúc.</w:t>
      </w:r>
    </w:p>
    <w:p>
      <w:r>
        <w:t>7. Quyết định số 2311/QĐ-UBND ngày 23/8/2021 của UBND tỉnh về việc ban hành phương án phòng, chống dịch COVID-19 trên địa bàn tỉnh trong thời gian tới.</w:t>
      </w:r>
    </w:p>
    <w:p>
      <w:r>
        <w:t>8. Quyết định số 1073/QĐ-UBND ngày 06/5/2021 của UBND tỉnh về việc thành lập các cơ sở cách ly tập trung của tỉnh Vĩnh Phúc để phòng, chống dịch bệnh COVID-19.</w:t>
      </w:r>
    </w:p>
    <w:p>
      <w:r>
        <w:t>9. Quyết định số 1653/QĐ-UBND ngày 25/6/2021 về một số biện pháp phòng chống dịch Covid-19 trên địa bàn tỉnh trong tình hình mới.</w:t>
      </w:r>
    </w:p>
    <w:p>
      <w:r>
        <w:t>10. Quyết định số 2238/QĐ-UBND ngày 16/8/2021 của UBND tỉnh về việc ban hành Quy chế làm việc Trung tâm Chỉ huy phòng, chống dịch COVID-19 tỉnh.</w:t>
      </w:r>
    </w:p>
    <w:p>
      <w:r>
        <w:t>11. Quyết định số 2433/QĐ-UBND ngày 06/9/2021 của UBND tỉnh Vĩnh Phúc Ban hành Quy chế hoạt động của các chốt kiểm soát dịch, bệnh Covid-19 trên địa bàn tỉnh Vĩnh Phúc.</w:t>
      </w:r>
    </w:p>
    <w:p>
      <w:r>
        <w:t>12. Quyết định số 2434/QĐ-UBND ngày 06/9/2021 của UBND tỉnh về việc ban hành quy chế phối hợp hoạt động của các cơ sở cách ly y tế tập trung phòng, chống dịch bệnh COVID-19 trên địa bàn tỉnh Vĩnh Phúc.</w:t>
      </w:r>
    </w:p>
    <w:p>
      <w:r>
        <w:t>13. Quyết định số 2896/QĐ-UBND ngày 19/10/2021 của UBND tỉnh Vĩnh Phúc về việc thưởng tiền cho cá nhân cung cấp thông tin (gọi tắt là người tố giác) phục vụ công tác phòng chống dịch Covid-19 trên địa bàn tỉnh.</w:t>
      </w:r>
    </w:p>
    <w:p>
      <w:r>
        <w:t>14. Quyết định số 3371/QĐ-UBND ngày 08/12/2021 của UBND tỉnh về việc đính chính và bổ sung Kế hoạch số 218/KH-UBND ngày 23/8/2021 của UBND tỉnh Vĩnh Phúc.</w:t>
      </w:r>
    </w:p>
    <w:p>
      <w:r>
        <w:t>15. Quyết định số 345/QĐ-UBND ngày 17/02/2022 của UBND tỉnh về việc ban hành hướng dẫn tạm thời về tiêu chí đánh giá, xác định cấp độ dịch bệnh COVID-19 trên địa bàn tỉnh.</w:t>
      </w:r>
    </w:p>
    <w:p>
      <w:r>
        <w:t>16. Quyết định số 369/QĐ-UBND ngày 22/02/2022 của UBND tỉnh về việc ban hành hướng dẫn quản lý và chăm sóc người nhiễm COVID-19 tại nhà, nơi lưu trú hoặc tương đương.</w:t>
      </w:r>
    </w:p>
    <w:p>
      <w:r>
        <w:t>17. Quyết định số 459/QĐ-UBND ngày 09/3/2022 của UBND tỉnh về việc ban hành hướng dẫn tạm thời thích ứng an toàn, linh hoạt, kiểm soát hiệu quả dịch bệnh COVID-19 trên địa bàn tỉnh.</w:t>
      </w:r>
    </w:p>
    <w:p>
      <w:r>
        <w:t>18. Kế hoạch số 17/KH-UBND ngày 30/01/2020 của UBND tỉnh về việc đáp ứng với dịch bệnh viêm đường hô hấp cấp do chủng mới của vi rút Corona trên địa bàn tỉnh Vĩnh Phúc.</w:t>
      </w:r>
    </w:p>
    <w:p>
      <w:r>
        <w:t>19. Kế hoạch số 44/KH-UBND ngày 26/02/2020 của UBND tỉnh về việc đáp ứng với từng cấp độ dịch bệnh viêm đường hô hấp cấp do chủng mới của vi rút Corona gây ra (COVID-19) trên địa bàn tỉnh Vĩnh Phúc.</w:t>
      </w:r>
    </w:p>
    <w:p>
      <w:r>
        <w:t>20. Kế hoạch số 104/KH-UBND ngày 08/5/2020 của UBND tỉnh về việc Điều chỉnh đáp ứng với từng cấp độ dịch COVID-19 trên địa bàn tỉnh Vĩnh Phúc.</w:t>
      </w:r>
    </w:p>
    <w:p>
      <w:r>
        <w:t>21. Kế hoạch số 74/KH-UBND ngày 08/5/2020 của UBND tỉnh về việc Triển khai thực hiện Nghị quyết số 37/NQ-CP ngày 29/3/2020 của Chính phủ về một số chế độ đặc thù trong phòng, chống dịch Covid-19 và Quyết định số 740a/QĐ-UBND ngày 01/04/2020 của UBND tỉnh.</w:t>
      </w:r>
    </w:p>
    <w:p>
      <w:r>
        <w:t>22. Kế hoạch số 37/KH-UBND ngày 09/02/2021 của UBND tỉnh về việc triển khai đáp ứng với tình hình dịch bệnh COVID-19 trên địa bàn tỉnh Vĩnh Phúc.</w:t>
      </w:r>
    </w:p>
    <w:p>
      <w:r>
        <w:t>23. Phương án số 4298/PA-UBND ngày 03/6/2021 của UBND tỉnh về dự phòng thành lập cơ sở điều trị bệnh nhân COVID-19 cấp huyện.</w:t>
      </w:r>
    </w:p>
    <w:p>
      <w:r>
        <w:t>24. Kế hoạch số 184/KH-UBND ngày 24/7/2021 của UBND tỉnh về việc triển khai cơ sở cách ly tập trung phòng chống dịch COVID-19 quy mô đến 20.000 giường.</w:t>
      </w:r>
    </w:p>
    <w:p>
      <w:r>
        <w:t>25. Kế hoạch số 219/KH-UBND ngày 23/8/2021 của UBND tỉnh về việc triển khai thực hiện Nghị quyết số 31/NQ-HĐND ngày 03/8/2021 của Hội đồng nhân dân tỉnh về công tác phòng, chống dịch COVID-19 trên địa bàn tỉnh Vĩnh Phúc thời gian tới và Nghị quyết số 86/NQ-CP ngày 06/8/2021 của Chính phủ về giải pháp cấp bách phòng, chống dịch bệnh COVID-19 để thực hiện Nghị quyết số 30/2021/QH15 ngày 28 tháng 7 năm 2021 của Quốc hội khóa XV.</w:t>
      </w:r>
    </w:p>
    <w:p>
      <w:r>
        <w:t>26. Kế hoạch số 218/KH-UBND ngày 23/8/2021 của UBND tỉnh về việc Đầu tư mua sắm, trang thiết bị, vật tư, hóa chất sinh phẩm, thiết bị phòng hộ cho các bệnh viện dã chiến cấp tỉnh, cơ sở điều trị Covid-19 cấp tỉnh, huyện với quy mô 1.000 giường.</w:t>
      </w:r>
    </w:p>
    <w:p>
      <w:r>
        <w:t>27. Kế hoạch số 215/KH-UBND ngày 23/8/2021 của UBND tỉnh về việc Triển khai "Vùng xanh" trong phòng, chống dịch COVID-19 và phát triển kinh tế - xã hội trên địa bàn tỉnh Vĩnh Phúc.</w:t>
      </w:r>
    </w:p>
    <w:p>
      <w:r>
        <w:t>28. Kế hoạch số 39/KH-UBND ngày 16/02/2022 của UBND tỉnh về việc phát động du lịch nội địa thích ứng an toàn, linh hoạt, kiểm soát hiệu quả dịch COVID-19 trên địa bàn tỉnh Vĩnh Phúc.</w:t>
      </w:r>
    </w:p>
    <w:p>
      <w:r>
        <w:t>29. Kế hoạch số 80/KH-UBND ngày 30/3/2022 của UBND tỉnh về việc thực hiện Chương trình phòng, chống dịch COVID-19 theo Nghị quyết số 38/NQ-CP ngày 17/3/2022 của Chính phủ trên địa bàn tỉnh Vĩnh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