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253/QĐ-UBND phê duyệt điều chỉnh quy mô, địa điểm công trình, dự án trong Quy hoạch sử dụng đất thời kỳ 2021-2030 của huyện Tân Uyên và cập nhật vào Kế hoạch sử dụng đất năm 2024 huyện Tân Uyên,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 Ỉ NH LAI CHÂU</w:t>
      </w:r>
    </w:p>
    <w:p>
      <w:r>
        <w:t>--------</w:t>
      </w:r>
    </w:p>
    <w:p>
      <w:r>
        <w:t>CỘNG HÒA XÃ HỘI CHỦ NGHĨA VIỆT NAM</w:t>
      </w:r>
    </w:p>
    <w:p>
      <w:r>
        <w:t>Độc lập - Tự do - Hạnh phúc</w:t>
      </w:r>
    </w:p>
    <w:p>
      <w:r>
        <w:t>---------------</w:t>
      </w:r>
    </w:p>
    <w:p>
      <w:r>
        <w:t>Số: 253/QĐ-UBND</w:t>
      </w:r>
    </w:p>
    <w:p>
      <w:r>
        <w:t>Lai Châu, ngày 19 tháng 3  năm 20 24</w:t>
      </w:r>
    </w:p>
    <w:p>
      <w:r>
        <w:t>QUYẾT ĐỊNH</w:t>
      </w:r>
    </w:p>
    <w:p>
      <w:r>
        <w:t>PHÊ DUYỆT ĐIỀU CHỈNH VỀ QUY MÔ, ĐỊA ĐIỂM CÔNG TRÌNH, DỰ ÁN TRONG QUY HOẠCH SỬ DỤNG ĐẤT THỜI KỲ 2021-2030 CỦA HUYỆN TÂN UYÊN VÀ CẬP NHẬT VÀO KẾ HOẠCH SỬ DỤNG ĐẤT NĂM 2024 HUYỆN TÂN UYÊN</w:t>
      </w:r>
    </w:p>
    <w:p>
      <w:r>
        <w:t>UỶ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các Quyết định của UBND tỉnh: số 631/QĐ-UBND ngày 03/6/2021 về việc phê duyệt Quy hoạch sử dụng đất thời kỳ 2021-2030 và kế hoạch sử dụng đất năm 2021 của huyện Tân Uyên; số 2401/QĐ-UBND ngày 29/12/2023 về việc phê duyệt Kế hoạch sử dụng đất năm 2024 huyện Tân Uyên;</w:t>
      </w:r>
    </w:p>
    <w:p>
      <w:r>
        <w:t>Theo đề nghị của Giám đốc Sở Tài nguyên và Môi trường tại Tờ trình số 454/TTr-STNMT ngày 04 tháng 3 năm 2024.</w:t>
      </w:r>
    </w:p>
    <w:p>
      <w:r>
        <w:t>QUYẾT ĐỊNH:</w:t>
      </w:r>
    </w:p>
    <w:p>
      <w:r>
        <w:t>Điều 1.  Phê duyệt điều chỉnh về quy mô, địa điểm trong Quy hoạch sử dụng đất thời kỳ 2021-2030 của huyện Tân Uyên và cập nhật vào Kế hoạch sử dụng đất năm 2024 huyện Tân Uyên đối với dự án Trồng và phát triển rừng Fobic huyện Tân Uyên với diện tích 765,38 ha, tăng 205,7 ha.</w:t>
      </w:r>
    </w:p>
    <w:p>
      <w:r>
        <w:t>(Có diện tích, địa điểm và chi tiết các loại đất kèm theo)</w:t>
      </w:r>
    </w:p>
    <w:p>
      <w:r>
        <w:t>Điều 2.  Giao trách nhiệm cho các cơ quan, đơn vị</w:t>
      </w:r>
    </w:p>
    <w:p>
      <w:r>
        <w:t>1. Uỷ ban nhân dân huyện Tân Uyên</w:t>
      </w:r>
    </w:p>
    <w:p>
      <w:r>
        <w:t>a) Tổ chức công bố, công khai quy hoạch, kế hoạch sử dụng đất theo đúng quy định hiện hành.</w:t>
      </w:r>
    </w:p>
    <w:p>
      <w:r>
        <w:t>b) Thực hiện thu hồi đất, cho phép chuyển mục đích sử dụng đất, cấp giấy chứng nhận quyền sử dụng đất, quyền sở hữu nhà ở và tài sản khác gắn liền với đất theo đúng thẩm quyền.</w:t>
      </w:r>
    </w:p>
    <w:p>
      <w:r>
        <w:t>2. Các Sở: Kế hoạch và Đầu tư, Nông nghiệp và Phát triển nông thôn, Tài nguyên và Môi trường theo chức năng, nhiệm vụ hướng dẫn Nhà đầu tư đề xuất thực hiện dự án hoàn thiện các thủ tục liên quan theo quy định của pháp luật.</w:t>
      </w:r>
    </w:p>
    <w:p>
      <w:r>
        <w:t>3. Sở Tài nguyên và Môi trường tham mưu thực hiện thu hồi đất, giao đất, cho thuê đất, chuyển mục đích sử dụng đất theo đúng quy hoạch, kế hoạch sử dụng đất đã được phê duyệt.</w:t>
      </w:r>
    </w:p>
    <w:p>
      <w:r>
        <w:t>4. Nhà đầu tư dự án đề xuất thực hiện dự án có trách nhiệm hoàn thiện các thủ tục pháp lý về đầu tư, đất đai, môi trường và các lĩnh vực khác có liên quan theo quy định trước khi thực hiện dự án; chỉ được phép thực hiện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631/QĐ-UBND ngày 03 tháng 6 năm 2021 của Ủy ban nhân dân tỉnh Lai Châu.</w:t>
      </w:r>
    </w:p>
    <w:p>
      <w:r>
        <w:t>Chánh Văn phòng Ủy ban nhân dân tỉnh; Giám đốc các sở, ban, ngành tỉnh; Chủ tịch Ủy ban nhân dân huyện Tân Uyên và Thủ trưởng các cơ quan, đơn vị có liên quan chịu trách nhiệm thi hành Quyết định này./.</w:t>
      </w:r>
    </w:p>
    <w:p>
      <w:r>
        <w:t>Nơi nhận:</w:t>
      </w:r>
    </w:p>
    <w:p>
      <w:r>
        <w:t>- Như Điều 3;</w:t>
      </w:r>
    </w:p>
    <w:p>
      <w:r>
        <w:t>- Chủ tịch, các PCT UBND tỉnh;</w:t>
      </w:r>
    </w:p>
    <w:p>
      <w:r>
        <w:t>- VP UBND tỉnh: V1, V3, CB (đăng tải);</w:t>
      </w:r>
    </w:p>
    <w:p>
      <w:r>
        <w:t>- Lưu: VT, Kt4.</w:t>
      </w:r>
    </w:p>
    <w:p>
      <w:r>
        <w:t>TM. UỶ BAN NHÂN DÂN</w:t>
      </w:r>
    </w:p>
    <w:p>
      <w:r>
        <w:t>KT. CHỦ TỊCH</w:t>
      </w:r>
    </w:p>
    <w:p>
      <w:r>
        <w:t>PHÓ CHỦ TỊCH</w:t>
      </w:r>
    </w:p>
    <w:p>
      <w:r>
        <w:t>Hà Trọng Hải</w:t>
      </w:r>
    </w:p>
    <w:p>
      <w:r>
        <w:t>DANH MỤC</w:t>
      </w:r>
    </w:p>
    <w:p>
      <w:r>
        <w:t>DỰ ÁN ĐIỀU CHỈNH VỀ QUY MÔ, ĐỊA ĐIỂM TRONG QUY HOẠCH SỬ DỤNG ĐẤT THỜI KỲ 2021-2030 CỦA HUYỆN TÂN UYÊN VÀ CẬP NHẬT VÀO KẾ HOẠCH  SỬ DỤNG ĐẤT NĂM 2024 CỦA HUYỆN TÂN UYÊN</w:t>
      </w:r>
    </w:p>
    <w:p>
      <w:r>
        <w:t>(Ban hành kèm theo Quyết định số        /QĐ-UBND ngày        /    /2024 của Uỷ ban nhân dân tỉnh Lai Châu)</w:t>
      </w:r>
    </w:p>
    <w:p>
      <w:r>
        <w:t>STT</w:t>
      </w:r>
    </w:p>
    <w:p>
      <w:r>
        <w:t>Tên dự án hoặc nhu cầu sử dụng đất</w:t>
      </w:r>
    </w:p>
    <w:p>
      <w:r>
        <w:t>Địa điểm thực hiện</w:t>
      </w:r>
    </w:p>
    <w:p>
      <w:r>
        <w:t>Loại đất theo hiện trạng (ha)</w:t>
      </w:r>
    </w:p>
    <w:p>
      <w:r>
        <w:t>Quy hoạch sử dụng đất đã được phê duyệt</w:t>
      </w:r>
    </w:p>
    <w:p>
      <w:r>
        <w:t>Diện tích sau điều chỉnh, bổ sung</w:t>
      </w:r>
    </w:p>
    <w:p>
      <w:r>
        <w:t>Căn cứ pháp lý</w:t>
      </w:r>
    </w:p>
    <w:p>
      <w:r>
        <w:t>Lý do</w:t>
      </w:r>
    </w:p>
    <w:p>
      <w:r>
        <w:t>Diện tích</w:t>
      </w:r>
    </w:p>
    <w:p>
      <w:r>
        <w:t>(ha)</w:t>
      </w:r>
    </w:p>
    <w:p>
      <w:r>
        <w:t>Loại đất</w:t>
      </w:r>
    </w:p>
    <w:p>
      <w:r>
        <w:t>Diện tích</w:t>
      </w:r>
    </w:p>
    <w:p>
      <w:r>
        <w:t>(ha)</w:t>
      </w:r>
    </w:p>
    <w:p>
      <w:r>
        <w:t>Loại đất</w:t>
      </w:r>
    </w:p>
    <w:p>
      <w:r>
        <w:t>(1)</w:t>
      </w:r>
    </w:p>
    <w:p>
      <w:r>
        <w:t>(2)</w:t>
      </w:r>
    </w:p>
    <w:p>
      <w:r>
        <w:t>(3)</w:t>
      </w:r>
    </w:p>
    <w:p>
      <w:r>
        <w:t>(4)</w:t>
      </w:r>
    </w:p>
    <w:p>
      <w:r>
        <w:t>(5)</w:t>
      </w:r>
    </w:p>
    <w:p>
      <w:r>
        <w:t>(6)</w:t>
      </w:r>
    </w:p>
    <w:p>
      <w:r>
        <w:t>(7)</w:t>
      </w:r>
    </w:p>
    <w:p>
      <w:r>
        <w:t>(8)</w:t>
      </w:r>
    </w:p>
    <w:p>
      <w:r>
        <w:t>(9)</w:t>
      </w:r>
    </w:p>
    <w:p>
      <w:r>
        <w:t>1</w:t>
      </w:r>
    </w:p>
    <w:p>
      <w:r>
        <w:t>Trồng và phát triển rừng FOBIC tại huyện Tân Uyên, Than Uyên</w:t>
      </w:r>
    </w:p>
    <w:p>
      <w:r>
        <w:t>Các xã: Nậm Cần, Pắc Ta, Tà Mít</w:t>
      </w:r>
    </w:p>
    <w:p>
      <w:r>
        <w:t>Đất trồng lúa nước còn lại (LUK) 0,6 ha; đất nương rẫy trồng cây hàng năm khác (NHK) 2,7 ha; đất đồi núi chưa sử dụng (DCS) 762,08 ha</w:t>
      </w:r>
    </w:p>
    <w:p>
      <w:r>
        <w:t>559,68</w:t>
      </w:r>
    </w:p>
    <w:p>
      <w:r>
        <w:t>Đất rừng sản xuất (RSX)</w:t>
      </w:r>
    </w:p>
    <w:p>
      <w:r>
        <w:t>765,38</w:t>
      </w:r>
    </w:p>
    <w:p>
      <w:r>
        <w:t>Đất rừng sản xuất (RSX)</w:t>
      </w:r>
    </w:p>
    <w:p>
      <w:r>
        <w:t>- Công văn số 05-1/01-2024/CV-NLFB ngày 05/01/2024 của Công ty cổ phần nông lâm FOBIC;</w:t>
      </w:r>
    </w:p>
    <w:p>
      <w:r>
        <w:t>- Tờ trình số 189/TTr-UBND ngày 25/01/2024 của UBND huyện Tân Uyên.</w:t>
      </w:r>
    </w:p>
    <w:p>
      <w:r>
        <w:t>Điều chỉnh, bổ sung vào quy hoạch, kế hoạch sử dụng đất hàng năm của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