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2529/QĐ-UBND năm 2024 về Nội quy Hội nghị cung cấp thông tin cho báo chí về công tác nhân quyền và thông tin đối ngoại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2529/QĐ-UBND</w:t>
      </w:r>
    </w:p>
    <w:p>
      <w:r>
        <w:t>Thái Nguyên, ngày 21 tháng 10 năm 2024</w:t>
      </w:r>
    </w:p>
    <w:p>
      <w:r>
        <w:t>QUYẾT ĐỊNH</w:t>
      </w:r>
    </w:p>
    <w:p>
      <w:r>
        <w:t>BAN HÀNH NỘI QUY HỘI NGHỊ CUNG CẤP THÔNG TIN CHO BÁO CHÍ VỀ CÔNG TÁC NHÂN QUYỀN VÀ THÔNG TIN ĐỐI NGOẠI TRÊN ĐỊA BÀN TỈNH THÁI NGUYÊN</w:t>
      </w:r>
    </w:p>
    <w:p>
      <w:r>
        <w:t>ỦY BAN NHÂN DÂN TỈNH THÁI NGUYÊN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Báo chí ngày 05 tháng 4 năm 2016;</w:t>
      </w:r>
    </w:p>
    <w:p>
      <w:r>
        <w:t>Căn cứ Nghị định số 72/2015/NĐ-CP ngày 07 tháng 9 năm 2015 của Chính phủ về quản lý hoạt động thông tin đối ngoại;</w:t>
      </w:r>
    </w:p>
    <w:p>
      <w:r>
        <w:t>Căn cứ Nghị định số 09/2017/NĐ-CP ngày 09 tháng 02 năm 2017 của Chính phủ Quy định chi tiết việc phát ngôn và cung cấp thông tin cho báo chí của các cơ quan hành chính nhà nước;</w:t>
      </w:r>
    </w:p>
    <w:p>
      <w:r>
        <w:t>Căn cứ Quyết định số 1079/QĐ-TTg ngày 14 tháng 9 năm 2022 của Thủ tướng Chính phủ phê duyệt Đề án truyền thông về quyền con người ở Việt Nam;</w:t>
      </w:r>
    </w:p>
    <w:p>
      <w:r>
        <w:t>Căn cứ Thông tư số 22/2016/TT-BTTTT ngày 19 tháng 10 năm 2016 của Bộ trưởng Bộ Thông tin và Truyền thông về việc hướng dẫn quản lý hoạt động thông tin đối ngoại của các tỉnh, thành phố trực thuộc Trung ương;</w:t>
      </w:r>
    </w:p>
    <w:p>
      <w:r>
        <w:t>Căn cứ Thông tư số 03/2019/TT-BTTTT ngày 06/5/2019 của Bộ trưởng Bộ Thông tin và Truyền thông quy định việc đăng, phát nội dung thông tin đối ngoại trên báo chí;</w:t>
      </w:r>
    </w:p>
    <w:p>
      <w:r>
        <w:t>Căn cứ Kế hoạch số 145/KH-UBND ngày 31/7/2024 của UBND tỉnh Thái Nguyên triển khai Hội nghị cung cấp thông tin cho báo chí về công tác nhân quyền và thông tin đối ngoại trên địa bàn tỉnh Thái Nguyên;</w:t>
      </w:r>
    </w:p>
    <w:p>
      <w:r>
        <w:t>Theo đề nghị của Giám đốc Sở Thông tin và Truyền thông tại Tờ trình số 89/TTr-STTTT ngày 26 tháng 9 năm 2024.</w:t>
      </w:r>
    </w:p>
    <w:p>
      <w:r>
        <w:t>QUYẾT ĐỊNH:</w:t>
      </w:r>
    </w:p>
    <w:p>
      <w:r>
        <w:t>Điều 1.  Ban hành kèm theo Quyết định này Nội quy Hội nghị cung cấp thông tin cho báo chí về công tác nhân quyền và thông tin đối ngoại trên địa bàn tỉnh Thái Nguyên.</w:t>
      </w:r>
    </w:p>
    <w:p>
      <w:r>
        <w:t>Điều 2.  Quyết định này có hiệu lực thi hành kể từ ngày ký.</w:t>
      </w:r>
    </w:p>
    <w:p>
      <w:r>
        <w:t>Điều 3.  Chánh Văn phòng Ủy ban nhân dân tỉnh; Giám đốc Sở Thông tin và Truyền thông; Giám đốc Công an tỉnh; Thủ trưởng các sở, ban, ngành, đoàn thể và các cơ quan báo chí của tỉnh; Chủ tịch Ủy ban nhân dân các huyện, thành phố và các cơ quan, tổ chức, cá nhân có liên quan chịu trách nhiệm thi hành Quyết định này./.</w:t>
      </w:r>
    </w:p>
    <w:p>
      <w:r>
        <w:t>Nơi nhận:</w:t>
      </w:r>
    </w:p>
    <w:p>
      <w:r>
        <w:t>- Như điều 3;</w:t>
      </w:r>
    </w:p>
    <w:p>
      <w:r>
        <w:t>- Bộ Thông tin và Truyền thông;</w:t>
      </w:r>
    </w:p>
    <w:p>
      <w:r>
        <w:t>- Thường trực Tỉnh ủy;</w:t>
      </w:r>
    </w:p>
    <w:p>
      <w:r>
        <w:t>- Chủ tịch và các PCT UBND tỉnh;</w:t>
      </w:r>
    </w:p>
    <w:p>
      <w:r>
        <w:t>- Ban Chỉ đạo Nhân quyền tỉnh;</w:t>
      </w:r>
    </w:p>
    <w:p>
      <w:r>
        <w:t>- Ban Tuyên giáo Tỉnh ủy;</w:t>
      </w:r>
    </w:p>
    <w:p>
      <w:r>
        <w:t>- Các sở, ban, ngành, đoàn thể của tỉnh;</w:t>
      </w:r>
    </w:p>
    <w:p>
      <w:r>
        <w:t>- Các cơ quan báo chí của tỉnh;</w:t>
      </w:r>
    </w:p>
    <w:p>
      <w:r>
        <w:t>- UBND các huyện, thành phố;</w:t>
      </w:r>
    </w:p>
    <w:p>
      <w:r>
        <w:t>- Lãnh đạo VP UBND tỉnh;</w:t>
      </w:r>
    </w:p>
    <w:p>
      <w:r>
        <w:t>- Trung tâm Thông tin tỉnh;</w:t>
      </w:r>
    </w:p>
    <w:p>
      <w:r>
        <w:t>- Lưu: VT, KGVX, TH.</w:t>
      </w:r>
    </w:p>
    <w:p>
      <w:r>
        <w:t>Thaidh/QĐ38.T10</w:t>
      </w:r>
    </w:p>
    <w:p>
      <w:r>
        <w:t>TM. ỦY BAN NHÂN DÂN</w:t>
      </w:r>
    </w:p>
    <w:p>
      <w:r>
        <w:t>KT. CHỦ TỊCH</w:t>
      </w:r>
    </w:p>
    <w:p>
      <w:r>
        <w:t>PHÓ CHỦ TỊCH</w:t>
      </w:r>
    </w:p>
    <w:p>
      <w:r>
        <w:t>Lê Quang Tiến</w:t>
      </w:r>
    </w:p>
    <w:p>
      <w:r>
        <w:t>NỘI QUY</w:t>
      </w:r>
    </w:p>
    <w:p>
      <w:r>
        <w:t>HỘI NGHỊ CUNG CẤP THÔNG TIN CHO BÁO CHÍ VỀ CÔNG TÁC NHÂN QUYỀN VÀ THÔNG TIN ĐỐI NGOẠI TRÊN ĐỊA BÀN TỈNH THÁI NGUYÊN</w:t>
      </w:r>
    </w:p>
    <w:p>
      <w:r>
        <w:t>(Kèm theo Quyết định 2529/QĐ-UBND ngày 21 tháng 10 năm 2024 của UBND tỉnh Thái Nguyên)</w:t>
      </w:r>
    </w:p>
    <w:p>
      <w:r>
        <w:t>CHƯƠNG I.</w:t>
      </w:r>
    </w:p>
    <w:p>
      <w:r>
        <w:t>ĐỐI VỚI CÁC CƠ QUAN BÁO CHÍ</w:t>
      </w:r>
    </w:p>
    <w:p>
      <w:r>
        <w:t>Điều 1. Thành phần tham dự</w:t>
      </w:r>
    </w:p>
    <w:p>
      <w:r>
        <w:t>- Lập danh sách đại diện tham dự Hội nghị bằng văn bản về Sở Thông tin và Truyền thông, báo cáo trong trường hợp có sự thay đổi nhân sự tham dự Hội nghị.</w:t>
      </w:r>
    </w:p>
    <w:p>
      <w:r>
        <w:t>- Tham dự đầy đủ các Hội nghị (định kỳ hằng quý hoặc đột xuất).</w:t>
      </w:r>
    </w:p>
    <w:p>
      <w:r>
        <w:t>- Các đại biểu tham dự Hội nghị cung cấp thông tin cho báo chí về công tác nhân quyền và thông tin đối ngoại trên địa bàn tỉnh  (sau đây viết tắt Hội nghị)  là lãnh đạo các cơ quan báo chí; nhà báo, phóng viên phụ trách mảng nội chính /chính luận/thời sự/quốc tế có bản lĩnh chính trị; dày dạn kinh nghiệm tác nghiệp và kiến thức về vấn đề quyền con người và thông tin đối ngoại.</w:t>
      </w:r>
    </w:p>
    <w:p>
      <w:r>
        <w:t>- Tùy tính chất của Hội nghị, yêu cầu tuyên truyền tùng thời điểm, Giám đốc Sở Thông tin và Truyền thông xem xét, mở rộng danh sách thành phần đại biểu của cơ quan báo chí tham dự Hội nghị.</w:t>
      </w:r>
    </w:p>
    <w:p>
      <w:r>
        <w:t>Điều 2. Nhiệm vụ và quyền hạn</w:t>
      </w:r>
    </w:p>
    <w:p>
      <w:r>
        <w:t>1. Nhiệm vụ</w:t>
      </w:r>
    </w:p>
    <w:p>
      <w:r>
        <w:t>- Chấp hành nghiêm nội quy Hội nghị; tham dự đầy đủ các Hội nghị  (định kỳ hằng quý hoặc đột xuất)  và thông báo với cơ quan chủ quản, đơn vị chủ trì tổ chức Hội nghị  (ít nhất 01 ngày trước thời điểm tổ chức Hội nghị)  trong trường hợp vắng mặt.</w:t>
      </w:r>
    </w:p>
    <w:p>
      <w:r>
        <w:t>- Chấp hành các quy định về bí mật nhà nước; sử dụng thông tin được cung cấp từ các cơ quan chức năng có thẩm quyền để nâng cao chất lượng công tác thông tin đối ngoại nói chung và công tác tuyên truyền về nhân quyền, quyền con người nói riêng, góp phần quảng bá hình ảnh Việt Nam và tỉnh Thái Nguyên, đấu tranh giải thích, làm rõ và phản bác các thông tin xuyên tạc, sai trái.</w:t>
      </w:r>
    </w:p>
    <w:p>
      <w:r>
        <w:t>2. Quyền hạn, trách nhiệm</w:t>
      </w:r>
    </w:p>
    <w:p>
      <w:r>
        <w:t>- Cơ quan báo chí có đại diện được mời tham dự Hội nghị  (định kỳ hằng quý hoặc đột xuất),  tham gia các hoạt động đi thực tế tại địa phương, cơ sở trong khuôn khổ Hội nghị và tham gia các Hội nghị, hội thảo khác về nhân quyền do các đơn vị tổ chức tạo điều kiện để nhân sự tham dự đảm bảo yêu cầu, thông tin kịp thời, đầy đủ  (trường hợp thay đổi nhân sự tham dự phải báo cáo với cơ quan chủ trì tổ chức Hội nghị);  Chỉ đạo thực hiện các sản phẩm báo chí về quyền con người và thông tin đối ngoại về tỉnh Thái Nguyên đảm bảo đúng quy định và phù hợp với tình hình thực tế của địa phương; báo cáo, tổng hợp cho Sở Thông tin và Truyền thông về các tác phẩm báo chí đã được đăng phát để theo dõi khi có yêu cầu báo cáo định kỳ hoặc đột xuất.</w:t>
      </w:r>
    </w:p>
    <w:p>
      <w:r>
        <w:t>- Đề xuất nhu cầu thông tin; đề nghị đại diện các cơ quan chức năng cung cấp thông tin chính thức bằng văn bản với các thông tin không mật về các vấn đề liên quan đến công tác bảo vệ, đấu tranh nhân quyền và thông tin đối ngoại. Chấp hành các quy định về bảo vệ bí mật nhà nước, bí mật đời tư cá nhân, bí mật khác theo quy định.</w:t>
      </w:r>
    </w:p>
    <w:p>
      <w:r>
        <w:t>- Được hưởng các chế độ theo quy định hiện hành của Nhà nước khi tham dự Hội nghị định kỳ hằng quý, đột xuất hoặc các hoạt động thực tế trong khuôn khổ Hội nghị  (nếu có).</w:t>
      </w:r>
    </w:p>
    <w:p>
      <w:r>
        <w:t>CHƯƠNG II.</w:t>
      </w:r>
    </w:p>
    <w:p>
      <w:r>
        <w:t>ĐỐI VỚI CƠ QUAN QUẢN LÝ NHÀ NƯỚC</w:t>
      </w:r>
    </w:p>
    <w:p>
      <w:r>
        <w:t>Điều 3. Trách nhiệm của đơn vị tổ chức Hội nghị</w:t>
      </w:r>
    </w:p>
    <w:p>
      <w:r>
        <w:t>Sở Thông tin và Truyền thông và Công an tỉnh (cơ quan Thường trực Ban chỉ đạo Nhân quyền tỉnh) trên cơ sở chức năng, nhiệm vụ được giao, phối hợp triển khai thực hiện:</w:t>
      </w:r>
    </w:p>
    <w:p>
      <w:r>
        <w:t>- Hướng dẫn các cơ quan, đơn vị, địa phương cung cấp thông tin về tình hình nhân quyền theo định kỳ hằng quý hoặc đột xuất khi có yêu cầu và đề xuất nội dung cần tuyên truyền trong quý kế tiếp.</w:t>
      </w:r>
    </w:p>
    <w:p>
      <w:r>
        <w:t>- Tiếp nhận nhu cầu thông tin của đại diện cơ quan báo chí dự Hội nghị và tham mưu lãnh đạo UBND tỉnh khả năng đáp ứng, xem xét điều phối cung cấp thông tin.</w:t>
      </w:r>
    </w:p>
    <w:p>
      <w:r>
        <w:t>- Nhận xét, đánh giá về kết quả tuyên truyền về nhân quyền trên báo chí; định kỳ 6 tháng  (trước ngày 20 tháng 6)  và hằng năm  (trước 20 tháng 12)  báo cáo kết quả triển khai thực hiện về Ủy ban nhân dân tỉnh, Ban Chỉ đạo Nhân quyền tỉnh và Ban Chỉ đạo Công tác Thông tin đối ngoại tỉnh để theo dõi.</w:t>
      </w:r>
    </w:p>
    <w:p>
      <w:r>
        <w:t>- Phối hợp với các cơ quan chức năng tổ chức cung cấp thông tin tới các nhà báo tham dự Hội nghị; tổ chức các hoạt động thực tế tại địa phương  (tùy tình hình thực tế).</w:t>
      </w:r>
    </w:p>
    <w:p>
      <w:r>
        <w:t>- Phối hợp các đơn vị, địa phương có liên quan xử lý triệt để đối với các trường hợp cơ quan báo chí, các loại hình truyền thông đưa tin sai sự thật, xuyên tạc sự việc, vi phạm quy định pháp luật về báo chí hoặc có những hành vi bôi nhọ tổ chức, cá nhân liên quan về nhân quyền và thông tin đối ngoại trên địa bàn tỉnh.</w:t>
      </w:r>
    </w:p>
    <w:p>
      <w:r>
        <w:t>Điều 4. Trách nhiệm các cơ quan chức năng cung cấp thông tin</w:t>
      </w:r>
    </w:p>
    <w:p>
      <w:r>
        <w:t>- Thực hiện cung cấp thông tin chính thức bằng văn bản về các vấn đề liên quan đến công tác bảo vệ, đấu tranh nhân quyền và thông tin đối ngoại do đơn vị mình quản lý về Sở Thông tin và Truyền thông khi có yêu cầu  (các nội dung kèm theo: báo cáo, lập luận, tư liệu, tài liệu, hồ sơ, video, clip, hình ảnh, ...)  nhằm đẩy mạnh thông tin, tuyên truyền, đấu tranh, phản bác với các thông tin xuyên tạc, sai trái.</w:t>
      </w:r>
    </w:p>
    <w:p>
      <w:r>
        <w:t>- Cử Người phát ngôn hoặc Người được ủy quyền phát ngôn của đơn vị tham dự Hội nghị để cung cấp thông tin cho báo chí về công tác nhân quyền và thông tin đối ngoại do đơn vị mình quản lý, đảm nhiệm; trao đổi, giải đáp cho các cơ quan báo chí khi có yêu cầu; chấp hành các quy định về bí mật nhà nước.</w:t>
      </w:r>
    </w:p>
    <w:p>
      <w:r>
        <w:t>- Chủ động đề xuất về nội dung cung cấp thông tin cho báo chí khi có vụ việc xảy ra; tổ chức tuyên truyền kịp thời về nhân quyền và thông tin đối ngoại do đơn vị mình quản lý, không để khủng hoảng thông tin.</w:t>
      </w:r>
    </w:p>
    <w:p>
      <w:r>
        <w:t>- Trên cơ sở chức năng, nhiệm vụ được giao, các cơ quan đơn vị liên quan tổ chức cung cấp thông tin cho báo chí về nhân quyền và thông tin đối ngoại. Trong đó:</w:t>
      </w:r>
    </w:p>
    <w:p>
      <w:r>
        <w:t>+ Bộ Chỉ huy Quân sự tỉnh, Công an tỉnh phát ngôn và cung cấp thông tin trong trường hợp xảy ra sự cố liên quan đến quốc phòng, an ninh, trật tự, an toàn xã hội;</w:t>
      </w:r>
    </w:p>
    <w:p>
      <w:r>
        <w:t>+ Sở Y tế phát ngôn và cung cấp thông tin liên quan đến sức khỏe của cộng đồng;</w:t>
      </w:r>
    </w:p>
    <w:p>
      <w:r>
        <w:t>+ Ban Dân tộc tỉnh phát ngôn và cung cấp thông tin liên quan đến vấn đề dân tộc và chính sách dân tộc;</w:t>
      </w:r>
    </w:p>
    <w:p>
      <w:r>
        <w:t>+ Sở Nội vụ phát ngôn và cung cấp thông tin liên quan đến vấn đề tôn giáo;</w:t>
      </w:r>
    </w:p>
    <w:p>
      <w:r>
        <w:t>+ Sở Lao động - Thương binh và Xã hội phát ngôn và cung cấp thông tin liên quan đến vấn đề lao động, người cao tuổi, trẻ em, người khuyết tật và vấn đề bình đẳng giới;</w:t>
      </w:r>
    </w:p>
    <w:p>
      <w:r>
        <w:t>+ Sở Giáo dục và Đào tạo phát ngôn và cung cấp thông tin liên quan đến vấn đề giáo dục, đào tạo và giáo viên;</w:t>
      </w:r>
    </w:p>
    <w:p>
      <w:r>
        <w:t>+ Đối với các vấn đề khác: Tùy theo nội dung công việc, Sở Thông tin và Truyền thông đề xuất các sở, ban, ngành, địa phương phát ngôn và cung cấp thông tin trong Hội nghị.</w:t>
      </w:r>
    </w:p>
    <w:p>
      <w:r>
        <w:t>CHƯƠNG III:</w:t>
      </w:r>
    </w:p>
    <w:p>
      <w:r>
        <w:t>HOẠT ĐỘNG CÔNG TÁC NHÂN QUYỀN, THÔNG TIN ĐỐI NGOẠI</w:t>
      </w:r>
    </w:p>
    <w:p>
      <w:r>
        <w:t>Điều 5. Mối quan hệ công tác đảm bảo cho Hội nghị</w:t>
      </w:r>
    </w:p>
    <w:p>
      <w:r>
        <w:t>1.  Sở Thông tin và Truyền thông, Công an tỉnh theo chức năng, nhiệm vụ trao đổi Ban Tuyên giáo Tỉnh ủy nội dung cần định hướng thông tin tuyên truyền về công tác nhân quyền và thông tin đối ngoại để kiểm duyệt cung cấp cho cơ quan báo chí.</w:t>
      </w:r>
    </w:p>
    <w:p>
      <w:r>
        <w:t>2.  Đề nghị Ban Tuyên giáo Tỉnh ủy phối hợp Sở Thông tin và Truyền thông, Công an tỉnh kiểm duyệt nội dung về công tác nhân quyền và thông tin đối ngoại trước khi cung cấp cho cơ quan báo chí tại Hội nghị cung cấp thông tin cho báo chí hoặc kết hợp tại Hội nghị giao ban báo chí định kỳ của tỉnh.</w:t>
      </w:r>
    </w:p>
    <w:p>
      <w:r>
        <w:t>Điều 6. Tổ chức Hội nghị</w:t>
      </w:r>
    </w:p>
    <w:p>
      <w:r>
        <w:t>1.  Tổ chức Hội nghị cung cấp thông tin cho báo chí về công tác nhân quyền và thông tin đối ngoại hằng quý và đột xuất, tùy tình hình thực tế có thể kết hợp với Hội nghị giao ban báo chí định kỳ của tỉnh.</w:t>
      </w:r>
    </w:p>
    <w:p>
      <w:r>
        <w:t>2.  Tổ chức Hội nghị trong trường hợp đột xuất (phối hợp với Công an tỉnh) phải đảm bảo thời điểm tổ chức Hội nghị không quá 24 giờ kể từ khi vụ việc xảy ra trên địa bàn tỉnh liên quan đến công tác nhân quyền và thông tin đối ngoại.</w:t>
      </w:r>
    </w:p>
    <w:p>
      <w:r>
        <w:t>Điều 7. Tổ chức thực hiện</w:t>
      </w:r>
    </w:p>
    <w:p>
      <w:r>
        <w:t>1.  Các sở, ban, ngành, đơn vị thuộc tỉnh; Ủy ban nhân dân các huyện, thành phố có trách nhiệm phổ biến, quán triệt Nội quy này tới cán bộ, công chức, viên chức thuộc đơn vị, địa phương quản lý.</w:t>
      </w:r>
    </w:p>
    <w:p>
      <w:r>
        <w:t>2.  Các tổ chức, cá nhân có liên quan chấp hành nghiêm quy định của pháp luật và Nội quy này. Trường hợp vi phạm, tùy theo tính chất, mức độ sẽ bị xử lý vi phạm theo quy định của pháp luật.</w:t>
      </w:r>
    </w:p>
    <w:p>
      <w:r>
        <w:t>3.  Giao Sở Thông tin và Truyền thông theo dõi, đôn đốc, kiểm tra việc thực hiện Nội quy; kịp thời báo cáo, tham mưu Ủy ban nhân dân tỉnh những khó khăn, vướng mắc phát sinh  (nếu có)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