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2526/QĐ-UBND năm 2023 giao chỉ tiêu Kế hoạch phát triển kinh tế - xã hội năm 2024 do tỉnh Lâm Đồng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2526/QĐ-UBND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LÂM ĐỒNG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2526/QĐ-UBND</w:t>
      </w:r>
    </w:p>
    <w:p>
      <w:r>
        <w:t>Lâm Đồng, ngày 15 tháng 12 năm 2023</w:t>
      </w:r>
    </w:p>
    <w:p>
      <w:r>
        <w:t>QUYẾT ĐỊNH</w:t>
      </w:r>
    </w:p>
    <w:p>
      <w:r>
        <w:t>VỀ VIỆC GIAO CHỈ TIÊU KẾ HOẠCH PHÁT TRIỂN KINH TẾ - XÃ HỘI NĂM 2024</w:t>
      </w:r>
    </w:p>
    <w:p>
      <w:r>
        <w:t>ỦY BAN NHÂN DÂN TỈNH LÂM ĐỒNG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Chỉ thị số 21/CT-TTg ngày 10/6/2023 của Thủ tướng Chính phủ về việc xây dựng kế hoạch phát triển kinh tế - xã hội và dự toán ngân sách nhà nước năm 2024;</w:t>
      </w:r>
    </w:p>
    <w:p>
      <w:r>
        <w:t>Căn cứ Nghị quyết số 205/NQ-HĐND ngày 10/12/2020 của Hội đồng nhân dân tỉnh về nhiệm vụ phát triển kinh tế - xã hội giai đoạn 2021-2025;</w:t>
      </w:r>
    </w:p>
    <w:p>
      <w:r>
        <w:t>Căn cứ Nghị quyết số 228/NQ-HĐND ngày 08/12/2023 của Hội đồng nhân dân tỉnh về nhiệm vụ phát triển kinh tế - xã hội năm 2024;</w:t>
      </w:r>
    </w:p>
    <w:p>
      <w:r>
        <w:t>Xét đề nghị của Giám đốc Sở Kế hoạch và Đầu tư tại Tờ trình số 64/TTr-KHĐT ngày 13/12/2023 đề nghị giao chỉ tiêu Kế hoạch phát triển kinh tế - xã hội năm 2024,</w:t>
      </w:r>
    </w:p>
    <w:p>
      <w:r>
        <w:t>QUYẾT ĐỊNH:</w:t>
      </w:r>
    </w:p>
    <w:p>
      <w:r>
        <w:t>Điều 1.  Giao chỉ tiêu kế hoạch phát triển kinh tế - xã hội năm 2024 cho các sở, ban, ngành, doanh nghiệp thuộc tỉnh Lâm Đồng và UBND các huyện, thành phố Đà Lạt và Bảo Lộc.</w:t>
      </w:r>
    </w:p>
    <w:p>
      <w:r>
        <w:t>(Chi tiết theo các phụ lục đính kèm)</w:t>
      </w:r>
    </w:p>
    <w:p>
      <w:r>
        <w:t>Điều 2.  Ủy quyền Giám đốc Sở Kế hoạch và Đầu tư căn cứ chỉ tiêu, kế hoạch nêu tại Điều 1 Quyết định này, thông báo chi tiết và hướng dẫn, đôn đốc các sở, ban, ngành, địa phương và đơn vị liên quan triển khai thực hiện.</w:t>
      </w:r>
    </w:p>
    <w:p>
      <w:r>
        <w:t>Điều 3.  Chánh Văn phòng UBND tỉnh; Chủ tịch UBND các huyện, thành phố Đà Lạt và thành phố Bảo Lộc; Giám đốc/Thủ trưởng các sở, ban, ngành, doanh nghiệp và các đơn vị liên quan chịu trách nhiệm thi hành quyết định này kể từ ngày ký./.</w:t>
      </w:r>
    </w:p>
    <w:p>
      <w:r>
        <w:t>Nơi nhận:</w:t>
      </w:r>
    </w:p>
    <w:p>
      <w:r>
        <w:t>- Bộ Kế hoạch và Đầu tư (b/c);</w:t>
      </w:r>
    </w:p>
    <w:p>
      <w:r>
        <w:t>- Bộ Tài chính (b/c);</w:t>
      </w:r>
    </w:p>
    <w:p>
      <w:r>
        <w:t>- TTTU, TT HĐND tỉnh (b/c);</w:t>
      </w:r>
    </w:p>
    <w:p>
      <w:r>
        <w:t>- CT, các PCT UBND tỉnh;</w:t>
      </w:r>
    </w:p>
    <w:p>
      <w:r>
        <w:t>- Các Ban HĐND tỉnh;</w:t>
      </w:r>
    </w:p>
    <w:p>
      <w:r>
        <w:t>- Như Điều 3;</w:t>
      </w:r>
    </w:p>
    <w:p>
      <w:r>
        <w:t>- LĐVP UBND tỉnh và các CV;</w:t>
      </w:r>
    </w:p>
    <w:p>
      <w:r>
        <w:t>- Lưu: VT, KH 1 .</w:t>
      </w:r>
    </w:p>
    <w:p>
      <w:r>
        <w:t>TM. ỦY BAN NHÂN DÂN</w:t>
      </w:r>
    </w:p>
    <w:p>
      <w:r>
        <w:t>CHỦ TỊCH</w:t>
      </w:r>
    </w:p>
    <w:p>
      <w:r>
        <w:t>Trần Văn Hiệp</w:t>
      </w:r>
    </w:p>
    <w:p>
      <w:r>
        <w:t>PHỤ LỤC I:</w:t>
      </w:r>
    </w:p>
    <w:p>
      <w:r>
        <w:t>CÁC CHỈ TIÊU KINH TẾ - XÃ HỘI CHỦ YẾU</w:t>
      </w:r>
    </w:p>
    <w:p>
      <w:r>
        <w:t>(Kèm theo Quyết định số 2526/QĐ-UBND ngày 15/12/2023 của UBND tỉnh)</w:t>
      </w:r>
    </w:p>
    <w:p>
      <w:r>
        <w:t>STT</w:t>
      </w:r>
    </w:p>
    <w:p>
      <w:r>
        <w:t>Chỉ tiêu</w:t>
      </w:r>
    </w:p>
    <w:p>
      <w:r>
        <w:t>Đơn vị tính</w:t>
      </w:r>
    </w:p>
    <w:p>
      <w:r>
        <w:t>Kế hoạch 2024</w:t>
      </w:r>
    </w:p>
    <w:p>
      <w:r>
        <w:t>1</w:t>
      </w:r>
    </w:p>
    <w:p>
      <w:r>
        <w:t>Tốc độ tăng Tổng sản phẩm trong nước (GRDP)</w:t>
      </w:r>
    </w:p>
    <w:p>
      <w:r>
        <w:t>%</w:t>
      </w:r>
    </w:p>
    <w:p>
      <w:r>
        <w:t>7,2 - 7,8</w:t>
      </w:r>
    </w:p>
    <w:p>
      <w:r>
        <w:t>Quy mô GRDP theo giá hiện hành</w:t>
      </w:r>
    </w:p>
    <w:p>
      <w:r>
        <w:t>Tỷ đồng</w:t>
      </w:r>
    </w:p>
    <w:p>
      <w:r>
        <w:t>127.000 - 127.700</w:t>
      </w:r>
    </w:p>
    <w:p>
      <w:r>
        <w:t>Ngành nông lâm thủy</w:t>
      </w:r>
    </w:p>
    <w:p>
      <w:r>
        <w:t>%</w:t>
      </w:r>
    </w:p>
    <w:p>
      <w:r>
        <w:t>5,1 -5,2</w:t>
      </w:r>
    </w:p>
    <w:p>
      <w:r>
        <w:t>Ngành công nghiệp - xây dựng</w:t>
      </w:r>
    </w:p>
    <w:p>
      <w:r>
        <w:t>%</w:t>
      </w:r>
    </w:p>
    <w:p>
      <w:r>
        <w:t>7,7 - 8,7</w:t>
      </w:r>
    </w:p>
    <w:p>
      <w:r>
        <w:t>Ngành dịch vụ</w:t>
      </w:r>
    </w:p>
    <w:p>
      <w:r>
        <w:t>%</w:t>
      </w:r>
    </w:p>
    <w:p>
      <w:r>
        <w:t>9-10</w:t>
      </w:r>
    </w:p>
    <w:p>
      <w:r>
        <w:t>2</w:t>
      </w:r>
    </w:p>
    <w:p>
      <w:r>
        <w:t>Cơ cấu kinh tế</w:t>
      </w:r>
    </w:p>
    <w:p>
      <w:r>
        <w:t>Ngành nông lâm thủy</w:t>
      </w:r>
    </w:p>
    <w:p>
      <w:r>
        <w:t>%</w:t>
      </w:r>
    </w:p>
    <w:p>
      <w:r>
        <w:t>36,1 -36,6</w:t>
      </w:r>
    </w:p>
    <w:p>
      <w:r>
        <w:t>Ngành công nghiệp - xây dựng</w:t>
      </w:r>
    </w:p>
    <w:p>
      <w:r>
        <w:t>%</w:t>
      </w:r>
    </w:p>
    <w:p>
      <w:r>
        <w:t>19,4 - 19,5</w:t>
      </w:r>
    </w:p>
    <w:p>
      <w:r>
        <w:t>Ngành dịch vụ</w:t>
      </w:r>
    </w:p>
    <w:p>
      <w:r>
        <w:t>%</w:t>
      </w:r>
    </w:p>
    <w:p>
      <w:r>
        <w:t>44 - 44,4</w:t>
      </w:r>
    </w:p>
    <w:p>
      <w:r>
        <w:t>3</w:t>
      </w:r>
    </w:p>
    <w:p>
      <w:r>
        <w:t>GRDP bình quân đầu người</w:t>
      </w:r>
    </w:p>
    <w:p>
      <w:r>
        <w:t>Triệu đồng</w:t>
      </w:r>
    </w:p>
    <w:p>
      <w:r>
        <w:t>95 - 95,3</w:t>
      </w:r>
    </w:p>
    <w:p>
      <w:r>
        <w:t>Tốc độ tăng năng suất lao động xã hội bình quân</w:t>
      </w:r>
    </w:p>
    <w:p>
      <w:r>
        <w:t>%</w:t>
      </w:r>
    </w:p>
    <w:p>
      <w:r>
        <w:t>6,0 - 7,0</w:t>
      </w:r>
    </w:p>
    <w:p>
      <w:r>
        <w:t>4</w:t>
      </w:r>
    </w:p>
    <w:p>
      <w:r>
        <w:t>Tổng đầu tư phát triển xã hội % so với GRDP</w:t>
      </w:r>
    </w:p>
    <w:p>
      <w:r>
        <w:t>%</w:t>
      </w:r>
    </w:p>
    <w:p>
      <w:r>
        <w:t>34-36</w:t>
      </w:r>
    </w:p>
    <w:p>
      <w:r>
        <w:t>5</w:t>
      </w:r>
    </w:p>
    <w:p>
      <w:r>
        <w:t>Tổng thu Ngân sách nhà nước</w:t>
      </w:r>
    </w:p>
    <w:p>
      <w:r>
        <w:t>Tỷ đồng</w:t>
      </w:r>
    </w:p>
    <w:p>
      <w:r>
        <w:t>14.150</w:t>
      </w:r>
    </w:p>
    <w:p>
      <w:r>
        <w:t>Trong đó: thuế phí</w:t>
      </w:r>
    </w:p>
    <w:p>
      <w:r>
        <w:t>Tỳ đồng</w:t>
      </w:r>
    </w:p>
    <w:p>
      <w:r>
        <w:t>8.000</w:t>
      </w:r>
    </w:p>
    <w:p>
      <w:r>
        <w:t>6</w:t>
      </w:r>
    </w:p>
    <w:p>
      <w:r>
        <w:t>Tổng kim ngạch xuất khẩu</w:t>
      </w:r>
    </w:p>
    <w:p>
      <w:r>
        <w:t>Triệu USD</w:t>
      </w:r>
    </w:p>
    <w:p>
      <w:r>
        <w:t>985</w:t>
      </w:r>
    </w:p>
    <w:p>
      <w:r>
        <w:t>7</w:t>
      </w:r>
    </w:p>
    <w:p>
      <w:r>
        <w:t>Tổng lượng khách du lịch qua đăng ký lưu trú</w:t>
      </w:r>
    </w:p>
    <w:p>
      <w:r>
        <w:t>Ngàn lượt</w:t>
      </w:r>
    </w:p>
    <w:p>
      <w:r>
        <w:t>7.600</w:t>
      </w:r>
    </w:p>
    <w:p>
      <w:r>
        <w:t>Trong đó: Khách quốc tế</w:t>
      </w:r>
    </w:p>
    <w:p>
      <w:r>
        <w:t>Ngàn lượt</w:t>
      </w:r>
    </w:p>
    <w:p>
      <w:r>
        <w:t>550</w:t>
      </w:r>
    </w:p>
    <w:p>
      <w:r>
        <w:t>8</w:t>
      </w:r>
    </w:p>
    <w:p>
      <w:r>
        <w:t>Tỷ lệ lao động qua đào tạo</w:t>
      </w:r>
    </w:p>
    <w:p>
      <w:r>
        <w:t>%</w:t>
      </w:r>
    </w:p>
    <w:p>
      <w:r>
        <w:t>82</w:t>
      </w:r>
    </w:p>
    <w:p>
      <w:r>
        <w:t>Trong đó: tỷ lệ lao động qua đào tạo được cấp bằng cấp, chứng chỉ</w:t>
      </w:r>
    </w:p>
    <w:p>
      <w:r>
        <w:t>%</w:t>
      </w:r>
    </w:p>
    <w:p>
      <w:r>
        <w:t>23,7</w:t>
      </w:r>
    </w:p>
    <w:p>
      <w:r>
        <w:t>9</w:t>
      </w:r>
    </w:p>
    <w:p>
      <w:r>
        <w:t>Tỷ lệ thất nghiệp</w:t>
      </w:r>
    </w:p>
    <w:p>
      <w:r>
        <w:t>%</w:t>
      </w:r>
    </w:p>
    <w:p>
      <w:r>
        <w:t>&lt;1,2</w:t>
      </w:r>
    </w:p>
    <w:p>
      <w:r>
        <w:t>Trong đó: khu vực thành thị</w:t>
      </w:r>
    </w:p>
    <w:p>
      <w:r>
        <w:t>%</w:t>
      </w:r>
    </w:p>
    <w:p>
      <w:r>
        <w:t>&lt;2</w:t>
      </w:r>
    </w:p>
    <w:p>
      <w:r>
        <w:t>10</w:t>
      </w:r>
    </w:p>
    <w:p>
      <w:r>
        <w:t>Mức giảm tỷ lệ nghèo đa chiều (chuẩn nghèo giai đoạn 2022-2025)</w:t>
      </w:r>
    </w:p>
    <w:p>
      <w:r>
        <w:t>%</w:t>
      </w:r>
    </w:p>
    <w:p>
      <w:r>
        <w:t>0,5-1</w:t>
      </w:r>
    </w:p>
    <w:p>
      <w:r>
        <w:t>Số hộ nghèo đa chiều giảm</w:t>
      </w:r>
    </w:p>
    <w:p>
      <w:r>
        <w:t>Hộ</w:t>
      </w:r>
    </w:p>
    <w:p>
      <w:r>
        <w:t>1.805 - 3.610</w:t>
      </w:r>
    </w:p>
    <w:p>
      <w:r>
        <w:t>Trong đó: tỷ lệ nghèo đa chiều vùng đồng bào dân tộc thiểu số giảm</w:t>
      </w:r>
    </w:p>
    <w:p>
      <w:r>
        <w:t>%</w:t>
      </w:r>
    </w:p>
    <w:p>
      <w:r>
        <w:t>1 - 2</w:t>
      </w:r>
    </w:p>
    <w:p>
      <w:r>
        <w:t>Số hộ nghèo đa chiều vùng đồng bào dân tộc thiểu số giảm</w:t>
      </w:r>
    </w:p>
    <w:p>
      <w:r>
        <w:t>Hộ</w:t>
      </w:r>
    </w:p>
    <w:p>
      <w:r>
        <w:t>800 - 1.600</w:t>
      </w:r>
    </w:p>
    <w:p>
      <w:r>
        <w:t>11</w:t>
      </w:r>
    </w:p>
    <w:p>
      <w:r>
        <w:t>Số bác sĩ/vạn dân</w:t>
      </w:r>
    </w:p>
    <w:p>
      <w:r>
        <w:t>Bác sĩ/vạn dân</w:t>
      </w:r>
    </w:p>
    <w:p>
      <w:r>
        <w:t>9,1</w:t>
      </w:r>
    </w:p>
    <w:p>
      <w:r>
        <w:t>số giường bệnh/vạn dân</w:t>
      </w:r>
    </w:p>
    <w:p>
      <w:r>
        <w:t>Giường bệnh/vạn dân</w:t>
      </w:r>
    </w:p>
    <w:p>
      <w:r>
        <w:t>22,8</w:t>
      </w:r>
    </w:p>
    <w:p>
      <w:r>
        <w:t>Tỷ lệ bảo hiểm y tế toàn dân</w:t>
      </w:r>
    </w:p>
    <w:p>
      <w:r>
        <w:t>%</w:t>
      </w:r>
    </w:p>
    <w:p>
      <w:r>
        <w:t>93,65</w:t>
      </w:r>
    </w:p>
    <w:p>
      <w:r>
        <w:t>Tỷ lệ xã đạt bộ tiêu chí quốc gia về y tế</w:t>
      </w:r>
    </w:p>
    <w:p>
      <w:r>
        <w:t>%</w:t>
      </w:r>
    </w:p>
    <w:p>
      <w:r>
        <w:t>30</w:t>
      </w:r>
    </w:p>
    <w:p>
      <w:r>
        <w:t>12</w:t>
      </w:r>
    </w:p>
    <w:p>
      <w:r>
        <w:t>Tỷ lệ tăng dân số tự nhiên</w:t>
      </w:r>
    </w:p>
    <w:p>
      <w:r>
        <w:t>%</w:t>
      </w:r>
    </w:p>
    <w:p>
      <w:r>
        <w:t>1,0</w:t>
      </w:r>
    </w:p>
    <w:p>
      <w:r>
        <w:t>13</w:t>
      </w:r>
    </w:p>
    <w:p>
      <w:r>
        <w:t>Tỷ lệ trường công lập đạt chuẩn quốc gia</w:t>
      </w:r>
    </w:p>
    <w:p>
      <w:r>
        <w:t>%</w:t>
      </w:r>
    </w:p>
    <w:p>
      <w:r>
        <w:t>83,1</w:t>
      </w:r>
    </w:p>
    <w:p>
      <w:r>
        <w:t>Tỷ lệ thanh niên trong độ tuổi hoàn thành chương trình trung học phổ thông và tương đương</w:t>
      </w:r>
    </w:p>
    <w:p>
      <w:r>
        <w:t>%</w:t>
      </w:r>
    </w:p>
    <w:p>
      <w:r>
        <w:t>82</w:t>
      </w:r>
    </w:p>
    <w:p>
      <w:r>
        <w:t>14</w:t>
      </w:r>
    </w:p>
    <w:p>
      <w:r>
        <w:t>Tỷ lệ hộ gia đình được công nhận gia đình văn hóa</w:t>
      </w:r>
    </w:p>
    <w:p>
      <w:r>
        <w:t>%</w:t>
      </w:r>
    </w:p>
    <w:p>
      <w:r>
        <w:t>91,8</w:t>
      </w:r>
    </w:p>
    <w:p>
      <w:r>
        <w:t>Tỷ lệ thôn, buôn, tổ dân phố được công nhận và giữ vững danh hiệu thôn, buôn, tổ dân phố văn hóa</w:t>
      </w:r>
    </w:p>
    <w:p>
      <w:r>
        <w:t>%</w:t>
      </w:r>
    </w:p>
    <w:p>
      <w:r>
        <w:t>95</w:t>
      </w:r>
    </w:p>
    <w:p>
      <w:r>
        <w:t>Tỷ lệ xã đạt chuẩn văn hóa nông thôn mới</w:t>
      </w:r>
    </w:p>
    <w:p>
      <w:r>
        <w:t>%</w:t>
      </w:r>
    </w:p>
    <w:p>
      <w:r>
        <w:t>100</w:t>
      </w:r>
    </w:p>
    <w:p>
      <w:r>
        <w:t>Tỷ lệ phường, thị trấn đạt chuẩn văn minh đô thị</w:t>
      </w:r>
    </w:p>
    <w:p>
      <w:r>
        <w:t>%</w:t>
      </w:r>
    </w:p>
    <w:p>
      <w:r>
        <w:t>89</w:t>
      </w:r>
    </w:p>
    <w:p>
      <w:r>
        <w:t>Tỷ lệ cơ quan, đơn vị, doanh nghiệp đạt chuẩn văn hóa</w:t>
      </w:r>
    </w:p>
    <w:p>
      <w:r>
        <w:t>%</w:t>
      </w:r>
    </w:p>
    <w:p>
      <w:r>
        <w:t>98</w:t>
      </w:r>
    </w:p>
    <w:p>
      <w:r>
        <w:t>15</w:t>
      </w:r>
    </w:p>
    <w:p>
      <w:r>
        <w:t>Tỷ lệ chất thải rắn đô thị được thu gom và xử lý</w:t>
      </w:r>
    </w:p>
    <w:p>
      <w:r>
        <w:t>%</w:t>
      </w:r>
    </w:p>
    <w:p>
      <w:r>
        <w:t>95,6</w:t>
      </w:r>
    </w:p>
    <w:p>
      <w:r>
        <w:t>Tỷ lệ cơ sở gây ô nhiễm môi trường nghiêm trọng được xử lý</w:t>
      </w:r>
    </w:p>
    <w:p>
      <w:r>
        <w:t>%</w:t>
      </w:r>
    </w:p>
    <w:p>
      <w:r>
        <w:t>100</w:t>
      </w:r>
    </w:p>
    <w:p>
      <w:r>
        <w:t>16</w:t>
      </w:r>
    </w:p>
    <w:p>
      <w:r>
        <w:t>Tỷ lệ dân số đô thị sử dụng nước sạch</w:t>
      </w:r>
    </w:p>
    <w:p>
      <w:r>
        <w:t>%</w:t>
      </w:r>
    </w:p>
    <w:p>
      <w:r>
        <w:t>78</w:t>
      </w:r>
    </w:p>
    <w:p>
      <w:r>
        <w:t>Tỷ lệ dân nông thôn sử dụng nước hợp vệ sinh</w:t>
      </w:r>
    </w:p>
    <w:p>
      <w:r>
        <w:t>%</w:t>
      </w:r>
    </w:p>
    <w:p>
      <w:r>
        <w:t>97,5</w:t>
      </w:r>
    </w:p>
    <w:p>
      <w:r>
        <w:t>17</w:t>
      </w:r>
    </w:p>
    <w:p>
      <w:r>
        <w:t>Tỷ lệ che phủ rừng</w:t>
      </w:r>
    </w:p>
    <w:p>
      <w:r>
        <w:t>%</w:t>
      </w:r>
    </w:p>
    <w:p>
      <w:r>
        <w:t>54,5</w:t>
      </w:r>
    </w:p>
    <w:p>
      <w:r>
        <w:t>18</w:t>
      </w:r>
    </w:p>
    <w:p>
      <w:r>
        <w:t>Chỉ tiêu về nông thôn mới</w:t>
      </w:r>
    </w:p>
    <w:p>
      <w:r>
        <w:t>xã, huyện</w:t>
      </w:r>
    </w:p>
    <w:p>
      <w:r>
        <w:t>Có thêm 02 xã nông thôn mới (nâng tổng số xã đạt chuẩn NTM lên 111 xã, đạt 100% số xã), 16 xã nông thôn mới nâng cao, 7 xã nông thôn mới kiểu mẫu; các huyện Bảo Lâm, Lạc Dương, Di Linh, Đạ Huoai và Đam Rông hoàn thành các tiêu chí đạt chuẩn huyện nông thôn mới; 02 huyện Đơn Dương, Đạ Tẻh hoàn thành các tiêu chí đạt chuẩn huyện nông thôn mới nâng cao</w:t>
      </w:r>
    </w:p>
    <w:p>
      <w:r>
        <w:t>KẾ HOẠCH NĂM 2024</w:t>
      </w:r>
    </w:p>
    <w:p>
      <w:r>
        <w:t>Lĩnh vực: Trồng trọt</w:t>
      </w:r>
    </w:p>
    <w:p>
      <w:r>
        <w:t>(Kèm theo Quyết định số 2526/QĐ-UBND ngày 15/12/2023 của UBND tỉnh)</w:t>
      </w:r>
    </w:p>
    <w:p>
      <w:r>
        <w:t>(Diện tích: Ha, Năng suất: Tạ/ha; Sản lượng: Tấn)</w:t>
      </w:r>
    </w:p>
    <w:p>
      <w:r>
        <w:t>Hạng mục</w:t>
      </w:r>
    </w:p>
    <w:p>
      <w:r>
        <w:t>KH 2024</w:t>
      </w:r>
    </w:p>
    <w:p>
      <w:r>
        <w:t>Đà Lạt</w:t>
      </w:r>
    </w:p>
    <w:p>
      <w:r>
        <w:t>Bảo Lộc</w:t>
      </w:r>
    </w:p>
    <w:p>
      <w:r>
        <w:t>Đam Rông</w:t>
      </w:r>
    </w:p>
    <w:p>
      <w:r>
        <w:t>Lạc Dương</w:t>
      </w:r>
    </w:p>
    <w:p>
      <w:r>
        <w:t>Lâm Hà</w:t>
      </w:r>
    </w:p>
    <w:p>
      <w:r>
        <w:t>Đơn Dương</w:t>
      </w:r>
    </w:p>
    <w:p>
      <w:r>
        <w:t>Đức Trọng</w:t>
      </w:r>
    </w:p>
    <w:p>
      <w:r>
        <w:t>Di Linh</w:t>
      </w:r>
    </w:p>
    <w:p>
      <w:r>
        <w:t>Bảo Lâm</w:t>
      </w:r>
    </w:p>
    <w:p>
      <w:r>
        <w:t>Đạ Huoai</w:t>
      </w:r>
    </w:p>
    <w:p>
      <w:r>
        <w:t>Đạ Tẻh</w:t>
      </w:r>
    </w:p>
    <w:p>
      <w:r>
        <w:t>Cát Tiên</w:t>
      </w:r>
    </w:p>
    <w:p>
      <w:r>
        <w:t>TỔNG DIỆN TÍCH GIEO TRỒNG</w:t>
      </w:r>
    </w:p>
    <w:p>
      <w:r>
        <w:t>412.411,6</w:t>
      </w:r>
    </w:p>
    <w:p>
      <w:r>
        <w:t>22.939,9</w:t>
      </w:r>
    </w:p>
    <w:p>
      <w:r>
        <w:t>18.823,6</w:t>
      </w:r>
    </w:p>
    <w:p>
      <w:r>
        <w:t>22.781,0</w:t>
      </w:r>
    </w:p>
    <w:p>
      <w:r>
        <w:t>18.747,6</w:t>
      </w:r>
    </w:p>
    <w:p>
      <w:r>
        <w:t>58.767,0</w:t>
      </w:r>
    </w:p>
    <w:p>
      <w:r>
        <w:t>37.027,4</w:t>
      </w:r>
    </w:p>
    <w:p>
      <w:r>
        <w:t>55.2483</w:t>
      </w:r>
    </w:p>
    <w:p>
      <w:r>
        <w:t>64.899,6</w:t>
      </w:r>
    </w:p>
    <w:p>
      <w:r>
        <w:t>54.676,0</w:t>
      </w:r>
    </w:p>
    <w:p>
      <w:r>
        <w:t>17.7243</w:t>
      </w:r>
    </w:p>
    <w:p>
      <w:r>
        <w:t>21.163,7</w:t>
      </w:r>
    </w:p>
    <w:p>
      <w:r>
        <w:t>19.613,2</w:t>
      </w:r>
    </w:p>
    <w:p>
      <w:r>
        <w:t>TỔNG SẢN LƯỢNG LƯƠNG THỰC</w:t>
      </w:r>
    </w:p>
    <w:p>
      <w:r>
        <w:t>195.257,3</w:t>
      </w:r>
    </w:p>
    <w:p>
      <w:r>
        <w:t>325,0</w:t>
      </w:r>
    </w:p>
    <w:p>
      <w:r>
        <w:t>6,8</w:t>
      </w:r>
    </w:p>
    <w:p>
      <w:r>
        <w:t>18.557,4</w:t>
      </w:r>
    </w:p>
    <w:p>
      <w:r>
        <w:t>2.2693</w:t>
      </w:r>
    </w:p>
    <w:p>
      <w:r>
        <w:t>10.015,0</w:t>
      </w:r>
    </w:p>
    <w:p>
      <w:r>
        <w:t>14.186,0</w:t>
      </w:r>
    </w:p>
    <w:p>
      <w:r>
        <w:t>23.0403</w:t>
      </w:r>
    </w:p>
    <w:p>
      <w:r>
        <w:t>20.960,1</w:t>
      </w:r>
    </w:p>
    <w:p>
      <w:r>
        <w:t>2.452,0</w:t>
      </w:r>
    </w:p>
    <w:p>
      <w:r>
        <w:t>1.263,0</w:t>
      </w:r>
    </w:p>
    <w:p>
      <w:r>
        <w:t>37.689,0</w:t>
      </w:r>
    </w:p>
    <w:p>
      <w:r>
        <w:t>64.4933</w:t>
      </w:r>
    </w:p>
    <w:p>
      <w:r>
        <w:t>- Thóc</w:t>
      </w:r>
    </w:p>
    <w:p>
      <w:r>
        <w:t>145.200,0</w:t>
      </w:r>
    </w:p>
    <w:p>
      <w:r>
        <w:t>6,8</w:t>
      </w:r>
    </w:p>
    <w:p>
      <w:r>
        <w:t>0,0</w:t>
      </w:r>
    </w:p>
    <w:p>
      <w:r>
        <w:t>9.032,4</w:t>
      </w:r>
    </w:p>
    <w:p>
      <w:r>
        <w:t>535,8</w:t>
      </w:r>
    </w:p>
    <w:p>
      <w:r>
        <w:t>5.395,0</w:t>
      </w:r>
    </w:p>
    <w:p>
      <w:r>
        <w:t>11.682,0</w:t>
      </w:r>
    </w:p>
    <w:p>
      <w:r>
        <w:t>17.220,3</w:t>
      </w:r>
    </w:p>
    <w:p>
      <w:r>
        <w:t>17.195,0</w:t>
      </w:r>
    </w:p>
    <w:p>
      <w:r>
        <w:t>0,0</w:t>
      </w:r>
    </w:p>
    <w:p>
      <w:r>
        <w:t>594,0</w:t>
      </w:r>
    </w:p>
    <w:p>
      <w:r>
        <w:t>25.799,0</w:t>
      </w:r>
    </w:p>
    <w:p>
      <w:r>
        <w:t>57.739,8</w:t>
      </w:r>
    </w:p>
    <w:p>
      <w:r>
        <w:t>- Ngô</w:t>
      </w:r>
    </w:p>
    <w:p>
      <w:r>
        <w:t>50.0573</w:t>
      </w:r>
    </w:p>
    <w:p>
      <w:r>
        <w:t>318,2</w:t>
      </w:r>
    </w:p>
    <w:p>
      <w:r>
        <w:t>6,8</w:t>
      </w:r>
    </w:p>
    <w:p>
      <w:r>
        <w:t>9.525,0</w:t>
      </w:r>
    </w:p>
    <w:p>
      <w:r>
        <w:t>1.733,5</w:t>
      </w:r>
    </w:p>
    <w:p>
      <w:r>
        <w:t>4.620,0</w:t>
      </w:r>
    </w:p>
    <w:p>
      <w:r>
        <w:t>2.504,0</w:t>
      </w:r>
    </w:p>
    <w:p>
      <w:r>
        <w:t>5.820,0</w:t>
      </w:r>
    </w:p>
    <w:p>
      <w:r>
        <w:t>3.765,2</w:t>
      </w:r>
    </w:p>
    <w:p>
      <w:r>
        <w:t>2.452,0</w:t>
      </w:r>
    </w:p>
    <w:p>
      <w:r>
        <w:t>669,1</w:t>
      </w:r>
    </w:p>
    <w:p>
      <w:r>
        <w:t>11.890,0</w:t>
      </w:r>
    </w:p>
    <w:p>
      <w:r>
        <w:t>6.753,5</w:t>
      </w:r>
    </w:p>
    <w:p>
      <w:r>
        <w:t>I. CÂY HÀNG NĂM</w:t>
      </w:r>
    </w:p>
    <w:p>
      <w:r>
        <w:t>133.532,0</w:t>
      </w:r>
    </w:p>
    <w:p>
      <w:r>
        <w:t>16.677,0</w:t>
      </w:r>
    </w:p>
    <w:p>
      <w:r>
        <w:t>643,0</w:t>
      </w:r>
    </w:p>
    <w:p>
      <w:r>
        <w:t>4.8380</w:t>
      </w:r>
    </w:p>
    <w:p>
      <w:r>
        <w:t>11.463,0</w:t>
      </w:r>
    </w:p>
    <w:p>
      <w:r>
        <w:t>6.452,0</w:t>
      </w:r>
    </w:p>
    <w:p>
      <w:r>
        <w:t>33.907,0</w:t>
      </w:r>
    </w:p>
    <w:p>
      <w:r>
        <w:t>34.212,0</w:t>
      </w:r>
    </w:p>
    <w:p>
      <w:r>
        <w:t>5.162,0</w:t>
      </w:r>
    </w:p>
    <w:p>
      <w:r>
        <w:t>1.237,0</w:t>
      </w:r>
    </w:p>
    <w:p>
      <w:r>
        <w:t>528,0</w:t>
      </w:r>
    </w:p>
    <w:p>
      <w:r>
        <w:t>6.888,0</w:t>
      </w:r>
    </w:p>
    <w:p>
      <w:r>
        <w:t>11.525,0</w:t>
      </w:r>
    </w:p>
    <w:p>
      <w:r>
        <w:t>1. Cây lúa</w:t>
      </w:r>
    </w:p>
    <w:p>
      <w:r>
        <w:t>25.238,0</w:t>
      </w:r>
    </w:p>
    <w:p>
      <w:r>
        <w:t>2,0</w:t>
      </w:r>
    </w:p>
    <w:p>
      <w:r>
        <w:t>0,0</w:t>
      </w:r>
    </w:p>
    <w:p>
      <w:r>
        <w:t>1.797,0</w:t>
      </w:r>
    </w:p>
    <w:p>
      <w:r>
        <w:t>152,0</w:t>
      </w:r>
    </w:p>
    <w:p>
      <w:r>
        <w:t>1.050,0</w:t>
      </w:r>
    </w:p>
    <w:p>
      <w:r>
        <w:t>2.003,0</w:t>
      </w:r>
    </w:p>
    <w:p>
      <w:r>
        <w:t>3.260,0</w:t>
      </w:r>
    </w:p>
    <w:p>
      <w:r>
        <w:t>3.172,0</w:t>
      </w:r>
    </w:p>
    <w:p>
      <w:r>
        <w:t>0,0</w:t>
      </w:r>
    </w:p>
    <w:p>
      <w:r>
        <w:t>127,0</w:t>
      </w:r>
    </w:p>
    <w:p>
      <w:r>
        <w:t>4.620,0</w:t>
      </w:r>
    </w:p>
    <w:p>
      <w:r>
        <w:t>9.055,0</w:t>
      </w:r>
    </w:p>
    <w:p>
      <w:r>
        <w:t>DT thu hoạch</w:t>
      </w:r>
    </w:p>
    <w:p>
      <w:r>
        <w:t>25.238,0</w:t>
      </w:r>
    </w:p>
    <w:p>
      <w:r>
        <w:t>2,0</w:t>
      </w:r>
    </w:p>
    <w:p>
      <w:r>
        <w:t>0,0</w:t>
      </w:r>
    </w:p>
    <w:p>
      <w:r>
        <w:t>1.797,0</w:t>
      </w:r>
    </w:p>
    <w:p>
      <w:r>
        <w:t>152,0</w:t>
      </w:r>
    </w:p>
    <w:p>
      <w:r>
        <w:t>1.050,0</w:t>
      </w:r>
    </w:p>
    <w:p>
      <w:r>
        <w:t>2.003,0</w:t>
      </w:r>
    </w:p>
    <w:p>
      <w:r>
        <w:t>3.260,0</w:t>
      </w:r>
    </w:p>
    <w:p>
      <w:r>
        <w:t>3.172,0</w:t>
      </w:r>
    </w:p>
    <w:p>
      <w:r>
        <w:t>0,0</w:t>
      </w:r>
    </w:p>
    <w:p>
      <w:r>
        <w:t>127,0</w:t>
      </w:r>
    </w:p>
    <w:p>
      <w:r>
        <w:t>4.620,0</w:t>
      </w:r>
    </w:p>
    <w:p>
      <w:r>
        <w:t>9.055,0</w:t>
      </w:r>
    </w:p>
    <w:p>
      <w:r>
        <w:t>Năng suất</w:t>
      </w:r>
    </w:p>
    <w:p>
      <w:r>
        <w:t>57,5</w:t>
      </w:r>
    </w:p>
    <w:p>
      <w:r>
        <w:t>34,0</w:t>
      </w:r>
    </w:p>
    <w:p>
      <w:r>
        <w:t>50,3</w:t>
      </w:r>
    </w:p>
    <w:p>
      <w:r>
        <w:t>35,3</w:t>
      </w:r>
    </w:p>
    <w:p>
      <w:r>
        <w:t>51,4</w:t>
      </w:r>
    </w:p>
    <w:p>
      <w:r>
        <w:t>58,3</w:t>
      </w:r>
    </w:p>
    <w:p>
      <w:r>
        <w:t>52,8</w:t>
      </w:r>
    </w:p>
    <w:p>
      <w:r>
        <w:t>54,2</w:t>
      </w:r>
    </w:p>
    <w:p>
      <w:r>
        <w:t>46,8</w:t>
      </w:r>
    </w:p>
    <w:p>
      <w:r>
        <w:t>55,8</w:t>
      </w:r>
    </w:p>
    <w:p>
      <w:r>
        <w:t>63,8</w:t>
      </w:r>
    </w:p>
    <w:p>
      <w:r>
        <w:t>Sản lượng</w:t>
      </w:r>
    </w:p>
    <w:p>
      <w:r>
        <w:t>145.200,0</w:t>
      </w:r>
    </w:p>
    <w:p>
      <w:r>
        <w:t>6,8</w:t>
      </w:r>
    </w:p>
    <w:p>
      <w:r>
        <w:t>0,0</w:t>
      </w:r>
    </w:p>
    <w:p>
      <w:r>
        <w:t>9.032,4</w:t>
      </w:r>
    </w:p>
    <w:p>
      <w:r>
        <w:t>535,8</w:t>
      </w:r>
    </w:p>
    <w:p>
      <w:r>
        <w:t>5.395,0</w:t>
      </w:r>
    </w:p>
    <w:p>
      <w:r>
        <w:t>11.682,0</w:t>
      </w:r>
    </w:p>
    <w:p>
      <w:r>
        <w:t>17.220,3</w:t>
      </w:r>
    </w:p>
    <w:p>
      <w:r>
        <w:t>17.195,0</w:t>
      </w:r>
    </w:p>
    <w:p>
      <w:r>
        <w:t>0,0</w:t>
      </w:r>
    </w:p>
    <w:p>
      <w:r>
        <w:t>594,0</w:t>
      </w:r>
    </w:p>
    <w:p>
      <w:r>
        <w:t>25.799,0</w:t>
      </w:r>
    </w:p>
    <w:p>
      <w:r>
        <w:t>57.739,8</w:t>
      </w:r>
    </w:p>
    <w:p>
      <w:r>
        <w:t>1.1. Lúa Đông xuân</w:t>
      </w:r>
    </w:p>
    <w:p>
      <w:r>
        <w:t>8.605,0</w:t>
      </w:r>
    </w:p>
    <w:p>
      <w:r>
        <w:t>2,0</w:t>
      </w:r>
    </w:p>
    <w:p>
      <w:r>
        <w:t>780,0</w:t>
      </w:r>
    </w:p>
    <w:p>
      <w:r>
        <w:t>76,0</w:t>
      </w:r>
    </w:p>
    <w:p>
      <w:r>
        <w:t>500,0</w:t>
      </w:r>
    </w:p>
    <w:p>
      <w:r>
        <w:t>323,0</w:t>
      </w:r>
    </w:p>
    <w:p>
      <w:r>
        <w:t>702,0</w:t>
      </w:r>
    </w:p>
    <w:p>
      <w:r>
        <w:t>1.103,0</w:t>
      </w:r>
    </w:p>
    <w:p>
      <w:r>
        <w:t>23,0</w:t>
      </w:r>
    </w:p>
    <w:p>
      <w:r>
        <w:t>1.100,0</w:t>
      </w:r>
    </w:p>
    <w:p>
      <w:r>
        <w:t>3.996,0</w:t>
      </w:r>
    </w:p>
    <w:p>
      <w:r>
        <w:t>DT thu hoạch</w:t>
      </w:r>
    </w:p>
    <w:p>
      <w:r>
        <w:t>8.605,0</w:t>
      </w:r>
    </w:p>
    <w:p>
      <w:r>
        <w:t>2,0</w:t>
      </w:r>
    </w:p>
    <w:p>
      <w:r>
        <w:t>0,0</w:t>
      </w:r>
    </w:p>
    <w:p>
      <w:r>
        <w:t>780,0</w:t>
      </w:r>
    </w:p>
    <w:p>
      <w:r>
        <w:t>76,0</w:t>
      </w:r>
    </w:p>
    <w:p>
      <w:r>
        <w:t>500,0</w:t>
      </w:r>
    </w:p>
    <w:p>
      <w:r>
        <w:t>323,0</w:t>
      </w:r>
    </w:p>
    <w:p>
      <w:r>
        <w:t>702,0</w:t>
      </w:r>
    </w:p>
    <w:p>
      <w:r>
        <w:t>1.103,0</w:t>
      </w:r>
    </w:p>
    <w:p>
      <w:r>
        <w:t>0,0</w:t>
      </w:r>
    </w:p>
    <w:p>
      <w:r>
        <w:t>23,0</w:t>
      </w:r>
    </w:p>
    <w:p>
      <w:r>
        <w:t>1.100,0</w:t>
      </w:r>
    </w:p>
    <w:p>
      <w:r>
        <w:t>3.996,0</w:t>
      </w:r>
    </w:p>
    <w:p>
      <w:r>
        <w:t>Năng suất</w:t>
      </w:r>
    </w:p>
    <w:p>
      <w:r>
        <w:t>59,9</w:t>
      </w:r>
    </w:p>
    <w:p>
      <w:r>
        <w:t>34,0</w:t>
      </w:r>
    </w:p>
    <w:p>
      <w:r>
        <w:t>48,0</w:t>
      </w:r>
    </w:p>
    <w:p>
      <w:r>
        <w:t>33,5</w:t>
      </w:r>
    </w:p>
    <w:p>
      <w:r>
        <w:t>43,0</w:t>
      </w:r>
    </w:p>
    <w:p>
      <w:r>
        <w:t>60,0</w:t>
      </w:r>
    </w:p>
    <w:p>
      <w:r>
        <w:t>54,0</w:t>
      </w:r>
    </w:p>
    <w:p>
      <w:r>
        <w:t>54,6</w:t>
      </w:r>
    </w:p>
    <w:p>
      <w:r>
        <w:t>45,9</w:t>
      </w:r>
    </w:p>
    <w:p>
      <w:r>
        <w:t>58,5</w:t>
      </w:r>
    </w:p>
    <w:p>
      <w:r>
        <w:t>67,9</w:t>
      </w:r>
    </w:p>
    <w:p>
      <w:r>
        <w:t>Sản lượng</w:t>
      </w:r>
    </w:p>
    <w:p>
      <w:r>
        <w:t>51.580,0</w:t>
      </w:r>
    </w:p>
    <w:p>
      <w:r>
        <w:t>6,8</w:t>
      </w:r>
    </w:p>
    <w:p>
      <w:r>
        <w:t>0,0</w:t>
      </w:r>
    </w:p>
    <w:p>
      <w:r>
        <w:t>3.744,0</w:t>
      </w:r>
    </w:p>
    <w:p>
      <w:r>
        <w:t>254,6</w:t>
      </w:r>
    </w:p>
    <w:p>
      <w:r>
        <w:t>2.150,0</w:t>
      </w:r>
    </w:p>
    <w:p>
      <w:r>
        <w:t>1.938,0</w:t>
      </w:r>
    </w:p>
    <w:p>
      <w:r>
        <w:t>3.790,8</w:t>
      </w:r>
    </w:p>
    <w:p>
      <w:r>
        <w:t>6.022,4</w:t>
      </w:r>
    </w:p>
    <w:p>
      <w:r>
        <w:t>0,0</w:t>
      </w:r>
    </w:p>
    <w:p>
      <w:r>
        <w:t>105,6</w:t>
      </w:r>
    </w:p>
    <w:p>
      <w:r>
        <w:t>6.435,0</w:t>
      </w:r>
    </w:p>
    <w:p>
      <w:r>
        <w:t>27.132,8</w:t>
      </w:r>
    </w:p>
    <w:p>
      <w:r>
        <w:t>1.2. Lúa Hè thu</w:t>
      </w:r>
    </w:p>
    <w:p>
      <w:r>
        <w:t>5.383,0</w:t>
      </w:r>
    </w:p>
    <w:p>
      <w:r>
        <w:t>54,0</w:t>
      </w:r>
    </w:p>
    <w:p>
      <w:r>
        <w:t>1.720,0</w:t>
      </w:r>
    </w:p>
    <w:p>
      <w:r>
        <w:t>3.609,0</w:t>
      </w:r>
    </w:p>
    <w:p>
      <w:r>
        <w:t>DT thu hoạch</w:t>
      </w:r>
    </w:p>
    <w:p>
      <w:r>
        <w:t>5.383,0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54,0</w:t>
      </w:r>
    </w:p>
    <w:p>
      <w:r>
        <w:t>1.720,0</w:t>
      </w:r>
    </w:p>
    <w:p>
      <w:r>
        <w:t>3.609,0</w:t>
      </w:r>
    </w:p>
    <w:p>
      <w:r>
        <w:t>Năng suất</w:t>
      </w:r>
    </w:p>
    <w:p>
      <w:r>
        <w:t>58,4</w:t>
      </w:r>
    </w:p>
    <w:p>
      <w:r>
        <w:t>46,0</w:t>
      </w:r>
    </w:p>
    <w:p>
      <w:r>
        <w:t>54,5</w:t>
      </w:r>
    </w:p>
    <w:p>
      <w:r>
        <w:t>60,5</w:t>
      </w:r>
    </w:p>
    <w:p>
      <w:r>
        <w:t>Sản lượng</w:t>
      </w:r>
    </w:p>
    <w:p>
      <w:r>
        <w:t>31.456,9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248,4</w:t>
      </w:r>
    </w:p>
    <w:p>
      <w:r>
        <w:t>9.374,0</w:t>
      </w:r>
    </w:p>
    <w:p>
      <w:r>
        <w:t>21.834,5</w:t>
      </w:r>
    </w:p>
    <w:p>
      <w:r>
        <w:t>1.3. Lúa Mùa</w:t>
      </w:r>
    </w:p>
    <w:p>
      <w:r>
        <w:t>11.250,0</w:t>
      </w:r>
    </w:p>
    <w:p>
      <w:r>
        <w:t>1.017,0</w:t>
      </w:r>
    </w:p>
    <w:p>
      <w:r>
        <w:t>76,0</w:t>
      </w:r>
    </w:p>
    <w:p>
      <w:r>
        <w:t>550,0</w:t>
      </w:r>
    </w:p>
    <w:p>
      <w:r>
        <w:t>1.680,0</w:t>
      </w:r>
    </w:p>
    <w:p>
      <w:r>
        <w:t>2.558,0</w:t>
      </w:r>
    </w:p>
    <w:p>
      <w:r>
        <w:t>2.069,0</w:t>
      </w:r>
    </w:p>
    <w:p>
      <w:r>
        <w:t>50,0</w:t>
      </w:r>
    </w:p>
    <w:p>
      <w:r>
        <w:t>1.800,0</w:t>
      </w:r>
    </w:p>
    <w:p>
      <w:r>
        <w:t>1.450,0</w:t>
      </w:r>
    </w:p>
    <w:p>
      <w:r>
        <w:t>DT thu hoạch</w:t>
      </w:r>
    </w:p>
    <w:p>
      <w:r>
        <w:t>11.250,0</w:t>
      </w:r>
    </w:p>
    <w:p>
      <w:r>
        <w:t>0,0</w:t>
      </w:r>
    </w:p>
    <w:p>
      <w:r>
        <w:t>0,0</w:t>
      </w:r>
    </w:p>
    <w:p>
      <w:r>
        <w:t>1.017,0</w:t>
      </w:r>
    </w:p>
    <w:p>
      <w:r>
        <w:t>76,0</w:t>
      </w:r>
    </w:p>
    <w:p>
      <w:r>
        <w:t>550,0</w:t>
      </w:r>
    </w:p>
    <w:p>
      <w:r>
        <w:t>1.680,0</w:t>
      </w:r>
    </w:p>
    <w:p>
      <w:r>
        <w:t>2.558,0</w:t>
      </w:r>
    </w:p>
    <w:p>
      <w:r>
        <w:t>2.069,0</w:t>
      </w:r>
    </w:p>
    <w:p>
      <w:r>
        <w:t>0,0</w:t>
      </w:r>
    </w:p>
    <w:p>
      <w:r>
        <w:t>50,0</w:t>
      </w:r>
    </w:p>
    <w:p>
      <w:r>
        <w:t>1.800,0</w:t>
      </w:r>
    </w:p>
    <w:p>
      <w:r>
        <w:t>1.450,0</w:t>
      </w:r>
    </w:p>
    <w:p>
      <w:r>
        <w:t>Năng suất</w:t>
      </w:r>
    </w:p>
    <w:p>
      <w:r>
        <w:t>55,3</w:t>
      </w:r>
    </w:p>
    <w:p>
      <w:r>
        <w:t>52,0</w:t>
      </w:r>
    </w:p>
    <w:p>
      <w:r>
        <w:t>37,0</w:t>
      </w:r>
    </w:p>
    <w:p>
      <w:r>
        <w:t>59,0</w:t>
      </w:r>
    </w:p>
    <w:p>
      <w:r>
        <w:t>58,0</w:t>
      </w:r>
    </w:p>
    <w:p>
      <w:r>
        <w:t>52,5</w:t>
      </w:r>
    </w:p>
    <w:p>
      <w:r>
        <w:t>54,0</w:t>
      </w:r>
    </w:p>
    <w:p>
      <w:r>
        <w:t>48,0</w:t>
      </w:r>
    </w:p>
    <w:p>
      <w:r>
        <w:t>55,5</w:t>
      </w:r>
    </w:p>
    <w:p>
      <w:r>
        <w:t>60,5</w:t>
      </w:r>
    </w:p>
    <w:p>
      <w:r>
        <w:t>Sản lượng</w:t>
      </w:r>
    </w:p>
    <w:p>
      <w:r>
        <w:t>62.163,2</w:t>
      </w:r>
    </w:p>
    <w:p>
      <w:r>
        <w:t>0,0</w:t>
      </w:r>
    </w:p>
    <w:p>
      <w:r>
        <w:t>0,0</w:t>
      </w:r>
    </w:p>
    <w:p>
      <w:r>
        <w:t>5.288,4</w:t>
      </w:r>
    </w:p>
    <w:p>
      <w:r>
        <w:t>281,2</w:t>
      </w:r>
    </w:p>
    <w:p>
      <w:r>
        <w:t>3.245,0</w:t>
      </w:r>
    </w:p>
    <w:p>
      <w:r>
        <w:t>9.744,0</w:t>
      </w:r>
    </w:p>
    <w:p>
      <w:r>
        <w:t>13.429,5</w:t>
      </w:r>
    </w:p>
    <w:p>
      <w:r>
        <w:t>11.172,6</w:t>
      </w:r>
    </w:p>
    <w:p>
      <w:r>
        <w:t>0,0</w:t>
      </w:r>
    </w:p>
    <w:p>
      <w:r>
        <w:t>240,0</w:t>
      </w:r>
    </w:p>
    <w:p>
      <w:r>
        <w:t>9.990,0</w:t>
      </w:r>
    </w:p>
    <w:p>
      <w:r>
        <w:t>8.772,5</w:t>
      </w:r>
    </w:p>
    <w:p>
      <w:r>
        <w:t>2. Cây ngô</w:t>
      </w:r>
    </w:p>
    <w:p>
      <w:r>
        <w:t>8.247,0</w:t>
      </w:r>
    </w:p>
    <w:p>
      <w:r>
        <w:t>66,0</w:t>
      </w:r>
    </w:p>
    <w:p>
      <w:r>
        <w:t>2,0</w:t>
      </w:r>
    </w:p>
    <w:p>
      <w:r>
        <w:t>1.740,0</w:t>
      </w:r>
    </w:p>
    <w:p>
      <w:r>
        <w:t>325,0</w:t>
      </w:r>
    </w:p>
    <w:p>
      <w:r>
        <w:t>870,0</w:t>
      </w:r>
    </w:p>
    <w:p>
      <w:r>
        <w:t>550,0</w:t>
      </w:r>
    </w:p>
    <w:p>
      <w:r>
        <w:t>1.070,0</w:t>
      </w:r>
    </w:p>
    <w:p>
      <w:r>
        <w:t>659,0</w:t>
      </w:r>
    </w:p>
    <w:p>
      <w:r>
        <w:t>450,0</w:t>
      </w:r>
    </w:p>
    <w:p>
      <w:r>
        <w:t>92,0</w:t>
      </w:r>
    </w:p>
    <w:p>
      <w:r>
        <w:t>1.450,0</w:t>
      </w:r>
    </w:p>
    <w:p>
      <w:r>
        <w:t>973,0</w:t>
      </w:r>
    </w:p>
    <w:p>
      <w:r>
        <w:t>DT thu hoạch</w:t>
      </w:r>
    </w:p>
    <w:p>
      <w:r>
        <w:t>8.247,0</w:t>
      </w:r>
    </w:p>
    <w:p>
      <w:r>
        <w:t>66,0</w:t>
      </w:r>
    </w:p>
    <w:p>
      <w:r>
        <w:t>2,0</w:t>
      </w:r>
    </w:p>
    <w:p>
      <w:r>
        <w:t>1.740,0</w:t>
      </w:r>
    </w:p>
    <w:p>
      <w:r>
        <w:t>325,0</w:t>
      </w:r>
    </w:p>
    <w:p>
      <w:r>
        <w:t>870,0</w:t>
      </w:r>
    </w:p>
    <w:p>
      <w:r>
        <w:t>550,0</w:t>
      </w:r>
    </w:p>
    <w:p>
      <w:r>
        <w:t>1.070,0</w:t>
      </w:r>
    </w:p>
    <w:p>
      <w:r>
        <w:t>659,0</w:t>
      </w:r>
    </w:p>
    <w:p>
      <w:r>
        <w:t>450,0</w:t>
      </w:r>
    </w:p>
    <w:p>
      <w:r>
        <w:t>92,0</w:t>
      </w:r>
    </w:p>
    <w:p>
      <w:r>
        <w:t>1.450,0</w:t>
      </w:r>
    </w:p>
    <w:p>
      <w:r>
        <w:t>973,0</w:t>
      </w:r>
    </w:p>
    <w:p>
      <w:r>
        <w:t>Năng suất</w:t>
      </w:r>
    </w:p>
    <w:p>
      <w:r>
        <w:t>60,7</w:t>
      </w:r>
    </w:p>
    <w:p>
      <w:r>
        <w:t>48,2</w:t>
      </w:r>
    </w:p>
    <w:p>
      <w:r>
        <w:t>34,0</w:t>
      </w:r>
    </w:p>
    <w:p>
      <w:r>
        <w:t>54,7</w:t>
      </w:r>
    </w:p>
    <w:p>
      <w:r>
        <w:t>53,3</w:t>
      </w:r>
    </w:p>
    <w:p>
      <w:r>
        <w:t>53,1</w:t>
      </w:r>
    </w:p>
    <w:p>
      <w:r>
        <w:t>45,5</w:t>
      </w:r>
    </w:p>
    <w:p>
      <w:r>
        <w:t>54,4</w:t>
      </w:r>
    </w:p>
    <w:p>
      <w:r>
        <w:t>57,1</w:t>
      </w:r>
    </w:p>
    <w:p>
      <w:r>
        <w:t>54,5</w:t>
      </w:r>
    </w:p>
    <w:p>
      <w:r>
        <w:t>72,7</w:t>
      </w:r>
    </w:p>
    <w:p>
      <w:r>
        <w:t>82,0</w:t>
      </w:r>
    </w:p>
    <w:p>
      <w:r>
        <w:t>69,4</w:t>
      </w:r>
    </w:p>
    <w:p>
      <w:r>
        <w:t>Sản lượng</w:t>
      </w:r>
    </w:p>
    <w:p>
      <w:r>
        <w:t>50.057,2</w:t>
      </w:r>
    </w:p>
    <w:p>
      <w:r>
        <w:t>318,2</w:t>
      </w:r>
    </w:p>
    <w:p>
      <w:r>
        <w:t>6,8</w:t>
      </w:r>
    </w:p>
    <w:p>
      <w:r>
        <w:t>9.525,0</w:t>
      </w:r>
    </w:p>
    <w:p>
      <w:r>
        <w:t>1.733,5</w:t>
      </w:r>
    </w:p>
    <w:p>
      <w:r>
        <w:t>4.620,0</w:t>
      </w:r>
    </w:p>
    <w:p>
      <w:r>
        <w:t>2.504,0</w:t>
      </w:r>
    </w:p>
    <w:p>
      <w:r>
        <w:t>5.820,0</w:t>
      </w:r>
    </w:p>
    <w:p>
      <w:r>
        <w:t>3.765,2</w:t>
      </w:r>
    </w:p>
    <w:p>
      <w:r>
        <w:t>2.452,0</w:t>
      </w:r>
    </w:p>
    <w:p>
      <w:r>
        <w:t>669,1</w:t>
      </w:r>
    </w:p>
    <w:p>
      <w:r>
        <w:t>11.890,0</w:t>
      </w:r>
    </w:p>
    <w:p>
      <w:r>
        <w:t>6.753,5</w:t>
      </w:r>
    </w:p>
    <w:p>
      <w:r>
        <w:t>2.1. Ngô Đông xuân</w:t>
      </w:r>
    </w:p>
    <w:p>
      <w:r>
        <w:t>1.743,0</w:t>
      </w:r>
    </w:p>
    <w:p>
      <w:r>
        <w:t>11,0</w:t>
      </w:r>
    </w:p>
    <w:p>
      <w:r>
        <w:t>2,0</w:t>
      </w:r>
    </w:p>
    <w:p>
      <w:r>
        <w:t>90,0</w:t>
      </w:r>
    </w:p>
    <w:p>
      <w:r>
        <w:t>75,0</w:t>
      </w:r>
    </w:p>
    <w:p>
      <w:r>
        <w:t>20,0</w:t>
      </w:r>
    </w:p>
    <w:p>
      <w:r>
        <w:t>100,0</w:t>
      </w:r>
    </w:p>
    <w:p>
      <w:r>
        <w:t>150,0</w:t>
      </w:r>
    </w:p>
    <w:p>
      <w:r>
        <w:t>150,0</w:t>
      </w:r>
    </w:p>
    <w:p>
      <w:r>
        <w:t>22,0</w:t>
      </w:r>
    </w:p>
    <w:p>
      <w:r>
        <w:t>800,0</w:t>
      </w:r>
    </w:p>
    <w:p>
      <w:r>
        <w:t>323,0</w:t>
      </w:r>
    </w:p>
    <w:p>
      <w:r>
        <w:t>DT thu hoạch</w:t>
      </w:r>
    </w:p>
    <w:p>
      <w:r>
        <w:t>1.743,0</w:t>
      </w:r>
    </w:p>
    <w:p>
      <w:r>
        <w:t>11,0</w:t>
      </w:r>
    </w:p>
    <w:p>
      <w:r>
        <w:t>2,0</w:t>
      </w:r>
    </w:p>
    <w:p>
      <w:r>
        <w:t>90,0</w:t>
      </w:r>
    </w:p>
    <w:p>
      <w:r>
        <w:t>75,0</w:t>
      </w:r>
    </w:p>
    <w:p>
      <w:r>
        <w:t>20,0</w:t>
      </w:r>
    </w:p>
    <w:p>
      <w:r>
        <w:t>100,0</w:t>
      </w:r>
    </w:p>
    <w:p>
      <w:r>
        <w:t>150,0</w:t>
      </w:r>
    </w:p>
    <w:p>
      <w:r>
        <w:t>0,0</w:t>
      </w:r>
    </w:p>
    <w:p>
      <w:r>
        <w:t>150,0</w:t>
      </w:r>
    </w:p>
    <w:p>
      <w:r>
        <w:t>22,0</w:t>
      </w:r>
    </w:p>
    <w:p>
      <w:r>
        <w:t>800,0</w:t>
      </w:r>
    </w:p>
    <w:p>
      <w:r>
        <w:t>323,0</w:t>
      </w:r>
    </w:p>
    <w:p>
      <w:r>
        <w:t>Năng suất</w:t>
      </w:r>
    </w:p>
    <w:p>
      <w:r>
        <w:t>66,0</w:t>
      </w:r>
    </w:p>
    <w:p>
      <w:r>
        <w:t>35,0</w:t>
      </w:r>
    </w:p>
    <w:p>
      <w:r>
        <w:t>34,0</w:t>
      </w:r>
    </w:p>
    <w:p>
      <w:r>
        <w:t>50,0</w:t>
      </w:r>
    </w:p>
    <w:p>
      <w:r>
        <w:t>51,0</w:t>
      </w:r>
    </w:p>
    <w:p>
      <w:r>
        <w:t>50,0</w:t>
      </w:r>
    </w:p>
    <w:p>
      <w:r>
        <w:t>48,0</w:t>
      </w:r>
    </w:p>
    <w:p>
      <w:r>
        <w:t>52,0</w:t>
      </w:r>
    </w:p>
    <w:p>
      <w:r>
        <w:t>773</w:t>
      </w:r>
    </w:p>
    <w:p>
      <w:r>
        <w:t>82,0</w:t>
      </w:r>
    </w:p>
    <w:p>
      <w:r>
        <w:t>71,1</w:t>
      </w:r>
    </w:p>
    <w:p>
      <w:r>
        <w:t>Sản lượng</w:t>
      </w:r>
    </w:p>
    <w:p>
      <w:r>
        <w:t>11.504,4</w:t>
      </w:r>
    </w:p>
    <w:p>
      <w:r>
        <w:t>38,5</w:t>
      </w:r>
    </w:p>
    <w:p>
      <w:r>
        <w:t>6,8</w:t>
      </w:r>
    </w:p>
    <w:p>
      <w:r>
        <w:t>450,0</w:t>
      </w:r>
    </w:p>
    <w:p>
      <w:r>
        <w:t>382,5</w:t>
      </w:r>
    </w:p>
    <w:p>
      <w:r>
        <w:t>100,0</w:t>
      </w:r>
    </w:p>
    <w:p>
      <w:r>
        <w:t>0,0</w:t>
      </w:r>
    </w:p>
    <w:p>
      <w:r>
        <w:t>720,0</w:t>
      </w:r>
    </w:p>
    <w:p>
      <w:r>
        <w:t>0,0</w:t>
      </w:r>
    </w:p>
    <w:p>
      <w:r>
        <w:t>780,0</w:t>
      </w:r>
    </w:p>
    <w:p>
      <w:r>
        <w:t>170,1</w:t>
      </w:r>
    </w:p>
    <w:p>
      <w:r>
        <w:t>6.560,0</w:t>
      </w:r>
    </w:p>
    <w:p>
      <w:r>
        <w:t>2.296,5</w:t>
      </w:r>
    </w:p>
    <w:p>
      <w:r>
        <w:t>2.2. Ngô vụ 1 Hè thu</w:t>
      </w:r>
    </w:p>
    <w:p>
      <w:r>
        <w:t>3.535,0</w:t>
      </w:r>
    </w:p>
    <w:p>
      <w:r>
        <w:t>35,0</w:t>
      </w:r>
    </w:p>
    <w:p>
      <w:r>
        <w:t>950,0</w:t>
      </w:r>
    </w:p>
    <w:p>
      <w:r>
        <w:t>130,0</w:t>
      </w:r>
    </w:p>
    <w:p>
      <w:r>
        <w:t>400,0</w:t>
      </w:r>
    </w:p>
    <w:p>
      <w:r>
        <w:t>250,0</w:t>
      </w:r>
    </w:p>
    <w:p>
      <w:r>
        <w:t>520,0</w:t>
      </w:r>
    </w:p>
    <w:p>
      <w:r>
        <w:t>200,0</w:t>
      </w:r>
    </w:p>
    <w:p>
      <w:r>
        <w:t>200,0</w:t>
      </w:r>
    </w:p>
    <w:p>
      <w:r>
        <w:t>50,0</w:t>
      </w:r>
    </w:p>
    <w:p>
      <w:r>
        <w:t>400,0</w:t>
      </w:r>
    </w:p>
    <w:p>
      <w:r>
        <w:t>400,0</w:t>
      </w:r>
    </w:p>
    <w:p>
      <w:r>
        <w:t>DT thu hoạch</w:t>
      </w:r>
    </w:p>
    <w:p>
      <w:r>
        <w:t>3.535,0</w:t>
      </w:r>
    </w:p>
    <w:p>
      <w:r>
        <w:t>35,0</w:t>
      </w:r>
    </w:p>
    <w:p>
      <w:r>
        <w:t>0,0</w:t>
      </w:r>
    </w:p>
    <w:p>
      <w:r>
        <w:t>950,0</w:t>
      </w:r>
    </w:p>
    <w:p>
      <w:r>
        <w:t>130,0</w:t>
      </w:r>
    </w:p>
    <w:p>
      <w:r>
        <w:t>400,0</w:t>
      </w:r>
    </w:p>
    <w:p>
      <w:r>
        <w:t>250,0</w:t>
      </w:r>
    </w:p>
    <w:p>
      <w:r>
        <w:t>520,0</w:t>
      </w:r>
    </w:p>
    <w:p>
      <w:r>
        <w:t>200,0</w:t>
      </w:r>
    </w:p>
    <w:p>
      <w:r>
        <w:t>200,0</w:t>
      </w:r>
    </w:p>
    <w:p>
      <w:r>
        <w:t>50,0</w:t>
      </w:r>
    </w:p>
    <w:p>
      <w:r>
        <w:t>400,0</w:t>
      </w:r>
    </w:p>
    <w:p>
      <w:r>
        <w:t>400,0</w:t>
      </w:r>
    </w:p>
    <w:p>
      <w:r>
        <w:t>Năng suất</w:t>
      </w:r>
    </w:p>
    <w:p>
      <w:r>
        <w:t>59,3</w:t>
      </w:r>
    </w:p>
    <w:p>
      <w:r>
        <w:t>55,0</w:t>
      </w:r>
    </w:p>
    <w:p>
      <w:r>
        <w:t>55,0</w:t>
      </w:r>
    </w:p>
    <w:p>
      <w:r>
        <w:t>55,0</w:t>
      </w:r>
    </w:p>
    <w:p>
      <w:r>
        <w:t>50,0</w:t>
      </w:r>
    </w:p>
    <w:p>
      <w:r>
        <w:t>56,0</w:t>
      </w:r>
    </w:p>
    <w:p>
      <w:r>
        <w:t>55,0</w:t>
      </w:r>
    </w:p>
    <w:p>
      <w:r>
        <w:t>54,0</w:t>
      </w:r>
    </w:p>
    <w:p>
      <w:r>
        <w:t>56,0</w:t>
      </w:r>
    </w:p>
    <w:p>
      <w:r>
        <w:t>71,0</w:t>
      </w:r>
    </w:p>
    <w:p>
      <w:r>
        <w:t>82,0</w:t>
      </w:r>
    </w:p>
    <w:p>
      <w:r>
        <w:t>68,3</w:t>
      </w:r>
    </w:p>
    <w:p>
      <w:r>
        <w:t>Sản lượng</w:t>
      </w:r>
    </w:p>
    <w:p>
      <w:r>
        <w:t>20.959,5</w:t>
      </w:r>
    </w:p>
    <w:p>
      <w:r>
        <w:t>192,5</w:t>
      </w:r>
    </w:p>
    <w:p>
      <w:r>
        <w:t>0,0</w:t>
      </w:r>
    </w:p>
    <w:p>
      <w:r>
        <w:t>5.225,0</w:t>
      </w:r>
    </w:p>
    <w:p>
      <w:r>
        <w:t>715,0</w:t>
      </w:r>
    </w:p>
    <w:p>
      <w:r>
        <w:t>2.000,0</w:t>
      </w:r>
    </w:p>
    <w:p>
      <w:r>
        <w:t>1.400,0</w:t>
      </w:r>
    </w:p>
    <w:p>
      <w:r>
        <w:t>2.860,0</w:t>
      </w:r>
    </w:p>
    <w:p>
      <w:r>
        <w:t>1.080,0</w:t>
      </w:r>
    </w:p>
    <w:p>
      <w:r>
        <w:t>1.120,0</w:t>
      </w:r>
    </w:p>
    <w:p>
      <w:r>
        <w:t>355,0</w:t>
      </w:r>
    </w:p>
    <w:p>
      <w:r>
        <w:t>3.280,0</w:t>
      </w:r>
    </w:p>
    <w:p>
      <w:r>
        <w:t>2.732,0</w:t>
      </w:r>
    </w:p>
    <w:p>
      <w:r>
        <w:t>2.3. Ngô vụ 2 Mùa</w:t>
      </w:r>
    </w:p>
    <w:p>
      <w:r>
        <w:t>2.969,0</w:t>
      </w:r>
    </w:p>
    <w:p>
      <w:r>
        <w:t>20,0</w:t>
      </w:r>
    </w:p>
    <w:p>
      <w:r>
        <w:t>700,0</w:t>
      </w:r>
    </w:p>
    <w:p>
      <w:r>
        <w:t>120,0</w:t>
      </w:r>
    </w:p>
    <w:p>
      <w:r>
        <w:t>450,0</w:t>
      </w:r>
    </w:p>
    <w:p>
      <w:r>
        <w:t>200,0</w:t>
      </w:r>
    </w:p>
    <w:p>
      <w:r>
        <w:t>400,0</w:t>
      </w:r>
    </w:p>
    <w:p>
      <w:r>
        <w:t>459,0</w:t>
      </w:r>
    </w:p>
    <w:p>
      <w:r>
        <w:t>100,0</w:t>
      </w:r>
    </w:p>
    <w:p>
      <w:r>
        <w:t>20,0</w:t>
      </w:r>
    </w:p>
    <w:p>
      <w:r>
        <w:t>250,0</w:t>
      </w:r>
    </w:p>
    <w:p>
      <w:r>
        <w:t>250,0</w:t>
      </w:r>
    </w:p>
    <w:p>
      <w:r>
        <w:t>DT thu hoạch</w:t>
      </w:r>
    </w:p>
    <w:p>
      <w:r>
        <w:t>2.969,0</w:t>
      </w:r>
    </w:p>
    <w:p>
      <w:r>
        <w:t>20,0</w:t>
      </w:r>
    </w:p>
    <w:p>
      <w:r>
        <w:t>0,0</w:t>
      </w:r>
    </w:p>
    <w:p>
      <w:r>
        <w:t>700,0</w:t>
      </w:r>
    </w:p>
    <w:p>
      <w:r>
        <w:t>120,0</w:t>
      </w:r>
    </w:p>
    <w:p>
      <w:r>
        <w:t>450,0</w:t>
      </w:r>
    </w:p>
    <w:p>
      <w:r>
        <w:t>200,0</w:t>
      </w:r>
    </w:p>
    <w:p>
      <w:r>
        <w:t>400,0</w:t>
      </w:r>
    </w:p>
    <w:p>
      <w:r>
        <w:t>459,0</w:t>
      </w:r>
    </w:p>
    <w:p>
      <w:r>
        <w:t>100,0</w:t>
      </w:r>
    </w:p>
    <w:p>
      <w:r>
        <w:t>20,0</w:t>
      </w:r>
    </w:p>
    <w:p>
      <w:r>
        <w:t>250,0</w:t>
      </w:r>
    </w:p>
    <w:p>
      <w:r>
        <w:t>250,0</w:t>
      </w:r>
    </w:p>
    <w:p>
      <w:r>
        <w:t>Năng suất</w:t>
      </w:r>
    </w:p>
    <w:p>
      <w:r>
        <w:t>59,3</w:t>
      </w:r>
    </w:p>
    <w:p>
      <w:r>
        <w:t>43,6</w:t>
      </w:r>
    </w:p>
    <w:p>
      <w:r>
        <w:t>55,0</w:t>
      </w:r>
    </w:p>
    <w:p>
      <w:r>
        <w:t>53,0</w:t>
      </w:r>
    </w:p>
    <w:p>
      <w:r>
        <w:t>56,0</w:t>
      </w:r>
    </w:p>
    <w:p>
      <w:r>
        <w:t>55,2</w:t>
      </w:r>
    </w:p>
    <w:p>
      <w:r>
        <w:t>56,0</w:t>
      </w:r>
    </w:p>
    <w:p>
      <w:r>
        <w:t>58,5</w:t>
      </w:r>
    </w:p>
    <w:p>
      <w:r>
        <w:t>55,2</w:t>
      </w:r>
    </w:p>
    <w:p>
      <w:r>
        <w:t>72,0</w:t>
      </w:r>
    </w:p>
    <w:p>
      <w:r>
        <w:t>82,0</w:t>
      </w:r>
    </w:p>
    <w:p>
      <w:r>
        <w:t>69,0</w:t>
      </w:r>
    </w:p>
    <w:p>
      <w:r>
        <w:t>Sản lượng</w:t>
      </w:r>
    </w:p>
    <w:p>
      <w:r>
        <w:t>17.593,4</w:t>
      </w:r>
    </w:p>
    <w:p>
      <w:r>
        <w:t>87,2</w:t>
      </w:r>
    </w:p>
    <w:p>
      <w:r>
        <w:t>0,0</w:t>
      </w:r>
    </w:p>
    <w:p>
      <w:r>
        <w:t>3.850,0</w:t>
      </w:r>
    </w:p>
    <w:p>
      <w:r>
        <w:t>636,0</w:t>
      </w:r>
    </w:p>
    <w:p>
      <w:r>
        <w:t>2.520,0</w:t>
      </w:r>
    </w:p>
    <w:p>
      <w:r>
        <w:t>1.104,0</w:t>
      </w:r>
    </w:p>
    <w:p>
      <w:r>
        <w:t>2.240,0</w:t>
      </w:r>
    </w:p>
    <w:p>
      <w:r>
        <w:t>2.685,2</w:t>
      </w:r>
    </w:p>
    <w:p>
      <w:r>
        <w:t>552,0</w:t>
      </w:r>
    </w:p>
    <w:p>
      <w:r>
        <w:t>144,0</w:t>
      </w:r>
    </w:p>
    <w:p>
      <w:r>
        <w:t>2.050,0</w:t>
      </w:r>
    </w:p>
    <w:p>
      <w:r>
        <w:t>1.725,0</w:t>
      </w:r>
    </w:p>
    <w:p>
      <w:r>
        <w:t>3. Sắn DT cả năm</w:t>
      </w:r>
    </w:p>
    <w:p>
      <w:r>
        <w:t>361,0</w:t>
      </w:r>
    </w:p>
    <w:p>
      <w:r>
        <w:t>200,0</w:t>
      </w:r>
    </w:p>
    <w:p>
      <w:r>
        <w:t>20,0</w:t>
      </w:r>
    </w:p>
    <w:p>
      <w:r>
        <w:t>2,0</w:t>
      </w:r>
    </w:p>
    <w:p>
      <w:r>
        <w:t>55,0</w:t>
      </w:r>
    </w:p>
    <w:p>
      <w:r>
        <w:t>11,0</w:t>
      </w:r>
    </w:p>
    <w:p>
      <w:r>
        <w:t>26,0</w:t>
      </w:r>
    </w:p>
    <w:p>
      <w:r>
        <w:t>47,0</w:t>
      </w:r>
    </w:p>
    <w:p>
      <w:r>
        <w:t>DT thu hoạch</w:t>
      </w:r>
    </w:p>
    <w:p>
      <w:r>
        <w:t>361,0</w:t>
      </w:r>
    </w:p>
    <w:p>
      <w:r>
        <w:t>200,0</w:t>
      </w:r>
    </w:p>
    <w:p>
      <w:r>
        <w:t>20,0</w:t>
      </w:r>
    </w:p>
    <w:p>
      <w:r>
        <w:t>2,0</w:t>
      </w:r>
    </w:p>
    <w:p>
      <w:r>
        <w:t>55,0</w:t>
      </w:r>
    </w:p>
    <w:p>
      <w:r>
        <w:t>11,0</w:t>
      </w:r>
    </w:p>
    <w:p>
      <w:r>
        <w:t>26,0</w:t>
      </w:r>
    </w:p>
    <w:p>
      <w:r>
        <w:t>47,0</w:t>
      </w:r>
    </w:p>
    <w:p>
      <w:r>
        <w:t>Năng suất</w:t>
      </w:r>
    </w:p>
    <w:p>
      <w:r>
        <w:t>209,7</w:t>
      </w:r>
    </w:p>
    <w:p>
      <w:r>
        <w:t>210,0</w:t>
      </w:r>
    </w:p>
    <w:p>
      <w:r>
        <w:t>210,0</w:t>
      </w:r>
    </w:p>
    <w:p>
      <w:r>
        <w:t>160,0</w:t>
      </w:r>
    </w:p>
    <w:p>
      <w:r>
        <w:t>195,0</w:t>
      </w:r>
    </w:p>
    <w:p>
      <w:r>
        <w:t>160,0</w:t>
      </w:r>
    </w:p>
    <w:p>
      <w:r>
        <w:t>230,0</w:t>
      </w:r>
    </w:p>
    <w:p>
      <w:r>
        <w:t>228,2</w:t>
      </w:r>
    </w:p>
    <w:p>
      <w:r>
        <w:t>Sản lượng</w:t>
      </w:r>
    </w:p>
    <w:p>
      <w:r>
        <w:t>7.571,0</w:t>
      </w:r>
    </w:p>
    <w:p>
      <w:r>
        <w:t>0,0</w:t>
      </w:r>
    </w:p>
    <w:p>
      <w:r>
        <w:t>0,0</w:t>
      </w:r>
    </w:p>
    <w:p>
      <w:r>
        <w:t>4.200,0</w:t>
      </w:r>
    </w:p>
    <w:p>
      <w:r>
        <w:t>0,0</w:t>
      </w:r>
    </w:p>
    <w:p>
      <w:r>
        <w:t>420,0</w:t>
      </w:r>
    </w:p>
    <w:p>
      <w:r>
        <w:t>0,0</w:t>
      </w:r>
    </w:p>
    <w:p>
      <w:r>
        <w:t>32,0</w:t>
      </w:r>
    </w:p>
    <w:p>
      <w:r>
        <w:t>0,0</w:t>
      </w:r>
    </w:p>
    <w:p>
      <w:r>
        <w:t>1.072,5</w:t>
      </w:r>
    </w:p>
    <w:p>
      <w:r>
        <w:t>176,0</w:t>
      </w:r>
    </w:p>
    <w:p>
      <w:r>
        <w:t>598,0</w:t>
      </w:r>
    </w:p>
    <w:p>
      <w:r>
        <w:t>1.072,5</w:t>
      </w:r>
    </w:p>
    <w:p>
      <w:r>
        <w:t>4. Khoai lang</w:t>
      </w:r>
    </w:p>
    <w:p>
      <w:r>
        <w:t>2.449,0</w:t>
      </w:r>
    </w:p>
    <w:p>
      <w:r>
        <w:t>122,0</w:t>
      </w:r>
    </w:p>
    <w:p>
      <w:r>
        <w:t>0,0</w:t>
      </w:r>
    </w:p>
    <w:p>
      <w:r>
        <w:t>58,0</w:t>
      </w:r>
    </w:p>
    <w:p>
      <w:r>
        <w:t>136,0</w:t>
      </w:r>
    </w:p>
    <w:p>
      <w:r>
        <w:t>334,0</w:t>
      </w:r>
    </w:p>
    <w:p>
      <w:r>
        <w:t>430,0</w:t>
      </w:r>
    </w:p>
    <w:p>
      <w:r>
        <w:t>1.120,0</w:t>
      </w:r>
    </w:p>
    <w:p>
      <w:r>
        <w:t>0,0</w:t>
      </w:r>
    </w:p>
    <w:p>
      <w:r>
        <w:t>47,0</w:t>
      </w:r>
    </w:p>
    <w:p>
      <w:r>
        <w:t>0,0</w:t>
      </w:r>
    </w:p>
    <w:p>
      <w:r>
        <w:t>30,0</w:t>
      </w:r>
    </w:p>
    <w:p>
      <w:r>
        <w:t>172,0</w:t>
      </w:r>
    </w:p>
    <w:p>
      <w:r>
        <w:t>DT thu hoạch</w:t>
      </w:r>
    </w:p>
    <w:p>
      <w:r>
        <w:t>2.449,0</w:t>
      </w:r>
    </w:p>
    <w:p>
      <w:r>
        <w:t>122,0</w:t>
      </w:r>
    </w:p>
    <w:p>
      <w:r>
        <w:t>0,0</w:t>
      </w:r>
    </w:p>
    <w:p>
      <w:r>
        <w:t>58,0</w:t>
      </w:r>
    </w:p>
    <w:p>
      <w:r>
        <w:t>136,0</w:t>
      </w:r>
    </w:p>
    <w:p>
      <w:r>
        <w:t>334,0</w:t>
      </w:r>
    </w:p>
    <w:p>
      <w:r>
        <w:t>430,0</w:t>
      </w:r>
    </w:p>
    <w:p>
      <w:r>
        <w:t>1.120,0</w:t>
      </w:r>
    </w:p>
    <w:p>
      <w:r>
        <w:t>0,0</w:t>
      </w:r>
    </w:p>
    <w:p>
      <w:r>
        <w:t>47,0</w:t>
      </w:r>
    </w:p>
    <w:p>
      <w:r>
        <w:t>0,0</w:t>
      </w:r>
    </w:p>
    <w:p>
      <w:r>
        <w:t>30,0</w:t>
      </w:r>
    </w:p>
    <w:p>
      <w:r>
        <w:t>172,0</w:t>
      </w:r>
    </w:p>
    <w:p>
      <w:r>
        <w:t>Năng suất</w:t>
      </w:r>
    </w:p>
    <w:p>
      <w:r>
        <w:t>223,8</w:t>
      </w:r>
    </w:p>
    <w:p>
      <w:r>
        <w:t>139,9</w:t>
      </w:r>
    </w:p>
    <w:p>
      <w:r>
        <w:t>128,5</w:t>
      </w:r>
    </w:p>
    <w:p>
      <w:r>
        <w:t>105,8</w:t>
      </w:r>
    </w:p>
    <w:p>
      <w:r>
        <w:t>182,9</w:t>
      </w:r>
    </w:p>
    <w:p>
      <w:r>
        <w:t>256,0</w:t>
      </w:r>
    </w:p>
    <w:p>
      <w:r>
        <w:t>279,6</w:t>
      </w:r>
    </w:p>
    <w:p>
      <w:r>
        <w:t>100,0</w:t>
      </w:r>
    </w:p>
    <w:p>
      <w:r>
        <w:t>106,0</w:t>
      </w:r>
    </w:p>
    <w:p>
      <w:r>
        <w:t>98,6</w:t>
      </w:r>
    </w:p>
    <w:p>
      <w:r>
        <w:t>Sản lượng</w:t>
      </w:r>
    </w:p>
    <w:p>
      <w:r>
        <w:t>54.804,8</w:t>
      </w:r>
    </w:p>
    <w:p>
      <w:r>
        <w:t>1.707,1</w:t>
      </w:r>
    </w:p>
    <w:p>
      <w:r>
        <w:t>0,0</w:t>
      </w:r>
    </w:p>
    <w:p>
      <w:r>
        <w:t>745,5</w:t>
      </w:r>
    </w:p>
    <w:p>
      <w:r>
        <w:t>1.438,8</w:t>
      </w:r>
    </w:p>
    <w:p>
      <w:r>
        <w:t>6.110,0</w:t>
      </w:r>
    </w:p>
    <w:p>
      <w:r>
        <w:t>11.010,0</w:t>
      </w:r>
    </w:p>
    <w:p>
      <w:r>
        <w:t>31.310,0</w:t>
      </w:r>
    </w:p>
    <w:p>
      <w:r>
        <w:t>0,0</w:t>
      </w:r>
    </w:p>
    <w:p>
      <w:r>
        <w:t>470,0</w:t>
      </w:r>
    </w:p>
    <w:p>
      <w:r>
        <w:t>0,0</w:t>
      </w:r>
    </w:p>
    <w:p>
      <w:r>
        <w:t>318,0</w:t>
      </w:r>
    </w:p>
    <w:p>
      <w:r>
        <w:t>1.695,3</w:t>
      </w:r>
    </w:p>
    <w:p>
      <w:r>
        <w:t>4.1. Khoai lang vụ ĐX</w:t>
      </w:r>
    </w:p>
    <w:p>
      <w:r>
        <w:t>549,0</w:t>
      </w:r>
    </w:p>
    <w:p>
      <w:r>
        <w:t>34,0</w:t>
      </w:r>
    </w:p>
    <w:p>
      <w:r>
        <w:t>8,0</w:t>
      </w:r>
    </w:p>
    <w:p>
      <w:r>
        <w:t>56,0</w:t>
      </w:r>
    </w:p>
    <w:p>
      <w:r>
        <w:t>50,0</w:t>
      </w:r>
    </w:p>
    <w:p>
      <w:r>
        <w:t>30,0</w:t>
      </w:r>
    </w:p>
    <w:p>
      <w:r>
        <w:t>270,0</w:t>
      </w:r>
    </w:p>
    <w:p>
      <w:r>
        <w:t>20,0</w:t>
      </w:r>
    </w:p>
    <w:p>
      <w:r>
        <w:t>81,0</w:t>
      </w:r>
    </w:p>
    <w:p>
      <w:r>
        <w:t>DT thu hoạch</w:t>
      </w:r>
    </w:p>
    <w:p>
      <w:r>
        <w:t>549,0</w:t>
      </w:r>
    </w:p>
    <w:p>
      <w:r>
        <w:t>34,0</w:t>
      </w:r>
    </w:p>
    <w:p>
      <w:r>
        <w:t>0,0</w:t>
      </w:r>
    </w:p>
    <w:p>
      <w:r>
        <w:t>8,0</w:t>
      </w:r>
    </w:p>
    <w:p>
      <w:r>
        <w:t>56,0</w:t>
      </w:r>
    </w:p>
    <w:p>
      <w:r>
        <w:t>50,0</w:t>
      </w:r>
    </w:p>
    <w:p>
      <w:r>
        <w:t>30,0</w:t>
      </w:r>
    </w:p>
    <w:p>
      <w:r>
        <w:t>270,0</w:t>
      </w:r>
    </w:p>
    <w:p>
      <w:r>
        <w:t>0,0</w:t>
      </w:r>
    </w:p>
    <w:p>
      <w:r>
        <w:t>20,0</w:t>
      </w:r>
    </w:p>
    <w:p>
      <w:r>
        <w:t>0,0</w:t>
      </w:r>
    </w:p>
    <w:p>
      <w:r>
        <w:t>0,0</w:t>
      </w:r>
    </w:p>
    <w:p>
      <w:r>
        <w:t>81,0</w:t>
      </w:r>
    </w:p>
    <w:p>
      <w:r>
        <w:t>Năng suất</w:t>
      </w:r>
    </w:p>
    <w:p>
      <w:r>
        <w:t>214,6</w:t>
      </w:r>
    </w:p>
    <w:p>
      <w:r>
        <w:t>164,6</w:t>
      </w:r>
    </w:p>
    <w:p>
      <w:r>
        <w:t>100,0</w:t>
      </w:r>
    </w:p>
    <w:p>
      <w:r>
        <w:t>98,0</w:t>
      </w:r>
    </w:p>
    <w:p>
      <w:r>
        <w:t>124,0</w:t>
      </w:r>
    </w:p>
    <w:p>
      <w:r>
        <w:t>300,0</w:t>
      </w:r>
    </w:p>
    <w:p>
      <w:r>
        <w:t>300,0</w:t>
      </w:r>
    </w:p>
    <w:p>
      <w:r>
        <w:t>100,0</w:t>
      </w:r>
    </w:p>
    <w:p>
      <w:r>
        <w:t>95,4</w:t>
      </w:r>
    </w:p>
    <w:p>
      <w:r>
        <w:t>Sản lượng</w:t>
      </w:r>
    </w:p>
    <w:p>
      <w:r>
        <w:t>11.781,2</w:t>
      </w:r>
    </w:p>
    <w:p>
      <w:r>
        <w:t>559,6</w:t>
      </w:r>
    </w:p>
    <w:p>
      <w:r>
        <w:t>0,0</w:t>
      </w:r>
    </w:p>
    <w:p>
      <w:r>
        <w:t>80,0</w:t>
      </w:r>
    </w:p>
    <w:p>
      <w:r>
        <w:t>548,8</w:t>
      </w:r>
    </w:p>
    <w:p>
      <w:r>
        <w:t>620,0</w:t>
      </w:r>
    </w:p>
    <w:p>
      <w:r>
        <w:t>900,0</w:t>
      </w:r>
    </w:p>
    <w:p>
      <w:r>
        <w:t>8.100,0</w:t>
      </w:r>
    </w:p>
    <w:p>
      <w:r>
        <w:t>0,0</w:t>
      </w:r>
    </w:p>
    <w:p>
      <w:r>
        <w:t>200,0</w:t>
      </w:r>
    </w:p>
    <w:p>
      <w:r>
        <w:t>0,0</w:t>
      </w:r>
    </w:p>
    <w:p>
      <w:r>
        <w:t>0,0</w:t>
      </w:r>
    </w:p>
    <w:p>
      <w:r>
        <w:t>772,7</w:t>
      </w:r>
    </w:p>
    <w:p>
      <w:r>
        <w:t>4.2. Khoai lang vụ 1 (Hè thu)</w:t>
      </w:r>
    </w:p>
    <w:p>
      <w:r>
        <w:t>1.045,0</w:t>
      </w:r>
    </w:p>
    <w:p>
      <w:r>
        <w:t>49,0</w:t>
      </w:r>
    </w:p>
    <w:p>
      <w:r>
        <w:t>40,0</w:t>
      </w:r>
    </w:p>
    <w:p>
      <w:r>
        <w:t>30,0</w:t>
      </w:r>
    </w:p>
    <w:p>
      <w:r>
        <w:t>224,0</w:t>
      </w:r>
    </w:p>
    <w:p>
      <w:r>
        <w:t>150,0</w:t>
      </w:r>
    </w:p>
    <w:p>
      <w:r>
        <w:t>480,0</w:t>
      </w:r>
    </w:p>
    <w:p>
      <w:r>
        <w:t>27,0</w:t>
      </w:r>
    </w:p>
    <w:p>
      <w:r>
        <w:t>10,0</w:t>
      </w:r>
    </w:p>
    <w:p>
      <w:r>
        <w:t>35,0</w:t>
      </w:r>
    </w:p>
    <w:p>
      <w:r>
        <w:t>DT thu hoạch</w:t>
      </w:r>
    </w:p>
    <w:p>
      <w:r>
        <w:t>1.045,0</w:t>
      </w:r>
    </w:p>
    <w:p>
      <w:r>
        <w:t>49,0</w:t>
      </w:r>
    </w:p>
    <w:p>
      <w:r>
        <w:t>0,0</w:t>
      </w:r>
    </w:p>
    <w:p>
      <w:r>
        <w:t>40,0</w:t>
      </w:r>
    </w:p>
    <w:p>
      <w:r>
        <w:t>30,0</w:t>
      </w:r>
    </w:p>
    <w:p>
      <w:r>
        <w:t>224,0</w:t>
      </w:r>
    </w:p>
    <w:p>
      <w:r>
        <w:t>150,0</w:t>
      </w:r>
    </w:p>
    <w:p>
      <w:r>
        <w:t>480,0</w:t>
      </w:r>
    </w:p>
    <w:p>
      <w:r>
        <w:t>0,0</w:t>
      </w:r>
    </w:p>
    <w:p>
      <w:r>
        <w:t>27,0</w:t>
      </w:r>
    </w:p>
    <w:p>
      <w:r>
        <w:t>0,0</w:t>
      </w:r>
    </w:p>
    <w:p>
      <w:r>
        <w:t>10,0</w:t>
      </w:r>
    </w:p>
    <w:p>
      <w:r>
        <w:t>35,0</w:t>
      </w:r>
    </w:p>
    <w:p>
      <w:r>
        <w:t>Năng suất</w:t>
      </w:r>
    </w:p>
    <w:p>
      <w:r>
        <w:t>224,3</w:t>
      </w:r>
    </w:p>
    <w:p>
      <w:r>
        <w:t>153,0</w:t>
      </w:r>
    </w:p>
    <w:p>
      <w:r>
        <w:t>130,0</w:t>
      </w:r>
    </w:p>
    <w:p>
      <w:r>
        <w:t>130,0</w:t>
      </w:r>
    </w:p>
    <w:p>
      <w:r>
        <w:t>210,0</w:t>
      </w:r>
    </w:p>
    <w:p>
      <w:r>
        <w:t>254,0</w:t>
      </w:r>
    </w:p>
    <w:p>
      <w:r>
        <w:t>260,0</w:t>
      </w:r>
    </w:p>
    <w:p>
      <w:r>
        <w:t>100,0</w:t>
      </w:r>
    </w:p>
    <w:p>
      <w:r>
        <w:t>130,0</w:t>
      </w:r>
    </w:p>
    <w:p>
      <w:r>
        <w:t>110,0</w:t>
      </w:r>
    </w:p>
    <w:p>
      <w:r>
        <w:t>Sản lượng</w:t>
      </w:r>
    </w:p>
    <w:p>
      <w:r>
        <w:t>23.438,7</w:t>
      </w:r>
    </w:p>
    <w:p>
      <w:r>
        <w:t>749,7</w:t>
      </w:r>
    </w:p>
    <w:p>
      <w:r>
        <w:t>0,0</w:t>
      </w:r>
    </w:p>
    <w:p>
      <w:r>
        <w:t>520,0</w:t>
      </w:r>
    </w:p>
    <w:p>
      <w:r>
        <w:t>390,0</w:t>
      </w:r>
    </w:p>
    <w:p>
      <w:r>
        <w:t>4.704,0</w:t>
      </w:r>
    </w:p>
    <w:p>
      <w:r>
        <w:t>3.810,0</w:t>
      </w:r>
    </w:p>
    <w:p>
      <w:r>
        <w:t>12.480,0</w:t>
      </w:r>
    </w:p>
    <w:p>
      <w:r>
        <w:t>0,0</w:t>
      </w:r>
    </w:p>
    <w:p>
      <w:r>
        <w:t>270,0</w:t>
      </w:r>
    </w:p>
    <w:p>
      <w:r>
        <w:t>0,0</w:t>
      </w:r>
    </w:p>
    <w:p>
      <w:r>
        <w:t>130,0</w:t>
      </w:r>
    </w:p>
    <w:p>
      <w:r>
        <w:t>385,0</w:t>
      </w:r>
    </w:p>
    <w:p>
      <w:r>
        <w:t>4.3. Khoai lang vụ 2 (Mùa)</w:t>
      </w:r>
    </w:p>
    <w:p>
      <w:r>
        <w:t>855,0</w:t>
      </w:r>
    </w:p>
    <w:p>
      <w:r>
        <w:t>39,0</w:t>
      </w:r>
    </w:p>
    <w:p>
      <w:r>
        <w:t>10,0</w:t>
      </w:r>
    </w:p>
    <w:p>
      <w:r>
        <w:t>50,0</w:t>
      </w:r>
    </w:p>
    <w:p>
      <w:r>
        <w:t>60,0</w:t>
      </w:r>
    </w:p>
    <w:p>
      <w:r>
        <w:t>250,0</w:t>
      </w:r>
    </w:p>
    <w:p>
      <w:r>
        <w:t>370,0</w:t>
      </w:r>
    </w:p>
    <w:p>
      <w:r>
        <w:t>20,0</w:t>
      </w:r>
    </w:p>
    <w:p>
      <w:r>
        <w:t>56,0</w:t>
      </w:r>
    </w:p>
    <w:p>
      <w:r>
        <w:t>DT thu hoạch</w:t>
      </w:r>
    </w:p>
    <w:p>
      <w:r>
        <w:t>855,0</w:t>
      </w:r>
    </w:p>
    <w:p>
      <w:r>
        <w:t>39,0</w:t>
      </w:r>
    </w:p>
    <w:p>
      <w:r>
        <w:t>0,0</w:t>
      </w:r>
    </w:p>
    <w:p>
      <w:r>
        <w:t>10,0</w:t>
      </w:r>
    </w:p>
    <w:p>
      <w:r>
        <w:t>50,0</w:t>
      </w:r>
    </w:p>
    <w:p>
      <w:r>
        <w:t>60,0</w:t>
      </w:r>
    </w:p>
    <w:p>
      <w:r>
        <w:t>250,0</w:t>
      </w:r>
    </w:p>
    <w:p>
      <w:r>
        <w:t>370,0</w:t>
      </w:r>
    </w:p>
    <w:p>
      <w:r>
        <w:t>0,0</w:t>
      </w:r>
    </w:p>
    <w:p>
      <w:r>
        <w:t>0,0</w:t>
      </w:r>
    </w:p>
    <w:p>
      <w:r>
        <w:t>0,0</w:t>
      </w:r>
    </w:p>
    <w:p>
      <w:r>
        <w:t>20,0</w:t>
      </w:r>
    </w:p>
    <w:p>
      <w:r>
        <w:t>56,0</w:t>
      </w:r>
    </w:p>
    <w:p>
      <w:r>
        <w:t>Năng suất</w:t>
      </w:r>
    </w:p>
    <w:p>
      <w:r>
        <w:t>229,1</w:t>
      </w:r>
    </w:p>
    <w:p>
      <w:r>
        <w:t>102,0</w:t>
      </w:r>
    </w:p>
    <w:p>
      <w:r>
        <w:t>145,5</w:t>
      </w:r>
    </w:p>
    <w:p>
      <w:r>
        <w:t>100,0</w:t>
      </w:r>
    </w:p>
    <w:p>
      <w:r>
        <w:t>131,0</w:t>
      </w:r>
    </w:p>
    <w:p>
      <w:r>
        <w:t>252,0</w:t>
      </w:r>
    </w:p>
    <w:p>
      <w:r>
        <w:t>290,0</w:t>
      </w:r>
    </w:p>
    <w:p>
      <w:r>
        <w:t>94,0</w:t>
      </w:r>
    </w:p>
    <w:p>
      <w:r>
        <w:t>96,0</w:t>
      </w:r>
    </w:p>
    <w:p>
      <w:r>
        <w:t>Sản lượng</w:t>
      </w:r>
    </w:p>
    <w:p>
      <w:r>
        <w:t>19.584,9</w:t>
      </w:r>
    </w:p>
    <w:p>
      <w:r>
        <w:t>397,8</w:t>
      </w:r>
    </w:p>
    <w:p>
      <w:r>
        <w:t>0,0</w:t>
      </w:r>
    </w:p>
    <w:p>
      <w:r>
        <w:t>145,5</w:t>
      </w:r>
    </w:p>
    <w:p>
      <w:r>
        <w:t>500,0</w:t>
      </w:r>
    </w:p>
    <w:p>
      <w:r>
        <w:t>786,0</w:t>
      </w:r>
    </w:p>
    <w:p>
      <w:r>
        <w:t>6.300,0</w:t>
      </w:r>
    </w:p>
    <w:p>
      <w:r>
        <w:t>10.730,0</w:t>
      </w:r>
    </w:p>
    <w:p>
      <w:r>
        <w:t>0,0</w:t>
      </w:r>
    </w:p>
    <w:p>
      <w:r>
        <w:t>0,0</w:t>
      </w:r>
    </w:p>
    <w:p>
      <w:r>
        <w:t>0,0</w:t>
      </w:r>
    </w:p>
    <w:p>
      <w:r>
        <w:t>188,0</w:t>
      </w:r>
    </w:p>
    <w:p>
      <w:r>
        <w:t>537,6</w:t>
      </w:r>
    </w:p>
    <w:p>
      <w:r>
        <w:t>5. khoai khác cả năm (khoai môn)</w:t>
      </w:r>
    </w:p>
    <w:p>
      <w:r>
        <w:t>388,0</w:t>
      </w:r>
    </w:p>
    <w:p>
      <w:r>
        <w:t>5,0</w:t>
      </w:r>
    </w:p>
    <w:p>
      <w:r>
        <w:t>23,0</w:t>
      </w:r>
    </w:p>
    <w:p>
      <w:r>
        <w:t>55,0</w:t>
      </w:r>
    </w:p>
    <w:p>
      <w:r>
        <w:t>45,0</w:t>
      </w:r>
    </w:p>
    <w:p>
      <w:r>
        <w:t>10,0</w:t>
      </w:r>
    </w:p>
    <w:p>
      <w:r>
        <w:t>250,0</w:t>
      </w:r>
    </w:p>
    <w:p>
      <w:r>
        <w:t>DT thu hoạch</w:t>
      </w:r>
    </w:p>
    <w:p>
      <w:r>
        <w:t>388,0</w:t>
      </w:r>
    </w:p>
    <w:p>
      <w:r>
        <w:t>5,0</w:t>
      </w:r>
    </w:p>
    <w:p>
      <w:r>
        <w:t>0,0</w:t>
      </w:r>
    </w:p>
    <w:p>
      <w:r>
        <w:t>23,0</w:t>
      </w:r>
    </w:p>
    <w:p>
      <w:r>
        <w:t>55,0</w:t>
      </w:r>
    </w:p>
    <w:p>
      <w:r>
        <w:t>45,0</w:t>
      </w:r>
    </w:p>
    <w:p>
      <w:r>
        <w:t>10,0</w:t>
      </w:r>
    </w:p>
    <w:p>
      <w:r>
        <w:t>250,0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Năng suất</w:t>
      </w:r>
    </w:p>
    <w:p>
      <w:r>
        <w:t>166,3</w:t>
      </w:r>
    </w:p>
    <w:p>
      <w:r>
        <w:t>150,0</w:t>
      </w:r>
    </w:p>
    <w:p>
      <w:r>
        <w:t>150,0</w:t>
      </w:r>
    </w:p>
    <w:p>
      <w:r>
        <w:t>150,0</w:t>
      </w:r>
    </w:p>
    <w:p>
      <w:r>
        <w:t>165,0</w:t>
      </w:r>
    </w:p>
    <w:p>
      <w:r>
        <w:t>165,5</w:t>
      </w:r>
    </w:p>
    <w:p>
      <w:r>
        <w:t>172,0</w:t>
      </w:r>
    </w:p>
    <w:p>
      <w:r>
        <w:t>Sản lượng</w:t>
      </w:r>
    </w:p>
    <w:p>
      <w:r>
        <w:t>6.453,0</w:t>
      </w:r>
    </w:p>
    <w:p>
      <w:r>
        <w:t>75,0</w:t>
      </w:r>
    </w:p>
    <w:p>
      <w:r>
        <w:t>0,0</w:t>
      </w:r>
    </w:p>
    <w:p>
      <w:r>
        <w:t>345,0</w:t>
      </w:r>
    </w:p>
    <w:p>
      <w:r>
        <w:t>825,0</w:t>
      </w:r>
    </w:p>
    <w:p>
      <w:r>
        <w:t>742,5</w:t>
      </w:r>
    </w:p>
    <w:p>
      <w:r>
        <w:t>165,5</w:t>
      </w:r>
    </w:p>
    <w:p>
      <w:r>
        <w:t>4.300,0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6. Cây công nghiệp ngắn ngày</w:t>
      </w:r>
    </w:p>
    <w:p>
      <w:r>
        <w:t>1.699,0</w:t>
      </w:r>
    </w:p>
    <w:p>
      <w:r>
        <w:t>66,0</w:t>
      </w:r>
    </w:p>
    <w:p>
      <w:r>
        <w:t>0,0</w:t>
      </w:r>
    </w:p>
    <w:p>
      <w:r>
        <w:t>190,0</w:t>
      </w:r>
    </w:p>
    <w:p>
      <w:r>
        <w:t>150,0</w:t>
      </w:r>
    </w:p>
    <w:p>
      <w:r>
        <w:t>212,0</w:t>
      </w:r>
    </w:p>
    <w:p>
      <w:r>
        <w:t>82,0</w:t>
      </w:r>
    </w:p>
    <w:p>
      <w:r>
        <w:t>525,0</w:t>
      </w:r>
    </w:p>
    <w:p>
      <w:r>
        <w:t>88,0</w:t>
      </w:r>
    </w:p>
    <w:p>
      <w:r>
        <w:t>52,0</w:t>
      </w:r>
    </w:p>
    <w:p>
      <w:r>
        <w:t>45,0</w:t>
      </w:r>
    </w:p>
    <w:p>
      <w:r>
        <w:t>145,0</w:t>
      </w:r>
    </w:p>
    <w:p>
      <w:r>
        <w:t>144,0</w:t>
      </w:r>
    </w:p>
    <w:p>
      <w:r>
        <w:t>6.1. Cây đậu phụng, đậu tương</w:t>
      </w:r>
    </w:p>
    <w:p>
      <w:r>
        <w:t>552,0</w:t>
      </w:r>
    </w:p>
    <w:p>
      <w:r>
        <w:t>0,0</w:t>
      </w:r>
    </w:p>
    <w:p>
      <w:r>
        <w:t>0,0</w:t>
      </w:r>
    </w:p>
    <w:p>
      <w:r>
        <w:t>70,0</w:t>
      </w:r>
    </w:p>
    <w:p>
      <w:r>
        <w:t>0,0</w:t>
      </w:r>
    </w:p>
    <w:p>
      <w:r>
        <w:t>52,0</w:t>
      </w:r>
    </w:p>
    <w:p>
      <w:r>
        <w:t>0,0</w:t>
      </w:r>
    </w:p>
    <w:p>
      <w:r>
        <w:t>430,0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DT thu hoạch</w:t>
      </w:r>
    </w:p>
    <w:p>
      <w:r>
        <w:t>552,0</w:t>
      </w:r>
    </w:p>
    <w:p>
      <w:r>
        <w:t>0,0</w:t>
      </w:r>
    </w:p>
    <w:p>
      <w:r>
        <w:t>0,0</w:t>
      </w:r>
    </w:p>
    <w:p>
      <w:r>
        <w:t>70,0</w:t>
      </w:r>
    </w:p>
    <w:p>
      <w:r>
        <w:t>0,0</w:t>
      </w:r>
    </w:p>
    <w:p>
      <w:r>
        <w:t>52,0</w:t>
      </w:r>
    </w:p>
    <w:p>
      <w:r>
        <w:t>0,0</w:t>
      </w:r>
    </w:p>
    <w:p>
      <w:r>
        <w:t>430,0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Năng suất</w:t>
      </w:r>
    </w:p>
    <w:p>
      <w:r>
        <w:t>19,1</w:t>
      </w:r>
    </w:p>
    <w:p>
      <w:r>
        <w:t>14,6</w:t>
      </w:r>
    </w:p>
    <w:p>
      <w:r>
        <w:t>14,0</w:t>
      </w:r>
    </w:p>
    <w:p>
      <w:r>
        <w:t>20,5</w:t>
      </w:r>
    </w:p>
    <w:p>
      <w:r>
        <w:t>Sản lượng</w:t>
      </w:r>
    </w:p>
    <w:p>
      <w:r>
        <w:t>1.056,3</w:t>
      </w:r>
    </w:p>
    <w:p>
      <w:r>
        <w:t>0,0</w:t>
      </w:r>
    </w:p>
    <w:p>
      <w:r>
        <w:t>0,0</w:t>
      </w:r>
    </w:p>
    <w:p>
      <w:r>
        <w:t>102,5</w:t>
      </w:r>
    </w:p>
    <w:p>
      <w:r>
        <w:t>0,0</w:t>
      </w:r>
    </w:p>
    <w:p>
      <w:r>
        <w:t>72,8</w:t>
      </w:r>
    </w:p>
    <w:p>
      <w:r>
        <w:t>0,0</w:t>
      </w:r>
    </w:p>
    <w:p>
      <w:r>
        <w:t>881,0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* Đậu phụng, đậu tương vụ 1 (ĐX)</w:t>
      </w:r>
    </w:p>
    <w:p>
      <w:r>
        <w:t>187,0</w:t>
      </w:r>
    </w:p>
    <w:p>
      <w:r>
        <w:t>45,0</w:t>
      </w:r>
    </w:p>
    <w:p>
      <w:r>
        <w:t>52,0</w:t>
      </w:r>
    </w:p>
    <w:p>
      <w:r>
        <w:t>90,0</w:t>
      </w:r>
    </w:p>
    <w:p>
      <w:r>
        <w:t>DT thu hoạch</w:t>
      </w:r>
    </w:p>
    <w:p>
      <w:r>
        <w:t>187,0</w:t>
      </w:r>
    </w:p>
    <w:p>
      <w:r>
        <w:t>0,0</w:t>
      </w:r>
    </w:p>
    <w:p>
      <w:r>
        <w:t>0,0</w:t>
      </w:r>
    </w:p>
    <w:p>
      <w:r>
        <w:t>45,0</w:t>
      </w:r>
    </w:p>
    <w:p>
      <w:r>
        <w:t>0,0</w:t>
      </w:r>
    </w:p>
    <w:p>
      <w:r>
        <w:t>52,0</w:t>
      </w:r>
    </w:p>
    <w:p>
      <w:r>
        <w:t>0,0</w:t>
      </w:r>
    </w:p>
    <w:p>
      <w:r>
        <w:t>90,0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Năng suất</w:t>
      </w:r>
    </w:p>
    <w:p>
      <w:r>
        <w:t>21,0</w:t>
      </w:r>
    </w:p>
    <w:p>
      <w:r>
        <w:t>15,0</w:t>
      </w:r>
    </w:p>
    <w:p>
      <w:r>
        <w:t>14,0</w:t>
      </w:r>
    </w:p>
    <w:p>
      <w:r>
        <w:t>28,0</w:t>
      </w:r>
    </w:p>
    <w:p>
      <w:r>
        <w:t>Sản lượng</w:t>
      </w:r>
    </w:p>
    <w:p>
      <w:r>
        <w:t>392,3</w:t>
      </w:r>
    </w:p>
    <w:p>
      <w:r>
        <w:t>0,0</w:t>
      </w:r>
    </w:p>
    <w:p>
      <w:r>
        <w:t>0,0</w:t>
      </w:r>
    </w:p>
    <w:p>
      <w:r>
        <w:t>67,5</w:t>
      </w:r>
    </w:p>
    <w:p>
      <w:r>
        <w:t>0,0</w:t>
      </w:r>
    </w:p>
    <w:p>
      <w:r>
        <w:t>72,8</w:t>
      </w:r>
    </w:p>
    <w:p>
      <w:r>
        <w:t>0,0</w:t>
      </w:r>
    </w:p>
    <w:p>
      <w:r>
        <w:t>252,0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* Đậu tương, đậu tương vụ 2 (HT)</w:t>
      </w:r>
    </w:p>
    <w:p>
      <w:r>
        <w:t>365,0</w:t>
      </w:r>
    </w:p>
    <w:p>
      <w:r>
        <w:t>25,0</w:t>
      </w:r>
    </w:p>
    <w:p>
      <w:r>
        <w:t>340,0</w:t>
      </w:r>
    </w:p>
    <w:p>
      <w:r>
        <w:t>DT thu hoạch</w:t>
      </w:r>
    </w:p>
    <w:p>
      <w:r>
        <w:t>365,0</w:t>
      </w:r>
    </w:p>
    <w:p>
      <w:r>
        <w:t>0,0</w:t>
      </w:r>
    </w:p>
    <w:p>
      <w:r>
        <w:t>0,0</w:t>
      </w:r>
    </w:p>
    <w:p>
      <w:r>
        <w:t>25,0</w:t>
      </w:r>
    </w:p>
    <w:p>
      <w:r>
        <w:t>0,0</w:t>
      </w:r>
    </w:p>
    <w:p>
      <w:r>
        <w:t>0,0</w:t>
      </w:r>
    </w:p>
    <w:p>
      <w:r>
        <w:t>0,0</w:t>
      </w:r>
    </w:p>
    <w:p>
      <w:r>
        <w:t>340,0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Năng suất</w:t>
      </w:r>
    </w:p>
    <w:p>
      <w:r>
        <w:t>18,2</w:t>
      </w:r>
    </w:p>
    <w:p>
      <w:r>
        <w:t>14,0</w:t>
      </w:r>
    </w:p>
    <w:p>
      <w:r>
        <w:t>18,5</w:t>
      </w:r>
    </w:p>
    <w:p>
      <w:r>
        <w:t>Sản lượng</w:t>
      </w:r>
    </w:p>
    <w:p>
      <w:r>
        <w:t>664,0</w:t>
      </w:r>
    </w:p>
    <w:p>
      <w:r>
        <w:t>0,0</w:t>
      </w:r>
    </w:p>
    <w:p>
      <w:r>
        <w:t>0,0</w:t>
      </w:r>
    </w:p>
    <w:p>
      <w:r>
        <w:t>35,0</w:t>
      </w:r>
    </w:p>
    <w:p>
      <w:r>
        <w:t>0,0</w:t>
      </w:r>
    </w:p>
    <w:p>
      <w:r>
        <w:t>0,0</w:t>
      </w:r>
    </w:p>
    <w:p>
      <w:r>
        <w:t>0,0</w:t>
      </w:r>
    </w:p>
    <w:p>
      <w:r>
        <w:t>629,0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6.2. Đậu các loại</w:t>
      </w:r>
    </w:p>
    <w:p>
      <w:r>
        <w:t>991,0</w:t>
      </w:r>
    </w:p>
    <w:p>
      <w:r>
        <w:t>66,0</w:t>
      </w:r>
    </w:p>
    <w:p>
      <w:r>
        <w:t>0,0</w:t>
      </w:r>
    </w:p>
    <w:p>
      <w:r>
        <w:t>120,0</w:t>
      </w:r>
    </w:p>
    <w:p>
      <w:r>
        <w:t>150,0</w:t>
      </w:r>
    </w:p>
    <w:p>
      <w:r>
        <w:t>150,0</w:t>
      </w:r>
    </w:p>
    <w:p>
      <w:r>
        <w:t>82,0</w:t>
      </w:r>
    </w:p>
    <w:p>
      <w:r>
        <w:t>90,0</w:t>
      </w:r>
    </w:p>
    <w:p>
      <w:r>
        <w:t>88,0</w:t>
      </w:r>
    </w:p>
    <w:p>
      <w:r>
        <w:t>52,0</w:t>
      </w:r>
    </w:p>
    <w:p>
      <w:r>
        <w:t>34,0</w:t>
      </w:r>
    </w:p>
    <w:p>
      <w:r>
        <w:t>30,0</w:t>
      </w:r>
    </w:p>
    <w:p>
      <w:r>
        <w:t>129,0</w:t>
      </w:r>
    </w:p>
    <w:p>
      <w:r>
        <w:t>DT thu hoạch</w:t>
      </w:r>
    </w:p>
    <w:p>
      <w:r>
        <w:t>991,0</w:t>
      </w:r>
    </w:p>
    <w:p>
      <w:r>
        <w:t>66,0</w:t>
      </w:r>
    </w:p>
    <w:p>
      <w:r>
        <w:t>0,0</w:t>
      </w:r>
    </w:p>
    <w:p>
      <w:r>
        <w:t>120,0</w:t>
      </w:r>
    </w:p>
    <w:p>
      <w:r>
        <w:t>150,0</w:t>
      </w:r>
    </w:p>
    <w:p>
      <w:r>
        <w:t>150,0</w:t>
      </w:r>
    </w:p>
    <w:p>
      <w:r>
        <w:t>82,0</w:t>
      </w:r>
    </w:p>
    <w:p>
      <w:r>
        <w:t>90,0</w:t>
      </w:r>
    </w:p>
    <w:p>
      <w:r>
        <w:t>88,0</w:t>
      </w:r>
    </w:p>
    <w:p>
      <w:r>
        <w:t>52,0</w:t>
      </w:r>
    </w:p>
    <w:p>
      <w:r>
        <w:t>34,0</w:t>
      </w:r>
    </w:p>
    <w:p>
      <w:r>
        <w:t>30,0</w:t>
      </w:r>
    </w:p>
    <w:p>
      <w:r>
        <w:t>129,0</w:t>
      </w:r>
    </w:p>
    <w:p>
      <w:r>
        <w:t>Năng suất</w:t>
      </w:r>
    </w:p>
    <w:p>
      <w:r>
        <w:t>13,0</w:t>
      </w:r>
    </w:p>
    <w:p>
      <w:r>
        <w:t>12,4</w:t>
      </w:r>
    </w:p>
    <w:p>
      <w:r>
        <w:t>15,1</w:t>
      </w:r>
    </w:p>
    <w:p>
      <w:r>
        <w:t>12,8</w:t>
      </w:r>
    </w:p>
    <w:p>
      <w:r>
        <w:t>12,7</w:t>
      </w:r>
    </w:p>
    <w:p>
      <w:r>
        <w:t>14,5</w:t>
      </w:r>
    </w:p>
    <w:p>
      <w:r>
        <w:t>15,3</w:t>
      </w:r>
    </w:p>
    <w:p>
      <w:r>
        <w:t>14,5</w:t>
      </w:r>
    </w:p>
    <w:p>
      <w:r>
        <w:t>10,7</w:t>
      </w:r>
    </w:p>
    <w:p>
      <w:r>
        <w:t>12,7</w:t>
      </w:r>
    </w:p>
    <w:p>
      <w:r>
        <w:t>14,0</w:t>
      </w:r>
    </w:p>
    <w:p>
      <w:r>
        <w:t>8,8</w:t>
      </w:r>
    </w:p>
    <w:p>
      <w:r>
        <w:t>Sản lượng</w:t>
      </w:r>
    </w:p>
    <w:p>
      <w:r>
        <w:t>1.285,0</w:t>
      </w:r>
    </w:p>
    <w:p>
      <w:r>
        <w:t>81,6</w:t>
      </w:r>
    </w:p>
    <w:p>
      <w:r>
        <w:t>0,0</w:t>
      </w:r>
    </w:p>
    <w:p>
      <w:r>
        <w:t>181,8</w:t>
      </w:r>
    </w:p>
    <w:p>
      <w:r>
        <w:t>192,5</w:t>
      </w:r>
    </w:p>
    <w:p>
      <w:r>
        <w:t>190,0</w:t>
      </w:r>
    </w:p>
    <w:p>
      <w:r>
        <w:t>119,2</w:t>
      </w:r>
    </w:p>
    <w:p>
      <w:r>
        <w:t>137,7</w:t>
      </w:r>
    </w:p>
    <w:p>
      <w:r>
        <w:t>127,3</w:t>
      </w:r>
    </w:p>
    <w:p>
      <w:r>
        <w:t>55,7</w:t>
      </w:r>
    </w:p>
    <w:p>
      <w:r>
        <w:t>43,2</w:t>
      </w:r>
    </w:p>
    <w:p>
      <w:r>
        <w:t>42,0</w:t>
      </w:r>
    </w:p>
    <w:p>
      <w:r>
        <w:t>114,1</w:t>
      </w:r>
    </w:p>
    <w:p>
      <w:r>
        <w:t>* Vụ Đông xuân</w:t>
      </w:r>
    </w:p>
    <w:p>
      <w:r>
        <w:t>291,0</w:t>
      </w:r>
    </w:p>
    <w:p>
      <w:r>
        <w:t>16,0</w:t>
      </w:r>
    </w:p>
    <w:p>
      <w:r>
        <w:t>45,0</w:t>
      </w:r>
    </w:p>
    <w:p>
      <w:r>
        <w:t>50,0</w:t>
      </w:r>
    </w:p>
    <w:p>
      <w:r>
        <w:t>50,0</w:t>
      </w:r>
    </w:p>
    <w:p>
      <w:r>
        <w:t>2,0</w:t>
      </w:r>
    </w:p>
    <w:p>
      <w:r>
        <w:t>18,0</w:t>
      </w:r>
    </w:p>
    <w:p>
      <w:r>
        <w:t>20,0</w:t>
      </w:r>
    </w:p>
    <w:p>
      <w:r>
        <w:t>10,0</w:t>
      </w:r>
    </w:p>
    <w:p>
      <w:r>
        <w:t>80,0</w:t>
      </w:r>
    </w:p>
    <w:p>
      <w:r>
        <w:t>DT thu hoạch</w:t>
      </w:r>
    </w:p>
    <w:p>
      <w:r>
        <w:t>291,0</w:t>
      </w:r>
    </w:p>
    <w:p>
      <w:r>
        <w:t>16,0</w:t>
      </w:r>
    </w:p>
    <w:p>
      <w:r>
        <w:t>0,0</w:t>
      </w:r>
    </w:p>
    <w:p>
      <w:r>
        <w:t>45,0</w:t>
      </w:r>
    </w:p>
    <w:p>
      <w:r>
        <w:t>50,0</w:t>
      </w:r>
    </w:p>
    <w:p>
      <w:r>
        <w:t>50,0</w:t>
      </w:r>
    </w:p>
    <w:p>
      <w:r>
        <w:t>2,0</w:t>
      </w:r>
    </w:p>
    <w:p>
      <w:r>
        <w:t>0,0</w:t>
      </w:r>
    </w:p>
    <w:p>
      <w:r>
        <w:t>18,0</w:t>
      </w:r>
    </w:p>
    <w:p>
      <w:r>
        <w:t>20,0</w:t>
      </w:r>
    </w:p>
    <w:p>
      <w:r>
        <w:t>10,0</w:t>
      </w:r>
    </w:p>
    <w:p>
      <w:r>
        <w:t>0,0</w:t>
      </w:r>
    </w:p>
    <w:p>
      <w:r>
        <w:t>80,0</w:t>
      </w:r>
    </w:p>
    <w:p>
      <w:r>
        <w:t>Năng suất</w:t>
      </w:r>
    </w:p>
    <w:p>
      <w:r>
        <w:t>11,2</w:t>
      </w:r>
    </w:p>
    <w:p>
      <w:r>
        <w:t>11,0</w:t>
      </w:r>
    </w:p>
    <w:p>
      <w:r>
        <w:t>15,0</w:t>
      </w:r>
    </w:p>
    <w:p>
      <w:r>
        <w:t>12,0</w:t>
      </w:r>
    </w:p>
    <w:p>
      <w:r>
        <w:t>12,0</w:t>
      </w:r>
    </w:p>
    <w:p>
      <w:r>
        <w:t>15,0</w:t>
      </w:r>
    </w:p>
    <w:p>
      <w:r>
        <w:t>14,5</w:t>
      </w:r>
    </w:p>
    <w:p>
      <w:r>
        <w:t>10,8</w:t>
      </w:r>
    </w:p>
    <w:p>
      <w:r>
        <w:t>12,0</w:t>
      </w:r>
    </w:p>
    <w:p>
      <w:r>
        <w:t>7,4</w:t>
      </w:r>
    </w:p>
    <w:p>
      <w:r>
        <w:t>Sản lượng</w:t>
      </w:r>
    </w:p>
    <w:p>
      <w:r>
        <w:t>327,0</w:t>
      </w:r>
    </w:p>
    <w:p>
      <w:r>
        <w:t>17,6</w:t>
      </w:r>
    </w:p>
    <w:p>
      <w:r>
        <w:t>0,0</w:t>
      </w:r>
    </w:p>
    <w:p>
      <w:r>
        <w:t>67,5</w:t>
      </w:r>
    </w:p>
    <w:p>
      <w:r>
        <w:t>60,0</w:t>
      </w:r>
    </w:p>
    <w:p>
      <w:r>
        <w:t>60,0</w:t>
      </w:r>
    </w:p>
    <w:p>
      <w:r>
        <w:t>3,0</w:t>
      </w:r>
    </w:p>
    <w:p>
      <w:r>
        <w:t>0,0</w:t>
      </w:r>
    </w:p>
    <w:p>
      <w:r>
        <w:t>26,1</w:t>
      </w:r>
    </w:p>
    <w:p>
      <w:r>
        <w:t>21,6</w:t>
      </w:r>
    </w:p>
    <w:p>
      <w:r>
        <w:t>12,0</w:t>
      </w:r>
    </w:p>
    <w:p>
      <w:r>
        <w:t>0,0</w:t>
      </w:r>
    </w:p>
    <w:p>
      <w:r>
        <w:t>59,2</w:t>
      </w:r>
    </w:p>
    <w:p>
      <w:r>
        <w:t>* Vụ 1 (Hè thu)</w:t>
      </w:r>
    </w:p>
    <w:p>
      <w:r>
        <w:t>399,0</w:t>
      </w:r>
    </w:p>
    <w:p>
      <w:r>
        <w:t>30,0</w:t>
      </w:r>
    </w:p>
    <w:p>
      <w:r>
        <w:t>35,0</w:t>
      </w:r>
    </w:p>
    <w:p>
      <w:r>
        <w:t>50,0</w:t>
      </w:r>
    </w:p>
    <w:p>
      <w:r>
        <w:t>50,0</w:t>
      </w:r>
    </w:p>
    <w:p>
      <w:r>
        <w:t>50,0</w:t>
      </w:r>
    </w:p>
    <w:p>
      <w:r>
        <w:t>60,0</w:t>
      </w:r>
    </w:p>
    <w:p>
      <w:r>
        <w:t>40,0</w:t>
      </w:r>
    </w:p>
    <w:p>
      <w:r>
        <w:t>9,0</w:t>
      </w:r>
    </w:p>
    <w:p>
      <w:r>
        <w:t>16,0</w:t>
      </w:r>
    </w:p>
    <w:p>
      <w:r>
        <w:t>20,0</w:t>
      </w:r>
    </w:p>
    <w:p>
      <w:r>
        <w:t>39,0</w:t>
      </w:r>
    </w:p>
    <w:p>
      <w:r>
        <w:t>DT thu hoạch</w:t>
      </w:r>
    </w:p>
    <w:p>
      <w:r>
        <w:t>399,0</w:t>
      </w:r>
    </w:p>
    <w:p>
      <w:r>
        <w:t>30,0</w:t>
      </w:r>
    </w:p>
    <w:p>
      <w:r>
        <w:t>0,0</w:t>
      </w:r>
    </w:p>
    <w:p>
      <w:r>
        <w:t>35,0</w:t>
      </w:r>
    </w:p>
    <w:p>
      <w:r>
        <w:t>50,0</w:t>
      </w:r>
    </w:p>
    <w:p>
      <w:r>
        <w:t>50,0</w:t>
      </w:r>
    </w:p>
    <w:p>
      <w:r>
        <w:t>50,0</w:t>
      </w:r>
    </w:p>
    <w:p>
      <w:r>
        <w:t>60,0</w:t>
      </w:r>
    </w:p>
    <w:p>
      <w:r>
        <w:t>40,0</w:t>
      </w:r>
    </w:p>
    <w:p>
      <w:r>
        <w:t>9,0</w:t>
      </w:r>
    </w:p>
    <w:p>
      <w:r>
        <w:t>16,0</w:t>
      </w:r>
    </w:p>
    <w:p>
      <w:r>
        <w:t>20,0</w:t>
      </w:r>
    </w:p>
    <w:p>
      <w:r>
        <w:t>39,0</w:t>
      </w:r>
    </w:p>
    <w:p>
      <w:r>
        <w:t>Năng suất</w:t>
      </w:r>
    </w:p>
    <w:p>
      <w:r>
        <w:t>13,8</w:t>
      </w:r>
    </w:p>
    <w:p>
      <w:r>
        <w:t>13,0</w:t>
      </w:r>
    </w:p>
    <w:p>
      <w:r>
        <w:t>15,5</w:t>
      </w:r>
    </w:p>
    <w:p>
      <w:r>
        <w:t>14,0</w:t>
      </w:r>
    </w:p>
    <w:p>
      <w:r>
        <w:t>13,5</w:t>
      </w:r>
    </w:p>
    <w:p>
      <w:r>
        <w:t>15,2</w:t>
      </w:r>
    </w:p>
    <w:p>
      <w:r>
        <w:t>15,2</w:t>
      </w:r>
    </w:p>
    <w:p>
      <w:r>
        <w:t>13,3</w:t>
      </w:r>
    </w:p>
    <w:p>
      <w:r>
        <w:t>11,0</w:t>
      </w:r>
    </w:p>
    <w:p>
      <w:r>
        <w:t>12,0</w:t>
      </w:r>
    </w:p>
    <w:p>
      <w:r>
        <w:t>14,0</w:t>
      </w:r>
    </w:p>
    <w:p>
      <w:r>
        <w:t>11,0</w:t>
      </w:r>
    </w:p>
    <w:p>
      <w:r>
        <w:t>Sản lượng</w:t>
      </w:r>
    </w:p>
    <w:p>
      <w:r>
        <w:t>551,2</w:t>
      </w:r>
    </w:p>
    <w:p>
      <w:r>
        <w:t>39,0</w:t>
      </w:r>
    </w:p>
    <w:p>
      <w:r>
        <w:t>0,0</w:t>
      </w:r>
    </w:p>
    <w:p>
      <w:r>
        <w:t>54,3</w:t>
      </w:r>
    </w:p>
    <w:p>
      <w:r>
        <w:t>70,0</w:t>
      </w:r>
    </w:p>
    <w:p>
      <w:r>
        <w:t>67,5</w:t>
      </w:r>
    </w:p>
    <w:p>
      <w:r>
        <w:t>76,0</w:t>
      </w:r>
    </w:p>
    <w:p>
      <w:r>
        <w:t>91,2</w:t>
      </w:r>
    </w:p>
    <w:p>
      <w:r>
        <w:t>53,2</w:t>
      </w:r>
    </w:p>
    <w:p>
      <w:r>
        <w:t>9,9</w:t>
      </w:r>
    </w:p>
    <w:p>
      <w:r>
        <w:t>19,2</w:t>
      </w:r>
    </w:p>
    <w:p>
      <w:r>
        <w:t>28,0</w:t>
      </w:r>
    </w:p>
    <w:p>
      <w:r>
        <w:t>42,9</w:t>
      </w:r>
    </w:p>
    <w:p>
      <w:r>
        <w:t>* Vụ 2 (Mùa)</w:t>
      </w:r>
    </w:p>
    <w:p>
      <w:r>
        <w:t>301,0</w:t>
      </w:r>
    </w:p>
    <w:p>
      <w:r>
        <w:t>20,0</w:t>
      </w:r>
    </w:p>
    <w:p>
      <w:r>
        <w:t>40,0</w:t>
      </w:r>
    </w:p>
    <w:p>
      <w:r>
        <w:t>50,0</w:t>
      </w:r>
    </w:p>
    <w:p>
      <w:r>
        <w:t>50,0</w:t>
      </w:r>
    </w:p>
    <w:p>
      <w:r>
        <w:t>30,0</w:t>
      </w:r>
    </w:p>
    <w:p>
      <w:r>
        <w:t>30,0</w:t>
      </w:r>
    </w:p>
    <w:p>
      <w:r>
        <w:t>30,0</w:t>
      </w:r>
    </w:p>
    <w:p>
      <w:r>
        <w:t>23,0</w:t>
      </w:r>
    </w:p>
    <w:p>
      <w:r>
        <w:t>8,0</w:t>
      </w:r>
    </w:p>
    <w:p>
      <w:r>
        <w:t>10,0</w:t>
      </w:r>
    </w:p>
    <w:p>
      <w:r>
        <w:t>10,0</w:t>
      </w:r>
    </w:p>
    <w:p>
      <w:r>
        <w:t>DT thu hoạch</w:t>
      </w:r>
    </w:p>
    <w:p>
      <w:r>
        <w:t>301,0</w:t>
      </w:r>
    </w:p>
    <w:p>
      <w:r>
        <w:t>20,0</w:t>
      </w:r>
    </w:p>
    <w:p>
      <w:r>
        <w:t>0,0</w:t>
      </w:r>
    </w:p>
    <w:p>
      <w:r>
        <w:t>40,0</w:t>
      </w:r>
    </w:p>
    <w:p>
      <w:r>
        <w:t>50,0</w:t>
      </w:r>
    </w:p>
    <w:p>
      <w:r>
        <w:t>50,0</w:t>
      </w:r>
    </w:p>
    <w:p>
      <w:r>
        <w:t>30,0</w:t>
      </w:r>
    </w:p>
    <w:p>
      <w:r>
        <w:t>30,0</w:t>
      </w:r>
    </w:p>
    <w:p>
      <w:r>
        <w:t>30,0</w:t>
      </w:r>
    </w:p>
    <w:p>
      <w:r>
        <w:t>23,0</w:t>
      </w:r>
    </w:p>
    <w:p>
      <w:r>
        <w:t>8,0</w:t>
      </w:r>
    </w:p>
    <w:p>
      <w:r>
        <w:t>10,0</w:t>
      </w:r>
    </w:p>
    <w:p>
      <w:r>
        <w:t>10,0</w:t>
      </w:r>
    </w:p>
    <w:p>
      <w:r>
        <w:t>Năng suất</w:t>
      </w:r>
    </w:p>
    <w:p>
      <w:r>
        <w:t>13,5</w:t>
      </w:r>
    </w:p>
    <w:p>
      <w:r>
        <w:t>12,5</w:t>
      </w:r>
    </w:p>
    <w:p>
      <w:r>
        <w:t>15,0</w:t>
      </w:r>
    </w:p>
    <w:p>
      <w:r>
        <w:t>12,5</w:t>
      </w:r>
    </w:p>
    <w:p>
      <w:r>
        <w:t>12,5</w:t>
      </w:r>
    </w:p>
    <w:p>
      <w:r>
        <w:t>13,4</w:t>
      </w:r>
    </w:p>
    <w:p>
      <w:r>
        <w:t>15,5</w:t>
      </w:r>
    </w:p>
    <w:p>
      <w:r>
        <w:t>16,0</w:t>
      </w:r>
    </w:p>
    <w:p>
      <w:r>
        <w:t>10,5</w:t>
      </w:r>
    </w:p>
    <w:p>
      <w:r>
        <w:t>15,0</w:t>
      </w:r>
    </w:p>
    <w:p>
      <w:r>
        <w:t>14,0</w:t>
      </w:r>
    </w:p>
    <w:p>
      <w:r>
        <w:t>12,0</w:t>
      </w:r>
    </w:p>
    <w:p>
      <w:r>
        <w:t>Sản lượng</w:t>
      </w:r>
    </w:p>
    <w:p>
      <w:r>
        <w:t>406,9</w:t>
      </w:r>
    </w:p>
    <w:p>
      <w:r>
        <w:t>25,0</w:t>
      </w:r>
    </w:p>
    <w:p>
      <w:r>
        <w:t>0,0</w:t>
      </w:r>
    </w:p>
    <w:p>
      <w:r>
        <w:t>60,0</w:t>
      </w:r>
    </w:p>
    <w:p>
      <w:r>
        <w:t>62,5</w:t>
      </w:r>
    </w:p>
    <w:p>
      <w:r>
        <w:t>62,5</w:t>
      </w:r>
    </w:p>
    <w:p>
      <w:r>
        <w:t>40,2</w:t>
      </w:r>
    </w:p>
    <w:p>
      <w:r>
        <w:t>46,5</w:t>
      </w:r>
    </w:p>
    <w:p>
      <w:r>
        <w:t>48,0</w:t>
      </w:r>
    </w:p>
    <w:p>
      <w:r>
        <w:t>24,2</w:t>
      </w:r>
    </w:p>
    <w:p>
      <w:r>
        <w:t>12,0</w:t>
      </w:r>
    </w:p>
    <w:p>
      <w:r>
        <w:t>14,0</w:t>
      </w:r>
    </w:p>
    <w:p>
      <w:r>
        <w:t>12,0</w:t>
      </w:r>
    </w:p>
    <w:p>
      <w:r>
        <w:t>6.3. Cây mía DT cả năm</w:t>
      </w:r>
    </w:p>
    <w:p>
      <w:r>
        <w:t>156,0</w:t>
      </w:r>
    </w:p>
    <w:p>
      <w:r>
        <w:t>10,0</w:t>
      </w:r>
    </w:p>
    <w:p>
      <w:r>
        <w:t>5,0</w:t>
      </w:r>
    </w:p>
    <w:p>
      <w:r>
        <w:t>11,0</w:t>
      </w:r>
    </w:p>
    <w:p>
      <w:r>
        <w:t>115,0</w:t>
      </w:r>
    </w:p>
    <w:p>
      <w:r>
        <w:t>15,0</w:t>
      </w:r>
    </w:p>
    <w:p>
      <w:r>
        <w:t>DT thu hoạch</w:t>
      </w:r>
    </w:p>
    <w:p>
      <w:r>
        <w:t>156,0</w:t>
      </w:r>
    </w:p>
    <w:p>
      <w:r>
        <w:t>10,0</w:t>
      </w:r>
    </w:p>
    <w:p>
      <w:r>
        <w:t>5,0</w:t>
      </w:r>
    </w:p>
    <w:p>
      <w:r>
        <w:t>11,0</w:t>
      </w:r>
    </w:p>
    <w:p>
      <w:r>
        <w:t>115,0</w:t>
      </w:r>
    </w:p>
    <w:p>
      <w:r>
        <w:t>15,0</w:t>
      </w:r>
    </w:p>
    <w:p>
      <w:r>
        <w:t>Năng suất</w:t>
      </w:r>
    </w:p>
    <w:p>
      <w:r>
        <w:t>789,0</w:t>
      </w:r>
    </w:p>
    <w:p>
      <w:r>
        <w:t>772,0</w:t>
      </w:r>
    </w:p>
    <w:p>
      <w:r>
        <w:t>775,0</w:t>
      </w:r>
    </w:p>
    <w:p>
      <w:r>
        <w:t>740,1</w:t>
      </w:r>
    </w:p>
    <w:p>
      <w:r>
        <w:t>780,0</w:t>
      </w:r>
    </w:p>
    <w:p>
      <w:r>
        <w:t>910,0</w:t>
      </w:r>
    </w:p>
    <w:p>
      <w:r>
        <w:t>Sản lượng</w:t>
      </w:r>
    </w:p>
    <w:p>
      <w:r>
        <w:t>12.308,6</w:t>
      </w:r>
    </w:p>
    <w:p>
      <w:r>
        <w:t>0,0</w:t>
      </w:r>
    </w:p>
    <w:p>
      <w:r>
        <w:t>0,0</w:t>
      </w:r>
    </w:p>
    <w:p>
      <w:r>
        <w:t>0,0</w:t>
      </w:r>
    </w:p>
    <w:p>
      <w:r>
        <w:t>0,0</w:t>
      </w:r>
    </w:p>
    <w:p>
      <w:r>
        <w:t>772,0</w:t>
      </w:r>
    </w:p>
    <w:p>
      <w:r>
        <w:t>0,0</w:t>
      </w:r>
    </w:p>
    <w:p>
      <w:r>
        <w:t>387,5</w:t>
      </w:r>
    </w:p>
    <w:p>
      <w:r>
        <w:t>0,0</w:t>
      </w:r>
    </w:p>
    <w:p>
      <w:r>
        <w:t>0,0</w:t>
      </w:r>
    </w:p>
    <w:p>
      <w:r>
        <w:t>814,1</w:t>
      </w:r>
    </w:p>
    <w:p>
      <w:r>
        <w:t>8.970,0</w:t>
      </w:r>
    </w:p>
    <w:p>
      <w:r>
        <w:t>1.365,0</w:t>
      </w:r>
    </w:p>
    <w:p>
      <w:r>
        <w:t>7. Rau các loại</w:t>
      </w:r>
    </w:p>
    <w:p>
      <w:r>
        <w:t>80.062,0</w:t>
      </w:r>
    </w:p>
    <w:p>
      <w:r>
        <w:t>9.876,0</w:t>
      </w:r>
    </w:p>
    <w:p>
      <w:r>
        <w:t>330,0</w:t>
      </w:r>
    </w:p>
    <w:p>
      <w:r>
        <w:t>600,0</w:t>
      </w:r>
    </w:p>
    <w:p>
      <w:r>
        <w:t>8.272,0</w:t>
      </w:r>
    </w:p>
    <w:p>
      <w:r>
        <w:t>3.075,0</w:t>
      </w:r>
    </w:p>
    <w:p>
      <w:r>
        <w:t>29.300,0</w:t>
      </w:r>
    </w:p>
    <w:p>
      <w:r>
        <w:t>26.380,0</w:t>
      </w:r>
    </w:p>
    <w:p>
      <w:r>
        <w:t>943,0</w:t>
      </w:r>
    </w:p>
    <w:p>
      <w:r>
        <w:t>512,0</w:t>
      </w:r>
    </w:p>
    <w:p>
      <w:r>
        <w:t>93,0</w:t>
      </w:r>
    </w:p>
    <w:p>
      <w:r>
        <w:t>210,0</w:t>
      </w:r>
    </w:p>
    <w:p>
      <w:r>
        <w:t>471,0</w:t>
      </w:r>
    </w:p>
    <w:p>
      <w:r>
        <w:t>DT thu hoạch</w:t>
      </w:r>
    </w:p>
    <w:p>
      <w:r>
        <w:t>80.062,0</w:t>
      </w:r>
    </w:p>
    <w:p>
      <w:r>
        <w:t>9.876,0</w:t>
      </w:r>
    </w:p>
    <w:p>
      <w:r>
        <w:t>330,0</w:t>
      </w:r>
    </w:p>
    <w:p>
      <w:r>
        <w:t>600,0</w:t>
      </w:r>
    </w:p>
    <w:p>
      <w:r>
        <w:t>8.272,0</w:t>
      </w:r>
    </w:p>
    <w:p>
      <w:r>
        <w:t>3.075,0</w:t>
      </w:r>
    </w:p>
    <w:p>
      <w:r>
        <w:t>29.300,0</w:t>
      </w:r>
    </w:p>
    <w:p>
      <w:r>
        <w:t>26.380,0</w:t>
      </w:r>
    </w:p>
    <w:p>
      <w:r>
        <w:t>943,0</w:t>
      </w:r>
    </w:p>
    <w:p>
      <w:r>
        <w:t>512,0</w:t>
      </w:r>
    </w:p>
    <w:p>
      <w:r>
        <w:t>93,0</w:t>
      </w:r>
    </w:p>
    <w:p>
      <w:r>
        <w:t>210,0</w:t>
      </w:r>
    </w:p>
    <w:p>
      <w:r>
        <w:t>471,0</w:t>
      </w:r>
    </w:p>
    <w:p>
      <w:r>
        <w:t>Năng suất</w:t>
      </w:r>
    </w:p>
    <w:p>
      <w:r>
        <w:t>395,6</w:t>
      </w:r>
    </w:p>
    <w:p>
      <w:r>
        <w:t>406,5</w:t>
      </w:r>
    </w:p>
    <w:p>
      <w:r>
        <w:t>285,6</w:t>
      </w:r>
    </w:p>
    <w:p>
      <w:r>
        <w:t>170,1</w:t>
      </w:r>
    </w:p>
    <w:p>
      <w:r>
        <w:t>468,8</w:t>
      </w:r>
    </w:p>
    <w:p>
      <w:r>
        <w:t>330,1</w:t>
      </w:r>
    </w:p>
    <w:p>
      <w:r>
        <w:t>402,7</w:t>
      </w:r>
    </w:p>
    <w:p>
      <w:r>
        <w:t>393,0</w:t>
      </w:r>
    </w:p>
    <w:p>
      <w:r>
        <w:t>205,4</w:t>
      </w:r>
    </w:p>
    <w:p>
      <w:r>
        <w:t>145,1</w:t>
      </w:r>
    </w:p>
    <w:p>
      <w:r>
        <w:t>131,2</w:t>
      </w:r>
    </w:p>
    <w:p>
      <w:r>
        <w:t>244,6</w:t>
      </w:r>
    </w:p>
    <w:p>
      <w:r>
        <w:t>147,5</w:t>
      </w:r>
    </w:p>
    <w:p>
      <w:r>
        <w:t>Sản lượng</w:t>
      </w:r>
    </w:p>
    <w:p>
      <w:r>
        <w:t>3.167.033,4</w:t>
      </w:r>
    </w:p>
    <w:p>
      <w:r>
        <w:t>401.452,0</w:t>
      </w:r>
    </w:p>
    <w:p>
      <w:r>
        <w:t>9.424,8</w:t>
      </w:r>
    </w:p>
    <w:p>
      <w:r>
        <w:t>10.208,0</w:t>
      </w:r>
    </w:p>
    <w:p>
      <w:r>
        <w:t>387.827,0</w:t>
      </w:r>
    </w:p>
    <w:p>
      <w:r>
        <w:t>101.515,0</w:t>
      </w:r>
    </w:p>
    <w:p>
      <w:r>
        <w:t>1.179.835,0</w:t>
      </w:r>
    </w:p>
    <w:p>
      <w:r>
        <w:t>1.036.670,0</w:t>
      </w:r>
    </w:p>
    <w:p>
      <w:r>
        <w:t>19.367,3</w:t>
      </w:r>
    </w:p>
    <w:p>
      <w:r>
        <w:t>7.429,0</w:t>
      </w:r>
    </w:p>
    <w:p>
      <w:r>
        <w:t>1.220,0</w:t>
      </w:r>
    </w:p>
    <w:p>
      <w:r>
        <w:t>5.137,5</w:t>
      </w:r>
    </w:p>
    <w:p>
      <w:r>
        <w:t>6.947,9</w:t>
      </w:r>
    </w:p>
    <w:p>
      <w:r>
        <w:t>7.1. Rau các loại vụ Đông xuân</w:t>
      </w:r>
    </w:p>
    <w:p>
      <w:r>
        <w:t>26.623,0</w:t>
      </w:r>
    </w:p>
    <w:p>
      <w:r>
        <w:t>3.444,0</w:t>
      </w:r>
    </w:p>
    <w:p>
      <w:r>
        <w:t>88,0</w:t>
      </w:r>
    </w:p>
    <w:p>
      <w:r>
        <w:t>120,0</w:t>
      </w:r>
    </w:p>
    <w:p>
      <w:r>
        <w:t>2.410,0</w:t>
      </w:r>
    </w:p>
    <w:p>
      <w:r>
        <w:t>800,0</w:t>
      </w:r>
    </w:p>
    <w:p>
      <w:r>
        <w:t>9.300,0</w:t>
      </w:r>
    </w:p>
    <w:p>
      <w:r>
        <w:t>9.600,0</w:t>
      </w:r>
    </w:p>
    <w:p>
      <w:r>
        <w:t>265,0</w:t>
      </w:r>
    </w:p>
    <w:p>
      <w:r>
        <w:t>300,0</w:t>
      </w:r>
    </w:p>
    <w:p>
      <w:r>
        <w:t>16,0</w:t>
      </w:r>
    </w:p>
    <w:p>
      <w:r>
        <w:t>80,0</w:t>
      </w:r>
    </w:p>
    <w:p>
      <w:r>
        <w:t>200,0</w:t>
      </w:r>
    </w:p>
    <w:p>
      <w:r>
        <w:t>DT thu hoạch</w:t>
      </w:r>
    </w:p>
    <w:p>
      <w:r>
        <w:t>26.623,0</w:t>
      </w:r>
    </w:p>
    <w:p>
      <w:r>
        <w:t>3.444,0</w:t>
      </w:r>
    </w:p>
    <w:p>
      <w:r>
        <w:t>88,0</w:t>
      </w:r>
    </w:p>
    <w:p>
      <w:r>
        <w:t>120,0</w:t>
      </w:r>
    </w:p>
    <w:p>
      <w:r>
        <w:t>2.410,0</w:t>
      </w:r>
    </w:p>
    <w:p>
      <w:r>
        <w:t>800,0</w:t>
      </w:r>
    </w:p>
    <w:p>
      <w:r>
        <w:t>9.300,0</w:t>
      </w:r>
    </w:p>
    <w:p>
      <w:r>
        <w:t>9.600,0</w:t>
      </w:r>
    </w:p>
    <w:p>
      <w:r>
        <w:t>265,0</w:t>
      </w:r>
    </w:p>
    <w:p>
      <w:r>
        <w:t>300,0</w:t>
      </w:r>
    </w:p>
    <w:p>
      <w:r>
        <w:t>16,0</w:t>
      </w:r>
    </w:p>
    <w:p>
      <w:r>
        <w:t>80,0</w:t>
      </w:r>
    </w:p>
    <w:p>
      <w:r>
        <w:t>200,0</w:t>
      </w:r>
    </w:p>
    <w:p>
      <w:r>
        <w:t>Năng suất</w:t>
      </w:r>
    </w:p>
    <w:p>
      <w:r>
        <w:t>375,1</w:t>
      </w:r>
    </w:p>
    <w:p>
      <w:r>
        <w:t>400,0</w:t>
      </w:r>
    </w:p>
    <w:p>
      <w:r>
        <w:t>346,0</w:t>
      </w:r>
    </w:p>
    <w:p>
      <w:r>
        <w:t>161,0</w:t>
      </w:r>
    </w:p>
    <w:p>
      <w:r>
        <w:t>400,0</w:t>
      </w:r>
    </w:p>
    <w:p>
      <w:r>
        <w:t>280,5</w:t>
      </w:r>
    </w:p>
    <w:p>
      <w:r>
        <w:t>392,0</w:t>
      </w:r>
    </w:p>
    <w:p>
      <w:r>
        <w:t>370,0</w:t>
      </w:r>
    </w:p>
    <w:p>
      <w:r>
        <w:t>188,2</w:t>
      </w:r>
    </w:p>
    <w:p>
      <w:r>
        <w:t>167,0</w:t>
      </w:r>
    </w:p>
    <w:p>
      <w:r>
        <w:t>185,0</w:t>
      </w:r>
    </w:p>
    <w:p>
      <w:r>
        <w:t>392,5</w:t>
      </w:r>
    </w:p>
    <w:p>
      <w:r>
        <w:t>189,7</w:t>
      </w:r>
    </w:p>
    <w:p>
      <w:r>
        <w:t>Sản lượng</w:t>
      </w:r>
    </w:p>
    <w:p>
      <w:r>
        <w:t>998.564,1</w:t>
      </w:r>
    </w:p>
    <w:p>
      <w:r>
        <w:t>137.760,0</w:t>
      </w:r>
    </w:p>
    <w:p>
      <w:r>
        <w:t>3.044,8</w:t>
      </w:r>
    </w:p>
    <w:p>
      <w:r>
        <w:t>1.932,0</w:t>
      </w:r>
    </w:p>
    <w:p>
      <w:r>
        <w:t>96.400,0</w:t>
      </w:r>
    </w:p>
    <w:p>
      <w:r>
        <w:t>22.440,0</w:t>
      </w:r>
    </w:p>
    <w:p>
      <w:r>
        <w:t>364.560,0</w:t>
      </w:r>
    </w:p>
    <w:p>
      <w:r>
        <w:t>355.200,0</w:t>
      </w:r>
    </w:p>
    <w:p>
      <w:r>
        <w:t>4.987,3</w:t>
      </w:r>
    </w:p>
    <w:p>
      <w:r>
        <w:t>5.010,0</w:t>
      </w:r>
    </w:p>
    <w:p>
      <w:r>
        <w:t>296,0</w:t>
      </w:r>
    </w:p>
    <w:p>
      <w:r>
        <w:t>3.140,0</w:t>
      </w:r>
    </w:p>
    <w:p>
      <w:r>
        <w:t>3.794,0</w:t>
      </w:r>
    </w:p>
    <w:p>
      <w:r>
        <w:t>7.2. Rau các loại vụ Hè thu</w:t>
      </w:r>
    </w:p>
    <w:p>
      <w:r>
        <w:t>28.289,0</w:t>
      </w:r>
    </w:p>
    <w:p>
      <w:r>
        <w:t>3.206,0</w:t>
      </w:r>
    </w:p>
    <w:p>
      <w:r>
        <w:t>110,0</w:t>
      </w:r>
    </w:p>
    <w:p>
      <w:r>
        <w:t>260,0</w:t>
      </w:r>
    </w:p>
    <w:p>
      <w:r>
        <w:t>3.262,0</w:t>
      </w:r>
    </w:p>
    <w:p>
      <w:r>
        <w:t>1.175,0</w:t>
      </w:r>
    </w:p>
    <w:p>
      <w:r>
        <w:t>11.750,0</w:t>
      </w:r>
    </w:p>
    <w:p>
      <w:r>
        <w:t>7.900,0</w:t>
      </w:r>
    </w:p>
    <w:p>
      <w:r>
        <w:t>268,0</w:t>
      </w:r>
    </w:p>
    <w:p>
      <w:r>
        <w:t>125,0</w:t>
      </w:r>
    </w:p>
    <w:p>
      <w:r>
        <w:t>32,0</w:t>
      </w:r>
    </w:p>
    <w:p>
      <w:r>
        <w:t>50,0</w:t>
      </w:r>
    </w:p>
    <w:p>
      <w:r>
        <w:t>151,0</w:t>
      </w:r>
    </w:p>
    <w:p>
      <w:r>
        <w:t>DT thu hoạch</w:t>
      </w:r>
    </w:p>
    <w:p>
      <w:r>
        <w:t>28.289,0</w:t>
      </w:r>
    </w:p>
    <w:p>
      <w:r>
        <w:t>3.206,0</w:t>
      </w:r>
    </w:p>
    <w:p>
      <w:r>
        <w:t>110,0</w:t>
      </w:r>
    </w:p>
    <w:p>
      <w:r>
        <w:t>260,0</w:t>
      </w:r>
    </w:p>
    <w:p>
      <w:r>
        <w:t>3.262,0</w:t>
      </w:r>
    </w:p>
    <w:p>
      <w:r>
        <w:t>1.175,0</w:t>
      </w:r>
    </w:p>
    <w:p>
      <w:r>
        <w:t>11.750,0</w:t>
      </w:r>
    </w:p>
    <w:p>
      <w:r>
        <w:t>7.900,0</w:t>
      </w:r>
    </w:p>
    <w:p>
      <w:r>
        <w:t>268,0</w:t>
      </w:r>
    </w:p>
    <w:p>
      <w:r>
        <w:t>125,0</w:t>
      </w:r>
    </w:p>
    <w:p>
      <w:r>
        <w:t>32,0</w:t>
      </w:r>
    </w:p>
    <w:p>
      <w:r>
        <w:t>50,0</w:t>
      </w:r>
    </w:p>
    <w:p>
      <w:r>
        <w:t>151,0</w:t>
      </w:r>
    </w:p>
    <w:p>
      <w:r>
        <w:t>Năng suất</w:t>
      </w:r>
    </w:p>
    <w:p>
      <w:r>
        <w:t>412,3</w:t>
      </w:r>
    </w:p>
    <w:p>
      <w:r>
        <w:t>420,0</w:t>
      </w:r>
    </w:p>
    <w:p>
      <w:r>
        <w:t>268,0</w:t>
      </w:r>
    </w:p>
    <w:p>
      <w:r>
        <w:t>166,0</w:t>
      </w:r>
    </w:p>
    <w:p>
      <w:r>
        <w:t>497,9</w:t>
      </w:r>
    </w:p>
    <w:p>
      <w:r>
        <w:t>350,0</w:t>
      </w:r>
    </w:p>
    <w:p>
      <w:r>
        <w:t>413,0</w:t>
      </w:r>
    </w:p>
    <w:p>
      <w:r>
        <w:t>413,0</w:t>
      </w:r>
    </w:p>
    <w:p>
      <w:r>
        <w:t>200,0</w:t>
      </w:r>
    </w:p>
    <w:p>
      <w:r>
        <w:t>110,0</w:t>
      </w:r>
    </w:p>
    <w:p>
      <w:r>
        <w:t>120,0</w:t>
      </w:r>
    </w:p>
    <w:p>
      <w:r>
        <w:t>111,5</w:t>
      </w:r>
    </w:p>
    <w:p>
      <w:r>
        <w:t>113,5</w:t>
      </w:r>
    </w:p>
    <w:p>
      <w:r>
        <w:t>Sản lượng</w:t>
      </w:r>
    </w:p>
    <w:p>
      <w:r>
        <w:t>1.166.391,3</w:t>
      </w:r>
    </w:p>
    <w:p>
      <w:r>
        <w:t>134.652,0</w:t>
      </w:r>
    </w:p>
    <w:p>
      <w:r>
        <w:t>2.948,0</w:t>
      </w:r>
    </w:p>
    <w:p>
      <w:r>
        <w:t>4.316,0</w:t>
      </w:r>
    </w:p>
    <w:p>
      <w:r>
        <w:t>162.415,0</w:t>
      </w:r>
    </w:p>
    <w:p>
      <w:r>
        <w:t>41.125,0</w:t>
      </w:r>
    </w:p>
    <w:p>
      <w:r>
        <w:t>485.275,0</w:t>
      </w:r>
    </w:p>
    <w:p>
      <w:r>
        <w:t>326.270,0</w:t>
      </w:r>
    </w:p>
    <w:p>
      <w:r>
        <w:t>5.360,0</w:t>
      </w:r>
    </w:p>
    <w:p>
      <w:r>
        <w:t>1.375,0</w:t>
      </w:r>
    </w:p>
    <w:p>
      <w:r>
        <w:t>384,0</w:t>
      </w:r>
    </w:p>
    <w:p>
      <w:r>
        <w:t>557,5</w:t>
      </w:r>
    </w:p>
    <w:p>
      <w:r>
        <w:t>1.713,9</w:t>
      </w:r>
    </w:p>
    <w:p>
      <w:r>
        <w:t>7.3. Rau các loại vụ Mùa</w:t>
      </w:r>
    </w:p>
    <w:p>
      <w:r>
        <w:t>25.150,0</w:t>
      </w:r>
    </w:p>
    <w:p>
      <w:r>
        <w:t>3.226,0</w:t>
      </w:r>
    </w:p>
    <w:p>
      <w:r>
        <w:t>132,0</w:t>
      </w:r>
    </w:p>
    <w:p>
      <w:r>
        <w:t>220,0</w:t>
      </w:r>
    </w:p>
    <w:p>
      <w:r>
        <w:t>2.600,0</w:t>
      </w:r>
    </w:p>
    <w:p>
      <w:r>
        <w:t>1.100,0</w:t>
      </w:r>
    </w:p>
    <w:p>
      <w:r>
        <w:t>8.250,0</w:t>
      </w:r>
    </w:p>
    <w:p>
      <w:r>
        <w:t>8.880,0</w:t>
      </w:r>
    </w:p>
    <w:p>
      <w:r>
        <w:t>410,0</w:t>
      </w:r>
    </w:p>
    <w:p>
      <w:r>
        <w:t>87,0</w:t>
      </w:r>
    </w:p>
    <w:p>
      <w:r>
        <w:t>45,0</w:t>
      </w:r>
    </w:p>
    <w:p>
      <w:r>
        <w:t>80,0</w:t>
      </w:r>
    </w:p>
    <w:p>
      <w:r>
        <w:t>120,0</w:t>
      </w:r>
    </w:p>
    <w:p>
      <w:r>
        <w:t>DT thu hoạch</w:t>
      </w:r>
    </w:p>
    <w:p>
      <w:r>
        <w:t>25.150,0</w:t>
      </w:r>
    </w:p>
    <w:p>
      <w:r>
        <w:t>3.226,0</w:t>
      </w:r>
    </w:p>
    <w:p>
      <w:r>
        <w:t>132,0</w:t>
      </w:r>
    </w:p>
    <w:p>
      <w:r>
        <w:t>220,0</w:t>
      </w:r>
    </w:p>
    <w:p>
      <w:r>
        <w:t>2.600,0</w:t>
      </w:r>
    </w:p>
    <w:p>
      <w:r>
        <w:t>1.100,0</w:t>
      </w:r>
    </w:p>
    <w:p>
      <w:r>
        <w:t>8.250,0</w:t>
      </w:r>
    </w:p>
    <w:p>
      <w:r>
        <w:t>8.880,0</w:t>
      </w:r>
    </w:p>
    <w:p>
      <w:r>
        <w:t>410,0</w:t>
      </w:r>
    </w:p>
    <w:p>
      <w:r>
        <w:t>87,0</w:t>
      </w:r>
    </w:p>
    <w:p>
      <w:r>
        <w:t>45,0</w:t>
      </w:r>
    </w:p>
    <w:p>
      <w:r>
        <w:t>80,0</w:t>
      </w:r>
    </w:p>
    <w:p>
      <w:r>
        <w:t>120,0</w:t>
      </w:r>
    </w:p>
    <w:p>
      <w:r>
        <w:t>Năng suất</w:t>
      </w:r>
    </w:p>
    <w:p>
      <w:r>
        <w:t>398,4</w:t>
      </w:r>
    </w:p>
    <w:p>
      <w:r>
        <w:t>400,0</w:t>
      </w:r>
    </w:p>
    <w:p>
      <w:r>
        <w:t>260,0</w:t>
      </w:r>
    </w:p>
    <w:p>
      <w:r>
        <w:t>180,0</w:t>
      </w:r>
    </w:p>
    <w:p>
      <w:r>
        <w:t>496,2</w:t>
      </w:r>
    </w:p>
    <w:p>
      <w:r>
        <w:t>345,0</w:t>
      </w:r>
    </w:p>
    <w:p>
      <w:r>
        <w:t>400,0</w:t>
      </w:r>
    </w:p>
    <w:p>
      <w:r>
        <w:t>400,0</w:t>
      </w:r>
    </w:p>
    <w:p>
      <w:r>
        <w:t>220,0</w:t>
      </w:r>
    </w:p>
    <w:p>
      <w:r>
        <w:t>120,0</w:t>
      </w:r>
    </w:p>
    <w:p>
      <w:r>
        <w:t>120,0</w:t>
      </w:r>
    </w:p>
    <w:p>
      <w:r>
        <w:t>180,0</w:t>
      </w:r>
    </w:p>
    <w:p>
      <w:r>
        <w:t>120,0</w:t>
      </w:r>
    </w:p>
    <w:p>
      <w:r>
        <w:t>Sản lượng</w:t>
      </w:r>
    </w:p>
    <w:p>
      <w:r>
        <w:t>1.002.078,0</w:t>
      </w:r>
    </w:p>
    <w:p>
      <w:r>
        <w:t>129.040,0</w:t>
      </w:r>
    </w:p>
    <w:p>
      <w:r>
        <w:t>3.432,0</w:t>
      </w:r>
    </w:p>
    <w:p>
      <w:r>
        <w:t>3.960,0</w:t>
      </w:r>
    </w:p>
    <w:p>
      <w:r>
        <w:t>129.012,0</w:t>
      </w:r>
    </w:p>
    <w:p>
      <w:r>
        <w:t>37.950,0</w:t>
      </w:r>
    </w:p>
    <w:p>
      <w:r>
        <w:t>330.000,0</w:t>
      </w:r>
    </w:p>
    <w:p>
      <w:r>
        <w:t>355.200,0</w:t>
      </w:r>
    </w:p>
    <w:p>
      <w:r>
        <w:t>9.020,0</w:t>
      </w:r>
    </w:p>
    <w:p>
      <w:r>
        <w:t>1.044,0</w:t>
      </w:r>
    </w:p>
    <w:p>
      <w:r>
        <w:t>540,0</w:t>
      </w:r>
    </w:p>
    <w:p>
      <w:r>
        <w:t>1.440,0</w:t>
      </w:r>
    </w:p>
    <w:p>
      <w:r>
        <w:t>1.440,0</w:t>
      </w:r>
    </w:p>
    <w:p>
      <w:r>
        <w:t>8. Hoa các loại</w:t>
      </w:r>
    </w:p>
    <w:p>
      <w:r>
        <w:t>10.879,0</w:t>
      </w:r>
    </w:p>
    <w:p>
      <w:r>
        <w:t>6.189,0</w:t>
      </w:r>
    </w:p>
    <w:p>
      <w:r>
        <w:t>146,0</w:t>
      </w:r>
    </w:p>
    <w:p>
      <w:r>
        <w:t>54,0</w:t>
      </w:r>
    </w:p>
    <w:p>
      <w:r>
        <w:t>2.228,0</w:t>
      </w:r>
    </w:p>
    <w:p>
      <w:r>
        <w:t>483,0</w:t>
      </w:r>
    </w:p>
    <w:p>
      <w:r>
        <w:t>617,0</w:t>
      </w:r>
    </w:p>
    <w:p>
      <w:r>
        <w:t>1.000,0</w:t>
      </w:r>
    </w:p>
    <w:p>
      <w:r>
        <w:t>91,0</w:t>
      </w:r>
    </w:p>
    <w:p>
      <w:r>
        <w:t>71,0</w:t>
      </w:r>
    </w:p>
    <w:p>
      <w:r>
        <w:t>0,0</w:t>
      </w:r>
    </w:p>
    <w:p>
      <w:r>
        <w:t>0,0</w:t>
      </w:r>
    </w:p>
    <w:p>
      <w:r>
        <w:t>0,0</w:t>
      </w:r>
    </w:p>
    <w:p>
      <w:r>
        <w:t>DT thu hoạch</w:t>
      </w:r>
    </w:p>
    <w:p>
      <w:r>
        <w:t>10.879,0</w:t>
      </w:r>
    </w:p>
    <w:p>
      <w:r>
        <w:t>6.189,0</w:t>
      </w:r>
    </w:p>
    <w:p>
      <w:r>
        <w:t>146,0</w:t>
      </w:r>
    </w:p>
    <w:p>
      <w:r>
        <w:t>54,0</w:t>
      </w:r>
    </w:p>
    <w:p>
      <w:r>
        <w:t>2.228,0</w:t>
      </w:r>
    </w:p>
    <w:p>
      <w:r>
        <w:t>483,0</w:t>
      </w:r>
    </w:p>
    <w:p>
      <w:r>
        <w:t>617,0</w:t>
      </w:r>
    </w:p>
    <w:p>
      <w:r>
        <w:t>1.000,0</w:t>
      </w:r>
    </w:p>
    <w:p>
      <w:r>
        <w:t>91,0</w:t>
      </w:r>
    </w:p>
    <w:p>
      <w:r>
        <w:t>71,0</w:t>
      </w:r>
    </w:p>
    <w:p>
      <w:r>
        <w:t>0,0</w:t>
      </w:r>
    </w:p>
    <w:p>
      <w:r>
        <w:t>0,0</w:t>
      </w:r>
    </w:p>
    <w:p>
      <w:r>
        <w:t>0,0</w:t>
      </w:r>
    </w:p>
    <w:p>
      <w:r>
        <w:t>Năng suất (1.000 cành)</w:t>
      </w:r>
    </w:p>
    <w:p>
      <w:r>
        <w:t>405,8</w:t>
      </w:r>
    </w:p>
    <w:p>
      <w:r>
        <w:t>421,4</w:t>
      </w:r>
    </w:p>
    <w:p>
      <w:r>
        <w:t>260,6</w:t>
      </w:r>
    </w:p>
    <w:p>
      <w:r>
        <w:t>129,3</w:t>
      </w:r>
    </w:p>
    <w:p>
      <w:r>
        <w:t>421,0</w:t>
      </w:r>
    </w:p>
    <w:p>
      <w:r>
        <w:t>347,7</w:t>
      </w:r>
    </w:p>
    <w:p>
      <w:r>
        <w:t>385,9</w:t>
      </w:r>
    </w:p>
    <w:p>
      <w:r>
        <w:t>385,4</w:t>
      </w:r>
    </w:p>
    <w:p>
      <w:r>
        <w:t>177,9</w:t>
      </w:r>
    </w:p>
    <w:p>
      <w:r>
        <w:t>226,8</w:t>
      </w:r>
    </w:p>
    <w:p>
      <w:r>
        <w:t>Sản lượng (1.000 cành)</w:t>
      </w:r>
    </w:p>
    <w:p>
      <w:r>
        <w:t>4.414.504,0</w:t>
      </w:r>
    </w:p>
    <w:p>
      <w:r>
        <w:t>2.607.750,0</w:t>
      </w:r>
    </w:p>
    <w:p>
      <w:r>
        <w:t>38.044,0</w:t>
      </w:r>
    </w:p>
    <w:p>
      <w:r>
        <w:t>6.980,0</w:t>
      </w:r>
    </w:p>
    <w:p>
      <w:r>
        <w:t>938.050,0</w:t>
      </w:r>
    </w:p>
    <w:p>
      <w:r>
        <w:t>167.920,0</w:t>
      </w:r>
    </w:p>
    <w:p>
      <w:r>
        <w:t>238.090,0</w:t>
      </w:r>
    </w:p>
    <w:p>
      <w:r>
        <w:t>385.380,0</w:t>
      </w:r>
    </w:p>
    <w:p>
      <w:r>
        <w:t>16.190,0</w:t>
      </w:r>
    </w:p>
    <w:p>
      <w:r>
        <w:t>16.100,0</w:t>
      </w:r>
    </w:p>
    <w:p>
      <w:r>
        <w:t>0,0</w:t>
      </w:r>
    </w:p>
    <w:p>
      <w:r>
        <w:t>0,0</w:t>
      </w:r>
    </w:p>
    <w:p>
      <w:r>
        <w:t>0,0</w:t>
      </w:r>
    </w:p>
    <w:p>
      <w:r>
        <w:t>8.1. Hoa các loại vụ Đông xuân</w:t>
      </w:r>
    </w:p>
    <w:p>
      <w:r>
        <w:t>3.848,0</w:t>
      </w:r>
    </w:p>
    <w:p>
      <w:r>
        <w:t>2.150,0</w:t>
      </w:r>
    </w:p>
    <w:p>
      <w:r>
        <w:t>31,0</w:t>
      </w:r>
    </w:p>
    <w:p>
      <w:r>
        <w:t>7,0</w:t>
      </w:r>
    </w:p>
    <w:p>
      <w:r>
        <w:t>738,0</w:t>
      </w:r>
    </w:p>
    <w:p>
      <w:r>
        <w:t>135,0</w:t>
      </w:r>
    </w:p>
    <w:p>
      <w:r>
        <w:t>167,0</w:t>
      </w:r>
    </w:p>
    <w:p>
      <w:r>
        <w:t>570,0</w:t>
      </w:r>
    </w:p>
    <w:p>
      <w:r>
        <w:t>29,0</w:t>
      </w:r>
    </w:p>
    <w:p>
      <w:r>
        <w:t>21,0</w:t>
      </w:r>
    </w:p>
    <w:p>
      <w:r>
        <w:t>DT thu hoạch</w:t>
      </w:r>
    </w:p>
    <w:p>
      <w:r>
        <w:t>3.848,0</w:t>
      </w:r>
    </w:p>
    <w:p>
      <w:r>
        <w:t>2.150,0</w:t>
      </w:r>
    </w:p>
    <w:p>
      <w:r>
        <w:t>31,0</w:t>
      </w:r>
    </w:p>
    <w:p>
      <w:r>
        <w:t>7,0</w:t>
      </w:r>
    </w:p>
    <w:p>
      <w:r>
        <w:t>738,0</w:t>
      </w:r>
    </w:p>
    <w:p>
      <w:r>
        <w:t>135,0</w:t>
      </w:r>
    </w:p>
    <w:p>
      <w:r>
        <w:t>167,0</w:t>
      </w:r>
    </w:p>
    <w:p>
      <w:r>
        <w:t>570,0</w:t>
      </w:r>
    </w:p>
    <w:p>
      <w:r>
        <w:t>29,0</w:t>
      </w:r>
    </w:p>
    <w:p>
      <w:r>
        <w:t>21,0</w:t>
      </w:r>
    </w:p>
    <w:p>
      <w:r>
        <w:t>0,0</w:t>
      </w:r>
    </w:p>
    <w:p>
      <w:r>
        <w:t>0,0</w:t>
      </w:r>
    </w:p>
    <w:p>
      <w:r>
        <w:t>0,0</w:t>
      </w:r>
    </w:p>
    <w:p>
      <w:r>
        <w:t>Năng suất (1.000 cành)</w:t>
      </w:r>
    </w:p>
    <w:p>
      <w:r>
        <w:t>409,9</w:t>
      </w:r>
    </w:p>
    <w:p>
      <w:r>
        <w:t>414,5</w:t>
      </w:r>
    </w:p>
    <w:p>
      <w:r>
        <w:t>249,0</w:t>
      </w:r>
    </w:p>
    <w:p>
      <w:r>
        <w:t>140,0</w:t>
      </w:r>
    </w:p>
    <w:p>
      <w:r>
        <w:t>450,0</w:t>
      </w:r>
    </w:p>
    <w:p>
      <w:r>
        <w:t>360,0</w:t>
      </w:r>
    </w:p>
    <w:p>
      <w:r>
        <w:t>400,0</w:t>
      </w:r>
    </w:p>
    <w:p>
      <w:r>
        <w:t>390,0</w:t>
      </w:r>
    </w:p>
    <w:p>
      <w:r>
        <w:t>150,0</w:t>
      </w:r>
    </w:p>
    <w:p>
      <w:r>
        <w:t>150,0</w:t>
      </w:r>
    </w:p>
    <w:p>
      <w:r>
        <w:t>Sản lượng (1,000 cành)</w:t>
      </w:r>
    </w:p>
    <w:p>
      <w:r>
        <w:t>1.577.174,0</w:t>
      </w:r>
    </w:p>
    <w:p>
      <w:r>
        <w:t>891.175,0</w:t>
      </w:r>
    </w:p>
    <w:p>
      <w:r>
        <w:t>7.719,0</w:t>
      </w:r>
    </w:p>
    <w:p>
      <w:r>
        <w:t>980,0</w:t>
      </w:r>
    </w:p>
    <w:p>
      <w:r>
        <w:t>332.100,0</w:t>
      </w:r>
    </w:p>
    <w:p>
      <w:r>
        <w:t>48.600,0</w:t>
      </w:r>
    </w:p>
    <w:p>
      <w:r>
        <w:t>66.800,0</w:t>
      </w:r>
    </w:p>
    <w:p>
      <w:r>
        <w:t>222.300,0</w:t>
      </w:r>
    </w:p>
    <w:p>
      <w:r>
        <w:t>4.350,0</w:t>
      </w:r>
    </w:p>
    <w:p>
      <w:r>
        <w:t>3.150,0</w:t>
      </w:r>
    </w:p>
    <w:p>
      <w:r>
        <w:t>0,0</w:t>
      </w:r>
    </w:p>
    <w:p>
      <w:r>
        <w:t>0,0</w:t>
      </w:r>
    </w:p>
    <w:p>
      <w:r>
        <w:t>0,0</w:t>
      </w:r>
    </w:p>
    <w:p>
      <w:r>
        <w:t>8.2. Vụ Hè thu</w:t>
      </w:r>
    </w:p>
    <w:p>
      <w:r>
        <w:t>3.466,0</w:t>
      </w:r>
    </w:p>
    <w:p>
      <w:r>
        <w:t>1.958,0</w:t>
      </w:r>
    </w:p>
    <w:p>
      <w:r>
        <w:t>50,0</w:t>
      </w:r>
    </w:p>
    <w:p>
      <w:r>
        <w:t>22,0</w:t>
      </w:r>
    </w:p>
    <w:p>
      <w:r>
        <w:t>910,0</w:t>
      </w:r>
    </w:p>
    <w:p>
      <w:r>
        <w:t>148,0</w:t>
      </w:r>
    </w:p>
    <w:p>
      <w:r>
        <w:t>140,0</w:t>
      </w:r>
    </w:p>
    <w:p>
      <w:r>
        <w:t>190,0</w:t>
      </w:r>
    </w:p>
    <w:p>
      <w:r>
        <w:t>28,0</w:t>
      </w:r>
    </w:p>
    <w:p>
      <w:r>
        <w:t>20,0</w:t>
      </w:r>
    </w:p>
    <w:p>
      <w:r>
        <w:t>DT thu hoạch</w:t>
      </w:r>
    </w:p>
    <w:p>
      <w:r>
        <w:t>3.466,0</w:t>
      </w:r>
    </w:p>
    <w:p>
      <w:r>
        <w:t>1.958,0</w:t>
      </w:r>
    </w:p>
    <w:p>
      <w:r>
        <w:t>50,0</w:t>
      </w:r>
    </w:p>
    <w:p>
      <w:r>
        <w:t>22,0</w:t>
      </w:r>
    </w:p>
    <w:p>
      <w:r>
        <w:t>910,0</w:t>
      </w:r>
    </w:p>
    <w:p>
      <w:r>
        <w:t>148,0</w:t>
      </w:r>
    </w:p>
    <w:p>
      <w:r>
        <w:t>140,0</w:t>
      </w:r>
    </w:p>
    <w:p>
      <w:r>
        <w:t>190,0</w:t>
      </w:r>
    </w:p>
    <w:p>
      <w:r>
        <w:t>28,0</w:t>
      </w:r>
    </w:p>
    <w:p>
      <w:r>
        <w:t>20,0</w:t>
      </w:r>
    </w:p>
    <w:p>
      <w:r>
        <w:t>0,0</w:t>
      </w:r>
    </w:p>
    <w:p>
      <w:r>
        <w:t>0,0</w:t>
      </w:r>
    </w:p>
    <w:p>
      <w:r>
        <w:t>0,0</w:t>
      </w:r>
    </w:p>
    <w:p>
      <w:r>
        <w:t>Năng suất (1.000 cành)</w:t>
      </w:r>
    </w:p>
    <w:p>
      <w:r>
        <w:t>400,6</w:t>
      </w:r>
    </w:p>
    <w:p>
      <w:r>
        <w:t>425,0</w:t>
      </w:r>
    </w:p>
    <w:p>
      <w:r>
        <w:t>262,0</w:t>
      </w:r>
    </w:p>
    <w:p>
      <w:r>
        <w:t>125,0</w:t>
      </w:r>
    </w:p>
    <w:p>
      <w:r>
        <w:t>395,0</w:t>
      </w:r>
    </w:p>
    <w:p>
      <w:r>
        <w:t>340,0</w:t>
      </w:r>
    </w:p>
    <w:p>
      <w:r>
        <w:t>371,0</w:t>
      </w:r>
    </w:p>
    <w:p>
      <w:r>
        <w:t>372,0</w:t>
      </w:r>
    </w:p>
    <w:p>
      <w:r>
        <w:t>180,0</w:t>
      </w:r>
    </w:p>
    <w:p>
      <w:r>
        <w:t>160,0</w:t>
      </w:r>
    </w:p>
    <w:p>
      <w:r>
        <w:t>Sản lượng (1.000 cành)</w:t>
      </w:r>
    </w:p>
    <w:p>
      <w:r>
        <w:t>1.388.630,0</w:t>
      </w:r>
    </w:p>
    <w:p>
      <w:r>
        <w:t>832.150,0</w:t>
      </w:r>
    </w:p>
    <w:p>
      <w:r>
        <w:t>13.100,0</w:t>
      </w:r>
    </w:p>
    <w:p>
      <w:r>
        <w:t>2.750,0</w:t>
      </w:r>
    </w:p>
    <w:p>
      <w:r>
        <w:t>359.450,0</w:t>
      </w:r>
    </w:p>
    <w:p>
      <w:r>
        <w:t>50.320,0</w:t>
      </w:r>
    </w:p>
    <w:p>
      <w:r>
        <w:t>51.940,0</w:t>
      </w:r>
    </w:p>
    <w:p>
      <w:r>
        <w:t>70.680,0</w:t>
      </w:r>
    </w:p>
    <w:p>
      <w:r>
        <w:t>5.040,0</w:t>
      </w:r>
    </w:p>
    <w:p>
      <w:r>
        <w:t>3.200,0</w:t>
      </w:r>
    </w:p>
    <w:p>
      <w:r>
        <w:t>0,0</w:t>
      </w:r>
    </w:p>
    <w:p>
      <w:r>
        <w:t>0,0</w:t>
      </w:r>
    </w:p>
    <w:p>
      <w:r>
        <w:t>0,0</w:t>
      </w:r>
    </w:p>
    <w:p>
      <w:r>
        <w:t>8.3. Vụ Thu Đông</w:t>
      </w:r>
    </w:p>
    <w:p>
      <w:r>
        <w:t>3.565,0</w:t>
      </w:r>
    </w:p>
    <w:p>
      <w:r>
        <w:t>2.081,0</w:t>
      </w:r>
    </w:p>
    <w:p>
      <w:r>
        <w:t>65,0</w:t>
      </w:r>
    </w:p>
    <w:p>
      <w:r>
        <w:t>25,0</w:t>
      </w:r>
    </w:p>
    <w:p>
      <w:r>
        <w:t>580,0</w:t>
      </w:r>
    </w:p>
    <w:p>
      <w:r>
        <w:t>200,0</w:t>
      </w:r>
    </w:p>
    <w:p>
      <w:r>
        <w:t>310,0</w:t>
      </w:r>
    </w:p>
    <w:p>
      <w:r>
        <w:t>240,0</w:t>
      </w:r>
    </w:p>
    <w:p>
      <w:r>
        <w:t>34,0</w:t>
      </w:r>
    </w:p>
    <w:p>
      <w:r>
        <w:t>30,0</w:t>
      </w:r>
    </w:p>
    <w:p>
      <w:r>
        <w:t>DT thu hoạch</w:t>
      </w:r>
    </w:p>
    <w:p>
      <w:r>
        <w:t>3.565,0</w:t>
      </w:r>
    </w:p>
    <w:p>
      <w:r>
        <w:t>2.081,0</w:t>
      </w:r>
    </w:p>
    <w:p>
      <w:r>
        <w:t>65,0</w:t>
      </w:r>
    </w:p>
    <w:p>
      <w:r>
        <w:t>25,0</w:t>
      </w:r>
    </w:p>
    <w:p>
      <w:r>
        <w:t>580,0</w:t>
      </w:r>
    </w:p>
    <w:p>
      <w:r>
        <w:t>200,0</w:t>
      </w:r>
    </w:p>
    <w:p>
      <w:r>
        <w:t>310,0</w:t>
      </w:r>
    </w:p>
    <w:p>
      <w:r>
        <w:t>240,0</w:t>
      </w:r>
    </w:p>
    <w:p>
      <w:r>
        <w:t>34,0</w:t>
      </w:r>
    </w:p>
    <w:p>
      <w:r>
        <w:t>30,0</w:t>
      </w:r>
    </w:p>
    <w:p>
      <w:r>
        <w:t>0,0</w:t>
      </w:r>
    </w:p>
    <w:p>
      <w:r>
        <w:t>0,0</w:t>
      </w:r>
    </w:p>
    <w:p>
      <w:r>
        <w:t>0,0</w:t>
      </w:r>
    </w:p>
    <w:p>
      <w:r>
        <w:t>Năng suất (1.000 cành)</w:t>
      </w:r>
    </w:p>
    <w:p>
      <w:r>
        <w:t>406,4</w:t>
      </w:r>
    </w:p>
    <w:p>
      <w:r>
        <w:t>425,0</w:t>
      </w:r>
    </w:p>
    <w:p>
      <w:r>
        <w:t>265,0</w:t>
      </w:r>
    </w:p>
    <w:p>
      <w:r>
        <w:t>130,0</w:t>
      </w:r>
    </w:p>
    <w:p>
      <w:r>
        <w:t>425,0</w:t>
      </w:r>
    </w:p>
    <w:p>
      <w:r>
        <w:t>345,0</w:t>
      </w:r>
    </w:p>
    <w:p>
      <w:r>
        <w:t>385,0</w:t>
      </w:r>
    </w:p>
    <w:p>
      <w:r>
        <w:t>385,0</w:t>
      </w:r>
    </w:p>
    <w:p>
      <w:r>
        <w:t>200,0</w:t>
      </w:r>
    </w:p>
    <w:p>
      <w:r>
        <w:t>325,0</w:t>
      </w:r>
    </w:p>
    <w:p>
      <w:r>
        <w:t>Sản lượng (1.000 cành)</w:t>
      </w:r>
    </w:p>
    <w:p>
      <w:r>
        <w:t>1.448.700,0</w:t>
      </w:r>
    </w:p>
    <w:p>
      <w:r>
        <w:t>884.425,0</w:t>
      </w:r>
    </w:p>
    <w:p>
      <w:r>
        <w:t>17.225,0</w:t>
      </w:r>
    </w:p>
    <w:p>
      <w:r>
        <w:t>3.250,0</w:t>
      </w:r>
    </w:p>
    <w:p>
      <w:r>
        <w:t>246.500,0</w:t>
      </w:r>
    </w:p>
    <w:p>
      <w:r>
        <w:t>69.000,0</w:t>
      </w:r>
    </w:p>
    <w:p>
      <w:r>
        <w:t>119.350,0</w:t>
      </w:r>
    </w:p>
    <w:p>
      <w:r>
        <w:t>92.400,0</w:t>
      </w:r>
    </w:p>
    <w:p>
      <w:r>
        <w:t>6.800,0</w:t>
      </w:r>
    </w:p>
    <w:p>
      <w:r>
        <w:t>9.750,0</w:t>
      </w:r>
    </w:p>
    <w:p>
      <w:r>
        <w:t>0,0</w:t>
      </w:r>
    </w:p>
    <w:p>
      <w:r>
        <w:t>0,0</w:t>
      </w:r>
    </w:p>
    <w:p>
      <w:r>
        <w:t>0,0</w:t>
      </w:r>
    </w:p>
    <w:p>
      <w:r>
        <w:t>9. Cây dược liệu DT cả năm</w:t>
      </w:r>
    </w:p>
    <w:p>
      <w:r>
        <w:t>815,0</w:t>
      </w:r>
    </w:p>
    <w:p>
      <w:r>
        <w:t>180,0</w:t>
      </w:r>
    </w:p>
    <w:p>
      <w:r>
        <w:t>80,0</w:t>
      </w:r>
    </w:p>
    <w:p>
      <w:r>
        <w:t>51,0</w:t>
      </w:r>
    </w:p>
    <w:p>
      <w:r>
        <w:t>86,0</w:t>
      </w:r>
    </w:p>
    <w:p>
      <w:r>
        <w:t>56,0</w:t>
      </w:r>
    </w:p>
    <w:p>
      <w:r>
        <w:t>40,0</w:t>
      </w:r>
    </w:p>
    <w:p>
      <w:r>
        <w:t>93,0</w:t>
      </w:r>
    </w:p>
    <w:p>
      <w:r>
        <w:t>89,0</w:t>
      </w:r>
    </w:p>
    <w:p>
      <w:r>
        <w:t>35,0</w:t>
      </w:r>
    </w:p>
    <w:p>
      <w:r>
        <w:t>30,0</w:t>
      </w:r>
    </w:p>
    <w:p>
      <w:r>
        <w:t>40,0</w:t>
      </w:r>
    </w:p>
    <w:p>
      <w:r>
        <w:t>35,0</w:t>
      </w:r>
    </w:p>
    <w:p>
      <w:r>
        <w:t>DT thu hoạch</w:t>
      </w:r>
    </w:p>
    <w:p>
      <w:r>
        <w:t>815,0</w:t>
      </w:r>
    </w:p>
    <w:p>
      <w:r>
        <w:t>180,0</w:t>
      </w:r>
    </w:p>
    <w:p>
      <w:r>
        <w:t>80,0</w:t>
      </w:r>
    </w:p>
    <w:p>
      <w:r>
        <w:t>51,0</w:t>
      </w:r>
    </w:p>
    <w:p>
      <w:r>
        <w:t>86,0</w:t>
      </w:r>
    </w:p>
    <w:p>
      <w:r>
        <w:t>56,0</w:t>
      </w:r>
    </w:p>
    <w:p>
      <w:r>
        <w:t>40,0</w:t>
      </w:r>
    </w:p>
    <w:p>
      <w:r>
        <w:t>93,0</w:t>
      </w:r>
    </w:p>
    <w:p>
      <w:r>
        <w:t>89,0</w:t>
      </w:r>
    </w:p>
    <w:p>
      <w:r>
        <w:t>35,0</w:t>
      </w:r>
    </w:p>
    <w:p>
      <w:r>
        <w:t>30,0</w:t>
      </w:r>
    </w:p>
    <w:p>
      <w:r>
        <w:t>40,0</w:t>
      </w:r>
    </w:p>
    <w:p>
      <w:r>
        <w:t>35,0</w:t>
      </w:r>
    </w:p>
    <w:p>
      <w:r>
        <w:t>Năng suất</w:t>
      </w:r>
    </w:p>
    <w:p>
      <w:r>
        <w:t>226,6</w:t>
      </w:r>
    </w:p>
    <w:p>
      <w:r>
        <w:t>305,0</w:t>
      </w:r>
    </w:p>
    <w:p>
      <w:r>
        <w:t>125,5</w:t>
      </w:r>
    </w:p>
    <w:p>
      <w:r>
        <w:t>101,0</w:t>
      </w:r>
    </w:p>
    <w:p>
      <w:r>
        <w:t>246,0</w:t>
      </w:r>
    </w:p>
    <w:p>
      <w:r>
        <w:t>218,5</w:t>
      </w:r>
    </w:p>
    <w:p>
      <w:r>
        <w:t>260,0</w:t>
      </w:r>
    </w:p>
    <w:p>
      <w:r>
        <w:t>300,0</w:t>
      </w:r>
    </w:p>
    <w:p>
      <w:r>
        <w:t>160,0</w:t>
      </w:r>
    </w:p>
    <w:p>
      <w:r>
        <w:t>150,0</w:t>
      </w:r>
    </w:p>
    <w:p>
      <w:r>
        <w:t>200,0</w:t>
      </w:r>
    </w:p>
    <w:p>
      <w:r>
        <w:t>138,0</w:t>
      </w:r>
    </w:p>
    <w:p>
      <w:r>
        <w:t>340,0</w:t>
      </w:r>
    </w:p>
    <w:p>
      <w:r>
        <w:t>Sản lượng</w:t>
      </w:r>
    </w:p>
    <w:p>
      <w:r>
        <w:t>18.469,3</w:t>
      </w:r>
    </w:p>
    <w:p>
      <w:r>
        <w:t>5.490,0</w:t>
      </w:r>
    </w:p>
    <w:p>
      <w:r>
        <w:t>1.004,0</w:t>
      </w:r>
    </w:p>
    <w:p>
      <w:r>
        <w:t>515,1</w:t>
      </w:r>
    </w:p>
    <w:p>
      <w:r>
        <w:t>2.115,6</w:t>
      </w:r>
    </w:p>
    <w:p>
      <w:r>
        <w:t>1.223,6</w:t>
      </w:r>
    </w:p>
    <w:p>
      <w:r>
        <w:t>1.040,0</w:t>
      </w:r>
    </w:p>
    <w:p>
      <w:r>
        <w:t>2.790,0</w:t>
      </w:r>
    </w:p>
    <w:p>
      <w:r>
        <w:t>1.424,0</w:t>
      </w:r>
    </w:p>
    <w:p>
      <w:r>
        <w:t>525,0</w:t>
      </w:r>
    </w:p>
    <w:p>
      <w:r>
        <w:t>600,0</w:t>
      </w:r>
    </w:p>
    <w:p>
      <w:r>
        <w:t>552,0</w:t>
      </w:r>
    </w:p>
    <w:p>
      <w:r>
        <w:t>1.190,0</w:t>
      </w:r>
    </w:p>
    <w:p>
      <w:r>
        <w:t>10. Dâu tây DT cả năm</w:t>
      </w:r>
    </w:p>
    <w:p>
      <w:r>
        <w:t>226,0</w:t>
      </w:r>
    </w:p>
    <w:p>
      <w:r>
        <w:t>170,0</w:t>
      </w:r>
    </w:p>
    <w:p>
      <w:r>
        <w:t>56,0</w:t>
      </w:r>
    </w:p>
    <w:p>
      <w:r>
        <w:t>DT thu hoạch</w:t>
      </w:r>
    </w:p>
    <w:p>
      <w:r>
        <w:t>226,0</w:t>
      </w:r>
    </w:p>
    <w:p>
      <w:r>
        <w:t>170,0</w:t>
      </w:r>
    </w:p>
    <w:p>
      <w:r>
        <w:t>56,0</w:t>
      </w:r>
    </w:p>
    <w:p>
      <w:r>
        <w:t>Năng suất</w:t>
      </w:r>
    </w:p>
    <w:p>
      <w:r>
        <w:t>366,1</w:t>
      </w:r>
    </w:p>
    <w:p>
      <w:r>
        <w:t>379,0</w:t>
      </w:r>
    </w:p>
    <w:p>
      <w:r>
        <w:t>327,0</w:t>
      </w:r>
    </w:p>
    <w:p>
      <w:r>
        <w:t>Sản lượng</w:t>
      </w:r>
    </w:p>
    <w:p>
      <w:r>
        <w:t>8.274,2</w:t>
      </w:r>
    </w:p>
    <w:p>
      <w:r>
        <w:t>6.443,0</w:t>
      </w:r>
    </w:p>
    <w:p>
      <w:r>
        <w:t>1.831,2</w:t>
      </w:r>
    </w:p>
    <w:p>
      <w:r>
        <w:t>11. Trồng cỏ DT cả năm</w:t>
      </w:r>
    </w:p>
    <w:p>
      <w:r>
        <w:t>2.753,0</w:t>
      </w:r>
    </w:p>
    <w:p>
      <w:r>
        <w:t>85,0</w:t>
      </w:r>
    </w:p>
    <w:p>
      <w:r>
        <w:t>58,0</w:t>
      </w:r>
    </w:p>
    <w:p>
      <w:r>
        <w:t>0,0</w:t>
      </w:r>
    </w:p>
    <w:p>
      <w:r>
        <w:t>195,0</w:t>
      </w:r>
    </w:p>
    <w:p>
      <w:r>
        <w:t>875,0</w:t>
      </w:r>
    </w:p>
    <w:p>
      <w:r>
        <w:t>430,0</w:t>
      </w:r>
    </w:p>
    <w:p>
      <w:r>
        <w:t>120,0</w:t>
      </w:r>
    </w:p>
    <w:p>
      <w:r>
        <w:t>15,0</w:t>
      </w:r>
    </w:p>
    <w:p>
      <w:r>
        <w:t>98,0</w:t>
      </w:r>
    </w:p>
    <w:p>
      <w:r>
        <w:t>367,0</w:t>
      </w:r>
    </w:p>
    <w:p>
      <w:r>
        <w:t>510,0</w:t>
      </w:r>
    </w:p>
    <w:p>
      <w:r>
        <w:t>12. Cây khác (gừng, cà ri,... cả năm)</w:t>
      </w:r>
    </w:p>
    <w:p>
      <w:r>
        <w:t>415,0</w:t>
      </w:r>
    </w:p>
    <w:p>
      <w:r>
        <w:t>1,0</w:t>
      </w:r>
    </w:p>
    <w:p>
      <w:r>
        <w:t>67,0</w:t>
      </w:r>
    </w:p>
    <w:p>
      <w:r>
        <w:t>3,0</w:t>
      </w:r>
    </w:p>
    <w:p>
      <w:r>
        <w:t>112,0</w:t>
      </w:r>
    </w:p>
    <w:p>
      <w:r>
        <w:t>82,0</w:t>
      </w:r>
    </w:p>
    <w:p>
      <w:r>
        <w:t>32,0</w:t>
      </w:r>
    </w:p>
    <w:p>
      <w:r>
        <w:t>118,0</w:t>
      </w:r>
    </w:p>
    <w:p>
      <w:r>
        <w:t>II. CÂY DÀI NGÀY</w:t>
      </w:r>
    </w:p>
    <w:p>
      <w:r>
        <w:t>278.879,6</w:t>
      </w:r>
    </w:p>
    <w:p>
      <w:r>
        <w:t>6.262,9</w:t>
      </w:r>
    </w:p>
    <w:p>
      <w:r>
        <w:t>18.180,6</w:t>
      </w:r>
    </w:p>
    <w:p>
      <w:r>
        <w:t>17.943,0</w:t>
      </w:r>
    </w:p>
    <w:p>
      <w:r>
        <w:t>7.284,6</w:t>
      </w:r>
    </w:p>
    <w:p>
      <w:r>
        <w:t>52.315,0</w:t>
      </w:r>
    </w:p>
    <w:p>
      <w:r>
        <w:t>3.120,4</w:t>
      </w:r>
    </w:p>
    <w:p>
      <w:r>
        <w:t>21.036,3</w:t>
      </w:r>
    </w:p>
    <w:p>
      <w:r>
        <w:t>59.737,6</w:t>
      </w:r>
    </w:p>
    <w:p>
      <w:r>
        <w:t>53.439,0</w:t>
      </w:r>
    </w:p>
    <w:p>
      <w:r>
        <w:t>17.196,3</w:t>
      </w:r>
    </w:p>
    <w:p>
      <w:r>
        <w:t>14.275,7</w:t>
      </w:r>
    </w:p>
    <w:p>
      <w:r>
        <w:t>8.088,2</w:t>
      </w:r>
    </w:p>
    <w:p>
      <w:r>
        <w:t>1. Cây cà phê</w:t>
      </w:r>
    </w:p>
    <w:p>
      <w:r>
        <w:t>172.591,6</w:t>
      </w:r>
    </w:p>
    <w:p>
      <w:r>
        <w:t>5.156,0</w:t>
      </w:r>
    </w:p>
    <w:p>
      <w:r>
        <w:t>13.060,0</w:t>
      </w:r>
    </w:p>
    <w:p>
      <w:r>
        <w:t>12.326,1</w:t>
      </w:r>
    </w:p>
    <w:p>
      <w:r>
        <w:t>5.100,0</w:t>
      </w:r>
    </w:p>
    <w:p>
      <w:r>
        <w:t>39.150,0</w:t>
      </w:r>
    </w:p>
    <w:p>
      <w:r>
        <w:t>1.310,0</w:t>
      </w:r>
    </w:p>
    <w:p>
      <w:r>
        <w:t>15.391,0</w:t>
      </w:r>
    </w:p>
    <w:p>
      <w:r>
        <w:t>45.636,5</w:t>
      </w:r>
    </w:p>
    <w:p>
      <w:r>
        <w:t>33.614,0</w:t>
      </w:r>
    </w:p>
    <w:p>
      <w:r>
        <w:t>478,8</w:t>
      </w:r>
    </w:p>
    <w:p>
      <w:r>
        <w:t>696,1</w:t>
      </w:r>
    </w:p>
    <w:p>
      <w:r>
        <w:t>673,1</w:t>
      </w:r>
    </w:p>
    <w:p>
      <w:r>
        <w:t>TĐ: - DT cà phê vối</w:t>
      </w:r>
    </w:p>
    <w:p>
      <w:r>
        <w:t>160.529,7</w:t>
      </w:r>
    </w:p>
    <w:p>
      <w:r>
        <w:t>799,6</w:t>
      </w:r>
    </w:p>
    <w:p>
      <w:r>
        <w:t>13.060,0</w:t>
      </w:r>
    </w:p>
    <w:p>
      <w:r>
        <w:t>12.176,1</w:t>
      </w:r>
    </w:p>
    <w:p>
      <w:r>
        <w:t>31,5</w:t>
      </w:r>
    </w:p>
    <w:p>
      <w:r>
        <w:t>38.933,0</w:t>
      </w:r>
    </w:p>
    <w:p>
      <w:r>
        <w:t>25,0</w:t>
      </w:r>
    </w:p>
    <w:p>
      <w:r>
        <w:t>14.406,0</w:t>
      </w:r>
    </w:p>
    <w:p>
      <w:r>
        <w:t>45.636,5</w:t>
      </w:r>
    </w:p>
    <w:p>
      <w:r>
        <w:t>33.614,0</w:t>
      </w:r>
    </w:p>
    <w:p>
      <w:r>
        <w:t>478,8</w:t>
      </w:r>
    </w:p>
    <w:p>
      <w:r>
        <w:t>696,1</w:t>
      </w:r>
    </w:p>
    <w:p>
      <w:r>
        <w:t>673,1</w:t>
      </w:r>
    </w:p>
    <w:p>
      <w:r>
        <w:t>- DT cà phê chè</w:t>
      </w:r>
    </w:p>
    <w:p>
      <w:r>
        <w:t>11,863,9</w:t>
      </w:r>
    </w:p>
    <w:p>
      <w:r>
        <w:t>4.356,4</w:t>
      </w:r>
    </w:p>
    <w:p>
      <w:r>
        <w:t>150,0</w:t>
      </w:r>
    </w:p>
    <w:p>
      <w:r>
        <w:t>5.068,5</w:t>
      </w:r>
    </w:p>
    <w:p>
      <w:r>
        <w:t>217,0</w:t>
      </w:r>
    </w:p>
    <w:p>
      <w:r>
        <w:t>1.285,0</w:t>
      </w:r>
    </w:p>
    <w:p>
      <w:r>
        <w:t>787,0</w:t>
      </w:r>
    </w:p>
    <w:p>
      <w:r>
        <w:t>- DT cà phê mít</w:t>
      </w:r>
    </w:p>
    <w:p>
      <w:r>
        <w:t>198,0</w:t>
      </w:r>
    </w:p>
    <w:p>
      <w:r>
        <w:t>198,0</w:t>
      </w:r>
    </w:p>
    <w:p>
      <w:r>
        <w:t>DT kinh doanh</w:t>
      </w:r>
    </w:p>
    <w:p>
      <w:r>
        <w:t>162.837,9</w:t>
      </w:r>
    </w:p>
    <w:p>
      <w:r>
        <w:t>4.842,8</w:t>
      </w:r>
    </w:p>
    <w:p>
      <w:r>
        <w:t>12.000,0</w:t>
      </w:r>
    </w:p>
    <w:p>
      <w:r>
        <w:t>11.725,9</w:t>
      </w:r>
    </w:p>
    <w:p>
      <w:r>
        <w:t>4.700,0</w:t>
      </w:r>
    </w:p>
    <w:p>
      <w:r>
        <w:t>38.000,0</w:t>
      </w:r>
    </w:p>
    <w:p>
      <w:r>
        <w:t>1.310,0</w:t>
      </w:r>
    </w:p>
    <w:p>
      <w:r>
        <w:t>15.055,0</w:t>
      </w:r>
    </w:p>
    <w:p>
      <w:r>
        <w:t>41.374,0</w:t>
      </w:r>
    </w:p>
    <w:p>
      <w:r>
        <w:t>32.014,0</w:t>
      </w:r>
    </w:p>
    <w:p>
      <w:r>
        <w:t>475,2</w:t>
      </w:r>
    </w:p>
    <w:p>
      <w:r>
        <w:t>696,1</w:t>
      </w:r>
    </w:p>
    <w:p>
      <w:r>
        <w:t>644,9</w:t>
      </w:r>
    </w:p>
    <w:p>
      <w:r>
        <w:t>Năng suất</w:t>
      </w:r>
    </w:p>
    <w:p>
      <w:r>
        <w:t>34,0</w:t>
      </w:r>
    </w:p>
    <w:p>
      <w:r>
        <w:t>31,0</w:t>
      </w:r>
    </w:p>
    <w:p>
      <w:r>
        <w:t>32,5</w:t>
      </w:r>
    </w:p>
    <w:p>
      <w:r>
        <w:t>32,5</w:t>
      </w:r>
    </w:p>
    <w:p>
      <w:r>
        <w:t>31,0</w:t>
      </w:r>
    </w:p>
    <w:p>
      <w:r>
        <w:t>35,0</w:t>
      </w:r>
    </w:p>
    <w:p>
      <w:r>
        <w:t>33,5</w:t>
      </w:r>
    </w:p>
    <w:p>
      <w:r>
        <w:t>33,5</w:t>
      </w:r>
    </w:p>
    <w:p>
      <w:r>
        <w:t>34,5</w:t>
      </w:r>
    </w:p>
    <w:p>
      <w:r>
        <w:t>35,0</w:t>
      </w:r>
    </w:p>
    <w:p>
      <w:r>
        <w:t>25,0</w:t>
      </w:r>
    </w:p>
    <w:p>
      <w:r>
        <w:t>27,0</w:t>
      </w:r>
    </w:p>
    <w:p>
      <w:r>
        <w:t>26,0</w:t>
      </w:r>
    </w:p>
    <w:p>
      <w:r>
        <w:t>Sản lượng</w:t>
      </w:r>
    </w:p>
    <w:p>
      <w:r>
        <w:t>554.048,1</w:t>
      </w:r>
    </w:p>
    <w:p>
      <w:r>
        <w:t>15.012,7</w:t>
      </w:r>
    </w:p>
    <w:p>
      <w:r>
        <w:t>39.000,0</w:t>
      </w:r>
    </w:p>
    <w:p>
      <w:r>
        <w:t>38.109,2</w:t>
      </w:r>
    </w:p>
    <w:p>
      <w:r>
        <w:t>14.570,0</w:t>
      </w:r>
    </w:p>
    <w:p>
      <w:r>
        <w:t>133.000,0</w:t>
      </w:r>
    </w:p>
    <w:p>
      <w:r>
        <w:t>4.388,5</w:t>
      </w:r>
    </w:p>
    <w:p>
      <w:r>
        <w:t>50.434,3</w:t>
      </w:r>
    </w:p>
    <w:p>
      <w:r>
        <w:t>142.740,3</w:t>
      </w:r>
    </w:p>
    <w:p>
      <w:r>
        <w:t>112.049,0</w:t>
      </w:r>
    </w:p>
    <w:p>
      <w:r>
        <w:t>1.188,0</w:t>
      </w:r>
    </w:p>
    <w:p>
      <w:r>
        <w:t>1.879,5</w:t>
      </w:r>
    </w:p>
    <w:p>
      <w:r>
        <w:t>1.676,7</w:t>
      </w:r>
    </w:p>
    <w:p>
      <w:r>
        <w:t>- DT trồng mới</w:t>
      </w:r>
    </w:p>
    <w:p>
      <w:r>
        <w:t>0,0</w:t>
      </w:r>
    </w:p>
    <w:p>
      <w:r>
        <w:t>- Tổng DT tái canh, ghép cải tạo</w:t>
      </w:r>
    </w:p>
    <w:p>
      <w:r>
        <w:t>7.520,0</w:t>
      </w:r>
    </w:p>
    <w:p>
      <w:r>
        <w:t>105,0</w:t>
      </w:r>
    </w:p>
    <w:p>
      <w:r>
        <w:t>650,0</w:t>
      </w:r>
    </w:p>
    <w:p>
      <w:r>
        <w:t>675,0</w:t>
      </w:r>
    </w:p>
    <w:p>
      <w:r>
        <w:t>30,0</w:t>
      </w:r>
    </w:p>
    <w:p>
      <w:r>
        <w:t>1.000,0</w:t>
      </w:r>
    </w:p>
    <w:p>
      <w:r>
        <w:t>0,0</w:t>
      </w:r>
    </w:p>
    <w:p>
      <w:r>
        <w:t>1.960,0</w:t>
      </w:r>
    </w:p>
    <w:p>
      <w:r>
        <w:t>1.500,0</w:t>
      </w:r>
    </w:p>
    <w:p>
      <w:r>
        <w:t>1.600,0</w:t>
      </w:r>
    </w:p>
    <w:p>
      <w:r>
        <w:t>0,0</w:t>
      </w:r>
    </w:p>
    <w:p>
      <w:r>
        <w:t>0,0</w:t>
      </w:r>
    </w:p>
    <w:p>
      <w:r>
        <w:t>0,0</w:t>
      </w:r>
    </w:p>
    <w:p>
      <w:r>
        <w:t>TĐ: + DT trồng tái canh cà phê vối</w:t>
      </w:r>
    </w:p>
    <w:p>
      <w:r>
        <w:t>2.935,0</w:t>
      </w:r>
    </w:p>
    <w:p>
      <w:r>
        <w:t>30,0</w:t>
      </w:r>
    </w:p>
    <w:p>
      <w:r>
        <w:t>200,0</w:t>
      </w:r>
    </w:p>
    <w:p>
      <w:r>
        <w:t>295,0</w:t>
      </w:r>
    </w:p>
    <w:p>
      <w:r>
        <w:t>500,0</w:t>
      </w:r>
    </w:p>
    <w:p>
      <w:r>
        <w:t>210,0</w:t>
      </w:r>
    </w:p>
    <w:p>
      <w:r>
        <w:t>900,0</w:t>
      </w:r>
    </w:p>
    <w:p>
      <w:r>
        <w:t>800,0</w:t>
      </w:r>
    </w:p>
    <w:p>
      <w:r>
        <w:t>+ DT trồng tái canh cà phê chè</w:t>
      </w:r>
    </w:p>
    <w:p>
      <w:r>
        <w:t>105,0</w:t>
      </w:r>
    </w:p>
    <w:p>
      <w:r>
        <w:t>75,0</w:t>
      </w:r>
    </w:p>
    <w:p>
      <w:r>
        <w:t>30,0</w:t>
      </w:r>
    </w:p>
    <w:p>
      <w:r>
        <w:t>+ DT ghép cải tạo</w:t>
      </w:r>
    </w:p>
    <w:p>
      <w:r>
        <w:t>4.480,0</w:t>
      </w:r>
    </w:p>
    <w:p>
      <w:r>
        <w:t>450,0</w:t>
      </w:r>
    </w:p>
    <w:p>
      <w:r>
        <w:t>380,0</w:t>
      </w:r>
    </w:p>
    <w:p>
      <w:r>
        <w:t>500,0</w:t>
      </w:r>
    </w:p>
    <w:p>
      <w:r>
        <w:t>1.750,0</w:t>
      </w:r>
    </w:p>
    <w:p>
      <w:r>
        <w:t>600,0</w:t>
      </w:r>
    </w:p>
    <w:p>
      <w:r>
        <w:t>800,0</w:t>
      </w:r>
    </w:p>
    <w:p>
      <w:r>
        <w:t>2. Cây chè</w:t>
      </w:r>
    </w:p>
    <w:p>
      <w:r>
        <w:t>11.078,1</w:t>
      </w:r>
    </w:p>
    <w:p>
      <w:r>
        <w:t>236,9</w:t>
      </w:r>
    </w:p>
    <w:p>
      <w:r>
        <w:t>2.480,0</w:t>
      </w:r>
    </w:p>
    <w:p>
      <w:r>
        <w:t>7,0</w:t>
      </w:r>
    </w:p>
    <w:p>
      <w:r>
        <w:t>136,0</w:t>
      </w:r>
    </w:p>
    <w:p>
      <w:r>
        <w:t>1,6</w:t>
      </w:r>
    </w:p>
    <w:p>
      <w:r>
        <w:t>500,0</w:t>
      </w:r>
    </w:p>
    <w:p>
      <w:r>
        <w:t>7.150,0</w:t>
      </w:r>
    </w:p>
    <w:p>
      <w:r>
        <w:t>527,6</w:t>
      </w:r>
    </w:p>
    <w:p>
      <w:r>
        <w:t>39,0</w:t>
      </w:r>
    </w:p>
    <w:p>
      <w:r>
        <w:t>DT kinh doanh</w:t>
      </w:r>
    </w:p>
    <w:p>
      <w:r>
        <w:t>11.033,2</w:t>
      </w:r>
    </w:p>
    <w:p>
      <w:r>
        <w:t>236,9</w:t>
      </w:r>
    </w:p>
    <w:p>
      <w:r>
        <w:t>2.480,0</w:t>
      </w:r>
    </w:p>
    <w:p>
      <w:r>
        <w:t>7,0</w:t>
      </w:r>
    </w:p>
    <w:p>
      <w:r>
        <w:t>136,0</w:t>
      </w:r>
    </w:p>
    <w:p>
      <w:r>
        <w:t>1,6</w:t>
      </w:r>
    </w:p>
    <w:p>
      <w:r>
        <w:t>500,0</w:t>
      </w:r>
    </w:p>
    <w:p>
      <w:r>
        <w:t>7.107,0</w:t>
      </w:r>
    </w:p>
    <w:p>
      <w:r>
        <w:t>527,6</w:t>
      </w:r>
    </w:p>
    <w:p>
      <w:r>
        <w:t>37,1</w:t>
      </w:r>
    </w:p>
    <w:p>
      <w:r>
        <w:t>Năng suất</w:t>
      </w:r>
    </w:p>
    <w:p>
      <w:r>
        <w:t>151,6</w:t>
      </w:r>
    </w:p>
    <w:p>
      <w:r>
        <w:t>140,0</w:t>
      </w:r>
    </w:p>
    <w:p>
      <w:r>
        <w:t>156,0</w:t>
      </w:r>
    </w:p>
    <w:p>
      <w:r>
        <w:t>110,0</w:t>
      </w:r>
    </w:p>
    <w:p>
      <w:r>
        <w:t>215,0</w:t>
      </w:r>
    </w:p>
    <w:p>
      <w:r>
        <w:t>135,0</w:t>
      </w:r>
    </w:p>
    <w:p>
      <w:r>
        <w:t>141,0</w:t>
      </w:r>
    </w:p>
    <w:p>
      <w:r>
        <w:t>155,0</w:t>
      </w:r>
    </w:p>
    <w:p>
      <w:r>
        <w:t>90,0</w:t>
      </w:r>
    </w:p>
    <w:p>
      <w:r>
        <w:t>80,0</w:t>
      </w:r>
    </w:p>
    <w:p>
      <w:r>
        <w:t>Sản lượng</w:t>
      </w:r>
    </w:p>
    <w:p>
      <w:r>
        <w:t>167.280,2</w:t>
      </w:r>
    </w:p>
    <w:p>
      <w:r>
        <w:t>3.315,9</w:t>
      </w:r>
    </w:p>
    <w:p>
      <w:r>
        <w:t>38.688,0</w:t>
      </w:r>
    </w:p>
    <w:p>
      <w:r>
        <w:t>77,0</w:t>
      </w:r>
    </w:p>
    <w:p>
      <w:r>
        <w:t>0,0</w:t>
      </w:r>
    </w:p>
    <w:p>
      <w:r>
        <w:t>2.924,0</w:t>
      </w:r>
    </w:p>
    <w:p>
      <w:r>
        <w:t>0,0</w:t>
      </w:r>
    </w:p>
    <w:p>
      <w:r>
        <w:t>21,6</w:t>
      </w:r>
    </w:p>
    <w:p>
      <w:r>
        <w:t>7.050,0</w:t>
      </w:r>
    </w:p>
    <w:p>
      <w:r>
        <w:t>110.158,5</w:t>
      </w:r>
    </w:p>
    <w:p>
      <w:r>
        <w:t>4.748,4</w:t>
      </w:r>
    </w:p>
    <w:p>
      <w:r>
        <w:t>296,8</w:t>
      </w:r>
    </w:p>
    <w:p>
      <w:r>
        <w:t>0,0</w:t>
      </w:r>
    </w:p>
    <w:p>
      <w:r>
        <w:t>3. Cây điều</w:t>
      </w:r>
    </w:p>
    <w:p>
      <w:r>
        <w:t>19.403,1</w:t>
      </w:r>
    </w:p>
    <w:p>
      <w:r>
        <w:t>73,0</w:t>
      </w:r>
    </w:p>
    <w:p>
      <w:r>
        <w:t>100,0</w:t>
      </w:r>
    </w:p>
    <w:p>
      <w:r>
        <w:t>8.590,2</w:t>
      </w:r>
    </w:p>
    <w:p>
      <w:r>
        <w:t>5.362,8</w:t>
      </w:r>
    </w:p>
    <w:p>
      <w:r>
        <w:t>5.277,1</w:t>
      </w:r>
    </w:p>
    <w:p>
      <w:r>
        <w:t>DT đất nông nghiệp</w:t>
      </w:r>
    </w:p>
    <w:p>
      <w:r>
        <w:t>10.894,9</w:t>
      </w:r>
    </w:p>
    <w:p>
      <w:r>
        <w:t>145,0</w:t>
      </w:r>
    </w:p>
    <w:p>
      <w:r>
        <w:t>100,0</w:t>
      </w:r>
    </w:p>
    <w:p>
      <w:r>
        <w:t>5.363,1</w:t>
      </w:r>
    </w:p>
    <w:p>
      <w:r>
        <w:t>2.311,8</w:t>
      </w:r>
    </w:p>
    <w:p>
      <w:r>
        <w:t>2.975,0</w:t>
      </w:r>
    </w:p>
    <w:p>
      <w:r>
        <w:t>DT đất lâm nghiệp</w:t>
      </w:r>
    </w:p>
    <w:p>
      <w:r>
        <w:t>8.580,2</w:t>
      </w:r>
    </w:p>
    <w:p>
      <w:r>
        <w:t>0,0</w:t>
      </w:r>
    </w:p>
    <w:p>
      <w:r>
        <w:t>3.227,1</w:t>
      </w:r>
    </w:p>
    <w:p>
      <w:r>
        <w:t>3.051,0</w:t>
      </w:r>
    </w:p>
    <w:p>
      <w:r>
        <w:t>2.302,1</w:t>
      </w:r>
    </w:p>
    <w:p>
      <w:r>
        <w:t>DT kinh doanh</w:t>
      </w:r>
    </w:p>
    <w:p>
      <w:r>
        <w:t>20.856,0</w:t>
      </w:r>
    </w:p>
    <w:p>
      <w:r>
        <w:t>145,0</w:t>
      </w:r>
    </w:p>
    <w:p>
      <w:r>
        <w:t>161,0</w:t>
      </w:r>
    </w:p>
    <w:p>
      <w:r>
        <w:t>9.207,2</w:t>
      </w:r>
    </w:p>
    <w:p>
      <w:r>
        <w:t>5.778,7</w:t>
      </w:r>
    </w:p>
    <w:p>
      <w:r>
        <w:t>5.564,1</w:t>
      </w:r>
    </w:p>
    <w:p>
      <w:r>
        <w:t>Năng suất</w:t>
      </w:r>
    </w:p>
    <w:p>
      <w:r>
        <w:t>9,4</w:t>
      </w:r>
    </w:p>
    <w:p>
      <w:r>
        <w:t>8,0</w:t>
      </w:r>
    </w:p>
    <w:p>
      <w:r>
        <w:t>8,0</w:t>
      </w:r>
    </w:p>
    <w:p>
      <w:r>
        <w:t>10,0</w:t>
      </w:r>
    </w:p>
    <w:p>
      <w:r>
        <w:t>9,0</w:t>
      </w:r>
    </w:p>
    <w:p>
      <w:r>
        <w:t>9,0</w:t>
      </w:r>
    </w:p>
    <w:p>
      <w:r>
        <w:t>Sản lượng</w:t>
      </w:r>
    </w:p>
    <w:p>
      <w:r>
        <w:t>19.660,5</w:t>
      </w:r>
    </w:p>
    <w:p>
      <w:r>
        <w:t>116,0</w:t>
      </w:r>
    </w:p>
    <w:p>
      <w:r>
        <w:t>128,8</w:t>
      </w:r>
    </w:p>
    <w:p>
      <w:r>
        <w:t>9.207,2</w:t>
      </w:r>
    </w:p>
    <w:p>
      <w:r>
        <w:t>5.200,8</w:t>
      </w:r>
    </w:p>
    <w:p>
      <w:r>
        <w:t>5.007,7</w:t>
      </w:r>
    </w:p>
    <w:p>
      <w:r>
        <w:t>DT chuyển sang cây trồng khác</w:t>
      </w:r>
    </w:p>
    <w:p>
      <w:r>
        <w:t>1.119,0</w:t>
      </w:r>
    </w:p>
    <w:p>
      <w:r>
        <w:t>72,0</w:t>
      </w:r>
    </w:p>
    <w:p>
      <w:r>
        <w:t>80,0</w:t>
      </w:r>
    </w:p>
    <w:p>
      <w:r>
        <w:t>264,0</w:t>
      </w:r>
    </w:p>
    <w:p>
      <w:r>
        <w:t>416,0</w:t>
      </w:r>
    </w:p>
    <w:p>
      <w:r>
        <w:t>287,0</w:t>
      </w:r>
    </w:p>
    <w:p>
      <w:r>
        <w:t>4. Cây tiêu</w:t>
      </w:r>
    </w:p>
    <w:p>
      <w:r>
        <w:t>2.012,7</w:t>
      </w:r>
    </w:p>
    <w:p>
      <w:r>
        <w:t>78,3</w:t>
      </w:r>
    </w:p>
    <w:p>
      <w:r>
        <w:t>95,8</w:t>
      </w:r>
    </w:p>
    <w:p>
      <w:r>
        <w:t>364,0</w:t>
      </w:r>
    </w:p>
    <w:p>
      <w:r>
        <w:t>6,8</w:t>
      </w:r>
    </w:p>
    <w:p>
      <w:r>
        <w:t>432,0</w:t>
      </w:r>
    </w:p>
    <w:p>
      <w:r>
        <w:t>653,6</w:t>
      </w:r>
    </w:p>
    <w:p>
      <w:r>
        <w:t>250,0</w:t>
      </w:r>
    </w:p>
    <w:p>
      <w:r>
        <w:t>37,9</w:t>
      </w:r>
    </w:p>
    <w:p>
      <w:r>
        <w:t>60,0</w:t>
      </w:r>
    </w:p>
    <w:p>
      <w:r>
        <w:t>34,3</w:t>
      </w:r>
    </w:p>
    <w:p>
      <w:r>
        <w:t>DT kinh doanh</w:t>
      </w:r>
    </w:p>
    <w:p>
      <w:r>
        <w:t>1.978,1</w:t>
      </w:r>
    </w:p>
    <w:p>
      <w:r>
        <w:t>78,0</w:t>
      </w:r>
    </w:p>
    <w:p>
      <w:r>
        <w:t>95,0</w:t>
      </w:r>
    </w:p>
    <w:p>
      <w:r>
        <w:t>363,6</w:t>
      </w:r>
    </w:p>
    <w:p>
      <w:r>
        <w:t>5,5</w:t>
      </w:r>
    </w:p>
    <w:p>
      <w:r>
        <w:t>432,0</w:t>
      </w:r>
    </w:p>
    <w:p>
      <w:r>
        <w:t>670,0</w:t>
      </w:r>
    </w:p>
    <w:p>
      <w:r>
        <w:t>200,0</w:t>
      </w:r>
    </w:p>
    <w:p>
      <w:r>
        <w:t>37,0</w:t>
      </w:r>
    </w:p>
    <w:p>
      <w:r>
        <w:t>58,0</w:t>
      </w:r>
    </w:p>
    <w:p>
      <w:r>
        <w:t>39,0</w:t>
      </w:r>
    </w:p>
    <w:p>
      <w:r>
        <w:t>Năng suất</w:t>
      </w:r>
    </w:p>
    <w:p>
      <w:r>
        <w:t>34,1</w:t>
      </w:r>
    </w:p>
    <w:p>
      <w:r>
        <w:t>35,5</w:t>
      </w:r>
    </w:p>
    <w:p>
      <w:r>
        <w:t>26,5</w:t>
      </w:r>
    </w:p>
    <w:p>
      <w:r>
        <w:t>36,7</w:t>
      </w:r>
    </w:p>
    <w:p>
      <w:r>
        <w:t>27,5</w:t>
      </w:r>
    </w:p>
    <w:p>
      <w:r>
        <w:t>34,3</w:t>
      </w:r>
    </w:p>
    <w:p>
      <w:r>
        <w:t>36,0</w:t>
      </w:r>
    </w:p>
    <w:p>
      <w:r>
        <w:t>29,0</w:t>
      </w:r>
    </w:p>
    <w:p>
      <w:r>
        <w:t>29,0</w:t>
      </w:r>
    </w:p>
    <w:p>
      <w:r>
        <w:t>30,0</w:t>
      </w:r>
    </w:p>
    <w:p>
      <w:r>
        <w:t>30,0</w:t>
      </w:r>
    </w:p>
    <w:p>
      <w:r>
        <w:t>Sản lượng</w:t>
      </w:r>
    </w:p>
    <w:p>
      <w:r>
        <w:t>6.750,2</w:t>
      </w:r>
    </w:p>
    <w:p>
      <w:r>
        <w:t>276,9</w:t>
      </w:r>
    </w:p>
    <w:p>
      <w:r>
        <w:t>251,8</w:t>
      </w:r>
    </w:p>
    <w:p>
      <w:r>
        <w:t>1.334,4</w:t>
      </w:r>
    </w:p>
    <w:p>
      <w:r>
        <w:t>15,1</w:t>
      </w:r>
    </w:p>
    <w:p>
      <w:r>
        <w:t>1.481,8</w:t>
      </w:r>
    </w:p>
    <w:p>
      <w:r>
        <w:t>2.412,0</w:t>
      </w:r>
    </w:p>
    <w:p>
      <w:r>
        <w:t>580,0</w:t>
      </w:r>
    </w:p>
    <w:p>
      <w:r>
        <w:t>107,3</w:t>
      </w:r>
    </w:p>
    <w:p>
      <w:r>
        <w:t>174,0</w:t>
      </w:r>
    </w:p>
    <w:p>
      <w:r>
        <w:t>117,0</w:t>
      </w:r>
    </w:p>
    <w:p>
      <w:r>
        <w:t>DT trồng mới, chuyển đổi</w:t>
      </w:r>
    </w:p>
    <w:p>
      <w:r>
        <w:t>0,0</w:t>
      </w:r>
    </w:p>
    <w:p>
      <w:r>
        <w:t>5. Cây dâu</w:t>
      </w:r>
    </w:p>
    <w:p>
      <w:r>
        <w:t>11.083,2</w:t>
      </w:r>
    </w:p>
    <w:p>
      <w:r>
        <w:t>790,0</w:t>
      </w:r>
    </w:p>
    <w:p>
      <w:r>
        <w:t>900,0</w:t>
      </w:r>
    </w:p>
    <w:p>
      <w:r>
        <w:t>3.883,0</w:t>
      </w:r>
    </w:p>
    <w:p>
      <w:r>
        <w:t>4,0</w:t>
      </w:r>
    </w:p>
    <w:p>
      <w:r>
        <w:t>1.894,0</w:t>
      </w:r>
    </w:p>
    <w:p>
      <w:r>
        <w:t>890,0</w:t>
      </w:r>
    </w:p>
    <w:p>
      <w:r>
        <w:t>646,0</w:t>
      </w:r>
    </w:p>
    <w:p>
      <w:r>
        <w:t>276,2</w:t>
      </w:r>
    </w:p>
    <w:p>
      <w:r>
        <w:t>1.600,0</w:t>
      </w:r>
    </w:p>
    <w:p>
      <w:r>
        <w:t>200,0</w:t>
      </w:r>
    </w:p>
    <w:p>
      <w:r>
        <w:t>DT kinh doanh</w:t>
      </w:r>
    </w:p>
    <w:p>
      <w:r>
        <w:t>10.251,7</w:t>
      </w:r>
    </w:p>
    <w:p>
      <w:r>
        <w:t>790,0</w:t>
      </w:r>
    </w:p>
    <w:p>
      <w:r>
        <w:t>709,0</w:t>
      </w:r>
    </w:p>
    <w:p>
      <w:r>
        <w:t>3.840,0</w:t>
      </w:r>
    </w:p>
    <w:p>
      <w:r>
        <w:t>4,0</w:t>
      </w:r>
    </w:p>
    <w:p>
      <w:r>
        <w:t>1.680,0</w:t>
      </w:r>
    </w:p>
    <w:p>
      <w:r>
        <w:t>796,6</w:t>
      </w:r>
    </w:p>
    <w:p>
      <w:r>
        <w:t>615,0</w:t>
      </w:r>
    </w:p>
    <w:p>
      <w:r>
        <w:t>179,6</w:t>
      </w:r>
    </w:p>
    <w:p>
      <w:r>
        <w:t>1.484,3</w:t>
      </w:r>
    </w:p>
    <w:p>
      <w:r>
        <w:t>153,2</w:t>
      </w:r>
    </w:p>
    <w:p>
      <w:r>
        <w:t>Năng suất</w:t>
      </w:r>
    </w:p>
    <w:p>
      <w:r>
        <w:t>295,8</w:t>
      </w:r>
    </w:p>
    <w:p>
      <w:r>
        <w:t>320,0</w:t>
      </w:r>
    </w:p>
    <w:p>
      <w:r>
        <w:t>195,0</w:t>
      </w:r>
    </w:p>
    <w:p>
      <w:r>
        <w:t>300,0</w:t>
      </w:r>
    </w:p>
    <w:p>
      <w:r>
        <w:t>200,0</w:t>
      </w:r>
    </w:p>
    <w:p>
      <w:r>
        <w:t>340,0</w:t>
      </w:r>
    </w:p>
    <w:p>
      <w:r>
        <w:t>338,0</w:t>
      </w:r>
    </w:p>
    <w:p>
      <w:r>
        <w:t>350,0</w:t>
      </w:r>
    </w:p>
    <w:p>
      <w:r>
        <w:t>180,0</w:t>
      </w:r>
    </w:p>
    <w:p>
      <w:r>
        <w:t>255,0</w:t>
      </w:r>
    </w:p>
    <w:p>
      <w:r>
        <w:t>145,0</w:t>
      </w:r>
    </w:p>
    <w:p>
      <w:r>
        <w:t>Sản lượng</w:t>
      </w:r>
    </w:p>
    <w:p>
      <w:r>
        <w:t>303.259,4</w:t>
      </w:r>
    </w:p>
    <w:p>
      <w:r>
        <w:t>25.280,0</w:t>
      </w:r>
    </w:p>
    <w:p>
      <w:r>
        <w:t>13.825,5</w:t>
      </w:r>
    </w:p>
    <w:p>
      <w:r>
        <w:t>115.200,0</w:t>
      </w:r>
    </w:p>
    <w:p>
      <w:r>
        <w:t>80,0</w:t>
      </w:r>
    </w:p>
    <w:p>
      <w:r>
        <w:t>57.120,0</w:t>
      </w:r>
    </w:p>
    <w:p>
      <w:r>
        <w:t>26.925,1</w:t>
      </w:r>
    </w:p>
    <w:p>
      <w:r>
        <w:t>21.525,0</w:t>
      </w:r>
    </w:p>
    <w:p>
      <w:r>
        <w:t>3.232,8</w:t>
      </w:r>
    </w:p>
    <w:p>
      <w:r>
        <w:t>37.849,7</w:t>
      </w:r>
    </w:p>
    <w:p>
      <w:r>
        <w:t>2.221,4</w:t>
      </w:r>
    </w:p>
    <w:p>
      <w:r>
        <w:t>DT trồng mới, chuyển đổi</w:t>
      </w:r>
    </w:p>
    <w:p>
      <w:r>
        <w:t>831,5</w:t>
      </w:r>
    </w:p>
    <w:p>
      <w:r>
        <w:t>191,0</w:t>
      </w:r>
    </w:p>
    <w:p>
      <w:r>
        <w:t>43,0</w:t>
      </w:r>
    </w:p>
    <w:p>
      <w:r>
        <w:t>214,0</w:t>
      </w:r>
    </w:p>
    <w:p>
      <w:r>
        <w:t>93,4</w:t>
      </w:r>
    </w:p>
    <w:p>
      <w:r>
        <w:t>31,0</w:t>
      </w:r>
    </w:p>
    <w:p>
      <w:r>
        <w:t>96,6</w:t>
      </w:r>
    </w:p>
    <w:p>
      <w:r>
        <w:t>115,7</w:t>
      </w:r>
    </w:p>
    <w:p>
      <w:r>
        <w:t>46,8</w:t>
      </w:r>
    </w:p>
    <w:p>
      <w:r>
        <w:t>6. Cây ăn quả</w:t>
      </w:r>
    </w:p>
    <w:p>
      <w:r>
        <w:t>39.602,1</w:t>
      </w:r>
    </w:p>
    <w:p>
      <w:r>
        <w:t>767,0</w:t>
      </w:r>
    </w:p>
    <w:p>
      <w:r>
        <w:t>1.612,0</w:t>
      </w:r>
    </w:p>
    <w:p>
      <w:r>
        <w:t>2,671,0</w:t>
      </w:r>
    </w:p>
    <w:p>
      <w:r>
        <w:t>1.359,6</w:t>
      </w:r>
    </w:p>
    <w:p>
      <w:r>
        <w:t>3.445,0</w:t>
      </w:r>
    </w:p>
    <w:p>
      <w:r>
        <w:t>1.552,0</w:t>
      </w:r>
    </w:p>
    <w:p>
      <w:r>
        <w:t>1.516,0</w:t>
      </w:r>
    </w:p>
    <w:p>
      <w:r>
        <w:t>9.554,9</w:t>
      </w:r>
    </w:p>
    <w:p>
      <w:r>
        <w:t>5.650,0</w:t>
      </w:r>
    </w:p>
    <w:p>
      <w:r>
        <w:t>6.921,9</w:t>
      </w:r>
    </w:p>
    <w:p>
      <w:r>
        <w:t>3.102,2</w:t>
      </w:r>
    </w:p>
    <w:p>
      <w:r>
        <w:t>1.450,5</w:t>
      </w:r>
    </w:p>
    <w:p>
      <w:r>
        <w:t>DT kinh doanh</w:t>
      </w:r>
    </w:p>
    <w:p>
      <w:r>
        <w:t>23.644,9</w:t>
      </w:r>
    </w:p>
    <w:p>
      <w:r>
        <w:t>590,9</w:t>
      </w:r>
    </w:p>
    <w:p>
      <w:r>
        <w:t>1.000,0</w:t>
      </w:r>
    </w:p>
    <w:p>
      <w:r>
        <w:t>1.355,5</w:t>
      </w:r>
    </w:p>
    <w:p>
      <w:r>
        <w:t>950,0</w:t>
      </w:r>
    </w:p>
    <w:p>
      <w:r>
        <w:t>1.500,0</w:t>
      </w:r>
    </w:p>
    <w:p>
      <w:r>
        <w:t>1.500,0</w:t>
      </w:r>
    </w:p>
    <w:p>
      <w:r>
        <w:t>1.350,0</w:t>
      </w:r>
    </w:p>
    <w:p>
      <w:r>
        <w:t>4.531,4</w:t>
      </w:r>
    </w:p>
    <w:p>
      <w:r>
        <w:t>3.250,0</w:t>
      </w:r>
    </w:p>
    <w:p>
      <w:r>
        <w:t>4.800,0</w:t>
      </w:r>
    </w:p>
    <w:p>
      <w:r>
        <w:t>1.781,4</w:t>
      </w:r>
    </w:p>
    <w:p>
      <w:r>
        <w:t>1.035,7</w:t>
      </w:r>
    </w:p>
    <w:p>
      <w:r>
        <w:t>Năng suất</w:t>
      </w:r>
    </w:p>
    <w:p>
      <w:r>
        <w:t>165,8</w:t>
      </w:r>
    </w:p>
    <w:p>
      <w:r>
        <w:t>132,8</w:t>
      </w:r>
    </w:p>
    <w:p>
      <w:r>
        <w:t>151,0</w:t>
      </w:r>
    </w:p>
    <w:p>
      <w:r>
        <w:t>135,0</w:t>
      </w:r>
    </w:p>
    <w:p>
      <w:r>
        <w:t>131,0</w:t>
      </w:r>
    </w:p>
    <w:p>
      <w:r>
        <w:t>198,0</w:t>
      </w:r>
    </w:p>
    <w:p>
      <w:r>
        <w:t>140,0</w:t>
      </w:r>
    </w:p>
    <w:p>
      <w:r>
        <w:t>345,0</w:t>
      </w:r>
    </w:p>
    <w:p>
      <w:r>
        <w:t>160,0</w:t>
      </w:r>
    </w:p>
    <w:p>
      <w:r>
        <w:t>160 0</w:t>
      </w:r>
    </w:p>
    <w:p>
      <w:r>
        <w:t>155,0</w:t>
      </w:r>
    </w:p>
    <w:p>
      <w:r>
        <w:t>150,0</w:t>
      </w:r>
    </w:p>
    <w:p>
      <w:r>
        <w:t>150,0</w:t>
      </w:r>
    </w:p>
    <w:p>
      <w:r>
        <w:t>Sản lượng</w:t>
      </w:r>
    </w:p>
    <w:p>
      <w:r>
        <w:t>392.125,3</w:t>
      </w:r>
    </w:p>
    <w:p>
      <w:r>
        <w:t>7.847,2</w:t>
      </w:r>
    </w:p>
    <w:p>
      <w:r>
        <w:t>15.100,0</w:t>
      </w:r>
    </w:p>
    <w:p>
      <w:r>
        <w:t>18.299,3</w:t>
      </w:r>
    </w:p>
    <w:p>
      <w:r>
        <w:t>12.445,0</w:t>
      </w:r>
    </w:p>
    <w:p>
      <w:r>
        <w:t>29.700,0</w:t>
      </w:r>
    </w:p>
    <w:p>
      <w:r>
        <w:t>21.000,0</w:t>
      </w:r>
    </w:p>
    <w:p>
      <w:r>
        <w:t>46.575,0</w:t>
      </w:r>
    </w:p>
    <w:p>
      <w:r>
        <w:t>72.502,4</w:t>
      </w:r>
    </w:p>
    <w:p>
      <w:r>
        <w:t>52.000,0</w:t>
      </w:r>
    </w:p>
    <w:p>
      <w:r>
        <w:t>74.400,0</w:t>
      </w:r>
    </w:p>
    <w:p>
      <w:r>
        <w:t>26.721,0</w:t>
      </w:r>
    </w:p>
    <w:p>
      <w:r>
        <w:t>15.535,5</w:t>
      </w:r>
    </w:p>
    <w:p>
      <w:r>
        <w:t>DT trồng mới, chuyển đổi</w:t>
      </w:r>
    </w:p>
    <w:p>
      <w:r>
        <w:t>2.123,0</w:t>
      </w:r>
    </w:p>
    <w:p>
      <w:r>
        <w:t>113,0</w:t>
      </w:r>
    </w:p>
    <w:p>
      <w:r>
        <w:t>102,0</w:t>
      </w:r>
    </w:p>
    <w:p>
      <w:r>
        <w:t>353,0</w:t>
      </w:r>
    </w:p>
    <w:p>
      <w:r>
        <w:t>150,0</w:t>
      </w:r>
    </w:p>
    <w:p>
      <w:r>
        <w:t>100,0</w:t>
      </w:r>
    </w:p>
    <w:p>
      <w:r>
        <w:t>50,0</w:t>
      </w:r>
    </w:p>
    <w:p>
      <w:r>
        <w:t>250,0</w:t>
      </w:r>
    </w:p>
    <w:p>
      <w:r>
        <w:t>250,0</w:t>
      </w:r>
    </w:p>
    <w:p>
      <w:r>
        <w:t>150,0</w:t>
      </w:r>
    </w:p>
    <w:p>
      <w:r>
        <w:t>260,0</w:t>
      </w:r>
    </w:p>
    <w:p>
      <w:r>
        <w:t>195,0</w:t>
      </w:r>
    </w:p>
    <w:p>
      <w:r>
        <w:t>150,0</w:t>
      </w:r>
    </w:p>
    <w:p>
      <w:r>
        <w:t>7. Cây ca cao</w:t>
      </w:r>
    </w:p>
    <w:p>
      <w:r>
        <w:t>203,7</w:t>
      </w:r>
    </w:p>
    <w:p>
      <w:r>
        <w:t>89,0</w:t>
      </w:r>
    </w:p>
    <w:p>
      <w:r>
        <w:t>51,1</w:t>
      </w:r>
    </w:p>
    <w:p>
      <w:r>
        <w:t>9,7</w:t>
      </w:r>
    </w:p>
    <w:p>
      <w:r>
        <w:t>53,9</w:t>
      </w:r>
    </w:p>
    <w:p>
      <w:r>
        <w:t>DT kinh doanh</w:t>
      </w:r>
    </w:p>
    <w:p>
      <w:r>
        <w:t>183,7</w:t>
      </w:r>
    </w:p>
    <w:p>
      <w:r>
        <w:t>89,0</w:t>
      </w:r>
    </w:p>
    <w:p>
      <w:r>
        <w:t>51,1</w:t>
      </w:r>
    </w:p>
    <w:p>
      <w:r>
        <w:t>9,7</w:t>
      </w:r>
    </w:p>
    <w:p>
      <w:r>
        <w:t>33,9</w:t>
      </w:r>
    </w:p>
    <w:p>
      <w:r>
        <w:t>Năng suất</w:t>
      </w:r>
    </w:p>
    <w:p>
      <w:r>
        <w:t>10,4</w:t>
      </w:r>
    </w:p>
    <w:p>
      <w:r>
        <w:t>9,0</w:t>
      </w:r>
    </w:p>
    <w:p>
      <w:r>
        <w:t>12,0</w:t>
      </w:r>
    </w:p>
    <w:p>
      <w:r>
        <w:t>11,5</w:t>
      </w:r>
    </w:p>
    <w:p>
      <w:r>
        <w:t>11,5</w:t>
      </w:r>
    </w:p>
    <w:p>
      <w:r>
        <w:t>Sản lượng</w:t>
      </w:r>
    </w:p>
    <w:p>
      <w:r>
        <w:t>191,6</w:t>
      </w:r>
    </w:p>
    <w:p>
      <w:r>
        <w:t>80,1</w:t>
      </w:r>
    </w:p>
    <w:p>
      <w:r>
        <w:t>61,3</w:t>
      </w:r>
    </w:p>
    <w:p>
      <w:r>
        <w:t>11,2</w:t>
      </w:r>
    </w:p>
    <w:p>
      <w:r>
        <w:t>39,0</w:t>
      </w:r>
    </w:p>
    <w:p>
      <w:r>
        <w:t>8. Cây tre lấy măng và tầm vông</w:t>
      </w:r>
    </w:p>
    <w:p>
      <w:r>
        <w:t>265,2</w:t>
      </w:r>
    </w:p>
    <w:p>
      <w:r>
        <w:t>15,0</w:t>
      </w:r>
    </w:p>
    <w:p>
      <w:r>
        <w:t>29,0</w:t>
      </w:r>
    </w:p>
    <w:p>
      <w:r>
        <w:t>10,0</w:t>
      </w:r>
    </w:p>
    <w:p>
      <w:r>
        <w:t>16,0</w:t>
      </w:r>
    </w:p>
    <w:p>
      <w:r>
        <w:t>11,2</w:t>
      </w:r>
    </w:p>
    <w:p>
      <w:r>
        <w:t>27,8</w:t>
      </w:r>
    </w:p>
    <w:p>
      <w:r>
        <w:t>10,1</w:t>
      </w:r>
    </w:p>
    <w:p>
      <w:r>
        <w:t>131,1</w:t>
      </w:r>
    </w:p>
    <w:p>
      <w:r>
        <w:t>15,0</w:t>
      </w:r>
    </w:p>
    <w:p>
      <w:r>
        <w:t>9. Cây cao su</w:t>
      </w:r>
    </w:p>
    <w:p>
      <w:r>
        <w:t>8.548,6</w:t>
      </w:r>
    </w:p>
    <w:p>
      <w:r>
        <w:t>129,0</w:t>
      </w:r>
    </w:p>
    <w:p>
      <w:r>
        <w:t>4.475,0</w:t>
      </w:r>
    </w:p>
    <w:p>
      <w:r>
        <w:t>302,5</w:t>
      </w:r>
    </w:p>
    <w:p>
      <w:r>
        <w:t>3.258,8</w:t>
      </w:r>
    </w:p>
    <w:p>
      <w:r>
        <w:t>383,3</w:t>
      </w:r>
    </w:p>
    <w:p>
      <w:r>
        <w:t>TĐ : - Cao su tiểu điền</w:t>
      </w:r>
    </w:p>
    <w:p>
      <w:r>
        <w:t>2.904,6</w:t>
      </w:r>
    </w:p>
    <w:p>
      <w:r>
        <w:t>24,0</w:t>
      </w:r>
    </w:p>
    <w:p>
      <w:r>
        <w:t>1.150,3</w:t>
      </w:r>
    </w:p>
    <w:p>
      <w:r>
        <w:t>220,0</w:t>
      </w:r>
    </w:p>
    <w:p>
      <w:r>
        <w:t>1.206,0</w:t>
      </w:r>
    </w:p>
    <w:p>
      <w:r>
        <w:t>304,3</w:t>
      </w:r>
    </w:p>
    <w:p>
      <w:r>
        <w:t>- Cao su đại điền</w:t>
      </w:r>
    </w:p>
    <w:p>
      <w:r>
        <w:t>5.644,0</w:t>
      </w:r>
    </w:p>
    <w:p>
      <w:r>
        <w:t>105,0</w:t>
      </w:r>
    </w:p>
    <w:p>
      <w:r>
        <w:t>3.324,7</w:t>
      </w:r>
    </w:p>
    <w:p>
      <w:r>
        <w:t>82,5</w:t>
      </w:r>
    </w:p>
    <w:p>
      <w:r>
        <w:t>2.052,8</w:t>
      </w:r>
    </w:p>
    <w:p>
      <w:r>
        <w:t>79,0</w:t>
      </w:r>
    </w:p>
    <w:p>
      <w:r>
        <w:t>DT kinh doanh</w:t>
      </w:r>
    </w:p>
    <w:p>
      <w:r>
        <w:t>8.173,5</w:t>
      </w:r>
    </w:p>
    <w:p>
      <w:r>
        <w:t>129,0</w:t>
      </w:r>
    </w:p>
    <w:p>
      <w:r>
        <w:t>4.145,0</w:t>
      </w:r>
    </w:p>
    <w:p>
      <w:r>
        <w:t>302,5</w:t>
      </w:r>
    </w:p>
    <w:p>
      <w:r>
        <w:t>3.450,0</w:t>
      </w:r>
    </w:p>
    <w:p>
      <w:r>
        <w:t>147,0</w:t>
      </w:r>
    </w:p>
    <w:p>
      <w:r>
        <w:t>- Năng suất</w:t>
      </w:r>
    </w:p>
    <w:p>
      <w:r>
        <w:t>27,3</w:t>
      </w:r>
    </w:p>
    <w:p>
      <w:r>
        <w:t>28,0</w:t>
      </w:r>
    </w:p>
    <w:p>
      <w:r>
        <w:t>26,0</w:t>
      </w:r>
    </w:p>
    <w:p>
      <w:r>
        <w:t>62,6</w:t>
      </w:r>
    </w:p>
    <w:p>
      <w:r>
        <w:t>26,0</w:t>
      </w:r>
    </w:p>
    <w:p>
      <w:r>
        <w:t>22,0</w:t>
      </w:r>
    </w:p>
    <w:p>
      <w:r>
        <w:t>- Sản lượng</w:t>
      </w:r>
    </w:p>
    <w:p>
      <w:r>
        <w:t>22.325,3</w:t>
      </w:r>
    </w:p>
    <w:p>
      <w:r>
        <w:t>361,2</w:t>
      </w:r>
    </w:p>
    <w:p>
      <w:r>
        <w:t>10.777,0</w:t>
      </w:r>
    </w:p>
    <w:p>
      <w:r>
        <w:t>1.893,7</w:t>
      </w:r>
    </w:p>
    <w:p>
      <w:r>
        <w:t>8.970,0</w:t>
      </w:r>
    </w:p>
    <w:p>
      <w:r>
        <w:t>323,4</w:t>
      </w:r>
    </w:p>
    <w:p>
      <w:r>
        <w:t>10. Cây mắc ca</w:t>
      </w:r>
    </w:p>
    <w:p>
      <w:r>
        <w:t>13.155,5</w:t>
      </w:r>
    </w:p>
    <w:p>
      <w:r>
        <w:t>103,0</w:t>
      </w:r>
    </w:p>
    <w:p>
      <w:r>
        <w:t>126,3</w:t>
      </w:r>
    </w:p>
    <w:p>
      <w:r>
        <w:t>1.582,1</w:t>
      </w:r>
    </w:p>
    <w:p>
      <w:r>
        <w:t>805,0</w:t>
      </w:r>
    </w:p>
    <w:p>
      <w:r>
        <w:t>5.093,0</w:t>
      </w:r>
    </w:p>
    <w:p>
      <w:r>
        <w:t>131,6</w:t>
      </w:r>
    </w:p>
    <w:p>
      <w:r>
        <w:t>1.475,5</w:t>
      </w:r>
    </w:p>
    <w:p>
      <w:r>
        <w:t>2.368,0</w:t>
      </w:r>
    </w:p>
    <w:p>
      <w:r>
        <w:t>1.454,0</w:t>
      </w:r>
    </w:p>
    <w:p>
      <w:r>
        <w:t>16,0</w:t>
      </w:r>
    </w:p>
    <w:p>
      <w:r>
        <w:t>1,0</w:t>
      </w:r>
    </w:p>
    <w:p>
      <w:r>
        <w:t>DT kinh doanh</w:t>
      </w:r>
    </w:p>
    <w:p>
      <w:r>
        <w:t>3.657,4</w:t>
      </w:r>
    </w:p>
    <w:p>
      <w:r>
        <w:t>77,0</w:t>
      </w:r>
    </w:p>
    <w:p>
      <w:r>
        <w:t>46,5</w:t>
      </w:r>
    </w:p>
    <w:p>
      <w:r>
        <w:t>487,0</w:t>
      </w:r>
    </w:p>
    <w:p>
      <w:r>
        <w:t>489,0</w:t>
      </w:r>
    </w:p>
    <w:p>
      <w:r>
        <w:t>1.100,0</w:t>
      </w:r>
    </w:p>
    <w:p>
      <w:r>
        <w:t>69,0</w:t>
      </w:r>
    </w:p>
    <w:p>
      <w:r>
        <w:t>338,0</w:t>
      </w:r>
    </w:p>
    <w:p>
      <w:r>
        <w:t>503,7</w:t>
      </w:r>
    </w:p>
    <w:p>
      <w:r>
        <w:t>537,0</w:t>
      </w:r>
    </w:p>
    <w:p>
      <w:r>
        <w:t>10,2</w:t>
      </w:r>
    </w:p>
    <w:p>
      <w:r>
        <w:t>- Năng suất</w:t>
      </w:r>
    </w:p>
    <w:p>
      <w:r>
        <w:t>25,3</w:t>
      </w:r>
    </w:p>
    <w:p>
      <w:r>
        <w:t>15,9</w:t>
      </w:r>
    </w:p>
    <w:p>
      <w:r>
        <w:t>22,0</w:t>
      </w:r>
    </w:p>
    <w:p>
      <w:r>
        <w:t>18,0</w:t>
      </w:r>
    </w:p>
    <w:p>
      <w:r>
        <w:t>12,0</w:t>
      </w:r>
    </w:p>
    <w:p>
      <w:r>
        <w:t>25,0</w:t>
      </w:r>
    </w:p>
    <w:p>
      <w:r>
        <w:t>17,9</w:t>
      </w:r>
    </w:p>
    <w:p>
      <w:r>
        <w:t>55,4</w:t>
      </w:r>
    </w:p>
    <w:p>
      <w:r>
        <w:t>27,0</w:t>
      </w:r>
    </w:p>
    <w:p>
      <w:r>
        <w:t>27,0</w:t>
      </w:r>
    </w:p>
    <w:p>
      <w:r>
        <w:t>13,0</w:t>
      </w:r>
    </w:p>
    <w:p>
      <w:r>
        <w:t>- Sản lượng</w:t>
      </w:r>
    </w:p>
    <w:p>
      <w:r>
        <w:t>9.257,3</w:t>
      </w:r>
    </w:p>
    <w:p>
      <w:r>
        <w:t>122,4</w:t>
      </w:r>
    </w:p>
    <w:p>
      <w:r>
        <w:t>102,3</w:t>
      </w:r>
    </w:p>
    <w:p>
      <w:r>
        <w:t>876,6</w:t>
      </w:r>
    </w:p>
    <w:p>
      <w:r>
        <w:t>586,8</w:t>
      </w:r>
    </w:p>
    <w:p>
      <w:r>
        <w:t>2.750,0</w:t>
      </w:r>
    </w:p>
    <w:p>
      <w:r>
        <w:t>123,5</w:t>
      </w:r>
    </w:p>
    <w:p>
      <w:r>
        <w:t>1.872,5</w:t>
      </w:r>
    </w:p>
    <w:p>
      <w:r>
        <w:t>1.360,0</w:t>
      </w:r>
    </w:p>
    <w:p>
      <w:r>
        <w:t>1.449,9</w:t>
      </w:r>
    </w:p>
    <w:p>
      <w:r>
        <w:t>13,3</w:t>
      </w:r>
    </w:p>
    <w:p>
      <w:r>
        <w:t>0,0</w:t>
      </w:r>
    </w:p>
    <w:p>
      <w:r>
        <w:t>DT trồng mới, chuyển đổi</w:t>
      </w:r>
    </w:p>
    <w:p>
      <w:r>
        <w:t>3.273,9</w:t>
      </w:r>
    </w:p>
    <w:p>
      <w:r>
        <w:t>37,0</w:t>
      </w:r>
    </w:p>
    <w:p>
      <w:r>
        <w:t>39,8</w:t>
      </w:r>
    </w:p>
    <w:p>
      <w:r>
        <w:t>1.360,0</w:t>
      </w:r>
    </w:p>
    <w:p>
      <w:r>
        <w:t>67,7</w:t>
      </w:r>
    </w:p>
    <w:p>
      <w:r>
        <w:t>1.029,6</w:t>
      </w:r>
    </w:p>
    <w:p>
      <w:r>
        <w:t>529,0</w:t>
      </w:r>
    </w:p>
    <w:p>
      <w:r>
        <w:t>205,0</w:t>
      </w:r>
    </w:p>
    <w:p>
      <w:r>
        <w:t>5,8</w:t>
      </w:r>
    </w:p>
    <w:p>
      <w:r>
        <w:t>11. Cây Mác mác (Chanh dây)</w:t>
      </w:r>
    </w:p>
    <w:p>
      <w:r>
        <w:t>935,8</w:t>
      </w:r>
    </w:p>
    <w:p>
      <w:r>
        <w:t>19,0</w:t>
      </w:r>
    </w:p>
    <w:p>
      <w:r>
        <w:t>41,0</w:t>
      </w:r>
    </w:p>
    <w:p>
      <w:r>
        <w:t>20,0</w:t>
      </w:r>
    </w:p>
    <w:p>
      <w:r>
        <w:t>234,0</w:t>
      </w:r>
    </w:p>
    <w:p>
      <w:r>
        <w:t>100,0</w:t>
      </w:r>
    </w:p>
    <w:p>
      <w:r>
        <w:t>315,0</w:t>
      </w:r>
    </w:p>
    <w:p>
      <w:r>
        <w:t>106,8</w:t>
      </w:r>
    </w:p>
    <w:p>
      <w:r>
        <w:t>100,0</w:t>
      </w:r>
    </w:p>
    <w:p>
      <w:r>
        <w:t>DT kinh doanh</w:t>
      </w:r>
    </w:p>
    <w:p>
      <w:r>
        <w:t>935,0</w:t>
      </w:r>
    </w:p>
    <w:p>
      <w:r>
        <w:t>19,0</w:t>
      </w:r>
    </w:p>
    <w:p>
      <w:r>
        <w:t>41,0</w:t>
      </w:r>
    </w:p>
    <w:p>
      <w:r>
        <w:t>20,0</w:t>
      </w:r>
    </w:p>
    <w:p>
      <w:r>
        <w:t>234,0</w:t>
      </w:r>
    </w:p>
    <w:p>
      <w:r>
        <w:t>100,0</w:t>
      </w:r>
    </w:p>
    <w:p>
      <w:r>
        <w:t>315,0</w:t>
      </w:r>
    </w:p>
    <w:p>
      <w:r>
        <w:t>106,0</w:t>
      </w:r>
    </w:p>
    <w:p>
      <w:r>
        <w:t>100,0</w:t>
      </w:r>
    </w:p>
    <w:p>
      <w:r>
        <w:t>- Năng suất</w:t>
      </w:r>
    </w:p>
    <w:p>
      <w:r>
        <w:t>440,6</w:t>
      </w:r>
    </w:p>
    <w:p>
      <w:r>
        <w:t>326</w:t>
      </w:r>
    </w:p>
    <w:p>
      <w:r>
        <w:t>326</w:t>
      </w:r>
    </w:p>
    <w:p>
      <w:r>
        <w:t>200</w:t>
      </w:r>
    </w:p>
    <w:p>
      <w:r>
        <w:t>500</w:t>
      </w:r>
    </w:p>
    <w:p>
      <w:r>
        <w:t>500</w:t>
      </w:r>
    </w:p>
    <w:p>
      <w:r>
        <w:t>500</w:t>
      </w:r>
    </w:p>
    <w:p>
      <w:r>
        <w:t>310</w:t>
      </w:r>
    </w:p>
    <w:p>
      <w:r>
        <w:t>310</w:t>
      </w:r>
    </w:p>
    <w:p>
      <w:r>
        <w:t>- Sản lượng</w:t>
      </w:r>
    </w:p>
    <w:p>
      <w:r>
        <w:t>41.192,0</w:t>
      </w:r>
    </w:p>
    <w:p>
      <w:r>
        <w:t>619,4</w:t>
      </w:r>
    </w:p>
    <w:p>
      <w:r>
        <w:t>1.336,6</w:t>
      </w:r>
    </w:p>
    <w:p>
      <w:r>
        <w:t>400,0</w:t>
      </w:r>
    </w:p>
    <w:p>
      <w:r>
        <w:t>11.700,0</w:t>
      </w:r>
    </w:p>
    <w:p>
      <w:r>
        <w:t>5.000,0</w:t>
      </w:r>
    </w:p>
    <w:p>
      <w:r>
        <w:t>15.750,0</w:t>
      </w:r>
    </w:p>
    <w:p>
      <w:r>
        <w:t>3.286,0</w:t>
      </w:r>
    </w:p>
    <w:p>
      <w:r>
        <w:t>3.100,0</w:t>
      </w:r>
    </w:p>
    <w:p>
      <w:r>
        <w:t>DT trồng mới, chuyển đổi</w:t>
      </w:r>
    </w:p>
    <w:p>
      <w:r>
        <w:t>0,0</w:t>
      </w:r>
    </w:p>
    <w:p>
      <w:r>
        <w:t>Ghi chú: Giao Sở Nông nghiệp và Phát triển nông thôn trực tiếp theo dõi, đôn đốc thực hiện</w:t>
      </w:r>
    </w:p>
    <w:p>
      <w:r>
        <w:t>KẾ HOẠCH NĂM 2024</w:t>
      </w:r>
    </w:p>
    <w:p>
      <w:r>
        <w:t>Lĩnh vực: Phát triển Chăn nuôi và Thủy sản</w:t>
      </w:r>
    </w:p>
    <w:p>
      <w:r>
        <w:t>(Kèm theo Quyết định số 2526/QĐ-UBND ngày 15/12/2023 của UBND tỉnh)</w:t>
      </w:r>
    </w:p>
    <w:p>
      <w:r>
        <w:t>STT</w:t>
      </w:r>
    </w:p>
    <w:p>
      <w:r>
        <w:t>HẠNG</w:t>
      </w:r>
    </w:p>
    <w:p>
      <w:r>
        <w:t>KH 2024</w:t>
      </w:r>
    </w:p>
    <w:p>
      <w:r>
        <w:t>Đà Lạt</w:t>
      </w:r>
    </w:p>
    <w:p>
      <w:r>
        <w:t>Bảo Lộc</w:t>
      </w:r>
    </w:p>
    <w:p>
      <w:r>
        <w:t>Đam Rông</w:t>
      </w:r>
    </w:p>
    <w:p>
      <w:r>
        <w:t>Lạc Dương</w:t>
      </w:r>
    </w:p>
    <w:p>
      <w:r>
        <w:t>Lâm Hà</w:t>
      </w:r>
    </w:p>
    <w:p>
      <w:r>
        <w:t>Đơn Dương</w:t>
      </w:r>
    </w:p>
    <w:p>
      <w:r>
        <w:t>Đức Trọng</w:t>
      </w:r>
    </w:p>
    <w:p>
      <w:r>
        <w:t>Di Linh</w:t>
      </w:r>
    </w:p>
    <w:p>
      <w:r>
        <w:t>Bảo Lâm</w:t>
      </w:r>
    </w:p>
    <w:p>
      <w:r>
        <w:t>Đạ Huoai</w:t>
      </w:r>
    </w:p>
    <w:p>
      <w:r>
        <w:t>Đạ Tẻh</w:t>
      </w:r>
    </w:p>
    <w:p>
      <w:r>
        <w:t>Cát Tiên</w:t>
      </w:r>
    </w:p>
    <w:p>
      <w:r>
        <w:t>I</w:t>
      </w:r>
    </w:p>
    <w:p>
      <w:r>
        <w:t>Đàn vật nuôi</w:t>
      </w:r>
    </w:p>
    <w:p>
      <w:r>
        <w:t>1</w:t>
      </w:r>
    </w:p>
    <w:p>
      <w:r>
        <w:t>Gia súc</w:t>
      </w:r>
    </w:p>
    <w:p>
      <w:r>
        <w:t>592.795</w:t>
      </w:r>
    </w:p>
    <w:p>
      <w:r>
        <w:t>2.482</w:t>
      </w:r>
    </w:p>
    <w:p>
      <w:r>
        <w:t>38.050</w:t>
      </w:r>
    </w:p>
    <w:p>
      <w:r>
        <w:t>14.779</w:t>
      </w:r>
    </w:p>
    <w:p>
      <w:r>
        <w:t>11.791</w:t>
      </w:r>
    </w:p>
    <w:p>
      <w:r>
        <w:t>106.357</w:t>
      </w:r>
    </w:p>
    <w:p>
      <w:r>
        <w:t>41.091</w:t>
      </w:r>
    </w:p>
    <w:p>
      <w:r>
        <w:t>127.723</w:t>
      </w:r>
    </w:p>
    <w:p>
      <w:r>
        <w:t>31.620</w:t>
      </w:r>
    </w:p>
    <w:p>
      <w:r>
        <w:t>29.130</w:t>
      </w:r>
    </w:p>
    <w:p>
      <w:r>
        <w:t>30.783</w:t>
      </w:r>
    </w:p>
    <w:p>
      <w:r>
        <w:t>111.046</w:t>
      </w:r>
    </w:p>
    <w:p>
      <w:r>
        <w:t>47.943</w:t>
      </w:r>
    </w:p>
    <w:p>
      <w:r>
        <w:t>1.1</w:t>
      </w:r>
    </w:p>
    <w:p>
      <w:r>
        <w:t>Trâu (con)</w:t>
      </w:r>
    </w:p>
    <w:p>
      <w:r>
        <w:t>14.087</w:t>
      </w:r>
    </w:p>
    <w:p>
      <w:r>
        <w:t>115</w:t>
      </w:r>
    </w:p>
    <w:p>
      <w:r>
        <w:t>52</w:t>
      </w:r>
    </w:p>
    <w:p>
      <w:r>
        <w:t>184</w:t>
      </w:r>
    </w:p>
    <w:p>
      <w:r>
        <w:t>2.188</w:t>
      </w:r>
    </w:p>
    <w:p>
      <w:r>
        <w:t>449</w:t>
      </w:r>
    </w:p>
    <w:p>
      <w:r>
        <w:t>2.504</w:t>
      </w:r>
    </w:p>
    <w:p>
      <w:r>
        <w:t>5.350</w:t>
      </w:r>
    </w:p>
    <w:p>
      <w:r>
        <w:t>1.050</w:t>
      </w:r>
    </w:p>
    <w:p>
      <w:r>
        <w:t>128</w:t>
      </w:r>
    </w:p>
    <w:p>
      <w:r>
        <w:t>122</w:t>
      </w:r>
    </w:p>
    <w:p>
      <w:r>
        <w:t>1.287</w:t>
      </w:r>
    </w:p>
    <w:p>
      <w:r>
        <w:t>658</w:t>
      </w:r>
    </w:p>
    <w:p>
      <w:r>
        <w:t>1.2</w:t>
      </w:r>
    </w:p>
    <w:p>
      <w:r>
        <w:t>Bò (con)</w:t>
      </w:r>
    </w:p>
    <w:p>
      <w:r>
        <w:t>100.809</w:t>
      </w:r>
    </w:p>
    <w:p>
      <w:r>
        <w:t>682</w:t>
      </w:r>
    </w:p>
    <w:p>
      <w:r>
        <w:t>2.298</w:t>
      </w:r>
    </w:p>
    <w:p>
      <w:r>
        <w:t>5.989</w:t>
      </w:r>
    </w:p>
    <w:p>
      <w:r>
        <w:t>5.149</w:t>
      </w:r>
    </w:p>
    <w:p>
      <w:r>
        <w:t>7.452</w:t>
      </w:r>
    </w:p>
    <w:p>
      <w:r>
        <w:t>29.845</w:t>
      </w:r>
    </w:p>
    <w:p>
      <w:r>
        <w:t>25.381</w:t>
      </w:r>
    </w:p>
    <w:p>
      <w:r>
        <w:t>4.441</w:t>
      </w:r>
    </w:p>
    <w:p>
      <w:r>
        <w:t>2.656</w:t>
      </w:r>
    </w:p>
    <w:p>
      <w:r>
        <w:t>1.887</w:t>
      </w:r>
    </w:p>
    <w:p>
      <w:r>
        <w:t>5.472</w:t>
      </w:r>
    </w:p>
    <w:p>
      <w:r>
        <w:t>9.557</w:t>
      </w:r>
    </w:p>
    <w:p>
      <w:r>
        <w:t>a)</w:t>
      </w:r>
    </w:p>
    <w:p>
      <w:r>
        <w:t>Bò sữa (con)</w:t>
      </w:r>
    </w:p>
    <w:p>
      <w:r>
        <w:t>25.485</w:t>
      </w:r>
    </w:p>
    <w:p>
      <w:r>
        <w:t>15</w:t>
      </w:r>
    </w:p>
    <w:p>
      <w:r>
        <w:t>1.069</w:t>
      </w:r>
    </w:p>
    <w:p>
      <w:r>
        <w:t>0</w:t>
      </w:r>
    </w:p>
    <w:p>
      <w:r>
        <w:t>0</w:t>
      </w:r>
    </w:p>
    <w:p>
      <w:r>
        <w:t>424</w:t>
      </w:r>
    </w:p>
    <w:p>
      <w:r>
        <w:t>16.819</w:t>
      </w:r>
    </w:p>
    <w:p>
      <w:r>
        <w:t>5.791</w:t>
      </w:r>
    </w:p>
    <w:p>
      <w:r>
        <w:t>761</w:t>
      </w:r>
    </w:p>
    <w:p>
      <w:r>
        <w:t>106</w:t>
      </w:r>
    </w:p>
    <w:p>
      <w:r>
        <w:t>0</w:t>
      </w:r>
    </w:p>
    <w:p>
      <w:r>
        <w:t>0</w:t>
      </w:r>
    </w:p>
    <w:p>
      <w:r>
        <w:t>500</w:t>
      </w:r>
    </w:p>
    <w:p>
      <w:r>
        <w:t>b)</w:t>
      </w:r>
    </w:p>
    <w:p>
      <w:r>
        <w:t>Bò thịt (con)</w:t>
      </w:r>
    </w:p>
    <w:p>
      <w:r>
        <w:t>75.324</w:t>
      </w:r>
    </w:p>
    <w:p>
      <w:r>
        <w:t>667</w:t>
      </w:r>
    </w:p>
    <w:p>
      <w:r>
        <w:t>1.229</w:t>
      </w:r>
    </w:p>
    <w:p>
      <w:r>
        <w:t>5.989</w:t>
      </w:r>
    </w:p>
    <w:p>
      <w:r>
        <w:t>5.149</w:t>
      </w:r>
    </w:p>
    <w:p>
      <w:r>
        <w:t>7.028</w:t>
      </w:r>
    </w:p>
    <w:p>
      <w:r>
        <w:t>13.026</w:t>
      </w:r>
    </w:p>
    <w:p>
      <w:r>
        <w:t>19.590</w:t>
      </w:r>
    </w:p>
    <w:p>
      <w:r>
        <w:t>3.680</w:t>
      </w:r>
    </w:p>
    <w:p>
      <w:r>
        <w:t>2.550</w:t>
      </w:r>
    </w:p>
    <w:p>
      <w:r>
        <w:t>1.887</w:t>
      </w:r>
    </w:p>
    <w:p>
      <w:r>
        <w:t>5.472</w:t>
      </w:r>
    </w:p>
    <w:p>
      <w:r>
        <w:t>9.057</w:t>
      </w:r>
    </w:p>
    <w:p>
      <w:r>
        <w:t>-</w:t>
      </w:r>
    </w:p>
    <w:p>
      <w:r>
        <w:t>Bò lai (con)</w:t>
      </w:r>
    </w:p>
    <w:p>
      <w:r>
        <w:t>60.710</w:t>
      </w:r>
    </w:p>
    <w:p>
      <w:r>
        <w:t>500</w:t>
      </w:r>
    </w:p>
    <w:p>
      <w:r>
        <w:t>910</w:t>
      </w:r>
    </w:p>
    <w:p>
      <w:r>
        <w:t>3.895</w:t>
      </w:r>
    </w:p>
    <w:p>
      <w:r>
        <w:t>2.832</w:t>
      </w:r>
    </w:p>
    <w:p>
      <w:r>
        <w:t>5.763</w:t>
      </w:r>
    </w:p>
    <w:p>
      <w:r>
        <w:t>11.072</w:t>
      </w:r>
    </w:p>
    <w:p>
      <w:r>
        <w:t>16.064</w:t>
      </w:r>
    </w:p>
    <w:p>
      <w:r>
        <w:t>2.723</w:t>
      </w:r>
    </w:p>
    <w:p>
      <w:r>
        <w:t>1.862</w:t>
      </w:r>
    </w:p>
    <w:p>
      <w:r>
        <w:t>1.453</w:t>
      </w:r>
    </w:p>
    <w:p>
      <w:r>
        <w:t>4.761</w:t>
      </w:r>
    </w:p>
    <w:p>
      <w:r>
        <w:t>8.875</w:t>
      </w:r>
    </w:p>
    <w:p>
      <w:r>
        <w:t>-</w:t>
      </w:r>
    </w:p>
    <w:p>
      <w:r>
        <w:t>Bò lai cao sản (con)</w:t>
      </w:r>
    </w:p>
    <w:p>
      <w:r>
        <w:t>20.595</w:t>
      </w:r>
    </w:p>
    <w:p>
      <w:r>
        <w:t>147</w:t>
      </w:r>
    </w:p>
    <w:p>
      <w:r>
        <w:t>295</w:t>
      </w:r>
    </w:p>
    <w:p>
      <w:r>
        <w:t>809</w:t>
      </w:r>
    </w:p>
    <w:p>
      <w:r>
        <w:t>515</w:t>
      </w:r>
    </w:p>
    <w:p>
      <w:r>
        <w:t>2.108</w:t>
      </w:r>
    </w:p>
    <w:p>
      <w:r>
        <w:t>3.908</w:t>
      </w:r>
    </w:p>
    <w:p>
      <w:r>
        <w:t>5.877</w:t>
      </w:r>
    </w:p>
    <w:p>
      <w:r>
        <w:t>920</w:t>
      </w:r>
    </w:p>
    <w:p>
      <w:r>
        <w:t>638</w:t>
      </w:r>
    </w:p>
    <w:p>
      <w:r>
        <w:t>566</w:t>
      </w:r>
    </w:p>
    <w:p>
      <w:r>
        <w:t>1.642</w:t>
      </w:r>
    </w:p>
    <w:p>
      <w:r>
        <w:t>3.170</w:t>
      </w:r>
    </w:p>
    <w:p>
      <w:r>
        <w:t>1.3</w:t>
      </w:r>
    </w:p>
    <w:p>
      <w:r>
        <w:t>Lợn (con)</w:t>
      </w:r>
    </w:p>
    <w:p>
      <w:r>
        <w:t>463.639</w:t>
      </w:r>
    </w:p>
    <w:p>
      <w:r>
        <w:t>1.620</w:t>
      </w:r>
    </w:p>
    <w:p>
      <w:r>
        <w:t>34.414</w:t>
      </w:r>
    </w:p>
    <w:p>
      <w:r>
        <w:t>8.335</w:t>
      </w:r>
    </w:p>
    <w:p>
      <w:r>
        <w:t>4.441</w:t>
      </w:r>
    </w:p>
    <w:p>
      <w:r>
        <w:t>97.185</w:t>
      </w:r>
    </w:p>
    <w:p>
      <w:r>
        <w:t>8.600</w:t>
      </w:r>
    </w:p>
    <w:p>
      <w:r>
        <w:t>93.863</w:t>
      </w:r>
    </w:p>
    <w:p>
      <w:r>
        <w:t>22.579</w:t>
      </w:r>
    </w:p>
    <w:p>
      <w:r>
        <w:t>23.617</w:t>
      </w:r>
    </w:p>
    <w:p>
      <w:r>
        <w:t>28.495</w:t>
      </w:r>
    </w:p>
    <w:p>
      <w:r>
        <w:t>103.194</w:t>
      </w:r>
    </w:p>
    <w:p>
      <w:r>
        <w:t>37.296</w:t>
      </w:r>
    </w:p>
    <w:p>
      <w:r>
        <w:t>-</w:t>
      </w:r>
    </w:p>
    <w:p>
      <w:r>
        <w:t>Lợn nái (con)</w:t>
      </w:r>
    </w:p>
    <w:p>
      <w:r>
        <w:t>53.925</w:t>
      </w:r>
    </w:p>
    <w:p>
      <w:r>
        <w:t>88</w:t>
      </w:r>
    </w:p>
    <w:p>
      <w:r>
        <w:t>3.677</w:t>
      </w:r>
    </w:p>
    <w:p>
      <w:r>
        <w:t>486</w:t>
      </w:r>
    </w:p>
    <w:p>
      <w:r>
        <w:t>345</w:t>
      </w:r>
    </w:p>
    <w:p>
      <w:r>
        <w:t>3.776</w:t>
      </w:r>
    </w:p>
    <w:p>
      <w:r>
        <w:t>418</w:t>
      </w:r>
    </w:p>
    <w:p>
      <w:r>
        <w:t>6.382</w:t>
      </w:r>
    </w:p>
    <w:p>
      <w:r>
        <w:t>1.754</w:t>
      </w:r>
    </w:p>
    <w:p>
      <w:r>
        <w:t>1.720</w:t>
      </w:r>
    </w:p>
    <w:p>
      <w:r>
        <w:t>4.438</w:t>
      </w:r>
    </w:p>
    <w:p>
      <w:r>
        <w:t>22.863</w:t>
      </w:r>
    </w:p>
    <w:p>
      <w:r>
        <w:t>7.978</w:t>
      </w:r>
    </w:p>
    <w:p>
      <w:r>
        <w:t>1.4</w:t>
      </w:r>
    </w:p>
    <w:p>
      <w:r>
        <w:t>Đàn dê (con)</w:t>
      </w:r>
    </w:p>
    <w:p>
      <w:r>
        <w:t>14.260</w:t>
      </w:r>
    </w:p>
    <w:p>
      <w:r>
        <w:t>65</w:t>
      </w:r>
    </w:p>
    <w:p>
      <w:r>
        <w:t>1.286</w:t>
      </w:r>
    </w:p>
    <w:p>
      <w:r>
        <w:t>271</w:t>
      </w:r>
    </w:p>
    <w:p>
      <w:r>
        <w:t>13</w:t>
      </w:r>
    </w:p>
    <w:p>
      <w:r>
        <w:t>1.271</w:t>
      </w:r>
    </w:p>
    <w:p>
      <w:r>
        <w:t>142</w:t>
      </w:r>
    </w:p>
    <w:p>
      <w:r>
        <w:t>3.129</w:t>
      </w:r>
    </w:p>
    <w:p>
      <w:r>
        <w:t>3.550</w:t>
      </w:r>
    </w:p>
    <w:p>
      <w:r>
        <w:t>2.729</w:t>
      </w:r>
    </w:p>
    <w:p>
      <w:r>
        <w:t>279</w:t>
      </w:r>
    </w:p>
    <w:p>
      <w:r>
        <w:t>1.093</w:t>
      </w:r>
    </w:p>
    <w:p>
      <w:r>
        <w:t>432</w:t>
      </w:r>
    </w:p>
    <w:p>
      <w:r>
        <w:t>2</w:t>
      </w:r>
    </w:p>
    <w:p>
      <w:r>
        <w:t>Gia cầm, thủy cầm, chim cút (1000 con)</w:t>
      </w:r>
    </w:p>
    <w:p>
      <w:r>
        <w:t>10.689</w:t>
      </w:r>
    </w:p>
    <w:p>
      <w:r>
        <w:t>51</w:t>
      </w:r>
    </w:p>
    <w:p>
      <w:r>
        <w:t>2.333</w:t>
      </w:r>
    </w:p>
    <w:p>
      <w:r>
        <w:t>148</w:t>
      </w:r>
    </w:p>
    <w:p>
      <w:r>
        <w:t>29</w:t>
      </w:r>
    </w:p>
    <w:p>
      <w:r>
        <w:t>1.606</w:t>
      </w:r>
    </w:p>
    <w:p>
      <w:r>
        <w:t>202</w:t>
      </w:r>
    </w:p>
    <w:p>
      <w:r>
        <w:t>1.394</w:t>
      </w:r>
    </w:p>
    <w:p>
      <w:r>
        <w:t>2.899</w:t>
      </w:r>
    </w:p>
    <w:p>
      <w:r>
        <w:t>1.434</w:t>
      </w:r>
    </w:p>
    <w:p>
      <w:r>
        <w:t>159</w:t>
      </w:r>
    </w:p>
    <w:p>
      <w:r>
        <w:t>251</w:t>
      </w:r>
    </w:p>
    <w:p>
      <w:r>
        <w:t>183</w:t>
      </w:r>
    </w:p>
    <w:p>
      <w:r>
        <w:t>3</w:t>
      </w:r>
    </w:p>
    <w:p>
      <w:r>
        <w:t>Ong mật (đàn)</w:t>
      </w:r>
    </w:p>
    <w:p>
      <w:r>
        <w:t>125.563</w:t>
      </w:r>
    </w:p>
    <w:p>
      <w:r>
        <w:t>245</w:t>
      </w:r>
    </w:p>
    <w:p>
      <w:r>
        <w:t>79.917</w:t>
      </w:r>
    </w:p>
    <w:p>
      <w:r>
        <w:t>938</w:t>
      </w:r>
    </w:p>
    <w:p>
      <w:r>
        <w:t>0</w:t>
      </w:r>
    </w:p>
    <w:p>
      <w:r>
        <w:t>20.808</w:t>
      </w:r>
    </w:p>
    <w:p>
      <w:r>
        <w:t>184</w:t>
      </w:r>
    </w:p>
    <w:p>
      <w:r>
        <w:t>10.914</w:t>
      </w:r>
    </w:p>
    <w:p>
      <w:r>
        <w:t>9.843</w:t>
      </w:r>
    </w:p>
    <w:p>
      <w:r>
        <w:t>1.439</w:t>
      </w:r>
    </w:p>
    <w:p>
      <w:r>
        <w:t>286</w:t>
      </w:r>
    </w:p>
    <w:p>
      <w:r>
        <w:t>357</w:t>
      </w:r>
    </w:p>
    <w:p>
      <w:r>
        <w:t>632</w:t>
      </w:r>
    </w:p>
    <w:p>
      <w:r>
        <w:t>4</w:t>
      </w:r>
    </w:p>
    <w:p>
      <w:r>
        <w:t>Trứng giống tằm (hộp)</w:t>
      </w:r>
    </w:p>
    <w:p>
      <w:r>
        <w:t>391.590</w:t>
      </w:r>
    </w:p>
    <w:p>
      <w:r>
        <w:t>97</w:t>
      </w:r>
    </w:p>
    <w:p>
      <w:r>
        <w:t>24.885</w:t>
      </w:r>
    </w:p>
    <w:p>
      <w:r>
        <w:t>20.951</w:t>
      </w:r>
    </w:p>
    <w:p>
      <w:r>
        <w:t>0</w:t>
      </w:r>
    </w:p>
    <w:p>
      <w:r>
        <w:t>159.560</w:t>
      </w:r>
    </w:p>
    <w:p>
      <w:r>
        <w:t>9</w:t>
      </w:r>
    </w:p>
    <w:p>
      <w:r>
        <w:t>70.901</w:t>
      </w:r>
    </w:p>
    <w:p>
      <w:r>
        <w:t>30.070</w:t>
      </w:r>
    </w:p>
    <w:p>
      <w:r>
        <w:t>25.848</w:t>
      </w:r>
    </w:p>
    <w:p>
      <w:r>
        <w:t>2.910</w:t>
      </w:r>
    </w:p>
    <w:p>
      <w:r>
        <w:t>51.391</w:t>
      </w:r>
    </w:p>
    <w:p>
      <w:r>
        <w:t>4.968</w:t>
      </w:r>
    </w:p>
    <w:p>
      <w:r>
        <w:t>II</w:t>
      </w:r>
    </w:p>
    <w:p>
      <w:r>
        <w:t>Sản phẩm chăn nuôi</w:t>
      </w:r>
    </w:p>
    <w:p>
      <w:r>
        <w:t>1</w:t>
      </w:r>
    </w:p>
    <w:p>
      <w:r>
        <w:t>Thịt hơi các loại (tấn)</w:t>
      </w:r>
    </w:p>
    <w:p>
      <w:r>
        <w:t>114.309</w:t>
      </w:r>
    </w:p>
    <w:p>
      <w:r>
        <w:t>450</w:t>
      </w:r>
    </w:p>
    <w:p>
      <w:r>
        <w:t>12.079</w:t>
      </w:r>
    </w:p>
    <w:p>
      <w:r>
        <w:t>2.208</w:t>
      </w:r>
    </w:p>
    <w:p>
      <w:r>
        <w:t>1.332</w:t>
      </w:r>
    </w:p>
    <w:p>
      <w:r>
        <w:t>25.170</w:t>
      </w:r>
    </w:p>
    <w:p>
      <w:r>
        <w:t>3.392</w:t>
      </w:r>
    </w:p>
    <w:p>
      <w:r>
        <w:t>24.683</w:t>
      </w:r>
    </w:p>
    <w:p>
      <w:r>
        <w:t>11.330</w:t>
      </w:r>
    </w:p>
    <w:p>
      <w:r>
        <w:t>8.096</w:t>
      </w:r>
    </w:p>
    <w:p>
      <w:r>
        <w:t>4.929</w:t>
      </w:r>
    </w:p>
    <w:p>
      <w:r>
        <w:t>14.075</w:t>
      </w:r>
    </w:p>
    <w:p>
      <w:r>
        <w:t>6.565</w:t>
      </w:r>
    </w:p>
    <w:p>
      <w:r>
        <w:t>1.1</w:t>
      </w:r>
    </w:p>
    <w:p>
      <w:r>
        <w:t>Thịt lợn (tấn)</w:t>
      </w:r>
    </w:p>
    <w:p>
      <w:r>
        <w:t>82.700</w:t>
      </w:r>
    </w:p>
    <w:p>
      <w:r>
        <w:t>273</w:t>
      </w:r>
    </w:p>
    <w:p>
      <w:r>
        <w:t>6.633</w:t>
      </w:r>
    </w:p>
    <w:p>
      <w:r>
        <w:t>1.491</w:t>
      </w:r>
    </w:p>
    <w:p>
      <w:r>
        <w:t>778</w:t>
      </w:r>
    </w:p>
    <w:p>
      <w:r>
        <w:t>20.731</w:t>
      </w:r>
    </w:p>
    <w:p>
      <w:r>
        <w:t>1.674</w:t>
      </w:r>
    </w:p>
    <w:p>
      <w:r>
        <w:t>19.397</w:t>
      </w:r>
    </w:p>
    <w:p>
      <w:r>
        <w:t>4.404</w:t>
      </w:r>
    </w:p>
    <w:p>
      <w:r>
        <w:t>4.632</w:t>
      </w:r>
    </w:p>
    <w:p>
      <w:r>
        <w:t>4.396</w:t>
      </w:r>
    </w:p>
    <w:p>
      <w:r>
        <w:t>12.947</w:t>
      </w:r>
    </w:p>
    <w:p>
      <w:r>
        <w:t>5.344</w:t>
      </w:r>
    </w:p>
    <w:p>
      <w:r>
        <w:t>1.2</w:t>
      </w:r>
    </w:p>
    <w:p>
      <w:r>
        <w:t>Thịt trâu (tấn)</w:t>
      </w:r>
    </w:p>
    <w:p>
      <w:r>
        <w:t>1.087</w:t>
      </w:r>
    </w:p>
    <w:p>
      <w:r>
        <w:t>9</w:t>
      </w:r>
    </w:p>
    <w:p>
      <w:r>
        <w:t>4</w:t>
      </w:r>
    </w:p>
    <w:p>
      <w:r>
        <w:t>14</w:t>
      </w:r>
    </w:p>
    <w:p>
      <w:r>
        <w:t>167</w:t>
      </w:r>
    </w:p>
    <w:p>
      <w:r>
        <w:t>34</w:t>
      </w:r>
    </w:p>
    <w:p>
      <w:r>
        <w:t>191</w:t>
      </w:r>
    </w:p>
    <w:p>
      <w:r>
        <w:t>419</w:t>
      </w:r>
    </w:p>
    <w:p>
      <w:r>
        <w:t>82</w:t>
      </w:r>
    </w:p>
    <w:p>
      <w:r>
        <w:t>10</w:t>
      </w:r>
    </w:p>
    <w:p>
      <w:r>
        <w:t>9</w:t>
      </w:r>
    </w:p>
    <w:p>
      <w:r>
        <w:t>98</w:t>
      </w:r>
    </w:p>
    <w:p>
      <w:r>
        <w:t>50</w:t>
      </w:r>
    </w:p>
    <w:p>
      <w:r>
        <w:t>1.3</w:t>
      </w:r>
    </w:p>
    <w:p>
      <w:r>
        <w:t>Thịt bò (tấn)</w:t>
      </w:r>
    </w:p>
    <w:p>
      <w:r>
        <w:t>5.912</w:t>
      </w:r>
    </w:p>
    <w:p>
      <w:r>
        <w:t>52</w:t>
      </w:r>
    </w:p>
    <w:p>
      <w:r>
        <w:t>96</w:t>
      </w:r>
    </w:p>
    <w:p>
      <w:r>
        <w:t>374</w:t>
      </w:r>
    </w:p>
    <w:p>
      <w:r>
        <w:t>322</w:t>
      </w:r>
    </w:p>
    <w:p>
      <w:r>
        <w:t>590</w:t>
      </w:r>
    </w:p>
    <w:p>
      <w:r>
        <w:t>1.055</w:t>
      </w:r>
    </w:p>
    <w:p>
      <w:r>
        <w:t>1.587</w:t>
      </w:r>
    </w:p>
    <w:p>
      <w:r>
        <w:t>293</w:t>
      </w:r>
    </w:p>
    <w:p>
      <w:r>
        <w:t>203</w:t>
      </w:r>
    </w:p>
    <w:p>
      <w:r>
        <w:t>150</w:t>
      </w:r>
    </w:p>
    <w:p>
      <w:r>
        <w:t>443</w:t>
      </w:r>
    </w:p>
    <w:p>
      <w:r>
        <w:t>747</w:t>
      </w:r>
    </w:p>
    <w:p>
      <w:r>
        <w:t>1.4</w:t>
      </w:r>
    </w:p>
    <w:p>
      <w:r>
        <w:t>Thịt dê (tấn)</w:t>
      </w:r>
    </w:p>
    <w:p>
      <w:r>
        <w:t>179</w:t>
      </w:r>
    </w:p>
    <w:p>
      <w:r>
        <w:t>1</w:t>
      </w:r>
    </w:p>
    <w:p>
      <w:r>
        <w:t>16</w:t>
      </w:r>
    </w:p>
    <w:p>
      <w:r>
        <w:t>3</w:t>
      </w:r>
    </w:p>
    <w:p>
      <w:r>
        <w:t>0</w:t>
      </w:r>
    </w:p>
    <w:p>
      <w:r>
        <w:t>16</w:t>
      </w:r>
    </w:p>
    <w:p>
      <w:r>
        <w:t>2</w:t>
      </w:r>
    </w:p>
    <w:p>
      <w:r>
        <w:t>39</w:t>
      </w:r>
    </w:p>
    <w:p>
      <w:r>
        <w:t>48</w:t>
      </w:r>
    </w:p>
    <w:p>
      <w:r>
        <w:t>33</w:t>
      </w:r>
    </w:p>
    <w:p>
      <w:r>
        <w:t>3</w:t>
      </w:r>
    </w:p>
    <w:p>
      <w:r>
        <w:t>13</w:t>
      </w:r>
    </w:p>
    <w:p>
      <w:r>
        <w:t>5</w:t>
      </w:r>
    </w:p>
    <w:p>
      <w:r>
        <w:t>1.5</w:t>
      </w:r>
    </w:p>
    <w:p>
      <w:r>
        <w:t>Thịt gia cầm (tấn)</w:t>
      </w:r>
    </w:p>
    <w:p>
      <w:r>
        <w:t>24.431</w:t>
      </w:r>
    </w:p>
    <w:p>
      <w:r>
        <w:t>115</w:t>
      </w:r>
    </w:p>
    <w:p>
      <w:r>
        <w:t>5.330</w:t>
      </w:r>
    </w:p>
    <w:p>
      <w:r>
        <w:t>326</w:t>
      </w:r>
    </w:p>
    <w:p>
      <w:r>
        <w:t>65</w:t>
      </w:r>
    </w:p>
    <w:p>
      <w:r>
        <w:t>3.799</w:t>
      </w:r>
    </w:p>
    <w:p>
      <w:r>
        <w:t>470</w:t>
      </w:r>
    </w:p>
    <w:p>
      <w:r>
        <w:t>3.241</w:t>
      </w:r>
    </w:p>
    <w:p>
      <w:r>
        <w:t>6.503</w:t>
      </w:r>
    </w:p>
    <w:p>
      <w:r>
        <w:t>3.218</w:t>
      </w:r>
    </w:p>
    <w:p>
      <w:r>
        <w:t>371</w:t>
      </w:r>
    </w:p>
    <w:p>
      <w:r>
        <w:t>574</w:t>
      </w:r>
    </w:p>
    <w:p>
      <w:r>
        <w:t>419</w:t>
      </w:r>
    </w:p>
    <w:p>
      <w:r>
        <w:t>2</w:t>
      </w:r>
    </w:p>
    <w:p>
      <w:r>
        <w:t>Trứng (1.000 quả)</w:t>
      </w:r>
    </w:p>
    <w:p>
      <w:r>
        <w:t>336.565</w:t>
      </w:r>
    </w:p>
    <w:p>
      <w:r>
        <w:t>1.576</w:t>
      </w:r>
    </w:p>
    <w:p>
      <w:r>
        <w:t>74.948</w:t>
      </w:r>
    </w:p>
    <w:p>
      <w:r>
        <w:t>4.896</w:t>
      </w:r>
    </w:p>
    <w:p>
      <w:r>
        <w:t>968</w:t>
      </w:r>
    </w:p>
    <w:p>
      <w:r>
        <w:t>50.114</w:t>
      </w:r>
    </w:p>
    <w:p>
      <w:r>
        <w:t>6.304</w:t>
      </w:r>
    </w:p>
    <w:p>
      <w:r>
        <w:t>43.495</w:t>
      </w:r>
    </w:p>
    <w:p>
      <w:r>
        <w:t>90.457</w:t>
      </w:r>
    </w:p>
    <w:p>
      <w:r>
        <w:t>44.756</w:t>
      </w:r>
    </w:p>
    <w:p>
      <w:r>
        <w:t>4.684</w:t>
      </w:r>
    </w:p>
    <w:p>
      <w:r>
        <w:t>8.310</w:t>
      </w:r>
    </w:p>
    <w:p>
      <w:r>
        <w:t>6.057</w:t>
      </w:r>
    </w:p>
    <w:p>
      <w:r>
        <w:t>3</w:t>
      </w:r>
    </w:p>
    <w:p>
      <w:r>
        <w:t>Sữa (tấn)</w:t>
      </w:r>
    </w:p>
    <w:p>
      <w:r>
        <w:t>113.575</w:t>
      </w:r>
    </w:p>
    <w:p>
      <w:r>
        <w:t>66</w:t>
      </w:r>
    </w:p>
    <w:p>
      <w:r>
        <w:t>4.667</w:t>
      </w:r>
    </w:p>
    <w:p>
      <w:r>
        <w:t>0</w:t>
      </w:r>
    </w:p>
    <w:p>
      <w:r>
        <w:t>0</w:t>
      </w:r>
    </w:p>
    <w:p>
      <w:r>
        <w:t>1.856</w:t>
      </w:r>
    </w:p>
    <w:p>
      <w:r>
        <w:t>76.389</w:t>
      </w:r>
    </w:p>
    <w:p>
      <w:r>
        <w:t>25.288</w:t>
      </w:r>
    </w:p>
    <w:p>
      <w:r>
        <w:t>3.323</w:t>
      </w:r>
    </w:p>
    <w:p>
      <w:r>
        <w:t>464</w:t>
      </w:r>
    </w:p>
    <w:p>
      <w:r>
        <w:t>0</w:t>
      </w:r>
    </w:p>
    <w:p>
      <w:r>
        <w:t>0</w:t>
      </w:r>
    </w:p>
    <w:p>
      <w:r>
        <w:t>1.522</w:t>
      </w:r>
    </w:p>
    <w:p>
      <w:r>
        <w:t>4</w:t>
      </w:r>
    </w:p>
    <w:p>
      <w:r>
        <w:t>Mật ong (tấn)</w:t>
      </w:r>
    </w:p>
    <w:p>
      <w:r>
        <w:t>1.541</w:t>
      </w:r>
    </w:p>
    <w:p>
      <w:r>
        <w:t>3</w:t>
      </w:r>
    </w:p>
    <w:p>
      <w:r>
        <w:t>983</w:t>
      </w:r>
    </w:p>
    <w:p>
      <w:r>
        <w:t>11</w:t>
      </w:r>
    </w:p>
    <w:p>
      <w:r>
        <w:t>0</w:t>
      </w:r>
    </w:p>
    <w:p>
      <w:r>
        <w:t>256</w:t>
      </w:r>
    </w:p>
    <w:p>
      <w:r>
        <w:t>2</w:t>
      </w:r>
    </w:p>
    <w:p>
      <w:r>
        <w:t>134</w:t>
      </w:r>
    </w:p>
    <w:p>
      <w:r>
        <w:t>120</w:t>
      </w:r>
    </w:p>
    <w:p>
      <w:r>
        <w:t>17</w:t>
      </w:r>
    </w:p>
    <w:p>
      <w:r>
        <w:t>3</w:t>
      </w:r>
    </w:p>
    <w:p>
      <w:r>
        <w:t>4</w:t>
      </w:r>
    </w:p>
    <w:p>
      <w:r>
        <w:t>8</w:t>
      </w:r>
    </w:p>
    <w:p>
      <w:r>
        <w:t>5</w:t>
      </w:r>
    </w:p>
    <w:p>
      <w:r>
        <w:t>Kén tằm (tấn)</w:t>
      </w:r>
    </w:p>
    <w:p>
      <w:r>
        <w:t>17.424</w:t>
      </w:r>
    </w:p>
    <w:p>
      <w:r>
        <w:t>4</w:t>
      </w:r>
    </w:p>
    <w:p>
      <w:r>
        <w:t>1.107</w:t>
      </w:r>
    </w:p>
    <w:p>
      <w:r>
        <w:t>932</w:t>
      </w:r>
    </w:p>
    <w:p>
      <w:r>
        <w:t>0</w:t>
      </w:r>
    </w:p>
    <w:p>
      <w:r>
        <w:t>7.100</w:t>
      </w:r>
    </w:p>
    <w:p>
      <w:r>
        <w:t>0</w:t>
      </w:r>
    </w:p>
    <w:p>
      <w:r>
        <w:t>3.155</w:t>
      </w:r>
    </w:p>
    <w:p>
      <w:r>
        <w:t>1.338</w:t>
      </w:r>
    </w:p>
    <w:p>
      <w:r>
        <w:t>1.150</w:t>
      </w:r>
    </w:p>
    <w:p>
      <w:r>
        <w:t>130</w:t>
      </w:r>
    </w:p>
    <w:p>
      <w:r>
        <w:t>2.287</w:t>
      </w:r>
    </w:p>
    <w:p>
      <w:r>
        <w:t>221</w:t>
      </w:r>
    </w:p>
    <w:p>
      <w:r>
        <w:t>III</w:t>
      </w:r>
    </w:p>
    <w:p>
      <w:r>
        <w:t>Thủy sản</w:t>
      </w:r>
    </w:p>
    <w:p>
      <w:r>
        <w:t>1</w:t>
      </w:r>
    </w:p>
    <w:p>
      <w:r>
        <w:t>Diện tích NTTS (ha)</w:t>
      </w:r>
    </w:p>
    <w:p>
      <w:r>
        <w:t>2.354</w:t>
      </w:r>
    </w:p>
    <w:p>
      <w:r>
        <w:t>21</w:t>
      </w:r>
    </w:p>
    <w:p>
      <w:r>
        <w:t>135</w:t>
      </w:r>
    </w:p>
    <w:p>
      <w:r>
        <w:t>177</w:t>
      </w:r>
    </w:p>
    <w:p>
      <w:r>
        <w:t>17</w:t>
      </w:r>
    </w:p>
    <w:p>
      <w:r>
        <w:t>909</w:t>
      </w:r>
    </w:p>
    <w:p>
      <w:r>
        <w:t>67</w:t>
      </w:r>
    </w:p>
    <w:p>
      <w:r>
        <w:t>281</w:t>
      </w:r>
    </w:p>
    <w:p>
      <w:r>
        <w:t>138</w:t>
      </w:r>
    </w:p>
    <w:p>
      <w:r>
        <w:t>287</w:t>
      </w:r>
    </w:p>
    <w:p>
      <w:r>
        <w:t>47</w:t>
      </w:r>
    </w:p>
    <w:p>
      <w:r>
        <w:t>68</w:t>
      </w:r>
    </w:p>
    <w:p>
      <w:r>
        <w:t>207</w:t>
      </w:r>
    </w:p>
    <w:p>
      <w:r>
        <w:t>2</w:t>
      </w:r>
    </w:p>
    <w:p>
      <w:r>
        <w:t>Sản lượng (tấn)</w:t>
      </w:r>
    </w:p>
    <w:p>
      <w:r>
        <w:t>10.272</w:t>
      </w:r>
    </w:p>
    <w:p>
      <w:r>
        <w:t>71</w:t>
      </w:r>
    </w:p>
    <w:p>
      <w:r>
        <w:t>995</w:t>
      </w:r>
    </w:p>
    <w:p>
      <w:r>
        <w:t>1.066</w:t>
      </w:r>
    </w:p>
    <w:p>
      <w:r>
        <w:t>1.117</w:t>
      </w:r>
    </w:p>
    <w:p>
      <w:r>
        <w:t>2.213</w:t>
      </w:r>
    </w:p>
    <w:p>
      <w:r>
        <w:t>153</w:t>
      </w:r>
    </w:p>
    <w:p>
      <w:r>
        <w:t>1.015</w:t>
      </w:r>
    </w:p>
    <w:p>
      <w:r>
        <w:t>1.357</w:t>
      </w:r>
    </w:p>
    <w:p>
      <w:r>
        <w:t>969</w:t>
      </w:r>
    </w:p>
    <w:p>
      <w:r>
        <w:t>143</w:t>
      </w:r>
    </w:p>
    <w:p>
      <w:r>
        <w:t>275</w:t>
      </w:r>
    </w:p>
    <w:p>
      <w:r>
        <w:t>898</w:t>
      </w:r>
    </w:p>
    <w:p>
      <w:r>
        <w:t>Ghi chú: Giao Sở Nông nghiệp và Phát triển nông thôn trực tiếp theo dõi, đôn đốc thực hiện</w:t>
      </w:r>
    </w:p>
    <w:p>
      <w:r>
        <w:t>KẾ HOẠCH NĂM 2024</w:t>
      </w:r>
    </w:p>
    <w:p>
      <w:r>
        <w:t>Lĩnh vực Công nghiệp</w:t>
      </w:r>
    </w:p>
    <w:p>
      <w:r>
        <w:t>(Kèm theo Quyết định số 2526/QĐ-UBND ngày 15/12/2023 của UBND tỉnh)</w:t>
      </w:r>
    </w:p>
    <w:p>
      <w:r>
        <w:t>CÁC CHỈ TIÊU</w:t>
      </w:r>
    </w:p>
    <w:p>
      <w:r>
        <w:t>ĐVT</w:t>
      </w:r>
    </w:p>
    <w:p>
      <w:r>
        <w:t>Kế hoạch 2024</w:t>
      </w:r>
    </w:p>
    <w:p>
      <w:r>
        <w:t>Ghi chú</w:t>
      </w:r>
    </w:p>
    <w:p>
      <w:r>
        <w:t>I. Giá trị sản xuất (giá 2010)</w:t>
      </w:r>
    </w:p>
    <w:p>
      <w:r>
        <w:t>Triệu đồng</w:t>
      </w:r>
    </w:p>
    <w:p>
      <w:r>
        <w:t>29.465</w:t>
      </w:r>
    </w:p>
    <w:p>
      <w:r>
        <w:t>- Khai thác khoáng sản</w:t>
      </w:r>
    </w:p>
    <w:p>
      <w:r>
        <w:t>Triệu đồng</w:t>
      </w:r>
    </w:p>
    <w:p>
      <w:r>
        <w:t>1.422</w:t>
      </w:r>
    </w:p>
    <w:p>
      <w:r>
        <w:t>- Công nghiệp chế biến chế tạo</w:t>
      </w:r>
    </w:p>
    <w:p>
      <w:r>
        <w:t>Triệu đồng</w:t>
      </w:r>
    </w:p>
    <w:p>
      <w:r>
        <w:t>19.799</w:t>
      </w:r>
    </w:p>
    <w:p>
      <w:r>
        <w:t>- Sản xuất và phân phối điện, khí đốt.</w:t>
      </w:r>
    </w:p>
    <w:p>
      <w:r>
        <w:t>Triệu đồng</w:t>
      </w:r>
    </w:p>
    <w:p>
      <w:r>
        <w:t>7.785</w:t>
      </w:r>
    </w:p>
    <w:p>
      <w:r>
        <w:t>- Cung cấp nước, hoạt động quản lý và xử lý rác thải</w:t>
      </w:r>
    </w:p>
    <w:p>
      <w:r>
        <w:t>Triệu đồng</w:t>
      </w:r>
    </w:p>
    <w:p>
      <w:r>
        <w:t>459</w:t>
      </w:r>
    </w:p>
    <w:p>
      <w:r>
        <w:t>II. Một số sản phẩm chủ yếu</w:t>
      </w:r>
    </w:p>
    <w:p>
      <w:r>
        <w:t>Đá vật liệu xây dựng</w:t>
      </w:r>
    </w:p>
    <w:p>
      <w:r>
        <w:t>1000 m3</w:t>
      </w:r>
    </w:p>
    <w:p>
      <w:r>
        <w:t>4.385</w:t>
      </w:r>
    </w:p>
    <w:p>
      <w:r>
        <w:t>Cao lanh các loại</w:t>
      </w:r>
    </w:p>
    <w:p>
      <w:r>
        <w:t>1000 Tấn</w:t>
      </w:r>
    </w:p>
    <w:p>
      <w:r>
        <w:t>370</w:t>
      </w:r>
    </w:p>
    <w:p>
      <w:r>
        <w:t>Chè chế biến</w:t>
      </w:r>
    </w:p>
    <w:p>
      <w:r>
        <w:t>Tấn</w:t>
      </w:r>
    </w:p>
    <w:p>
      <w:r>
        <w:t>22.700</w:t>
      </w:r>
    </w:p>
    <w:p>
      <w:r>
        <w:t>Hạt điều chế biến</w:t>
      </w:r>
    </w:p>
    <w:p>
      <w:r>
        <w:t>Tấn</w:t>
      </w:r>
    </w:p>
    <w:p>
      <w:r>
        <w:t>850</w:t>
      </w:r>
    </w:p>
    <w:p>
      <w:r>
        <w:t>Rượu mùi các loại</w:t>
      </w:r>
    </w:p>
    <w:p>
      <w:r>
        <w:t>1000 lít</w:t>
      </w:r>
    </w:p>
    <w:p>
      <w:r>
        <w:t>2.120</w:t>
      </w:r>
    </w:p>
    <w:p>
      <w:r>
        <w:t>Bia</w:t>
      </w:r>
    </w:p>
    <w:p>
      <w:r>
        <w:t>Triệu lít</w:t>
      </w:r>
    </w:p>
    <w:p>
      <w:r>
        <w:t>130</w:t>
      </w:r>
    </w:p>
    <w:p>
      <w:r>
        <w:t>Rau cấp đông</w:t>
      </w:r>
    </w:p>
    <w:p>
      <w:r>
        <w:t>Tấn</w:t>
      </w:r>
    </w:p>
    <w:p>
      <w:r>
        <w:t>34.220</w:t>
      </w:r>
    </w:p>
    <w:p>
      <w:r>
        <w:t>Sợi len lông cừu</w:t>
      </w:r>
    </w:p>
    <w:p>
      <w:r>
        <w:t>Tấn</w:t>
      </w:r>
    </w:p>
    <w:p>
      <w:r>
        <w:t>2.300</w:t>
      </w:r>
    </w:p>
    <w:p>
      <w:r>
        <w:t>Sợi tơ tằm các loại</w:t>
      </w:r>
    </w:p>
    <w:p>
      <w:r>
        <w:t>Tấn</w:t>
      </w:r>
    </w:p>
    <w:p>
      <w:r>
        <w:t>1.900</w:t>
      </w:r>
    </w:p>
    <w:p>
      <w:r>
        <w:t>Lụa tơ tằm các loại</w:t>
      </w:r>
    </w:p>
    <w:p>
      <w:r>
        <w:t>1000m2</w:t>
      </w:r>
    </w:p>
    <w:p>
      <w:r>
        <w:t>4.100</w:t>
      </w:r>
    </w:p>
    <w:p>
      <w:r>
        <w:t>Thuốc viên nén các loại</w:t>
      </w:r>
    </w:p>
    <w:p>
      <w:r>
        <w:t>1000 viên</w:t>
      </w:r>
    </w:p>
    <w:p>
      <w:r>
        <w:t>15.300</w:t>
      </w:r>
    </w:p>
    <w:p>
      <w:r>
        <w:t>Phân bón NPK</w:t>
      </w:r>
    </w:p>
    <w:p>
      <w:r>
        <w:t>Tấn</w:t>
      </w:r>
    </w:p>
    <w:p>
      <w:r>
        <w:t>149.400</w:t>
      </w:r>
    </w:p>
    <w:p>
      <w:r>
        <w:t>Gạch xây các loại</w:t>
      </w:r>
    </w:p>
    <w:p>
      <w:r>
        <w:t>1000 viên</w:t>
      </w:r>
    </w:p>
    <w:p>
      <w:r>
        <w:t>582.000</w:t>
      </w:r>
    </w:p>
    <w:p>
      <w:r>
        <w:t>Alumin</w:t>
      </w:r>
    </w:p>
    <w:p>
      <w:r>
        <w:t>Tấn</w:t>
      </w:r>
    </w:p>
    <w:p>
      <w:r>
        <w:t>776.500</w:t>
      </w:r>
    </w:p>
    <w:p>
      <w:r>
        <w:t>Ghi chú: Giao Sở Công Thương trực tiếp theo dõi, đôn đốc thực hiện</w:t>
      </w:r>
    </w:p>
    <w:p>
      <w:r>
        <w:t>KẾ HOẠCH NĂM 2024</w:t>
      </w:r>
    </w:p>
    <w:p>
      <w:r>
        <w:t>Lĩnh vực Công nghiệp</w:t>
      </w:r>
    </w:p>
    <w:p>
      <w:r>
        <w:t>(Kèm theo Quyết định số 2526/QĐ-UBND ngày 15/12/2023 của UBND tỉnh)</w:t>
      </w:r>
    </w:p>
    <w:p>
      <w:r>
        <w:t>Danh Mục</w:t>
      </w:r>
    </w:p>
    <w:p>
      <w:r>
        <w:t>ĐVT</w:t>
      </w:r>
    </w:p>
    <w:p>
      <w:r>
        <w:t>Kế hoạch 2024</w:t>
      </w:r>
    </w:p>
    <w:p>
      <w:r>
        <w:t>Phân ra các huyện, thành phố</w:t>
      </w:r>
    </w:p>
    <w:p>
      <w:r>
        <w:t>Lạc Dương</w:t>
      </w:r>
    </w:p>
    <w:p>
      <w:r>
        <w:t>Đơn Dương</w:t>
      </w:r>
    </w:p>
    <w:p>
      <w:r>
        <w:t>Đà Lạt</w:t>
      </w:r>
    </w:p>
    <w:p>
      <w:r>
        <w:t>Đam Rông</w:t>
      </w:r>
    </w:p>
    <w:p>
      <w:r>
        <w:t>Đức Trọng</w:t>
      </w:r>
    </w:p>
    <w:p>
      <w:r>
        <w:t>Lâm Hà</w:t>
      </w:r>
    </w:p>
    <w:p>
      <w:r>
        <w:t>Di Linh</w:t>
      </w:r>
    </w:p>
    <w:p>
      <w:r>
        <w:t>Bảo Lộc</w:t>
      </w:r>
    </w:p>
    <w:p>
      <w:r>
        <w:t>Bảo Lâm</w:t>
      </w:r>
    </w:p>
    <w:p>
      <w:r>
        <w:t>Đạ Huoai</w:t>
      </w:r>
    </w:p>
    <w:p>
      <w:r>
        <w:t>Đạ Tẻh</w:t>
      </w:r>
    </w:p>
    <w:p>
      <w:r>
        <w:t>Cát Tiên</w:t>
      </w:r>
    </w:p>
    <w:p>
      <w:r>
        <w:t>I. Giá trị sản xuất (2010)</w:t>
      </w:r>
    </w:p>
    <w:p>
      <w:r>
        <w:t>Triệu đồng</w:t>
      </w:r>
    </w:p>
    <w:p>
      <w:r>
        <w:t>29.465</w:t>
      </w:r>
    </w:p>
    <w:p>
      <w:r>
        <w:t>992</w:t>
      </w:r>
    </w:p>
    <w:p>
      <w:r>
        <w:t>770</w:t>
      </w:r>
    </w:p>
    <w:p>
      <w:r>
        <w:t>3.550</w:t>
      </w:r>
    </w:p>
    <w:p>
      <w:r>
        <w:t>305</w:t>
      </w:r>
    </w:p>
    <w:p>
      <w:r>
        <w:t>5.632</w:t>
      </w:r>
    </w:p>
    <w:p>
      <w:r>
        <w:t>3.365</w:t>
      </w:r>
    </w:p>
    <w:p>
      <w:r>
        <w:t>1.034</w:t>
      </w:r>
    </w:p>
    <w:p>
      <w:r>
        <w:t>4.907</w:t>
      </w:r>
    </w:p>
    <w:p>
      <w:r>
        <w:t>7.000</w:t>
      </w:r>
    </w:p>
    <w:p>
      <w:r>
        <w:t>930</w:t>
      </w:r>
    </w:p>
    <w:p>
      <w:r>
        <w:t>680</w:t>
      </w:r>
    </w:p>
    <w:p>
      <w:r>
        <w:t>300</w:t>
      </w:r>
    </w:p>
    <w:p>
      <w:r>
        <w:t>II. Sản phẩm chủ yếu</w:t>
      </w:r>
    </w:p>
    <w:p>
      <w:r>
        <w:t>- Đá vật liệu xây dựng</w:t>
      </w:r>
    </w:p>
    <w:p>
      <w:r>
        <w:t>1000 m3</w:t>
      </w:r>
    </w:p>
    <w:p>
      <w:r>
        <w:t>4.385</w:t>
      </w:r>
    </w:p>
    <w:p>
      <w:r>
        <w:t>0</w:t>
      </w:r>
    </w:p>
    <w:p>
      <w:r>
        <w:t>155</w:t>
      </w:r>
    </w:p>
    <w:p>
      <w:r>
        <w:t>460</w:t>
      </w:r>
    </w:p>
    <w:p>
      <w:r>
        <w:t>60</w:t>
      </w:r>
    </w:p>
    <w:p>
      <w:r>
        <w:t>680</w:t>
      </w:r>
    </w:p>
    <w:p>
      <w:r>
        <w:t>200</w:t>
      </w:r>
    </w:p>
    <w:p>
      <w:r>
        <w:t>280</w:t>
      </w:r>
    </w:p>
    <w:p>
      <w:r>
        <w:t>2.250</w:t>
      </w:r>
    </w:p>
    <w:p>
      <w:r>
        <w:t>130</w:t>
      </w:r>
    </w:p>
    <w:p>
      <w:r>
        <w:t>80</w:t>
      </w:r>
    </w:p>
    <w:p>
      <w:r>
        <w:t>90</w:t>
      </w:r>
    </w:p>
    <w:p>
      <w:r>
        <w:t>0</w:t>
      </w:r>
    </w:p>
    <w:p>
      <w:r>
        <w:t>- Cao lanh các loại</w:t>
      </w:r>
    </w:p>
    <w:p>
      <w:r>
        <w:t>1000 Tấn</w:t>
      </w:r>
    </w:p>
    <w:p>
      <w:r>
        <w:t>370</w:t>
      </w:r>
    </w:p>
    <w:p>
      <w:r>
        <w:t>80</w:t>
      </w:r>
    </w:p>
    <w:p>
      <w:r>
        <w:t>290</w:t>
      </w:r>
    </w:p>
    <w:p>
      <w:r>
        <w:t>- Chè chế biến</w:t>
      </w:r>
    </w:p>
    <w:p>
      <w:r>
        <w:t>Tấn</w:t>
      </w:r>
    </w:p>
    <w:p>
      <w:r>
        <w:t>22.700</w:t>
      </w:r>
    </w:p>
    <w:p>
      <w:r>
        <w:t>2.100</w:t>
      </w:r>
    </w:p>
    <w:p>
      <w:r>
        <w:t>100</w:t>
      </w:r>
    </w:p>
    <w:p>
      <w:r>
        <w:t>500</w:t>
      </w:r>
    </w:p>
    <w:p>
      <w:r>
        <w:t>18.000</w:t>
      </w:r>
    </w:p>
    <w:p>
      <w:r>
        <w:t>2.000</w:t>
      </w:r>
    </w:p>
    <w:p>
      <w:r>
        <w:t>- Hạt điều chế biến</w:t>
      </w:r>
    </w:p>
    <w:p>
      <w:r>
        <w:t>Tấn</w:t>
      </w:r>
    </w:p>
    <w:p>
      <w:r>
        <w:t>850</w:t>
      </w:r>
    </w:p>
    <w:p>
      <w:r>
        <w:t>500</w:t>
      </w:r>
    </w:p>
    <w:p>
      <w:r>
        <w:t>350</w:t>
      </w:r>
    </w:p>
    <w:p>
      <w:r>
        <w:t>- Rượu mùi các loại</w:t>
      </w:r>
    </w:p>
    <w:p>
      <w:r>
        <w:t>1000 lít</w:t>
      </w:r>
    </w:p>
    <w:p>
      <w:r>
        <w:t>2.120</w:t>
      </w:r>
    </w:p>
    <w:p>
      <w:r>
        <w:t>1.900</w:t>
      </w:r>
    </w:p>
    <w:p>
      <w:r>
        <w:t>220</w:t>
      </w:r>
    </w:p>
    <w:p>
      <w:r>
        <w:t>- Bia</w:t>
      </w:r>
    </w:p>
    <w:p>
      <w:r>
        <w:t>Triệu lít</w:t>
      </w:r>
    </w:p>
    <w:p>
      <w:r>
        <w:t>130</w:t>
      </w:r>
    </w:p>
    <w:p>
      <w:r>
        <w:t>130</w:t>
      </w:r>
    </w:p>
    <w:p>
      <w:r>
        <w:t>- Rau cấp đông</w:t>
      </w:r>
    </w:p>
    <w:p>
      <w:r>
        <w:t>Tấn</w:t>
      </w:r>
    </w:p>
    <w:p>
      <w:r>
        <w:t>34.220</w:t>
      </w:r>
    </w:p>
    <w:p>
      <w:r>
        <w:t>3.850</w:t>
      </w:r>
    </w:p>
    <w:p>
      <w:r>
        <w:t>3.950</w:t>
      </w:r>
    </w:p>
    <w:p>
      <w:r>
        <w:t>17.000</w:t>
      </w:r>
    </w:p>
    <w:p>
      <w:r>
        <w:t>6.500</w:t>
      </w:r>
    </w:p>
    <w:p>
      <w:r>
        <w:t>2.800</w:t>
      </w:r>
    </w:p>
    <w:p>
      <w:r>
        <w:t>120</w:t>
      </w:r>
    </w:p>
    <w:p>
      <w:r>
        <w:t>- Sợi len cừu</w:t>
      </w:r>
    </w:p>
    <w:p>
      <w:r>
        <w:t>Tấn</w:t>
      </w:r>
    </w:p>
    <w:p>
      <w:r>
        <w:t>2.300</w:t>
      </w:r>
    </w:p>
    <w:p>
      <w:r>
        <w:t>2.300</w:t>
      </w:r>
    </w:p>
    <w:p>
      <w:r>
        <w:t>- Sợi tơ tằm các loại</w:t>
      </w:r>
    </w:p>
    <w:p>
      <w:r>
        <w:t>Tấn</w:t>
      </w:r>
    </w:p>
    <w:p>
      <w:r>
        <w:t>1.900</w:t>
      </w:r>
    </w:p>
    <w:p>
      <w:r>
        <w:t>430</w:t>
      </w:r>
    </w:p>
    <w:p>
      <w:r>
        <w:t>580</w:t>
      </w:r>
    </w:p>
    <w:p>
      <w:r>
        <w:t>60</w:t>
      </w:r>
    </w:p>
    <w:p>
      <w:r>
        <w:t>800</w:t>
      </w:r>
    </w:p>
    <w:p>
      <w:r>
        <w:t>30</w:t>
      </w:r>
    </w:p>
    <w:p>
      <w:r>
        <w:t>- Lụa tơ tằm các loại</w:t>
      </w:r>
    </w:p>
    <w:p>
      <w:r>
        <w:t>1000 m2</w:t>
      </w:r>
    </w:p>
    <w:p>
      <w:r>
        <w:t>4.100</w:t>
      </w:r>
    </w:p>
    <w:p>
      <w:r>
        <w:t>4.100</w:t>
      </w:r>
    </w:p>
    <w:p>
      <w:r>
        <w:t>- Thuốc viên nén các loại</w:t>
      </w:r>
    </w:p>
    <w:p>
      <w:r>
        <w:t>1000 viên</w:t>
      </w:r>
    </w:p>
    <w:p>
      <w:r>
        <w:t>15.300</w:t>
      </w:r>
    </w:p>
    <w:p>
      <w:r>
        <w:t>15.300</w:t>
      </w:r>
    </w:p>
    <w:p>
      <w:r>
        <w:t>- Phân bón NPK</w:t>
      </w:r>
    </w:p>
    <w:p>
      <w:r>
        <w:t>Tấn</w:t>
      </w:r>
    </w:p>
    <w:p>
      <w:r>
        <w:t>149.400</w:t>
      </w:r>
    </w:p>
    <w:p>
      <w:r>
        <w:t>84.900</w:t>
      </w:r>
    </w:p>
    <w:p>
      <w:r>
        <w:t>61.500</w:t>
      </w:r>
    </w:p>
    <w:p>
      <w:r>
        <w:t>3.000</w:t>
      </w:r>
    </w:p>
    <w:p>
      <w:r>
        <w:t>- Gạch xây các loại</w:t>
      </w:r>
    </w:p>
    <w:p>
      <w:r>
        <w:t>1000 viên</w:t>
      </w:r>
    </w:p>
    <w:p>
      <w:r>
        <w:t>582.000</w:t>
      </w:r>
    </w:p>
    <w:p>
      <w:r>
        <w:t>2.800</w:t>
      </w:r>
    </w:p>
    <w:p>
      <w:r>
        <w:t>220.000</w:t>
      </w:r>
    </w:p>
    <w:p>
      <w:r>
        <w:t>3.500</w:t>
      </w:r>
    </w:p>
    <w:p>
      <w:r>
        <w:t>2.600</w:t>
      </w:r>
    </w:p>
    <w:p>
      <w:r>
        <w:t>112.000</w:t>
      </w:r>
    </w:p>
    <w:p>
      <w:r>
        <w:t>92.800</w:t>
      </w:r>
    </w:p>
    <w:p>
      <w:r>
        <w:t>36.000</w:t>
      </w:r>
    </w:p>
    <w:p>
      <w:r>
        <w:t>60.500</w:t>
      </w:r>
    </w:p>
    <w:p>
      <w:r>
        <w:t>18.300</w:t>
      </w:r>
    </w:p>
    <w:p>
      <w:r>
        <w:t>10.200</w:t>
      </w:r>
    </w:p>
    <w:p>
      <w:r>
        <w:t>10.300</w:t>
      </w:r>
    </w:p>
    <w:p>
      <w:r>
        <w:t>13.000</w:t>
      </w:r>
    </w:p>
    <w:p>
      <w:r>
        <w:t>Ghi chú: Giao Sở Công thương trực tiếp theo dõi, đôn đốc thực hiện</w:t>
      </w:r>
    </w:p>
    <w:p>
      <w:r>
        <w:t>KẾ HOẠCH NĂM 2024</w:t>
      </w:r>
    </w:p>
    <w:p>
      <w:r>
        <w:t>Lĩnh vực Thương mại - Xuất, nhập khẩu</w:t>
      </w:r>
    </w:p>
    <w:p>
      <w:r>
        <w:t>(Kèm theo Quyết định số 2526/QĐ-UBND ngày 15/12/2023 của UBND tỉnh)</w:t>
      </w:r>
    </w:p>
    <w:p>
      <w:r>
        <w:t>STT</w:t>
      </w:r>
    </w:p>
    <w:p>
      <w:r>
        <w:t>Chỉ tiêu</w:t>
      </w:r>
    </w:p>
    <w:p>
      <w:r>
        <w:t>ĐVT</w:t>
      </w:r>
    </w:p>
    <w:p>
      <w:r>
        <w:t>Kế hoạch 2024</w:t>
      </w:r>
    </w:p>
    <w:p>
      <w:r>
        <w:t>Ghi chú</w:t>
      </w:r>
    </w:p>
    <w:p>
      <w:r>
        <w:t>I</w:t>
      </w:r>
    </w:p>
    <w:p>
      <w:r>
        <w:t>Tổng kim ngạch xuất, nhập khẩu</w:t>
      </w:r>
    </w:p>
    <w:p>
      <w:r>
        <w:t>Triệu USD</w:t>
      </w:r>
    </w:p>
    <w:p>
      <w:r>
        <w:t>1</w:t>
      </w:r>
    </w:p>
    <w:p>
      <w:r>
        <w:t>Xuất khẩu</w:t>
      </w:r>
    </w:p>
    <w:p>
      <w:r>
        <w:t>Triệu USD</w:t>
      </w:r>
    </w:p>
    <w:p>
      <w:r>
        <w:t>985</w:t>
      </w:r>
    </w:p>
    <w:p>
      <w:r>
        <w:t>Mặt hàng chủ yếu</w:t>
      </w:r>
    </w:p>
    <w:p>
      <w:r>
        <w:t>- Alumin</w:t>
      </w:r>
    </w:p>
    <w:p>
      <w:r>
        <w:t>Tấn</w:t>
      </w:r>
    </w:p>
    <w:p>
      <w:r>
        <w:t>650.000</w:t>
      </w:r>
    </w:p>
    <w:p>
      <w:r>
        <w:t>- Cà phê nhân</w:t>
      </w:r>
    </w:p>
    <w:p>
      <w:r>
        <w:t>Tấn</w:t>
      </w:r>
    </w:p>
    <w:p>
      <w:r>
        <w:t>100.000</w:t>
      </w:r>
    </w:p>
    <w:p>
      <w:r>
        <w:t>- Chè chế biến</w:t>
      </w:r>
    </w:p>
    <w:p>
      <w:r>
        <w:t>Tấn</w:t>
      </w:r>
    </w:p>
    <w:p>
      <w:r>
        <w:t>6.000</w:t>
      </w:r>
    </w:p>
    <w:p>
      <w:r>
        <w:t>- Hạt điều</w:t>
      </w:r>
    </w:p>
    <w:p>
      <w:r>
        <w:t>Tấn</w:t>
      </w:r>
    </w:p>
    <w:p>
      <w:r>
        <w:t>800</w:t>
      </w:r>
    </w:p>
    <w:p>
      <w:r>
        <w:t>- Rau, quả các loại</w:t>
      </w:r>
    </w:p>
    <w:p>
      <w:r>
        <w:t>Tấn</w:t>
      </w:r>
    </w:p>
    <w:p>
      <w:r>
        <w:t>65.000</w:t>
      </w:r>
    </w:p>
    <w:p>
      <w:r>
        <w:t>- Hoa xuất khẩu</w:t>
      </w:r>
    </w:p>
    <w:p>
      <w:r>
        <w:t>Triệu USD</w:t>
      </w:r>
    </w:p>
    <w:p>
      <w:r>
        <w:t>83</w:t>
      </w:r>
    </w:p>
    <w:p>
      <w:r>
        <w:t>- Hàng may mặc</w:t>
      </w:r>
    </w:p>
    <w:p>
      <w:r>
        <w:t>Triệu USD</w:t>
      </w:r>
    </w:p>
    <w:p>
      <w:r>
        <w:t>130</w:t>
      </w:r>
    </w:p>
    <w:p>
      <w:r>
        <w:t>2</w:t>
      </w:r>
    </w:p>
    <w:p>
      <w:r>
        <w:t>Nhập khẩu</w:t>
      </w:r>
    </w:p>
    <w:p>
      <w:r>
        <w:t>Triệu USD</w:t>
      </w:r>
    </w:p>
    <w:p>
      <w:r>
        <w:t>189</w:t>
      </w:r>
    </w:p>
    <w:p>
      <w:r>
        <w:t>II</w:t>
      </w:r>
    </w:p>
    <w:p>
      <w:r>
        <w:t>Tổng mức bán lẻ hàng hóa và doanh thu dịch vụ</w:t>
      </w:r>
    </w:p>
    <w:p>
      <w:r>
        <w:t>Tỷ đồng</w:t>
      </w:r>
    </w:p>
    <w:p>
      <w:r>
        <w:t>90.900</w:t>
      </w:r>
    </w:p>
    <w:p>
      <w:r>
        <w:t>Ghi chú:  Giao Sở Công thương trực tiếp theo dõi, đôn đốc thực hiện</w:t>
      </w:r>
    </w:p>
    <w:p>
      <w:r>
        <w:t>KẾ HOẠCH NĂM 2024</w:t>
      </w:r>
    </w:p>
    <w:p>
      <w:r>
        <w:t>Lĩnh Vực: Xây dựng, nước sinh hoạt và vệ sinh môi trường</w:t>
      </w:r>
    </w:p>
    <w:p>
      <w:r>
        <w:t>(Kèm theo Quyết định số 2526/QĐ-UBND ngày 15/12/2023 của UBND tỉnh)</w:t>
      </w:r>
    </w:p>
    <w:p>
      <w:r>
        <w:t>STT</w:t>
      </w:r>
    </w:p>
    <w:p>
      <w:r>
        <w:t>Nội dung công việc</w:t>
      </w:r>
    </w:p>
    <w:p>
      <w:r>
        <w:t>ĐVT</w:t>
      </w:r>
    </w:p>
    <w:p>
      <w:r>
        <w:t>Kế hoạch 2024</w:t>
      </w:r>
    </w:p>
    <w:p>
      <w:r>
        <w:t>Ghi chú</w:t>
      </w:r>
    </w:p>
    <w:p>
      <w:r>
        <w:t>1</w:t>
      </w:r>
    </w:p>
    <w:p>
      <w:r>
        <w:t>Giá trị sản lượng xây lắp</w:t>
      </w:r>
    </w:p>
    <w:p>
      <w:r>
        <w:t>Triệu đồng</w:t>
      </w:r>
    </w:p>
    <w:p>
      <w:r>
        <w:t>688.041,65</w:t>
      </w:r>
    </w:p>
    <w:p>
      <w:r>
        <w:t>Giao Sở Xây dựng trực tiếp theo dõi, đôn đốc thực hiện</w:t>
      </w:r>
    </w:p>
    <w:p>
      <w:r>
        <w:t>2</w:t>
      </w:r>
    </w:p>
    <w:p>
      <w:r>
        <w:t>Giá trị SL Tư vấn XD</w:t>
      </w:r>
    </w:p>
    <w:p>
      <w:r>
        <w:t>Triệu đồng</w:t>
      </w:r>
    </w:p>
    <w:p>
      <w:r>
        <w:t>98.528,98</w:t>
      </w:r>
    </w:p>
    <w:p>
      <w:r>
        <w:t>3</w:t>
      </w:r>
    </w:p>
    <w:p>
      <w:r>
        <w:t>Giá trị sản lượng SXCN</w:t>
      </w:r>
    </w:p>
    <w:p>
      <w:r>
        <w:t>Triệu đồng</w:t>
      </w:r>
    </w:p>
    <w:p>
      <w:r>
        <w:t>1.979.545,62</w:t>
      </w:r>
    </w:p>
    <w:p>
      <w:r>
        <w:t>4</w:t>
      </w:r>
    </w:p>
    <w:p>
      <w:r>
        <w:t>Sản phẩm chủ yếu</w:t>
      </w:r>
    </w:p>
    <w:p>
      <w:r>
        <w:t>- Nước sản xuất</w:t>
      </w:r>
    </w:p>
    <w:p>
      <w:r>
        <w:t>1.000 m3</w:t>
      </w:r>
    </w:p>
    <w:p>
      <w:r>
        <w:t>58.201,99</w:t>
      </w:r>
    </w:p>
    <w:p>
      <w:r>
        <w:t>- Nước ghi thu</w:t>
      </w:r>
    </w:p>
    <w:p>
      <w:r>
        <w:t>1.000 m3</w:t>
      </w:r>
    </w:p>
    <w:p>
      <w:r>
        <w:t>54.335,02</w:t>
      </w:r>
    </w:p>
    <w:p>
      <w:r>
        <w:t>- Đá xây dựng các loại</w:t>
      </w:r>
    </w:p>
    <w:p>
      <w:r>
        <w:t>1.000 m3</w:t>
      </w:r>
    </w:p>
    <w:p>
      <w:r>
        <w:t>4.385,00</w:t>
      </w:r>
    </w:p>
    <w:p>
      <w:r>
        <w:t>- Cát, sỏi các loại</w:t>
      </w:r>
    </w:p>
    <w:p>
      <w:r>
        <w:t>1.000 m3</w:t>
      </w:r>
    </w:p>
    <w:p>
      <w:r>
        <w:t>482,40</w:t>
      </w:r>
    </w:p>
    <w:p>
      <w:r>
        <w:t>- Cao Lanh</w:t>
      </w:r>
    </w:p>
    <w:p>
      <w:r>
        <w:t>1.000 tấn</w:t>
      </w:r>
    </w:p>
    <w:p>
      <w:r>
        <w:t>370,00</w:t>
      </w:r>
    </w:p>
    <w:p>
      <w:r>
        <w:t>- Vật liệu chịu lửa</w:t>
      </w:r>
    </w:p>
    <w:p>
      <w:r>
        <w:t>1.000 tấn</w:t>
      </w:r>
    </w:p>
    <w:p>
      <w:r>
        <w:t>3,46</w:t>
      </w:r>
    </w:p>
    <w:p>
      <w:r>
        <w:t>- Bê tông tươi</w:t>
      </w:r>
    </w:p>
    <w:p>
      <w:r>
        <w:t>1.000 m3</w:t>
      </w:r>
    </w:p>
    <w:p>
      <w:r>
        <w:t>750,00</w:t>
      </w:r>
    </w:p>
    <w:p>
      <w:r>
        <w:t>- Gạch xây các loại</w:t>
      </w:r>
    </w:p>
    <w:p>
      <w:r>
        <w:t>1.000 viên</w:t>
      </w:r>
    </w:p>
    <w:p>
      <w:r>
        <w:t>582.000,00</w:t>
      </w:r>
    </w:p>
    <w:p>
      <w:r>
        <w:t>5</w:t>
      </w:r>
    </w:p>
    <w:p>
      <w:r>
        <w:t>Nộp ngân sách</w:t>
      </w:r>
    </w:p>
    <w:p>
      <w:r>
        <w:t>Triệu đồng</w:t>
      </w:r>
    </w:p>
    <w:p>
      <w:r>
        <w:t>224.343,87</w:t>
      </w:r>
    </w:p>
    <w:p>
      <w:r>
        <w:t>6</w:t>
      </w:r>
    </w:p>
    <w:p>
      <w:r>
        <w:t>Tỷ lệ phủ kín quy hoạch</w:t>
      </w:r>
    </w:p>
    <w:p>
      <w:r>
        <w:t>- Quy hoạch vùng huyện</w:t>
      </w:r>
    </w:p>
    <w:p>
      <w:r>
        <w:t>%</w:t>
      </w:r>
    </w:p>
    <w:p>
      <w:r>
        <w:t>100</w:t>
      </w:r>
    </w:p>
    <w:p>
      <w:r>
        <w:t>- Quy hoạch phân khu</w:t>
      </w:r>
    </w:p>
    <w:p>
      <w:r>
        <w:t>%</w:t>
      </w:r>
    </w:p>
    <w:p>
      <w:r>
        <w:t>100</w:t>
      </w:r>
    </w:p>
    <w:p>
      <w:r>
        <w:t>7</w:t>
      </w:r>
    </w:p>
    <w:p>
      <w:r>
        <w:t>Tỷ lệ hộ dân đô thị sử dụng nước sạch</w:t>
      </w:r>
    </w:p>
    <w:p>
      <w:r>
        <w:t>%</w:t>
      </w:r>
    </w:p>
    <w:p>
      <w:r>
        <w:t>78</w:t>
      </w:r>
    </w:p>
    <w:p>
      <w:r>
        <w:t>8</w:t>
      </w:r>
    </w:p>
    <w:p>
      <w:r>
        <w:t>Tỷ lệ thu gom, xử lý rác thải đô thị</w:t>
      </w:r>
    </w:p>
    <w:p>
      <w:r>
        <w:t>%</w:t>
      </w:r>
    </w:p>
    <w:p>
      <w:r>
        <w:t>95,6</w:t>
      </w:r>
    </w:p>
    <w:p>
      <w:r>
        <w:t>Giao Sở Tài nguyên và Môi trường trực tiếp theo dõi, đôn đốc thực hiện</w:t>
      </w:r>
    </w:p>
    <w:p>
      <w:r>
        <w:t>- Tỷ lệ rác thải sinh hoạt vùng nông thôn được thu gom và xử lý</w:t>
      </w:r>
    </w:p>
    <w:p>
      <w:r>
        <w:t>%</w:t>
      </w:r>
    </w:p>
    <w:p>
      <w:r>
        <w:t>80,0</w:t>
      </w:r>
    </w:p>
    <w:p>
      <w:r>
        <w:t>- Tỷ lệ cơ sở gây ô nhiễm môi trường nghiêm trọng được xử lý</w:t>
      </w:r>
    </w:p>
    <w:p>
      <w:r>
        <w:t>%</w:t>
      </w:r>
    </w:p>
    <w:p>
      <w:r>
        <w:t>100</w:t>
      </w:r>
    </w:p>
    <w:p>
      <w:r>
        <w:t>9</w:t>
      </w:r>
    </w:p>
    <w:p>
      <w:r>
        <w:t>Tỷ lệ dân nông thôn sử dụng nước hợp vệ sinh</w:t>
      </w:r>
    </w:p>
    <w:p>
      <w:r>
        <w:t>%</w:t>
      </w:r>
    </w:p>
    <w:p>
      <w:r>
        <w:t>97,5</w:t>
      </w:r>
    </w:p>
    <w:p>
      <w:r>
        <w:t>Giao Sở Nông nghiệp và Phát triển nông thôn trực tiếp theo dõi, đôn đốc thực hiện</w:t>
      </w:r>
    </w:p>
    <w:p>
      <w:r>
        <w:t>KẾ HOẠCH NĂM 2024</w:t>
      </w:r>
    </w:p>
    <w:p>
      <w:r>
        <w:t>Lĩnh vực Quản lý đất đai</w:t>
      </w:r>
    </w:p>
    <w:p>
      <w:r>
        <w:t>(Kèm theo Quyết định số 2526/QĐ-UBND ngày 15/12/2023 của UBND tỉnh)</w:t>
      </w:r>
    </w:p>
    <w:p>
      <w:r>
        <w:t>Nội dung công việc</w:t>
      </w:r>
    </w:p>
    <w:p>
      <w:r>
        <w:t>ĐVT</w:t>
      </w:r>
    </w:p>
    <w:p>
      <w:r>
        <w:t>Kế hoạch 2024</w:t>
      </w:r>
    </w:p>
    <w:p>
      <w:r>
        <w:t>Ghi chú</w:t>
      </w:r>
    </w:p>
    <w:p>
      <w:r>
        <w:t>1. Đo đạc lập bản đồ địa chính</w:t>
      </w:r>
    </w:p>
    <w:p>
      <w:r>
        <w:t>- Tỷ lệ 1/500</w:t>
      </w:r>
    </w:p>
    <w:p>
      <w:r>
        <w:t>ha</w:t>
      </w:r>
    </w:p>
    <w:p>
      <w:r>
        <w:t>-</w:t>
      </w:r>
    </w:p>
    <w:p>
      <w:r>
        <w:t>- Tỷ lệ 1/1.000</w:t>
      </w:r>
    </w:p>
    <w:p>
      <w:r>
        <w:t>ha</w:t>
      </w:r>
    </w:p>
    <w:p>
      <w:r>
        <w:t>700</w:t>
      </w:r>
    </w:p>
    <w:p>
      <w:r>
        <w:t>- Tỷ lệ 1/2.000</w:t>
      </w:r>
    </w:p>
    <w:p>
      <w:r>
        <w:t>ha</w:t>
      </w:r>
    </w:p>
    <w:p>
      <w:r>
        <w:t>30.000</w:t>
      </w:r>
    </w:p>
    <w:p>
      <w:r>
        <w:t>2. Đăng ký cấp GCNQSD đất</w:t>
      </w:r>
    </w:p>
    <w:p>
      <w:r>
        <w:t>- Cấp mới (cấp lần đầu)</w:t>
      </w:r>
    </w:p>
    <w:p>
      <w:r>
        <w:t>giấy</w:t>
      </w:r>
    </w:p>
    <w:p>
      <w:r>
        <w:t>20.000</w:t>
      </w:r>
    </w:p>
    <w:p>
      <w:r>
        <w:t>- Cấp đổi</w:t>
      </w:r>
    </w:p>
    <w:p>
      <w:r>
        <w:t>giấy</w:t>
      </w:r>
    </w:p>
    <w:p>
      <w:r>
        <w:t>50.000</w:t>
      </w:r>
    </w:p>
    <w:p>
      <w:r>
        <w:t>Ghi chú: Giao Sở Tài nguyên và Môi trường trực tiếp theo dõi, đôn đốc thực hiện</w:t>
      </w:r>
    </w:p>
    <w:p>
      <w:r>
        <w:t>KẾ HOẠCH PHÁT TRIỂN SỰ NGHIỆP VĂN HÓA, XÃ HỘI NĂM 2024</w:t>
      </w:r>
    </w:p>
    <w:p>
      <w:r>
        <w:t>Lĩnh vực Giáo dục và Đào tạo</w:t>
      </w:r>
    </w:p>
    <w:p>
      <w:r>
        <w:t>(Kèm theo Quyết định số 2526/QĐ-UBND ngày 15/12/2023 của UBND tỉnh)</w:t>
      </w:r>
    </w:p>
    <w:p>
      <w:r>
        <w:t>STT</w:t>
      </w:r>
    </w:p>
    <w:p>
      <w:r>
        <w:t>Chỉ tiêu</w:t>
      </w:r>
    </w:p>
    <w:p>
      <w:r>
        <w:t>ĐVT</w:t>
      </w:r>
    </w:p>
    <w:p>
      <w:r>
        <w:t>Kế hoạch 2024</w:t>
      </w:r>
    </w:p>
    <w:p>
      <w:r>
        <w:t>Ghi chú</w:t>
      </w:r>
    </w:p>
    <w:p>
      <w:r>
        <w:t>I</w:t>
      </w:r>
    </w:p>
    <w:p>
      <w:r>
        <w:t>GIÁO DỤC MẦM NON - PHỔ THÔNG</w:t>
      </w:r>
    </w:p>
    <w:p>
      <w:r>
        <w:t>1</w:t>
      </w:r>
    </w:p>
    <w:p>
      <w:r>
        <w:t>Trường học các cấp</w:t>
      </w:r>
    </w:p>
    <w:p>
      <w:r>
        <w:t>trường</w:t>
      </w:r>
    </w:p>
    <w:p>
      <w:r>
        <w:t>675</w:t>
      </w:r>
    </w:p>
    <w:p>
      <w:r>
        <w:t>- Mầm non</w:t>
      </w:r>
    </w:p>
    <w:p>
      <w:r>
        <w:t>trường</w:t>
      </w:r>
    </w:p>
    <w:p>
      <w:r>
        <w:t>230</w:t>
      </w:r>
    </w:p>
    <w:p>
      <w:r>
        <w:t>- Tiểu học</w:t>
      </w:r>
    </w:p>
    <w:p>
      <w:r>
        <w:t>trường</w:t>
      </w:r>
    </w:p>
    <w:p>
      <w:r>
        <w:t>218</w:t>
      </w:r>
    </w:p>
    <w:p>
      <w:r>
        <w:t>- Trung học cơ sở</w:t>
      </w:r>
    </w:p>
    <w:p>
      <w:r>
        <w:t>trường</w:t>
      </w:r>
    </w:p>
    <w:p>
      <w:r>
        <w:t>156</w:t>
      </w:r>
    </w:p>
    <w:p>
      <w:r>
        <w:t>- Trung học phổ thông</w:t>
      </w:r>
    </w:p>
    <w:p>
      <w:r>
        <w:t>trường</w:t>
      </w:r>
    </w:p>
    <w:p>
      <w:r>
        <w:t>59</w:t>
      </w:r>
    </w:p>
    <w:p>
      <w:r>
        <w:t>- Trung tâm giáo dục thường xuyên cấp tỉnh, cấp huyện</w:t>
      </w:r>
    </w:p>
    <w:p>
      <w:r>
        <w:t>trường</w:t>
      </w:r>
    </w:p>
    <w:p>
      <w:r>
        <w:t>12</w:t>
      </w:r>
    </w:p>
    <w:p>
      <w:r>
        <w:t>- Trường chuyên biệt</w:t>
      </w:r>
    </w:p>
    <w:p>
      <w:r>
        <w:t>trường</w:t>
      </w:r>
    </w:p>
    <w:p>
      <w:r>
        <w:t>(*)</w:t>
      </w:r>
    </w:p>
    <w:p>
      <w:r>
        <w:t>2</w:t>
      </w:r>
    </w:p>
    <w:p>
      <w:r>
        <w:t>Phòng học công lập các cấp</w:t>
      </w:r>
    </w:p>
    <w:p>
      <w:r>
        <w:t>phòng học</w:t>
      </w:r>
    </w:p>
    <w:p>
      <w:r>
        <w:t>8.930</w:t>
      </w:r>
    </w:p>
    <w:p>
      <w:r>
        <w:t>- Mầm non</w:t>
      </w:r>
    </w:p>
    <w:p>
      <w:r>
        <w:t>phòng học</w:t>
      </w:r>
    </w:p>
    <w:p>
      <w:r>
        <w:t>1.550</w:t>
      </w:r>
    </w:p>
    <w:p>
      <w:r>
        <w:t>- Tiểu học</w:t>
      </w:r>
    </w:p>
    <w:p>
      <w:r>
        <w:t>phòng học</w:t>
      </w:r>
    </w:p>
    <w:p>
      <w:r>
        <w:t>4.030</w:t>
      </w:r>
    </w:p>
    <w:p>
      <w:r>
        <w:t>- Trung học cơ sở</w:t>
      </w:r>
    </w:p>
    <w:p>
      <w:r>
        <w:t>phòng học</w:t>
      </w:r>
    </w:p>
    <w:p>
      <w:r>
        <w:t>2.150</w:t>
      </w:r>
    </w:p>
    <w:p>
      <w:r>
        <w:t>- Trung học phổ thông</w:t>
      </w:r>
    </w:p>
    <w:p>
      <w:r>
        <w:t>phòng học</w:t>
      </w:r>
    </w:p>
    <w:p>
      <w:r>
        <w:t>1.200</w:t>
      </w:r>
    </w:p>
    <w:p>
      <w:r>
        <w:t>3</w:t>
      </w:r>
    </w:p>
    <w:p>
      <w:r>
        <w:t>Học sinh các cấp</w:t>
      </w:r>
    </w:p>
    <w:p>
      <w:r>
        <w:t>học sinh</w:t>
      </w:r>
    </w:p>
    <w:p>
      <w:r>
        <w:t>343.000</w:t>
      </w:r>
    </w:p>
    <w:p>
      <w:r>
        <w:t>- Mầm non</w:t>
      </w:r>
    </w:p>
    <w:p>
      <w:r>
        <w:t>học sinh</w:t>
      </w:r>
    </w:p>
    <w:p>
      <w:r>
        <w:t>71.000</w:t>
      </w:r>
    </w:p>
    <w:p>
      <w:r>
        <w:t>- Tiểu học</w:t>
      </w:r>
    </w:p>
    <w:p>
      <w:r>
        <w:t>học sinh</w:t>
      </w:r>
    </w:p>
    <w:p>
      <w:r>
        <w:t>131.000</w:t>
      </w:r>
    </w:p>
    <w:p>
      <w:r>
        <w:t>- Trung học cơ sở</w:t>
      </w:r>
    </w:p>
    <w:p>
      <w:r>
        <w:t>học sinh</w:t>
      </w:r>
    </w:p>
    <w:p>
      <w:r>
        <w:t>95.000</w:t>
      </w:r>
    </w:p>
    <w:p>
      <w:r>
        <w:t>- Trung học phổ thông</w:t>
      </w:r>
    </w:p>
    <w:p>
      <w:r>
        <w:t>học sinh</w:t>
      </w:r>
    </w:p>
    <w:p>
      <w:r>
        <w:t>46.000</w:t>
      </w:r>
    </w:p>
    <w:p>
      <w:r>
        <w:t>4</w:t>
      </w:r>
    </w:p>
    <w:p>
      <w:r>
        <w:t>Giáo dục thường xuyên</w:t>
      </w:r>
    </w:p>
    <w:p>
      <w:r>
        <w:t>học viên</w:t>
      </w:r>
    </w:p>
    <w:p>
      <w:r>
        <w:t>3.000</w:t>
      </w:r>
    </w:p>
    <w:p>
      <w:r>
        <w:t>- Dân số trong độ tuổi 15-60 biết chữ</w:t>
      </w:r>
    </w:p>
    <w:p>
      <w:r>
        <w:t>%</w:t>
      </w:r>
    </w:p>
    <w:p>
      <w:r>
        <w:t>98,6</w:t>
      </w:r>
    </w:p>
    <w:p>
      <w:r>
        <w:t>- Dân số trong độ tuổi 15-35 biết chữ</w:t>
      </w:r>
    </w:p>
    <w:p>
      <w:r>
        <w:t>%</w:t>
      </w:r>
    </w:p>
    <w:p>
      <w:r>
        <w:t>99,1</w:t>
      </w:r>
    </w:p>
    <w:p>
      <w:r>
        <w:t>5</w:t>
      </w:r>
    </w:p>
    <w:p>
      <w:r>
        <w:t>Phổ cập giáo dục mầm non 5 tuổi, tiểu học và trung học cơ sở</w:t>
      </w:r>
    </w:p>
    <w:p>
      <w:r>
        <w:t>%</w:t>
      </w:r>
    </w:p>
    <w:p>
      <w:r>
        <w:t>- Mầm non 5 tuổi</w:t>
      </w:r>
    </w:p>
    <w:p>
      <w:r>
        <w:t>%</w:t>
      </w:r>
    </w:p>
    <w:p>
      <w:r>
        <w:t>100</w:t>
      </w:r>
    </w:p>
    <w:p>
      <w:r>
        <w:t>- Tiểu học</w:t>
      </w:r>
    </w:p>
    <w:p>
      <w:r>
        <w:t>%</w:t>
      </w:r>
    </w:p>
    <w:p>
      <w:r>
        <w:t>100</w:t>
      </w:r>
    </w:p>
    <w:p>
      <w:r>
        <w:t>- Trung học cơ sở</w:t>
      </w:r>
    </w:p>
    <w:p>
      <w:r>
        <w:t>%</w:t>
      </w:r>
    </w:p>
    <w:p>
      <w:r>
        <w:t>100</w:t>
      </w:r>
    </w:p>
    <w:p>
      <w:r>
        <w:t>- Số xã, phường, thị trấn đạt chuẩn phổ cập mầm non, tiểu học và THCS</w:t>
      </w:r>
    </w:p>
    <w:p>
      <w:r>
        <w:t>xã, phường, thị trấn</w:t>
      </w:r>
    </w:p>
    <w:p>
      <w:r>
        <w:t>100</w:t>
      </w:r>
    </w:p>
    <w:p>
      <w:r>
        <w:t>6</w:t>
      </w:r>
    </w:p>
    <w:p>
      <w:r>
        <w:t>Tỷ lệ trường công lập đạt chuẩn quốc gia</w:t>
      </w:r>
    </w:p>
    <w:p>
      <w:r>
        <w:t>%</w:t>
      </w:r>
    </w:p>
    <w:p>
      <w:r>
        <w:t>83,1</w:t>
      </w:r>
    </w:p>
    <w:p>
      <w:r>
        <w:t>7</w:t>
      </w:r>
    </w:p>
    <w:p>
      <w:r>
        <w:t>Tỷ lệ thanh niên trong độ tuổi hoàn thành chương trình trung học phổ thông và tương đương</w:t>
      </w:r>
    </w:p>
    <w:p>
      <w:r>
        <w:t>%</w:t>
      </w:r>
    </w:p>
    <w:p>
      <w:r>
        <w:t>82</w:t>
      </w:r>
    </w:p>
    <w:p>
      <w:r>
        <w:t>II</w:t>
      </w:r>
    </w:p>
    <w:p>
      <w:r>
        <w:t>GIÁO DỤC ĐẠI HỌC - CAO ĐẲNG</w:t>
      </w:r>
    </w:p>
    <w:p>
      <w:r>
        <w:t>trường</w:t>
      </w:r>
    </w:p>
    <w:p>
      <w:r>
        <w:t>5</w:t>
      </w:r>
    </w:p>
    <w:p>
      <w:r>
        <w:t>1</w:t>
      </w:r>
    </w:p>
    <w:p>
      <w:r>
        <w:t>Đại học, phân hiệu đại học</w:t>
      </w:r>
    </w:p>
    <w:p>
      <w:r>
        <w:t>trường</w:t>
      </w:r>
    </w:p>
    <w:p>
      <w:r>
        <w:t>3</w:t>
      </w:r>
    </w:p>
    <w:p>
      <w:r>
        <w:t>2</w:t>
      </w:r>
    </w:p>
    <w:p>
      <w:r>
        <w:t>Cao đẳng</w:t>
      </w:r>
    </w:p>
    <w:p>
      <w:r>
        <w:t>trường</w:t>
      </w:r>
    </w:p>
    <w:p>
      <w:r>
        <w:t>2</w:t>
      </w:r>
    </w:p>
    <w:p>
      <w:r>
        <w:t>Ghi chú: Giao Sở Giáo dục và Đào tạo trực tiếp theo dõi, đôn đốc thực hiện</w:t>
      </w:r>
    </w:p>
    <w:p>
      <w:r>
        <w:t>KẾ HOẠCH PHÁT TRIỂN SỰ NGHIỆP VĂN HÓA, XÃ HỘI NĂM 2024</w:t>
      </w:r>
    </w:p>
    <w:p>
      <w:r>
        <w:t>Lĩnh vực Y tế</w:t>
      </w:r>
    </w:p>
    <w:p>
      <w:r>
        <w:t>(Kèm theo Quyết định số 2526/QĐ-UBND ngày 15/12/2023 của UBND tỉnh)</w:t>
      </w:r>
    </w:p>
    <w:p>
      <w:r>
        <w:t>STT</w:t>
      </w:r>
    </w:p>
    <w:p>
      <w:r>
        <w:t>Chỉ tiêu</w:t>
      </w:r>
    </w:p>
    <w:p>
      <w:r>
        <w:t>Đơn vị tính</w:t>
      </w:r>
    </w:p>
    <w:p>
      <w:r>
        <w:t>Kế hoạch 2024</w:t>
      </w:r>
    </w:p>
    <w:p>
      <w:r>
        <w:t>Ghi chú</w:t>
      </w:r>
    </w:p>
    <w:p>
      <w:r>
        <w:t>1</w:t>
      </w:r>
    </w:p>
    <w:p>
      <w:r>
        <w:t>Số bác sỹ/10.000 dân</w:t>
      </w:r>
    </w:p>
    <w:p>
      <w:r>
        <w:t>Bác sỹ</w:t>
      </w:r>
    </w:p>
    <w:p>
      <w:r>
        <w:t>9,1</w:t>
      </w:r>
    </w:p>
    <w:p>
      <w:r>
        <w:t>2</w:t>
      </w:r>
    </w:p>
    <w:p>
      <w:r>
        <w:t>Số dược sỹ đại học/10.000 dân</w:t>
      </w:r>
    </w:p>
    <w:p>
      <w:r>
        <w:t>Dược sỹ</w:t>
      </w:r>
    </w:p>
    <w:p>
      <w:r>
        <w:t>1,6</w:t>
      </w:r>
    </w:p>
    <w:p>
      <w:r>
        <w:t>3</w:t>
      </w:r>
    </w:p>
    <w:p>
      <w:r>
        <w:t>Tỷ lệ trạm y tế xã có bác sỹ làm việc</w:t>
      </w:r>
    </w:p>
    <w:p>
      <w:r>
        <w:t>%</w:t>
      </w:r>
    </w:p>
    <w:p>
      <w:r>
        <w:t>100,0</w:t>
      </w:r>
    </w:p>
    <w:p>
      <w:r>
        <w:t>4</w:t>
      </w:r>
    </w:p>
    <w:p>
      <w:r>
        <w:t>Tỷ lệ xã đạt tiêu chí quốc gia về y tế</w:t>
      </w:r>
    </w:p>
    <w:p>
      <w:r>
        <w:t>%</w:t>
      </w:r>
    </w:p>
    <w:p>
      <w:r>
        <w:t>30,0</w:t>
      </w:r>
    </w:p>
    <w:p>
      <w:r>
        <w:t>5</w:t>
      </w:r>
    </w:p>
    <w:p>
      <w:r>
        <w:t>Tỷ lệ trẻ em dưới 1 tuổi được tiêm chủng đầy đủ</w:t>
      </w:r>
    </w:p>
    <w:p>
      <w:r>
        <w:t>%</w:t>
      </w:r>
    </w:p>
    <w:p>
      <w:r>
        <w:t>&gt;90,0</w:t>
      </w:r>
    </w:p>
    <w:p>
      <w:r>
        <w:t>6</w:t>
      </w:r>
    </w:p>
    <w:p>
      <w:r>
        <w:t>Tỷ lệ dân số được quản lý bằng hồ sơ sức khỏe điện tử</w:t>
      </w:r>
    </w:p>
    <w:p>
      <w:r>
        <w:t>%</w:t>
      </w:r>
    </w:p>
    <w:p>
      <w:r>
        <w:t>90,0</w:t>
      </w:r>
    </w:p>
    <w:p>
      <w:r>
        <w:t>7</w:t>
      </w:r>
    </w:p>
    <w:p>
      <w:r>
        <w:t>Số giường bệnh/10.000 dân</w:t>
      </w:r>
    </w:p>
    <w:p>
      <w:r>
        <w:t>1/10.000</w:t>
      </w:r>
    </w:p>
    <w:p>
      <w:r>
        <w:t>22,8</w:t>
      </w:r>
    </w:p>
    <w:p>
      <w:r>
        <w:t>8</w:t>
      </w:r>
    </w:p>
    <w:p>
      <w:r>
        <w:t>Tỷ lệ tăng dân số tự nhiên</w:t>
      </w:r>
    </w:p>
    <w:p>
      <w:r>
        <w:t>%</w:t>
      </w:r>
    </w:p>
    <w:p>
      <w:r>
        <w:t>1,0</w:t>
      </w:r>
    </w:p>
    <w:p>
      <w:r>
        <w:t>9</w:t>
      </w:r>
    </w:p>
    <w:p>
      <w:r>
        <w:t>Tỷ số chết mẹ/100.000 trẻ đẻ sống</w:t>
      </w:r>
    </w:p>
    <w:p>
      <w:r>
        <w:t>45</w:t>
      </w:r>
    </w:p>
    <w:p>
      <w:r>
        <w:t>10</w:t>
      </w:r>
    </w:p>
    <w:p>
      <w:r>
        <w:t>Tỷ suất tử vong trẻ em dưới 1 tuổi</w:t>
      </w:r>
    </w:p>
    <w:p>
      <w:r>
        <w:t>‰</w:t>
      </w:r>
    </w:p>
    <w:p>
      <w:r>
        <w:t>11</w:t>
      </w:r>
    </w:p>
    <w:p>
      <w:r>
        <w:t>11</w:t>
      </w:r>
    </w:p>
    <w:p>
      <w:r>
        <w:t>Tỷ suất tử vong trẻ em dưới 5 tuổi</w:t>
      </w:r>
    </w:p>
    <w:p>
      <w:r>
        <w:t>‰</w:t>
      </w:r>
    </w:p>
    <w:p>
      <w:r>
        <w:t>18,5</w:t>
      </w:r>
    </w:p>
    <w:p>
      <w:r>
        <w:t>12</w:t>
      </w:r>
    </w:p>
    <w:p>
      <w:r>
        <w:t>Tỷ lệ suy dinh dưỡng của trẻ em dưới 5 tuổi (thể thấp còi)</w:t>
      </w:r>
    </w:p>
    <w:p>
      <w:r>
        <w:t>%</w:t>
      </w:r>
    </w:p>
    <w:p>
      <w:r>
        <w:t>&lt;18</w:t>
      </w:r>
    </w:p>
    <w:p>
      <w:r>
        <w:t>Ghi chú: Giao Sở Y tế trực tiếp theo dõi, đôn đốc thực hiện</w:t>
      </w:r>
    </w:p>
    <w:p>
      <w:r>
        <w:t>KẾ HOẠCH PHÁT TRIỂN SỰ NGHIỆP VĂN HÓA, XÃ HỘI NĂM 2024</w:t>
      </w:r>
    </w:p>
    <w:p>
      <w:r>
        <w:t>Lĩnh vực Văn hóa, Thể thao và Du lịch</w:t>
      </w:r>
    </w:p>
    <w:p>
      <w:r>
        <w:t>(Kèm theo Quyết định số 2526/QĐ-UBND ngày 15/12/2023 của UBND tỉnh)</w:t>
      </w:r>
    </w:p>
    <w:p>
      <w:r>
        <w:t>STT</w:t>
      </w:r>
    </w:p>
    <w:p>
      <w:r>
        <w:t>Chỉ tiêu</w:t>
      </w:r>
    </w:p>
    <w:p>
      <w:r>
        <w:t>Đơn vị tính</w:t>
      </w:r>
    </w:p>
    <w:p>
      <w:r>
        <w:t>Kế hoạch 2024</w:t>
      </w:r>
    </w:p>
    <w:p>
      <w:r>
        <w:t>Ghi chú</w:t>
      </w:r>
    </w:p>
    <w:p>
      <w:r>
        <w:t>I</w:t>
      </w:r>
    </w:p>
    <w:p>
      <w:r>
        <w:t>DU LỊCH</w:t>
      </w:r>
    </w:p>
    <w:p>
      <w:r>
        <w:t>1</w:t>
      </w:r>
    </w:p>
    <w:p>
      <w:r>
        <w:t>Tổng lượt khách du lịch qua đăng ký lưu trú</w:t>
      </w:r>
    </w:p>
    <w:p>
      <w:r>
        <w:t>Ngàn lượt</w:t>
      </w:r>
    </w:p>
    <w:p>
      <w:r>
        <w:t>7.600</w:t>
      </w:r>
    </w:p>
    <w:p>
      <w:r>
        <w:t>2</w:t>
      </w:r>
    </w:p>
    <w:p>
      <w:r>
        <w:t>Tổng lượt khách quốc tế qua đăng ký lưu trú</w:t>
      </w:r>
    </w:p>
    <w:p>
      <w:r>
        <w:t>Ngàn lượt</w:t>
      </w:r>
    </w:p>
    <w:p>
      <w:r>
        <w:t>550</w:t>
      </w:r>
    </w:p>
    <w:p>
      <w:r>
        <w:t>3</w:t>
      </w:r>
    </w:p>
    <w:p>
      <w:r>
        <w:t>Số ngày lưu trú bình quân</w:t>
      </w:r>
    </w:p>
    <w:p>
      <w:r>
        <w:t>ngày</w:t>
      </w:r>
    </w:p>
    <w:p>
      <w:r>
        <w:t>2,4</w:t>
      </w:r>
    </w:p>
    <w:p>
      <w:r>
        <w:t>II</w:t>
      </w:r>
    </w:p>
    <w:p>
      <w:r>
        <w:t>VĂN HÓA</w:t>
      </w:r>
    </w:p>
    <w:p>
      <w:r>
        <w:t>1</w:t>
      </w:r>
    </w:p>
    <w:p>
      <w:r>
        <w:t>Tỷ lệ hộ gia đình văn hóa</w:t>
      </w:r>
    </w:p>
    <w:p>
      <w:r>
        <w:t>%</w:t>
      </w:r>
    </w:p>
    <w:p>
      <w:r>
        <w:t>91,8</w:t>
      </w:r>
    </w:p>
    <w:p>
      <w:r>
        <w:t>2</w:t>
      </w:r>
    </w:p>
    <w:p>
      <w:r>
        <w:t>Tỷ lệ thôn, buôn, tổ dân phố văn hóa</w:t>
      </w:r>
    </w:p>
    <w:p>
      <w:r>
        <w:t>%</w:t>
      </w:r>
    </w:p>
    <w:p>
      <w:r>
        <w:t>95,0</w:t>
      </w:r>
    </w:p>
    <w:p>
      <w:r>
        <w:t>3</w:t>
      </w:r>
    </w:p>
    <w:p>
      <w:r>
        <w:t>Tỷ lệ xã đạt chuẩn văn hóa nông thôn mới</w:t>
      </w:r>
    </w:p>
    <w:p>
      <w:r>
        <w:t>%</w:t>
      </w:r>
    </w:p>
    <w:p>
      <w:r>
        <w:t>100,0</w:t>
      </w:r>
    </w:p>
    <w:p>
      <w:r>
        <w:t>4</w:t>
      </w:r>
    </w:p>
    <w:p>
      <w:r>
        <w:t>Tỷ lệ phường, thị trấn đạt chuẩn văn minh đô thị</w:t>
      </w:r>
    </w:p>
    <w:p>
      <w:r>
        <w:t>%</w:t>
      </w:r>
    </w:p>
    <w:p>
      <w:r>
        <w:t>89,0</w:t>
      </w:r>
    </w:p>
    <w:p>
      <w:r>
        <w:t>5</w:t>
      </w:r>
    </w:p>
    <w:p>
      <w:r>
        <w:t>Cơ quan, doanh nghiệp đạt chuẩn văn hóa</w:t>
      </w:r>
    </w:p>
    <w:p>
      <w:r>
        <w:t>%</w:t>
      </w:r>
    </w:p>
    <w:p>
      <w:r>
        <w:t>98,0</w:t>
      </w:r>
    </w:p>
    <w:p>
      <w:r>
        <w:t>6</w:t>
      </w:r>
    </w:p>
    <w:p>
      <w:r>
        <w:t>Tổng số chương trình biểu diễn nghệ thuật xây dựng mới</w:t>
      </w:r>
    </w:p>
    <w:p>
      <w:r>
        <w:t>chương trình</w:t>
      </w:r>
    </w:p>
    <w:p>
      <w:r>
        <w:t>4</w:t>
      </w:r>
    </w:p>
    <w:p>
      <w:r>
        <w:t>7</w:t>
      </w:r>
    </w:p>
    <w:p>
      <w:r>
        <w:t>Số hiện vật, hình ảnh có giá trị lịch sử về văn hóa bổ sung mới trong năm</w:t>
      </w:r>
    </w:p>
    <w:p>
      <w:r>
        <w:t>hiện vật, hình ảnh</w:t>
      </w:r>
    </w:p>
    <w:p>
      <w:r>
        <w:t>150</w:t>
      </w:r>
    </w:p>
    <w:p>
      <w:r>
        <w:t>8</w:t>
      </w:r>
    </w:p>
    <w:p>
      <w:r>
        <w:t>Số di tích xếp hạng mới</w:t>
      </w:r>
    </w:p>
    <w:p>
      <w:r>
        <w:t>di tích</w:t>
      </w:r>
    </w:p>
    <w:p>
      <w:r>
        <w:t>0</w:t>
      </w:r>
    </w:p>
    <w:p>
      <w:r>
        <w:t>9</w:t>
      </w:r>
    </w:p>
    <w:p>
      <w:r>
        <w:t>Số ` phục vụ vùng xa, vùng đồng bào dân tộc</w:t>
      </w:r>
    </w:p>
    <w:p>
      <w:r>
        <w:t>buổi chiếu</w:t>
      </w:r>
    </w:p>
    <w:p>
      <w:r>
        <w:t>540</w:t>
      </w:r>
    </w:p>
    <w:p>
      <w:r>
        <w:t>10</w:t>
      </w:r>
    </w:p>
    <w:p>
      <w:r>
        <w:t>Tổng số sách, báo, tạp chí được bổ sung mới</w:t>
      </w:r>
    </w:p>
    <w:p>
      <w:r>
        <w:t>nghìn bản</w:t>
      </w:r>
    </w:p>
    <w:p>
      <w:r>
        <w:t>10.000</w:t>
      </w:r>
    </w:p>
    <w:p>
      <w:r>
        <w:t>11</w:t>
      </w:r>
    </w:p>
    <w:p>
      <w:r>
        <w:t>Số buổi hoạt động các đội thông tin lưu động</w:t>
      </w:r>
    </w:p>
    <w:p>
      <w:r>
        <w:t>buổi</w:t>
      </w:r>
    </w:p>
    <w:p>
      <w:r>
        <w:t>135</w:t>
      </w:r>
    </w:p>
    <w:p>
      <w:r>
        <w:t>III</w:t>
      </w:r>
    </w:p>
    <w:p>
      <w:r>
        <w:t>THỂ THAO</w:t>
      </w:r>
    </w:p>
    <w:p>
      <w:r>
        <w:t>1</w:t>
      </w:r>
    </w:p>
    <w:p>
      <w:r>
        <w:t>Thể thao thành tích cao</w:t>
      </w:r>
    </w:p>
    <w:p>
      <w:r>
        <w:t>- Số bộ môn tham gia</w:t>
      </w:r>
    </w:p>
    <w:p>
      <w:r>
        <w:t>bộ môn</w:t>
      </w:r>
    </w:p>
    <w:p>
      <w:r>
        <w:t>15</w:t>
      </w:r>
    </w:p>
    <w:p>
      <w:r>
        <w:t>- Số lượt vận động viên tham gia</w:t>
      </w:r>
    </w:p>
    <w:p>
      <w:r>
        <w:t>vận động viên</w:t>
      </w:r>
    </w:p>
    <w:p>
      <w:r>
        <w:t>650</w:t>
      </w:r>
    </w:p>
    <w:p>
      <w:r>
        <w:t>- Số huy chương đạt được qua các giải khu vực và quốc gia</w:t>
      </w:r>
    </w:p>
    <w:p>
      <w:r>
        <w:t>huy chương</w:t>
      </w:r>
    </w:p>
    <w:p>
      <w:r>
        <w:t>210</w:t>
      </w:r>
    </w:p>
    <w:p>
      <w:r>
        <w:t>2</w:t>
      </w:r>
    </w:p>
    <w:p>
      <w:r>
        <w:t>Thể dục, thể thao quần chúng</w:t>
      </w:r>
    </w:p>
    <w:p>
      <w:r>
        <w:t>- Tỷ lệ tham gia luyện tập thể dục, thể thao</w:t>
      </w:r>
    </w:p>
    <w:p>
      <w:r>
        <w:t>%</w:t>
      </w:r>
    </w:p>
    <w:p>
      <w:r>
        <w:t>37,2</w:t>
      </w:r>
    </w:p>
    <w:p>
      <w:r>
        <w:t>- Số đơn vị thể dục thể thao (câu lạc bộ)</w:t>
      </w:r>
    </w:p>
    <w:p>
      <w:r>
        <w:t>đơn vị</w:t>
      </w:r>
    </w:p>
    <w:p>
      <w:r>
        <w:t>1.215</w:t>
      </w:r>
    </w:p>
    <w:p>
      <w:r>
        <w:t>- Gia đình thể thao</w:t>
      </w:r>
    </w:p>
    <w:p>
      <w:r>
        <w:t>%</w:t>
      </w:r>
    </w:p>
    <w:p>
      <w:r>
        <w:t>29,6</w:t>
      </w:r>
    </w:p>
    <w:p>
      <w:r>
        <w:t>3</w:t>
      </w:r>
    </w:p>
    <w:p>
      <w:r>
        <w:t>Chỉ tiêu đào tạo năng khiếu</w:t>
      </w:r>
    </w:p>
    <w:p>
      <w:r>
        <w:t>vận động viên</w:t>
      </w:r>
    </w:p>
    <w:p>
      <w:r>
        <w:t>220</w:t>
      </w:r>
    </w:p>
    <w:p>
      <w:r>
        <w:t>Ghi chú: Giao Sở Văn hóa, Thể thao và Du lịch trực tiếp theo dõi, đôn đốc thực hiện</w:t>
      </w:r>
    </w:p>
    <w:p>
      <w:r>
        <w:t>KẾ HOẠCH PHÁT TRIỂN SỰ NGHIỆP VĂN HÓA, XÃ HỘI NĂM 2024</w:t>
      </w:r>
    </w:p>
    <w:p>
      <w:r>
        <w:t>Lĩnh vực Thông tin Truyền thông</w:t>
      </w:r>
    </w:p>
    <w:p>
      <w:r>
        <w:t>(Kèm theo Quyết định số 2526/QĐ-UBND ngày 15/12/2023 của UBND tỉnh)</w:t>
      </w:r>
    </w:p>
    <w:p>
      <w:r>
        <w:t>STT</w:t>
      </w:r>
    </w:p>
    <w:p>
      <w:r>
        <w:t>Chỉ tiêu</w:t>
      </w:r>
    </w:p>
    <w:p>
      <w:r>
        <w:t>Đơn vị tính</w:t>
      </w:r>
    </w:p>
    <w:p>
      <w:r>
        <w:t>Kế hoạch 2024</w:t>
      </w:r>
    </w:p>
    <w:p>
      <w:r>
        <w:t>Ghi chú</w:t>
      </w:r>
    </w:p>
    <w:p>
      <w:r>
        <w:t>I</w:t>
      </w:r>
    </w:p>
    <w:p>
      <w:r>
        <w:t>Hoạt động bưu chính, viễn thông và công nghệ thông tin</w:t>
      </w:r>
    </w:p>
    <w:p>
      <w:r>
        <w:t>1</w:t>
      </w:r>
    </w:p>
    <w:p>
      <w:r>
        <w:t>Tổng số thuê bao điện thoại</w:t>
      </w:r>
    </w:p>
    <w:p>
      <w:r>
        <w:t>thuê bao</w:t>
      </w:r>
    </w:p>
    <w:p>
      <w:r>
        <w:t>90.000</w:t>
      </w:r>
    </w:p>
    <w:p>
      <w:r>
        <w:t>2</w:t>
      </w:r>
    </w:p>
    <w:p>
      <w:r>
        <w:t>Mật độ máy điện thoại/100 dân</w:t>
      </w:r>
    </w:p>
    <w:p>
      <w:r>
        <w:t>máy</w:t>
      </w:r>
    </w:p>
    <w:p>
      <w:r>
        <w:t>149</w:t>
      </w:r>
    </w:p>
    <w:p>
      <w:r>
        <w:t>3</w:t>
      </w:r>
    </w:p>
    <w:p>
      <w:r>
        <w:t>Tổng số thuê bao Internet (kể cả thuê bao 3G)</w:t>
      </w:r>
    </w:p>
    <w:p>
      <w:r>
        <w:t>thuê bao</w:t>
      </w:r>
    </w:p>
    <w:p>
      <w:r>
        <w:t>1.520.000</w:t>
      </w:r>
    </w:p>
    <w:p>
      <w:r>
        <w:t>4</w:t>
      </w:r>
    </w:p>
    <w:p>
      <w:r>
        <w:t>Tổng số trạm BTS</w:t>
      </w:r>
    </w:p>
    <w:p>
      <w:r>
        <w:t>trạm</w:t>
      </w:r>
    </w:p>
    <w:p>
      <w:r>
        <w:t>1.750</w:t>
      </w:r>
    </w:p>
    <w:p>
      <w:r>
        <w:t>5</w:t>
      </w:r>
    </w:p>
    <w:p>
      <w:r>
        <w:t>Tổng số bưu cục</w:t>
      </w:r>
    </w:p>
    <w:p>
      <w:r>
        <w:t>bưu cục</w:t>
      </w:r>
    </w:p>
    <w:p>
      <w:r>
        <w:t>73</w:t>
      </w:r>
    </w:p>
    <w:p>
      <w:r>
        <w:t>6</w:t>
      </w:r>
    </w:p>
    <w:p>
      <w:r>
        <w:t>Tổng đại lý, điểm giao dịch, chuyển phát</w:t>
      </w:r>
    </w:p>
    <w:p>
      <w:r>
        <w:t>đại lý/điểm giao dịch</w:t>
      </w:r>
    </w:p>
    <w:p>
      <w:r>
        <w:t>290</w:t>
      </w:r>
    </w:p>
    <w:p>
      <w:r>
        <w:t>II</w:t>
      </w:r>
    </w:p>
    <w:p>
      <w:r>
        <w:t>Hoạt động báo chí, xuất bản</w:t>
      </w:r>
    </w:p>
    <w:p>
      <w:r>
        <w:t>Sản lượng báo chí phát hành</w:t>
      </w:r>
    </w:p>
    <w:p>
      <w:r>
        <w:t>ngàn tờ, cuốn</w:t>
      </w:r>
    </w:p>
    <w:p>
      <w:r>
        <w:t>7.000</w:t>
      </w:r>
    </w:p>
    <w:p>
      <w:r>
        <w:t>III</w:t>
      </w:r>
    </w:p>
    <w:p>
      <w:r>
        <w:t>Hoạt động Phát thanh - Truyền hình</w:t>
      </w:r>
    </w:p>
    <w:p>
      <w:r>
        <w:t>1</w:t>
      </w:r>
    </w:p>
    <w:p>
      <w:r>
        <w:t>Tỷ lệ phủ sóng phát thanh</w:t>
      </w:r>
    </w:p>
    <w:p>
      <w:r>
        <w:t>%</w:t>
      </w:r>
    </w:p>
    <w:p>
      <w:r>
        <w:t>100</w:t>
      </w:r>
    </w:p>
    <w:p>
      <w:r>
        <w:t>2</w:t>
      </w:r>
    </w:p>
    <w:p>
      <w:r>
        <w:t>Tỷ lệ phủ sóng truyền hình</w:t>
      </w:r>
    </w:p>
    <w:p>
      <w:r>
        <w:t>%</w:t>
      </w:r>
    </w:p>
    <w:p>
      <w:r>
        <w:t>100</w:t>
      </w:r>
    </w:p>
    <w:p>
      <w:r>
        <w:t>3</w:t>
      </w:r>
    </w:p>
    <w:p>
      <w:r>
        <w:t>Thời lượng phát sóng truyền thanh</w:t>
      </w:r>
    </w:p>
    <w:p>
      <w:r>
        <w:t>giờ</w:t>
      </w:r>
    </w:p>
    <w:p>
      <w:r>
        <w:t>25.600</w:t>
      </w:r>
    </w:p>
    <w:p>
      <w:r>
        <w:t>- FM</w:t>
      </w:r>
    </w:p>
    <w:p>
      <w:r>
        <w:t>giờ</w:t>
      </w:r>
    </w:p>
    <w:p>
      <w:r>
        <w:t>18.300</w:t>
      </w:r>
    </w:p>
    <w:p>
      <w:r>
        <w:t>- AM</w:t>
      </w:r>
    </w:p>
    <w:p>
      <w:r>
        <w:t>giờ</w:t>
      </w:r>
    </w:p>
    <w:p>
      <w:r>
        <w:t>7.300</w:t>
      </w:r>
    </w:p>
    <w:p>
      <w:r>
        <w:t>4</w:t>
      </w:r>
    </w:p>
    <w:p>
      <w:r>
        <w:t>Thời lượng phát sóng truyền hình</w:t>
      </w:r>
    </w:p>
    <w:p>
      <w:r>
        <w:t>giờ</w:t>
      </w:r>
    </w:p>
    <w:p>
      <w:r>
        <w:t>7.000</w:t>
      </w:r>
    </w:p>
    <w:p>
      <w:r>
        <w:t>Trong đó: Chương trình Lâm Đồng</w:t>
      </w:r>
    </w:p>
    <w:p>
      <w:r>
        <w:t>7.000</w:t>
      </w:r>
    </w:p>
    <w:p>
      <w:r>
        <w:t>5</w:t>
      </w:r>
    </w:p>
    <w:p>
      <w:r>
        <w:t>Tỷ lệ số hộ xem được truyền hình</w:t>
      </w:r>
    </w:p>
    <w:p>
      <w:r>
        <w:t>%</w:t>
      </w:r>
    </w:p>
    <w:p>
      <w:r>
        <w:t>97</w:t>
      </w:r>
    </w:p>
    <w:p>
      <w:r>
        <w:t>6</w:t>
      </w:r>
    </w:p>
    <w:p>
      <w:r>
        <w:t>Tỷ lệ số hộ nghe được đài tiếng nói Việt Nam</w:t>
      </w:r>
    </w:p>
    <w:p>
      <w:r>
        <w:t>%</w:t>
      </w:r>
    </w:p>
    <w:p>
      <w:r>
        <w:t>97</w:t>
      </w:r>
    </w:p>
    <w:p>
      <w:r>
        <w:t>7</w:t>
      </w:r>
    </w:p>
    <w:p>
      <w:r>
        <w:t>Thời lượng phát sóng truyền hình dân tộc</w:t>
      </w:r>
    </w:p>
    <w:p>
      <w:r>
        <w:t>giờ</w:t>
      </w:r>
    </w:p>
    <w:p>
      <w:r>
        <w:t>90</w:t>
      </w:r>
    </w:p>
    <w:p>
      <w:r>
        <w:t>8</w:t>
      </w:r>
    </w:p>
    <w:p>
      <w:r>
        <w:t>Thời lượng phát sóng phát thanh tiếng dân tộc</w:t>
      </w:r>
    </w:p>
    <w:p>
      <w:r>
        <w:t>giờ</w:t>
      </w:r>
    </w:p>
    <w:p>
      <w:r>
        <w:t>350</w:t>
      </w:r>
    </w:p>
    <w:p>
      <w:r>
        <w:t>Ghi chú: Giao Sở Thông tin và Truyền thông trực tiếp theo dõi, đôn đốc thực hiện</w:t>
      </w:r>
    </w:p>
    <w:p>
      <w:r>
        <w:t>KẾ HOẠCH PHÁT TRIỂN SỰ NGHIỆP VĂN HÓA, XÃ HỘI NĂM 2024</w:t>
      </w:r>
    </w:p>
    <w:p>
      <w:r>
        <w:t>Lĩnh vực Lao động, Thương binh và Xã hội</w:t>
      </w:r>
    </w:p>
    <w:p>
      <w:r>
        <w:t>(Kèm theo Quyết định số 2526/QĐ-UBND ngày 15/12/2023 của UBND tỉnh)</w:t>
      </w:r>
    </w:p>
    <w:p>
      <w:r>
        <w:t>STT</w:t>
      </w:r>
    </w:p>
    <w:p>
      <w:r>
        <w:t>Chỉ tiêu</w:t>
      </w:r>
    </w:p>
    <w:p>
      <w:r>
        <w:t>Đơn vị tính</w:t>
      </w:r>
    </w:p>
    <w:p>
      <w:r>
        <w:t>Kế hoạch 2024</w:t>
      </w:r>
    </w:p>
    <w:p>
      <w:r>
        <w:t>Ghi chú</w:t>
      </w:r>
    </w:p>
    <w:p>
      <w:r>
        <w:t>I</w:t>
      </w:r>
    </w:p>
    <w:p>
      <w:r>
        <w:t>LAO ĐỘNG - VIỆC LÀM</w:t>
      </w:r>
    </w:p>
    <w:p>
      <w:r>
        <w:t>1</w:t>
      </w:r>
    </w:p>
    <w:p>
      <w:r>
        <w:t>Dân số trong độ tuổi lao động</w:t>
      </w:r>
    </w:p>
    <w:p>
      <w:r>
        <w:t>Người</w:t>
      </w:r>
    </w:p>
    <w:p>
      <w:r>
        <w:t>820.000</w:t>
      </w:r>
    </w:p>
    <w:p>
      <w:r>
        <w:t>- Tỷ lệ % so với dân số</w:t>
      </w:r>
    </w:p>
    <w:p>
      <w:r>
        <w:t>%</w:t>
      </w:r>
    </w:p>
    <w:p>
      <w:r>
        <w:t>59,7</w:t>
      </w:r>
    </w:p>
    <w:p>
      <w:r>
        <w:t>2</w:t>
      </w:r>
    </w:p>
    <w:p>
      <w:r>
        <w:t>Lao động đang làm việc trong các ngành kinh tế</w:t>
      </w:r>
    </w:p>
    <w:p>
      <w:r>
        <w:t>Người</w:t>
      </w:r>
    </w:p>
    <w:p>
      <w:r>
        <w:t>815.000</w:t>
      </w:r>
    </w:p>
    <w:p>
      <w:r>
        <w:t>3</w:t>
      </w:r>
    </w:p>
    <w:p>
      <w:r>
        <w:t>Cơ cấu lao động</w:t>
      </w:r>
    </w:p>
    <w:p>
      <w:r>
        <w:t>Chia theo ngành kinh tế</w:t>
      </w:r>
    </w:p>
    <w:p>
      <w:r>
        <w:t>- Nông lâm ngư nghiệp</w:t>
      </w:r>
    </w:p>
    <w:p>
      <w:r>
        <w:t>%</w:t>
      </w:r>
    </w:p>
    <w:p>
      <w:r>
        <w:t>65,0</w:t>
      </w:r>
    </w:p>
    <w:p>
      <w:r>
        <w:t>- Công nghiệp, xây dựng</w:t>
      </w:r>
    </w:p>
    <w:p>
      <w:r>
        <w:t>%</w:t>
      </w:r>
    </w:p>
    <w:p>
      <w:r>
        <w:t>9,0</w:t>
      </w:r>
    </w:p>
    <w:p>
      <w:r>
        <w:t>- Dịch vụ</w:t>
      </w:r>
    </w:p>
    <w:p>
      <w:r>
        <w:t>%</w:t>
      </w:r>
    </w:p>
    <w:p>
      <w:r>
        <w:t>26,0</w:t>
      </w:r>
    </w:p>
    <w:p>
      <w:r>
        <w:t>Chia theo khu vực</w:t>
      </w:r>
    </w:p>
    <w:p>
      <w:r>
        <w:t>- Khu vực thành thị</w:t>
      </w:r>
    </w:p>
    <w:p>
      <w:r>
        <w:t>%</w:t>
      </w:r>
    </w:p>
    <w:p>
      <w:r>
        <w:t>36</w:t>
      </w:r>
    </w:p>
    <w:p>
      <w:r>
        <w:t>- Khu vực nông thôn</w:t>
      </w:r>
    </w:p>
    <w:p>
      <w:r>
        <w:t>%</w:t>
      </w:r>
    </w:p>
    <w:p>
      <w:r>
        <w:t>64</w:t>
      </w:r>
    </w:p>
    <w:p>
      <w:r>
        <w:t>4</w:t>
      </w:r>
    </w:p>
    <w:p>
      <w:r>
        <w:t>Số người được giải quyết việc làm trong năm</w:t>
      </w:r>
    </w:p>
    <w:p>
      <w:r>
        <w:t>nghìn người</w:t>
      </w:r>
    </w:p>
    <w:p>
      <w:r>
        <w:t>26</w:t>
      </w:r>
    </w:p>
    <w:p>
      <w:r>
        <w:t>- Lao động làm việc trong tỉnh</w:t>
      </w:r>
    </w:p>
    <w:p>
      <w:r>
        <w:t>22,85</w:t>
      </w:r>
    </w:p>
    <w:p>
      <w:r>
        <w:t>- Lao động làm việc ngoài tỉnh</w:t>
      </w:r>
    </w:p>
    <w:p>
      <w:r>
        <w:t>2,75</w:t>
      </w:r>
    </w:p>
    <w:p>
      <w:r>
        <w:t>- Xuất khẩu lao động</w:t>
      </w:r>
    </w:p>
    <w:p>
      <w:r>
        <w:t>0,40</w:t>
      </w:r>
    </w:p>
    <w:p>
      <w:r>
        <w:t>5</w:t>
      </w:r>
    </w:p>
    <w:p>
      <w:r>
        <w:t>Số lao động được giải quyết việc làm mới</w:t>
      </w:r>
    </w:p>
    <w:p>
      <w:r>
        <w:t>nghìn người</w:t>
      </w:r>
    </w:p>
    <w:p>
      <w:r>
        <w:t>8-10</w:t>
      </w:r>
    </w:p>
    <w:p>
      <w:r>
        <w:t>6</w:t>
      </w:r>
    </w:p>
    <w:p>
      <w:r>
        <w:t>Lao động được vay vốn quỹ Quốc gia về việc làm</w:t>
      </w:r>
    </w:p>
    <w:p>
      <w:r>
        <w:t>3,5</w:t>
      </w:r>
    </w:p>
    <w:p>
      <w:r>
        <w:t>7</w:t>
      </w:r>
    </w:p>
    <w:p>
      <w:r>
        <w:t>Tỷ lệ thất nghiệp</w:t>
      </w:r>
    </w:p>
    <w:p>
      <w:r>
        <w:t>%</w:t>
      </w:r>
    </w:p>
    <w:p>
      <w:r>
        <w:t>&lt;1,2</w:t>
      </w:r>
    </w:p>
    <w:p>
      <w:r>
        <w:t>- Trong đó: khu vực thành thị</w:t>
      </w:r>
    </w:p>
    <w:p>
      <w:r>
        <w:t>%</w:t>
      </w:r>
    </w:p>
    <w:p>
      <w:r>
        <w:t>&lt;2,0</w:t>
      </w:r>
    </w:p>
    <w:p>
      <w:r>
        <w:t>8</w:t>
      </w:r>
    </w:p>
    <w:p>
      <w:r>
        <w:t>Số cán bộ được bồi dưỡng tập huấn về lao động việc làm</w:t>
      </w:r>
    </w:p>
    <w:p>
      <w:r>
        <w:t>người</w:t>
      </w:r>
    </w:p>
    <w:p>
      <w:r>
        <w:t>200</w:t>
      </w:r>
    </w:p>
    <w:p>
      <w:r>
        <w:t>9</w:t>
      </w:r>
    </w:p>
    <w:p>
      <w:r>
        <w:t>Tổ chức phiên giao dịch việc làm</w:t>
      </w:r>
    </w:p>
    <w:p>
      <w:r>
        <w:t>lượt</w:t>
      </w:r>
    </w:p>
    <w:p>
      <w:r>
        <w:t>55</w:t>
      </w:r>
    </w:p>
    <w:p>
      <w:r>
        <w:t>10</w:t>
      </w:r>
    </w:p>
    <w:p>
      <w:r>
        <w:t>Số người được hỗ trợ việc làm</w:t>
      </w:r>
    </w:p>
    <w:p>
      <w:r>
        <w:t>người</w:t>
      </w:r>
    </w:p>
    <w:p>
      <w:r>
        <w:t>5.500</w:t>
      </w:r>
    </w:p>
    <w:p>
      <w:r>
        <w:t>11</w:t>
      </w:r>
    </w:p>
    <w:p>
      <w:r>
        <w:t>Tốc độ tăng năng suất lao động xã hội bình quân</w:t>
      </w:r>
    </w:p>
    <w:p>
      <w:r>
        <w:t>%</w:t>
      </w:r>
    </w:p>
    <w:p>
      <w:r>
        <w:t>-</w:t>
      </w:r>
    </w:p>
    <w:p>
      <w:r>
        <w:t>II</w:t>
      </w:r>
    </w:p>
    <w:p>
      <w:r>
        <w:t>DẠY NGHỀ</w:t>
      </w:r>
    </w:p>
    <w:p>
      <w:r>
        <w:t>1</w:t>
      </w:r>
    </w:p>
    <w:p>
      <w:r>
        <w:t>Cơ sở dạy nghề</w:t>
      </w:r>
    </w:p>
    <w:p>
      <w:r>
        <w:t>cơ sở</w:t>
      </w:r>
    </w:p>
    <w:p>
      <w:r>
        <w:t>45</w:t>
      </w:r>
    </w:p>
    <w:p>
      <w:r>
        <w:t>- Trường cao đẳng nghề</w:t>
      </w:r>
    </w:p>
    <w:p>
      <w:r>
        <w:t>trường</w:t>
      </w:r>
    </w:p>
    <w:p>
      <w:r>
        <w:t>4</w:t>
      </w:r>
    </w:p>
    <w:p>
      <w:r>
        <w:t>- Trường trung cấp nghề</w:t>
      </w:r>
    </w:p>
    <w:p>
      <w:r>
        <w:t>trường</w:t>
      </w:r>
    </w:p>
    <w:p>
      <w:r>
        <w:t>2</w:t>
      </w:r>
    </w:p>
    <w:p>
      <w:r>
        <w:t>- Trung tâm dạy nghề</w:t>
      </w:r>
    </w:p>
    <w:p>
      <w:r>
        <w:t>trung tâm</w:t>
      </w:r>
    </w:p>
    <w:p>
      <w:r>
        <w:t>18</w:t>
      </w:r>
    </w:p>
    <w:p>
      <w:r>
        <w:t>Trong đó: công lập</w:t>
      </w:r>
    </w:p>
    <w:p>
      <w:r>
        <w:t>15</w:t>
      </w:r>
    </w:p>
    <w:p>
      <w:r>
        <w:t>- Cơ sở dạy nghề khác</w:t>
      </w:r>
    </w:p>
    <w:p>
      <w:r>
        <w:t>cơ sở</w:t>
      </w:r>
    </w:p>
    <w:p>
      <w:r>
        <w:t>21</w:t>
      </w:r>
    </w:p>
    <w:p>
      <w:r>
        <w:t>2</w:t>
      </w:r>
    </w:p>
    <w:p>
      <w:r>
        <w:t>Đào tạo nghề</w:t>
      </w:r>
    </w:p>
    <w:p>
      <w:r>
        <w:t>người</w:t>
      </w:r>
    </w:p>
    <w:p>
      <w:r>
        <w:t>37.500</w:t>
      </w:r>
    </w:p>
    <w:p>
      <w:r>
        <w:t>- Cao đẳng nghề</w:t>
      </w:r>
    </w:p>
    <w:p>
      <w:r>
        <w:t>người</w:t>
      </w:r>
    </w:p>
    <w:p>
      <w:r>
        <w:t>1.000</w:t>
      </w:r>
    </w:p>
    <w:p>
      <w:r>
        <w:t>- Trung cấp nghề</w:t>
      </w:r>
    </w:p>
    <w:p>
      <w:r>
        <w:t>người</w:t>
      </w:r>
    </w:p>
    <w:p>
      <w:r>
        <w:t>2.000</w:t>
      </w:r>
    </w:p>
    <w:p>
      <w:r>
        <w:t>- Sơ cấp nghề</w:t>
      </w:r>
    </w:p>
    <w:p>
      <w:r>
        <w:t>người</w:t>
      </w:r>
    </w:p>
    <w:p>
      <w:r>
        <w:t>20.000</w:t>
      </w:r>
    </w:p>
    <w:p>
      <w:r>
        <w:t>- Đào tạo không chính quy</w:t>
      </w:r>
    </w:p>
    <w:p>
      <w:r>
        <w:t>người</w:t>
      </w:r>
    </w:p>
    <w:p>
      <w:r>
        <w:t>14.500</w:t>
      </w:r>
    </w:p>
    <w:p>
      <w:r>
        <w:t>3</w:t>
      </w:r>
    </w:p>
    <w:p>
      <w:r>
        <w:t>Học sinh tốt nghiệp sau học nghề, cao đẳng nghề</w:t>
      </w:r>
    </w:p>
    <w:p>
      <w:r>
        <w:t>người</w:t>
      </w:r>
    </w:p>
    <w:p>
      <w:r>
        <w:t>35.500</w:t>
      </w:r>
    </w:p>
    <w:p>
      <w:r>
        <w:t>- Cao đẳng nghề</w:t>
      </w:r>
    </w:p>
    <w:p>
      <w:r>
        <w:t>người</w:t>
      </w:r>
    </w:p>
    <w:p>
      <w:r>
        <w:t>800</w:t>
      </w:r>
    </w:p>
    <w:p>
      <w:r>
        <w:t>- Trung cấp nghề</w:t>
      </w:r>
    </w:p>
    <w:p>
      <w:r>
        <w:t>người</w:t>
      </w:r>
    </w:p>
    <w:p>
      <w:r>
        <w:t>1.700</w:t>
      </w:r>
    </w:p>
    <w:p>
      <w:r>
        <w:t>- Sơ cấp nghề</w:t>
      </w:r>
    </w:p>
    <w:p>
      <w:r>
        <w:t>người</w:t>
      </w:r>
    </w:p>
    <w:p>
      <w:r>
        <w:t>19.700</w:t>
      </w:r>
    </w:p>
    <w:p>
      <w:r>
        <w:t>- Đào tạo không chính quy</w:t>
      </w:r>
    </w:p>
    <w:p>
      <w:r>
        <w:t>người</w:t>
      </w:r>
    </w:p>
    <w:p>
      <w:r>
        <w:t>13.300</w:t>
      </w:r>
    </w:p>
    <w:p>
      <w:r>
        <w:t>4</w:t>
      </w:r>
    </w:p>
    <w:p>
      <w:r>
        <w:t>Tỷ lệ lao động qua đào tạo</w:t>
      </w:r>
    </w:p>
    <w:p>
      <w:r>
        <w:t>%</w:t>
      </w:r>
    </w:p>
    <w:p>
      <w:r>
        <w:t>82,0</w:t>
      </w:r>
    </w:p>
    <w:p>
      <w:r>
        <w:t>- Trong đó có bằng cấp, chứng chỉ</w:t>
      </w:r>
    </w:p>
    <w:p>
      <w:r>
        <w:t>%</w:t>
      </w:r>
    </w:p>
    <w:p>
      <w:r>
        <w:t>23,7</w:t>
      </w:r>
    </w:p>
    <w:p>
      <w:r>
        <w:t>5</w:t>
      </w:r>
    </w:p>
    <w:p>
      <w:r>
        <w:t>Tỷ lệ lao động qua đào tạo nghề</w:t>
      </w:r>
    </w:p>
    <w:p>
      <w:r>
        <w:t>%</w:t>
      </w:r>
    </w:p>
    <w:p>
      <w:r>
        <w:t>61,1</w:t>
      </w:r>
    </w:p>
    <w:p>
      <w:r>
        <w:t>III</w:t>
      </w:r>
    </w:p>
    <w:p>
      <w:r>
        <w:t>CHƯƠNG TRÌNH GIẢM NGHÈO</w:t>
      </w:r>
    </w:p>
    <w:p>
      <w:r>
        <w:t>1</w:t>
      </w:r>
    </w:p>
    <w:p>
      <w:r>
        <w:t>Tỷ lệ nghèo đa chiều (theo chuẩn nghèo giai đoạn 2022- 2025)</w:t>
      </w:r>
    </w:p>
    <w:p>
      <w:r>
        <w:t>%</w:t>
      </w:r>
    </w:p>
    <w:p>
      <w:r>
        <w:t>2,79</w:t>
      </w:r>
    </w:p>
    <w:p>
      <w:r>
        <w:t>2</w:t>
      </w:r>
    </w:p>
    <w:p>
      <w:r>
        <w:t>Mức giảm tỷ lệ nghèo đa chiều (chuẩn nghèo giai đoạn 2022-2025)</w:t>
      </w:r>
    </w:p>
    <w:p>
      <w:r>
        <w:t>%</w:t>
      </w:r>
    </w:p>
    <w:p>
      <w:r>
        <w:t>0,5 -1</w:t>
      </w:r>
    </w:p>
    <w:p>
      <w:r>
        <w:t>Trong đó: tỷ lệ nghèo đa chiều vùng đồng bào dân tộc thiểu số giảm</w:t>
      </w:r>
    </w:p>
    <w:p>
      <w:r>
        <w:t>%</w:t>
      </w:r>
    </w:p>
    <w:p>
      <w:r>
        <w:t>1-2</w:t>
      </w:r>
    </w:p>
    <w:p>
      <w:r>
        <w:t>3</w:t>
      </w:r>
    </w:p>
    <w:p>
      <w:r>
        <w:t>Số xã, phường, thị trấn có cán bộ chuyên trách giảm nghèo</w:t>
      </w:r>
    </w:p>
    <w:p>
      <w:r>
        <w:t>xã, phường, thị trấn</w:t>
      </w:r>
    </w:p>
    <w:p>
      <w:r>
        <w:t>142</w:t>
      </w:r>
    </w:p>
    <w:p>
      <w:r>
        <w:t>4</w:t>
      </w:r>
    </w:p>
    <w:p>
      <w:r>
        <w:t>Tỷ lệ người nghèo, dân tộc thiểu số sống tại vùng ĐBKK được cấp thẻ bảo hiểm y tế</w:t>
      </w:r>
    </w:p>
    <w:p>
      <w:r>
        <w:t>%</w:t>
      </w:r>
    </w:p>
    <w:p>
      <w:r>
        <w:t>100</w:t>
      </w:r>
    </w:p>
    <w:p>
      <w:r>
        <w:t>IV</w:t>
      </w:r>
    </w:p>
    <w:p>
      <w:r>
        <w:t>XÃ HỘI</w:t>
      </w:r>
    </w:p>
    <w:p>
      <w:r>
        <w:t>1</w:t>
      </w:r>
    </w:p>
    <w:p>
      <w:r>
        <w:t>Tỷ lệ trẻ em có hoàn cảnh khó khăn cần được chăm sóc</w:t>
      </w:r>
    </w:p>
    <w:p>
      <w:r>
        <w:t>%</w:t>
      </w:r>
    </w:p>
    <w:p>
      <w:r>
        <w:t>97</w:t>
      </w:r>
    </w:p>
    <w:p>
      <w:r>
        <w:t>2</w:t>
      </w:r>
    </w:p>
    <w:p>
      <w:r>
        <w:t>Số xã, phường, thị trấn không có tệ nạn mại dâm</w:t>
      </w:r>
    </w:p>
    <w:p>
      <w:r>
        <w:t>xã, phường, thị trấn</w:t>
      </w:r>
    </w:p>
    <w:p>
      <w:r>
        <w:t>112</w:t>
      </w:r>
    </w:p>
    <w:p>
      <w:r>
        <w:t>- Tỷ lệ xã, phường, thị trấn không có tệ nạn mại dâm</w:t>
      </w:r>
    </w:p>
    <w:p>
      <w:r>
        <w:t>%</w:t>
      </w:r>
    </w:p>
    <w:p>
      <w:r>
        <w:t>79</w:t>
      </w:r>
    </w:p>
    <w:p>
      <w:r>
        <w:t>3</w:t>
      </w:r>
    </w:p>
    <w:p>
      <w:r>
        <w:t>Số xã, phường, thị trấn đạt tiêu chuẩn phù hợp với trẻ em</w:t>
      </w:r>
    </w:p>
    <w:p>
      <w:r>
        <w:t>xã, phường, thị trấn</w:t>
      </w:r>
    </w:p>
    <w:p>
      <w:r>
        <w:t>112</w:t>
      </w:r>
    </w:p>
    <w:p>
      <w:r>
        <w:t>- Tỷ lệ xã, phường, thị trấn đạt tiêu chuẩn xã, phường phù hợp với trẻ em</w:t>
      </w:r>
    </w:p>
    <w:p>
      <w:r>
        <w:t>%</w:t>
      </w:r>
    </w:p>
    <w:p>
      <w:r>
        <w:t>78,87</w:t>
      </w:r>
    </w:p>
    <w:p>
      <w:r>
        <w:t>5</w:t>
      </w:r>
    </w:p>
    <w:p>
      <w:r>
        <w:t>Tỷ lệ đối tượng bảo trợ xã hội được cấp thẻ bảo hiểm y tế</w:t>
      </w:r>
    </w:p>
    <w:p>
      <w:r>
        <w:t>%</w:t>
      </w:r>
    </w:p>
    <w:p>
      <w:r>
        <w:t>100</w:t>
      </w:r>
    </w:p>
    <w:p>
      <w:r>
        <w:t>6</w:t>
      </w:r>
    </w:p>
    <w:p>
      <w:r>
        <w:t>Tỷ lệ trẻ em dưới 6 tuổi được cấp thẻ bảo hiểm y tế</w:t>
      </w:r>
    </w:p>
    <w:p>
      <w:r>
        <w:t>%</w:t>
      </w:r>
    </w:p>
    <w:p>
      <w:r>
        <w:t>100</w:t>
      </w:r>
    </w:p>
    <w:p>
      <w:r>
        <w:t>Ghi chú: Giao Sở Lao động, Thương binh và Xã hội trực tiếp theo dõi, đôn đốc thực hiện</w:t>
      </w:r>
    </w:p>
    <w:p>
      <w:r>
        <w:t>KẾ HOẠCH PHÁT TRIỂN SỰ NGHIỆP VĂN HÓA, XÃ HỘI NĂM 2024</w:t>
      </w:r>
    </w:p>
    <w:p>
      <w:r>
        <w:t>Lĩnh vực Bảo hiểm xã hội - Bảo hiểm y tế - Bảo hiểm thất nghiệp</w:t>
      </w:r>
    </w:p>
    <w:p>
      <w:r>
        <w:t>(Kèm theo Quyết định số 2526/QĐ-UBND ngày 15/12/2023 của UBND tỉnh)</w:t>
      </w:r>
    </w:p>
    <w:p>
      <w:r>
        <w:t>STT</w:t>
      </w:r>
    </w:p>
    <w:p>
      <w:r>
        <w:t>Đơn vị hành chính/chỉ tiêu</w:t>
      </w:r>
    </w:p>
    <w:p>
      <w:r>
        <w:t>Kế hoạch 2024</w:t>
      </w:r>
    </w:p>
    <w:p>
      <w:r>
        <w:t>Ghi chú</w:t>
      </w:r>
    </w:p>
    <w:p>
      <w:r>
        <w:t>Tỷ lệ bao phủ BHYT (%)</w:t>
      </w:r>
    </w:p>
    <w:p>
      <w:r>
        <w:t>Tỷ lệ tham gia BHXH (%)</w:t>
      </w:r>
    </w:p>
    <w:p>
      <w:r>
        <w:t>Tỷ lệ tham gia BHTN (%)</w:t>
      </w:r>
    </w:p>
    <w:p>
      <w:r>
        <w:t>Toàn tỉnh</w:t>
      </w:r>
    </w:p>
    <w:p>
      <w:r>
        <w:t>93,65</w:t>
      </w:r>
    </w:p>
    <w:p>
      <w:r>
        <w:t>17,00</w:t>
      </w:r>
    </w:p>
    <w:p>
      <w:r>
        <w:t>11,30</w:t>
      </w:r>
    </w:p>
    <w:p>
      <w:r>
        <w:t>1</w:t>
      </w:r>
    </w:p>
    <w:p>
      <w:r>
        <w:t>Thành phố Đà Lạt</w:t>
      </w:r>
    </w:p>
    <w:p>
      <w:r>
        <w:t>93,3</w:t>
      </w:r>
    </w:p>
    <w:p>
      <w:r>
        <w:t>30,04</w:t>
      </w:r>
    </w:p>
    <w:p>
      <w:r>
        <w:t>25,84</w:t>
      </w:r>
    </w:p>
    <w:p>
      <w:r>
        <w:t>2</w:t>
      </w:r>
    </w:p>
    <w:p>
      <w:r>
        <w:t>Huyện Lạc Dương</w:t>
      </w:r>
    </w:p>
    <w:p>
      <w:r>
        <w:t>95,0</w:t>
      </w:r>
    </w:p>
    <w:p>
      <w:r>
        <w:t>17,78</w:t>
      </w:r>
    </w:p>
    <w:p>
      <w:r>
        <w:t>8,61</w:t>
      </w:r>
    </w:p>
    <w:p>
      <w:r>
        <w:t>3</w:t>
      </w:r>
    </w:p>
    <w:p>
      <w:r>
        <w:t>Huyện Đơn Dương</w:t>
      </w:r>
    </w:p>
    <w:p>
      <w:r>
        <w:t>94,3</w:t>
      </w:r>
    </w:p>
    <w:p>
      <w:r>
        <w:t>15,14</w:t>
      </w:r>
    </w:p>
    <w:p>
      <w:r>
        <w:t>7,21</w:t>
      </w:r>
    </w:p>
    <w:p>
      <w:r>
        <w:t>4</w:t>
      </w:r>
    </w:p>
    <w:p>
      <w:r>
        <w:t>Huyện Đức Trọng</w:t>
      </w:r>
    </w:p>
    <w:p>
      <w:r>
        <w:t>93,3</w:t>
      </w:r>
    </w:p>
    <w:p>
      <w:r>
        <w:t>12,02</w:t>
      </w:r>
    </w:p>
    <w:p>
      <w:r>
        <w:t>8,09</w:t>
      </w:r>
    </w:p>
    <w:p>
      <w:r>
        <w:t>5</w:t>
      </w:r>
    </w:p>
    <w:p>
      <w:r>
        <w:t>Huyện Lâm Hà</w:t>
      </w:r>
    </w:p>
    <w:p>
      <w:r>
        <w:t>93,5</w:t>
      </w:r>
    </w:p>
    <w:p>
      <w:r>
        <w:t>10,78</w:t>
      </w:r>
    </w:p>
    <w:p>
      <w:r>
        <w:t>5,32</w:t>
      </w:r>
    </w:p>
    <w:p>
      <w:r>
        <w:t>6</w:t>
      </w:r>
    </w:p>
    <w:p>
      <w:r>
        <w:t>Huyện Di Linh</w:t>
      </w:r>
    </w:p>
    <w:p>
      <w:r>
        <w:t>93,5</w:t>
      </w:r>
    </w:p>
    <w:p>
      <w:r>
        <w:t>10,69</w:t>
      </w:r>
    </w:p>
    <w:p>
      <w:r>
        <w:t>5,62</w:t>
      </w:r>
    </w:p>
    <w:p>
      <w:r>
        <w:t>7</w:t>
      </w:r>
    </w:p>
    <w:p>
      <w:r>
        <w:t>Huyện Bảo Lâm</w:t>
      </w:r>
    </w:p>
    <w:p>
      <w:r>
        <w:t>93,5</w:t>
      </w:r>
    </w:p>
    <w:p>
      <w:r>
        <w:t>11,52</w:t>
      </w:r>
    </w:p>
    <w:p>
      <w:r>
        <w:t>7,25</w:t>
      </w:r>
    </w:p>
    <w:p>
      <w:r>
        <w:t>8</w:t>
      </w:r>
    </w:p>
    <w:p>
      <w:r>
        <w:t>Thành phố Bảo Lộc</w:t>
      </w:r>
    </w:p>
    <w:p>
      <w:r>
        <w:t>93,3</w:t>
      </w:r>
    </w:p>
    <w:p>
      <w:r>
        <w:t>21,18</w:t>
      </w:r>
    </w:p>
    <w:p>
      <w:r>
        <w:t>15,42</w:t>
      </w:r>
    </w:p>
    <w:p>
      <w:r>
        <w:t>9</w:t>
      </w:r>
    </w:p>
    <w:p>
      <w:r>
        <w:t>Huyện Dạ Huoai</w:t>
      </w:r>
    </w:p>
    <w:p>
      <w:r>
        <w:t>95,0</w:t>
      </w:r>
    </w:p>
    <w:p>
      <w:r>
        <w:t>20,55</w:t>
      </w:r>
    </w:p>
    <w:p>
      <w:r>
        <w:t>10,81</w:t>
      </w:r>
    </w:p>
    <w:p>
      <w:r>
        <w:t>10</w:t>
      </w:r>
    </w:p>
    <w:p>
      <w:r>
        <w:t>Huyện Đạ Tẻh</w:t>
      </w:r>
    </w:p>
    <w:p>
      <w:r>
        <w:t>95,1</w:t>
      </w:r>
    </w:p>
    <w:p>
      <w:r>
        <w:t>19,50</w:t>
      </w:r>
    </w:p>
    <w:p>
      <w:r>
        <w:t>7,36</w:t>
      </w:r>
    </w:p>
    <w:p>
      <w:r>
        <w:t>11</w:t>
      </w:r>
    </w:p>
    <w:p>
      <w:r>
        <w:t>Huyện Cát Tiên</w:t>
      </w:r>
    </w:p>
    <w:p>
      <w:r>
        <w:t>95,0</w:t>
      </w:r>
    </w:p>
    <w:p>
      <w:r>
        <w:t>16,87</w:t>
      </w:r>
    </w:p>
    <w:p>
      <w:r>
        <w:t>6,76</w:t>
      </w:r>
    </w:p>
    <w:p>
      <w:r>
        <w:t>12</w:t>
      </w:r>
    </w:p>
    <w:p>
      <w:r>
        <w:t>Huyện Đam Rông</w:t>
      </w:r>
    </w:p>
    <w:p>
      <w:r>
        <w:t>93,6</w:t>
      </w:r>
    </w:p>
    <w:p>
      <w:r>
        <w:t>11,69</w:t>
      </w:r>
    </w:p>
    <w:p>
      <w:r>
        <w:t>4,75</w:t>
      </w:r>
    </w:p>
    <w:p>
      <w:r>
        <w:t>Ghi chú: Giao Bảo hiểm xã hội trực tiếp theo dõi, đôn đốc thực hiện</w:t>
      </w:r>
    </w:p>
    <w:p>
      <w:r>
        <w:t>KẾ HOẠCH NĂM 2024</w:t>
      </w:r>
    </w:p>
    <w:p>
      <w:r>
        <w:t>Lĩnh vực: Giao thông vận tải</w:t>
      </w:r>
    </w:p>
    <w:p>
      <w:r>
        <w:t>(Kèm theo Quyết định số 2526/QĐ-UBND ngày 15/12/2023 của UBND tỉnh)</w:t>
      </w:r>
    </w:p>
    <w:p>
      <w:r>
        <w:t>Nội dung công việc</w:t>
      </w:r>
    </w:p>
    <w:p>
      <w:r>
        <w:t>ĐVT</w:t>
      </w:r>
    </w:p>
    <w:p>
      <w:r>
        <w:t>Kế hoạch 2024</w:t>
      </w:r>
    </w:p>
    <w:p>
      <w:r>
        <w:t>Ghi chú</w:t>
      </w:r>
    </w:p>
    <w:p>
      <w:r>
        <w:t>1. Vận tải hàng hóa</w:t>
      </w:r>
    </w:p>
    <w:p>
      <w:r>
        <w:t>Vận chuyển</w:t>
      </w:r>
    </w:p>
    <w:p>
      <w:r>
        <w:t>1000 Tấn</w:t>
      </w:r>
    </w:p>
    <w:p>
      <w:r>
        <w:t>11.293</w:t>
      </w:r>
    </w:p>
    <w:p>
      <w:r>
        <w:t>Luân Chuyển</w:t>
      </w:r>
    </w:p>
    <w:p>
      <w:r>
        <w:t>1000 Tấn-Km</w:t>
      </w:r>
    </w:p>
    <w:p>
      <w:r>
        <w:t>2.033.232</w:t>
      </w:r>
    </w:p>
    <w:p>
      <w:r>
        <w:t>2. Vận tải hành khách</w:t>
      </w:r>
    </w:p>
    <w:p>
      <w:r>
        <w:t>Vận chuyển</w:t>
      </w:r>
    </w:p>
    <w:p>
      <w:r>
        <w:t>1000 HK</w:t>
      </w:r>
    </w:p>
    <w:p>
      <w:r>
        <w:t>14.536</w:t>
      </w:r>
    </w:p>
    <w:p>
      <w:r>
        <w:t>Luân Chuyển</w:t>
      </w:r>
    </w:p>
    <w:p>
      <w:r>
        <w:t>1000 HK-Km</w:t>
      </w:r>
    </w:p>
    <w:p>
      <w:r>
        <w:t>2.144.222</w:t>
      </w:r>
    </w:p>
    <w:p>
      <w:r>
        <w:t>Ghi chú: Giao Sở Giao thông Vận tải trực tiếp theo dõi, đôn đốc thực hiện</w:t>
      </w:r>
    </w:p>
    <w:p>
      <w:r>
        <w:t>CHỈ TIÊU ĐÀO TẠO, PHÁT TRIỂN, NÂNG CAO CHẤT LƯỢNG NGUỒN NHÂN LỰC VÀ QUẢN LÝ HÀNH CHÍNH CÔNG CẤP TỈNH NĂM 2024</w:t>
      </w:r>
    </w:p>
    <w:p>
      <w:r>
        <w:t>(Kèm theo Quyết định số 2526/QĐ-UBND ngày 15/12/2023 của UBND tỉnh)</w:t>
      </w:r>
    </w:p>
    <w:p>
      <w:r>
        <w:t>STT</w:t>
      </w:r>
    </w:p>
    <w:p>
      <w:r>
        <w:t>Chỉ tiêu</w:t>
      </w:r>
    </w:p>
    <w:p>
      <w:r>
        <w:t>Đơn vị tính</w:t>
      </w:r>
    </w:p>
    <w:p>
      <w:r>
        <w:t>Kế hoạch 2024</w:t>
      </w:r>
    </w:p>
    <w:p>
      <w:r>
        <w:t>Ghi chú</w:t>
      </w:r>
    </w:p>
    <w:p>
      <w:r>
        <w:t>I</w:t>
      </w:r>
    </w:p>
    <w:p>
      <w:r>
        <w:t>Cán bộ, công chức cấp tỉnh, cấp huyện</w:t>
      </w:r>
    </w:p>
    <w:p>
      <w:r>
        <w:t>1</w:t>
      </w:r>
    </w:p>
    <w:p>
      <w:r>
        <w:t>Tỷ lệ cán bộ, công chức đáp ứng yêu cầu tiêu chuẩn quy định trước khi bổ nhiệm ngạch, bậc, chức vụ lãnh đạo, quản lý đúng quy định</w:t>
      </w:r>
    </w:p>
    <w:p>
      <w:r>
        <w:t>%</w:t>
      </w:r>
    </w:p>
    <w:p>
      <w:r>
        <w:t>100</w:t>
      </w:r>
    </w:p>
    <w:p>
      <w:r>
        <w:t>2</w:t>
      </w:r>
    </w:p>
    <w:p>
      <w:r>
        <w:t>Tỷ lệ cán bộ, công chức được bồi dưỡng kiến thức, kỹ năng chuyên ngành, vị trí việc làm</w:t>
      </w:r>
    </w:p>
    <w:p>
      <w:r>
        <w:t>%</w:t>
      </w:r>
    </w:p>
    <w:p>
      <w:r>
        <w:t>ít nhất 80%</w:t>
      </w:r>
    </w:p>
    <w:p>
      <w:r>
        <w:t>3</w:t>
      </w:r>
    </w:p>
    <w:p>
      <w:r>
        <w:t>Tỷ lệ cán bộ, công chức được bồi dưỡng kiến thức quốc phòng - an ninh</w:t>
      </w:r>
    </w:p>
    <w:p>
      <w:r>
        <w:t>%</w:t>
      </w:r>
    </w:p>
    <w:p>
      <w:r>
        <w:t>ít nhất 70%</w:t>
      </w:r>
    </w:p>
    <w:p>
      <w:r>
        <w:t>II</w:t>
      </w:r>
    </w:p>
    <w:p>
      <w:r>
        <w:t>Cán bộ, công chức cấp xã và người hoạt động không chuyên trách ở cấp xã</w:t>
      </w:r>
    </w:p>
    <w:p>
      <w:r>
        <w:t>1</w:t>
      </w:r>
    </w:p>
    <w:p>
      <w:r>
        <w:t>Tỷ lệ cán bộ, công chức được cập nhật kiến thức, kỹ năng, phương pháp, đạo đức công vụ</w:t>
      </w:r>
    </w:p>
    <w:p>
      <w:r>
        <w:t>%</w:t>
      </w:r>
    </w:p>
    <w:p>
      <w:r>
        <w:t>ít nhất 70%</w:t>
      </w:r>
    </w:p>
    <w:p>
      <w:r>
        <w:t>III</w:t>
      </w:r>
    </w:p>
    <w:p>
      <w:r>
        <w:t>Viên chức</w:t>
      </w:r>
    </w:p>
    <w:p>
      <w:r>
        <w:t>1</w:t>
      </w:r>
    </w:p>
    <w:p>
      <w:r>
        <w:t>Tỷ lệ viên chức được bồi dưỡng về đạo đức nghề nghiệp; cập nhật nâng cao kiến thức, kỹ năng nghề nghiệp chuyên ngành</w:t>
      </w:r>
    </w:p>
    <w:p>
      <w:r>
        <w:t>%</w:t>
      </w:r>
    </w:p>
    <w:p>
      <w:r>
        <w:t>90</w:t>
      </w:r>
    </w:p>
    <w:p>
      <w:r>
        <w:t>2</w:t>
      </w:r>
    </w:p>
    <w:p>
      <w:r>
        <w:t>Tỷ lệ viên chức quy hoạch chức vụ quản lý bồi dưỡng năng lực, kỹ năng quản lý trước khi bổ nhiệm</w:t>
      </w:r>
    </w:p>
    <w:p>
      <w:r>
        <w:t>%</w:t>
      </w:r>
    </w:p>
    <w:p>
      <w:r>
        <w:t>100</w:t>
      </w:r>
    </w:p>
    <w:p>
      <w:r>
        <w:t>IV</w:t>
      </w:r>
    </w:p>
    <w:p>
      <w:r>
        <w:t>Thứ hạng chỉ số hiệu quả quản trị và hành chính công cấp tỉnh</w:t>
      </w:r>
    </w:p>
    <w:p>
      <w:r>
        <w:t>Thứ hạng</w:t>
      </w:r>
    </w:p>
    <w:p>
      <w:r>
        <w:t>Phấn đấu nằm trong nhóm Trung bình cao</w:t>
      </w:r>
    </w:p>
    <w:p>
      <w:r>
        <w:t>Ghi chú: Giao Sở Nội vụ trực tiếp theo dõi, đôn đốc thực hiện</w:t>
      </w:r>
    </w:p>
    <w:p>
      <w:r>
        <w:t>KẾ HOẠCH KINH DOANH NĂM 2024</w:t>
      </w:r>
    </w:p>
    <w:p>
      <w:r>
        <w:t>Đơn vị: Công ty TNHH Một thành viên Xổ số Kiến thiết Lâm Đồng</w:t>
      </w:r>
    </w:p>
    <w:p>
      <w:r>
        <w:t>(Kèm theo Quyết định số 2526/QĐ-UBND ngày 15/12/2023 của UBND tỉnh)</w:t>
      </w:r>
    </w:p>
    <w:p>
      <w:r>
        <w:t>Chỉ tiêu</w:t>
      </w:r>
    </w:p>
    <w:p>
      <w:r>
        <w:t>ĐVT</w:t>
      </w:r>
    </w:p>
    <w:p>
      <w:r>
        <w:t>Kế hoạch 2024</w:t>
      </w:r>
    </w:p>
    <w:p>
      <w:r>
        <w:t>Ghi chú</w:t>
      </w:r>
    </w:p>
    <w:p>
      <w:r>
        <w:t>Nộp ngân sách</w:t>
      </w:r>
    </w:p>
    <w:p>
      <w:r>
        <w:t>Triệu đồng</w:t>
      </w:r>
    </w:p>
    <w:p>
      <w:r>
        <w:t>1.800.000</w:t>
      </w:r>
    </w:p>
    <w:p>
      <w:r>
        <w:t>Không bao gồm số thu từ xổ số tự chọn Vietlott và các khoản thu khác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