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2524/QĐ-BTC về việc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2524/QĐ-BTC</w:t>
      </w:r>
    </w:p>
    <w:p>
      <w:r>
        <w:t>Hà Nội, ngày 14 tháng 11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Quyết định số 2859/QĐ-BTC ngày 29/12/2022 của Bộ Tài chính về việc giao dự toán thu, chi ngân sách nhà nước năm 2023;</w:t>
      </w:r>
    </w:p>
    <w:p>
      <w:r>
        <w:t>Căn cứ Công văn số 12457/BTC-HCSN ngày 14/11/2023 của Bộ Tài chính về việc điều chỉnh dự toán chi NSNN năm 2023 của Bộ Tài chính (cấp I);</w:t>
      </w:r>
    </w:p>
    <w:p>
      <w:r>
        <w:t>Theo đề nghị của Cục trưởng Cục Kế hoạch - Tài chính, Cục trưởng Cục Quản lý nợ và Tài chính đối ngoại, Tổng cục trưởng Tổng cục Dự trữ nhà nước.</w:t>
      </w:r>
    </w:p>
    <w:p>
      <w:r>
        <w:t>QUYẾT ĐỊNH:</w:t>
      </w:r>
    </w:p>
    <w:p>
      <w:r>
        <w:t>Điều 1.  Điều chỉnh dự toán chi ngân sách nhà nước năm 2023 đối với các đơn vị dự toán thuộc Bộ Tài chính theo phụ lục đính kèm.</w:t>
      </w:r>
    </w:p>
    <w:p>
      <w:r>
        <w:t>Điều 2.  Căn cứ dự toán chi ngân sách nhà nước năm 2023 được giao, Thù trường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Kho bạc Nhà nước (nơi giao dịch);</w:t>
      </w:r>
    </w:p>
    <w:p>
      <w:r>
        <w:t>- Cục THTK (để công khai);</w:t>
      </w:r>
    </w:p>
    <w:p>
      <w:r>
        <w:t>- Lưu: VT, KHTC.</w:t>
      </w:r>
    </w:p>
    <w:p>
      <w:r>
        <w:t>KT. BỘ TRƯỞNG</w:t>
      </w:r>
    </w:p>
    <w:p>
      <w:r>
        <w:t>THỨ TRƯỞNG</w:t>
      </w:r>
    </w:p>
    <w:p>
      <w:r>
        <w:t>Nguyễn Đức Chi</w:t>
      </w:r>
    </w:p>
    <w:p>
      <w:r>
        <w:t>Phụ lục I</w:t>
      </w:r>
    </w:p>
    <w:p>
      <w:r>
        <w:t>ĐIỀU CHỈNH DỰ TOÁN CHI NGÂN SÁCH NHÀ NƯỚC NĂM 2023</w:t>
      </w:r>
    </w:p>
    <w:p>
      <w:r>
        <w:t>Đơn vị: Cục Kế hoạch - Tài chính</w:t>
      </w:r>
    </w:p>
    <w:p>
      <w:r>
        <w:t>Mã số đơn vị QHNSNN: 1057530</w:t>
      </w:r>
    </w:p>
    <w:p>
      <w:r>
        <w:t>Mã số KBNN giao dịch: 0011</w:t>
      </w:r>
    </w:p>
    <w:p>
      <w:r>
        <w:t>(Kèm theo Quyết định số 2524/QĐ-BTC ngày 14/11/2023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-202.000</w:t>
      </w:r>
    </w:p>
    <w:p>
      <w:r>
        <w:t>-202.000</w:t>
      </w:r>
    </w:p>
    <w:p>
      <w:r>
        <w:t>0</w:t>
      </w:r>
    </w:p>
    <w:p>
      <w:r>
        <w:t>I</w:t>
      </w:r>
    </w:p>
    <w:p>
      <w:r>
        <w:t>QUẢN LÝ HÀNH CHÍNH (Khoản 341)</w:t>
      </w:r>
    </w:p>
    <w:p>
      <w:r>
        <w:t>-202.000</w:t>
      </w:r>
    </w:p>
    <w:p>
      <w:r>
        <w:t>-202.000</w:t>
      </w:r>
    </w:p>
    <w:p>
      <w:r>
        <w:t>0</w:t>
      </w:r>
    </w:p>
    <w:p>
      <w:r>
        <w:t>1</w:t>
      </w:r>
    </w:p>
    <w:p>
      <w:r>
        <w:t>Kinh phí thực hiện tự chủ</w:t>
      </w:r>
    </w:p>
    <w:p>
      <w:r>
        <w:t>0</w:t>
      </w:r>
    </w:p>
    <w:p>
      <w:r>
        <w:t>0</w:t>
      </w:r>
    </w:p>
    <w:p>
      <w:r>
        <w:t>0</w:t>
      </w:r>
    </w:p>
    <w:p>
      <w:r>
        <w:t>2</w:t>
      </w:r>
    </w:p>
    <w:p>
      <w:r>
        <w:t>Kinh phí không thực hiện tự chủ</w:t>
      </w:r>
    </w:p>
    <w:p>
      <w:r>
        <w:t>-202.000</w:t>
      </w:r>
    </w:p>
    <w:p>
      <w:r>
        <w:t>-202.000</w:t>
      </w:r>
    </w:p>
    <w:p>
      <w:r>
        <w:t>0</w:t>
      </w:r>
    </w:p>
    <w:p>
      <w:r>
        <w:t>2.1</w:t>
      </w:r>
    </w:p>
    <w:p>
      <w:r>
        <w:t>Chi khác</w:t>
      </w:r>
    </w:p>
    <w:p>
      <w:r>
        <w:t>-202.000</w:t>
      </w:r>
    </w:p>
    <w:p>
      <w:r>
        <w:t>-202.000</w:t>
      </w:r>
    </w:p>
    <w:p>
      <w:r>
        <w:t>0</w:t>
      </w:r>
    </w:p>
    <w:p>
      <w:r>
        <w:t>Phụ lục II</w:t>
      </w:r>
    </w:p>
    <w:p>
      <w:r>
        <w:t>ĐIỀU CHỈNH DỰ TOÁN CHI NGÂN SÁCH NHÀ NƯỚC NĂM 2023</w:t>
      </w:r>
    </w:p>
    <w:p>
      <w:r>
        <w:t>Đơn vị: Cục Quản lý nợ và Tài chính đối ngoại</w:t>
      </w:r>
    </w:p>
    <w:p>
      <w:r>
        <w:t>Mã số đơn vị QHNSNN: 1099418</w:t>
      </w:r>
    </w:p>
    <w:p>
      <w:r>
        <w:t>Mã số KBNN giao dịch: 0011</w:t>
      </w:r>
    </w:p>
    <w:p>
      <w:r>
        <w:t>(Kèm theo Quyết định số 2524/QĐ-BTC ngày 14/11/2023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202.000</w:t>
      </w:r>
    </w:p>
    <w:p>
      <w:r>
        <w:t>202.000</w:t>
      </w:r>
    </w:p>
    <w:p>
      <w:r>
        <w:t>0</w:t>
      </w:r>
    </w:p>
    <w:p>
      <w:r>
        <w:t>I</w:t>
      </w:r>
    </w:p>
    <w:p>
      <w:r>
        <w:t>QUẢN LÝ HÀNH CHÍNH (Khoản 341)</w:t>
      </w:r>
    </w:p>
    <w:p>
      <w:r>
        <w:t>202.000</w:t>
      </w:r>
    </w:p>
    <w:p>
      <w:r>
        <w:t>202.000</w:t>
      </w:r>
    </w:p>
    <w:p>
      <w:r>
        <w:t>0</w:t>
      </w:r>
    </w:p>
    <w:p>
      <w:r>
        <w:t>1</w:t>
      </w:r>
    </w:p>
    <w:p>
      <w:r>
        <w:t>Kinh phí thực hiện tự chủ</w:t>
      </w:r>
    </w:p>
    <w:p>
      <w:r>
        <w:t>2</w:t>
      </w:r>
    </w:p>
    <w:p>
      <w:r>
        <w:t>Kinh phí không thực hiện tự chủ</w:t>
      </w:r>
    </w:p>
    <w:p>
      <w:r>
        <w:t>202.000</w:t>
      </w:r>
    </w:p>
    <w:p>
      <w:r>
        <w:t>202.000</w:t>
      </w:r>
    </w:p>
    <w:p>
      <w:r>
        <w:t>0</w:t>
      </w:r>
    </w:p>
    <w:p>
      <w:r>
        <w:t>2.1</w:t>
      </w:r>
    </w:p>
    <w:p>
      <w:r>
        <w:t>Chi đóng niên liễm</w:t>
      </w:r>
    </w:p>
    <w:p>
      <w:r>
        <w:t>202.000</w:t>
      </w:r>
    </w:p>
    <w:p>
      <w:r>
        <w:t>202.000</w:t>
      </w:r>
    </w:p>
    <w:p>
      <w:r>
        <w:t>0</w:t>
      </w:r>
    </w:p>
    <w:p>
      <w:r>
        <w:t>Phụ lục III</w:t>
      </w:r>
    </w:p>
    <w:p>
      <w:r>
        <w:t>ĐIỀU CHỈNH DỰ TOÁN CHI NGÂN SÁCH NHÀ NƯỚC NĂM 2023</w:t>
      </w:r>
    </w:p>
    <w:p>
      <w:r>
        <w:t>Đơn vị: Tổng cục Dự trữ Nhà nước</w:t>
      </w:r>
    </w:p>
    <w:p>
      <w:r>
        <w:t>Mã số đơn vị QHNSNN: 1057357</w:t>
      </w:r>
    </w:p>
    <w:p>
      <w:r>
        <w:t>(Kèm theo Quyết định số 2524/QĐ-BTC ngày 14/11/2023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HOẠT ĐỘNG DỰ TRỮ QUỐC GIA (Khoản 331)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Chi ứng dụng công nghệ thông tin</w:t>
      </w:r>
    </w:p>
    <w:p>
      <w:r>
        <w:t>6.663.000</w:t>
      </w:r>
    </w:p>
    <w:p>
      <w:r>
        <w:t>6.663.000</w:t>
      </w:r>
    </w:p>
    <w:p>
      <w:r>
        <w:t>0</w:t>
      </w:r>
    </w:p>
    <w:p>
      <w:r>
        <w:t>2.2</w:t>
      </w:r>
    </w:p>
    <w:p>
      <w:r>
        <w:t>Chi khác</w:t>
      </w:r>
    </w:p>
    <w:p>
      <w:r>
        <w:t>-6.663.000</w:t>
      </w:r>
    </w:p>
    <w:p>
      <w:r>
        <w:t>-6.663.000</w:t>
      </w:r>
    </w:p>
    <w:p>
      <w:r>
        <w:t>0</w:t>
      </w:r>
    </w:p>
    <w:p>
      <w:r>
        <w:t>Ghi chú:</w:t>
      </w:r>
    </w:p>
    <w:p>
      <w:r>
        <w:t>1. Mục I.2.1: Thực hiện kế hoạch danh mục dự toán triển khai ứng dụng công nghệ thông tin được Bộ Tài chính phê duyệt tại Quyết định số 2451/QĐ-BTC ngày 13/11/2023.</w:t>
      </w:r>
    </w:p>
    <w:p>
      <w:r>
        <w:t>2. Tổng cục Dự trữ Nhà nước:</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kèm theo Quyết định điều chỉnh dự toán năm 2023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