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252/QĐ-UBND năm 2024 phê duyệt mới, sửa đổi Quy trình nội bộ trong giải quyết thủ tục hành chính ngành công thương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252/QĐ-UBND</w:t>
      </w:r>
    </w:p>
    <w:p>
      <w:r>
        <w:t>Kon Tum, ngày 07 tháng 5 năm 2024</w:t>
      </w:r>
    </w:p>
    <w:p>
      <w:r>
        <w:t>QUYẾT ĐỊNH</w:t>
      </w:r>
    </w:p>
    <w:p>
      <w:r>
        <w:t>VỀ VIỆC PHÊ DUYỆT MỚI, SỬA ĐỔI QUY TRÌNH NỘI BỘ TRONG GIẢI QUYẾT THỦ TỤC HÀNH CHÍNH NGÀNH CÔNG THƯƠNG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202/QĐ-UBND ngày 15 tháng 4 năm 2024 của Chủ tịch Ủy ban nhân dân tỉnh về việc công bố Danh mục thủ tục hành chính được sửa đổi, bổ sung lĩnh vực An toàn thực phẩm áp dụng trên địa bàn tỉnh Kon Tum;</w:t>
      </w:r>
    </w:p>
    <w:p>
      <w:r>
        <w:t>Căn cứ Quyết định số 215/QĐ-UBND ngày 22 tháng 4 năm 2024 của Chủ tịch Ủy ban nhân dân tỉnh về việc công bố thủ tục hành chính mới ban hành lĩnh vực Cụm công nghiệp áp dụng trên địa bàn tỉnh Kon Tum;</w:t>
      </w:r>
    </w:p>
    <w:p>
      <w:r>
        <w:t>Theo đề nghị của Giám đốc Sở Công Thương tại Tờ trình số 37/TTr-SCT ngày 03 tháng 5 năm 2024 và Tờ trình số 38/TTr-SCT ngày 03 tháng 5 năm 2024.</w:t>
      </w:r>
    </w:p>
    <w:p>
      <w:r>
        <w:t>QUYẾT ĐỊNH:</w:t>
      </w:r>
    </w:p>
    <w:p>
      <w:r>
        <w:t>Điều 1.  Phê duyệt mới, sửa đổi Quy trình nội bộ trong giải quyết thủ tục hành chính ngành Công Thương áp dụng trên địa bàn tỉnh Kon Tum  (Có Danh mục và nội dung các quy trình kèm theo) .</w:t>
      </w:r>
    </w:p>
    <w:p>
      <w:r>
        <w:t>Điều 2.  Tổ chức thực hiện</w:t>
      </w:r>
    </w:p>
    <w:p>
      <w:r>
        <w:t>1. Sở Công Thương; Văn phòng Ủy ban nhân dân tỉnh; Ủy ban nhân dân các huyện, thành phố phân công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Điều 3.  Chánh Văn phòng Ủy ban nhân dân tỉnh; Giám đốc Sở Công Thương; Chủ tịch Ủy ban nhân dân các huyện, thành phố; Giám đốc Trung tâm Phục vụ hành chính công tỉnh và các tổ chức, cá nhân có liên quan chịu trách nhiệm thi hành Quyết định này.</w:t>
      </w:r>
    </w:p>
    <w:p>
      <w:r>
        <w:t>Quyết định này có hiệu lực kể từ ngày ký ban hành và thay thế các quy trình nội bộ số: 114, 115, khoản XII, mục A, phần I, phần II Danh mục kèm theo Quyết định số 314/QĐ-UBND ngày 21 tháng 6 năm 2021 của Chủ tịch Ủy ban nhân dân tỉnh về việc phê duyệt quy trình nội bộ trong giải quyết thủ tục hành chính ngành Công Thương thuộc thẩm quyền giải quyết của cơ quan hành chính nhà nước các cấp trên địa bàn tỉnh Kon Tum./.</w:t>
      </w:r>
    </w:p>
    <w:p>
      <w:r>
        <w:t>Nơi nhận:</w:t>
      </w:r>
    </w:p>
    <w:p>
      <w:r>
        <w:t>- Như điều 3  (để t/hiện) ;</w:t>
      </w:r>
    </w:p>
    <w:p>
      <w:r>
        <w:t>- Cục kiểm soát TTHC - VPCP  (để b/cáo) ;</w:t>
      </w:r>
    </w:p>
    <w:p>
      <w:r>
        <w:t>- Sở Công Thương;</w:t>
      </w:r>
    </w:p>
    <w:p>
      <w:r>
        <w:t>- Văn phòng UBND tỉnh:</w:t>
      </w:r>
    </w:p>
    <w:p>
      <w:r>
        <w:t>+ CVP, các PCVP (đ/b);</w:t>
      </w:r>
    </w:p>
    <w:p>
      <w:r>
        <w:t>+ Phòng HTKT (đ/b);</w:t>
      </w:r>
    </w:p>
    <w:p>
      <w:r>
        <w:t>+ Trung tâm Phục vụ hành chính công (t/h);</w:t>
      </w:r>
    </w:p>
    <w:p>
      <w:r>
        <w:t>- UBND các huyện, thành phố;</w:t>
      </w:r>
    </w:p>
    <w:p>
      <w:r>
        <w:t>- Viễn thông Kon Tum  (để p/hợp) ;</w:t>
      </w:r>
    </w:p>
    <w:p>
      <w:r>
        <w:t>- Lưu: VT, TTHCC LTLH.</w:t>
      </w:r>
    </w:p>
    <w:p>
      <w:r>
        <w:t>CHỦ TỊCH</w:t>
      </w:r>
    </w:p>
    <w:p>
      <w:r>
        <w:t>Lê Ngọc Tuấn</w:t>
      </w:r>
    </w:p>
    <w:p>
      <w:r>
        <w:t>QUY TRÌNH NỘI BỘ</w:t>
      </w:r>
    </w:p>
    <w:p>
      <w:r>
        <w:t>TRONG GIẢI QUYẾT THỦ TỤC HÀNH CHÍNH</w:t>
      </w:r>
    </w:p>
    <w:p>
      <w:r>
        <w:t>(Ban hành kèm theo Quyết định số 252/QĐ-UBND ngày 07 tháng 5 năm 2024 của Chủ tịch Ủy ban nhân dân tỉnh Kon Tum)</w:t>
      </w:r>
    </w:p>
    <w:p>
      <w:r>
        <w:t>PHẦN I</w:t>
      </w:r>
    </w:p>
    <w:p>
      <w:r>
        <w:t>DANH MỤC THỦ TỤC HÀNH CHÍNH</w:t>
      </w:r>
    </w:p>
    <w:p>
      <w:r>
        <w:t>STT</w:t>
      </w:r>
    </w:p>
    <w:p>
      <w:r>
        <w:t>Mã thủ tục hành chính</w:t>
      </w:r>
    </w:p>
    <w:p>
      <w:r>
        <w:t>Lĩnh vực/Tên Thủ tục hành chính</w:t>
      </w:r>
    </w:p>
    <w:p>
      <w:r>
        <w:t>Cơ quan thực hiện</w:t>
      </w:r>
    </w:p>
    <w:p>
      <w:r>
        <w:t>I</w:t>
      </w:r>
    </w:p>
    <w:p>
      <w:r>
        <w:t>Quy trình nội bộ mới</w:t>
      </w:r>
    </w:p>
    <w:p>
      <w:r>
        <w:t>I.1</w:t>
      </w:r>
    </w:p>
    <w:p>
      <w:r>
        <w:t>Lĩnh vực Cụm Công nghiệp</w:t>
      </w:r>
    </w:p>
    <w:p>
      <w:r>
        <w:t>01</w:t>
      </w:r>
    </w:p>
    <w:p>
      <w:r>
        <w:t>1.012427.H34</w:t>
      </w:r>
    </w:p>
    <w:p>
      <w:r>
        <w:t>Thành lập/mở rộng cụm công nghiệp</w:t>
      </w:r>
    </w:p>
    <w:p>
      <w:r>
        <w:t>- Ủy ban nhân dân cấp huyện;</w:t>
      </w:r>
    </w:p>
    <w:p>
      <w:r>
        <w:t>- Sở Công Thương;</w:t>
      </w:r>
    </w:p>
    <w:p>
      <w:r>
        <w:t>- Ủy ban nhân dân tỉnh.</w:t>
      </w:r>
    </w:p>
    <w:p>
      <w:r>
        <w:t>II</w:t>
      </w:r>
    </w:p>
    <w:p>
      <w:r>
        <w:t>Quy trình được sửa đổi</w:t>
      </w:r>
    </w:p>
    <w:p>
      <w:r>
        <w:t>II.1</w:t>
      </w:r>
    </w:p>
    <w:p>
      <w:r>
        <w:t>Lĩnh vực An toàn thực phẩm</w:t>
      </w:r>
    </w:p>
    <w:p>
      <w:r>
        <w:t>01</w:t>
      </w:r>
    </w:p>
    <w:p>
      <w:r>
        <w:t>2.000591.000.00.00.H34</w:t>
      </w:r>
    </w:p>
    <w:p>
      <w:r>
        <w:t>Cấp Giấy chứng nhận đủ điều kiện an toàn thực phẩm đối với cơ sở sản xuất, kinh doanh thực phẩm do Sở Công Thương/ Sở An toàn thực phẩm/ Ban quản lý an toàn thực phẩm thực hiện</w:t>
      </w:r>
    </w:p>
    <w:p>
      <w:r>
        <w:t>Sở Công Thương</w:t>
      </w:r>
    </w:p>
    <w:p>
      <w:r>
        <w:t>02</w:t>
      </w:r>
    </w:p>
    <w:p>
      <w:r>
        <w:t>2.000535.000.00.00.H34</w:t>
      </w:r>
    </w:p>
    <w:p>
      <w:r>
        <w:t>Cấp lại Giấy chứng nhận đủ điều kiện an toàn thực phẩm đối với cơ sở sản xuất, kinh doanh thực phẩm do Sở Công Thương/ Sở An toàn thực phẩm/ Ban Quản lý an toàn thực phẩm thực hiện</w:t>
      </w:r>
    </w:p>
    <w:p>
      <w:r>
        <w:t>Sở Công Thương</w:t>
      </w:r>
    </w:p>
    <w:p>
      <w:r>
        <w:t>PHẦN II</w:t>
      </w:r>
    </w:p>
    <w:p>
      <w:r>
        <w:t>NỘI DUNG CỤ THỂ CỦA TỪNG QUY TRÌNH NỘI BỘ</w:t>
      </w:r>
    </w:p>
    <w:p>
      <w:r>
        <w:t>I. Quy trình nội bộ mới</w:t>
      </w:r>
    </w:p>
    <w:p>
      <w:r>
        <w:t>I.1. Lĩnh vực Cụm Công nghiệp</w:t>
      </w:r>
    </w:p>
    <w:p>
      <w:r>
        <w:t>Quy trình số 01:  Thành lập/mở rộng cụm công nghiệp</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Bộ phận tiếp nhận và trả kết quả cấp huyện</w:t>
      </w:r>
    </w:p>
    <w:p>
      <w:r>
        <w:t>0,5 ngày</w:t>
      </w:r>
    </w:p>
    <w:p>
      <w:r>
        <w:t>- Giấy tiếp nhận hồ sơ và hẹn trả kết quả/ Phiếu yêu cầu bổ sung, hoàn thiện hồ sơ /Phiếu từ chối tiếp nhận giải quyết hồ sơ/Phiếu kiểm soát quá trình giải quyết hồ sơ (kèm theo hồ sơ).</w:t>
      </w:r>
    </w:p>
    <w:p>
      <w:r>
        <w:t>- Hồ sơ được số hóa tại bước tiếp nhận.</w:t>
      </w:r>
    </w:p>
    <w:p>
      <w:r>
        <w:t>Bước 2:</w:t>
      </w:r>
    </w:p>
    <w:p>
      <w:r>
        <w:t>Tiếp nhận hồ sơ từ Bộ phận tiếp nhận và trả kết quả cấp huyện và chuyển cho phòng ban chuyên môn tham mưu xử lý.</w:t>
      </w:r>
    </w:p>
    <w:p>
      <w:r>
        <w:t>Lãnh đạo UBND cấp huyện</w:t>
      </w:r>
    </w:p>
    <w:p>
      <w:r>
        <w:t>01 ngày</w:t>
      </w:r>
    </w:p>
    <w:p>
      <w:r>
        <w:t>Toàn bộ hồ sơ của TTHC</w:t>
      </w:r>
    </w:p>
    <w:p>
      <w:r>
        <w:t>Bước 3:</w:t>
      </w:r>
    </w:p>
    <w:p>
      <w:r>
        <w:t>Phân công xử lý</w:t>
      </w:r>
    </w:p>
    <w:p>
      <w:r>
        <w:t>Lãnh đạo phòng Kinh tế thành phố/Kinh tế hạ tầng các huyện</w:t>
      </w:r>
    </w:p>
    <w:p>
      <w:r>
        <w:t>01 ngày</w:t>
      </w:r>
    </w:p>
    <w:p>
      <w:r>
        <w:t>Toàn bộ hồ sơ của TTHC</w:t>
      </w:r>
    </w:p>
    <w:p>
      <w:r>
        <w:t>Bước 4</w:t>
      </w:r>
    </w:p>
    <w:p>
      <w:r>
        <w:t>4.1. Thông báo rộng rãi việc tiếp nhận hồ sơ đề nghị thành lập/mở rộng cụm công nghiệp trên phương tiện thông tin đại chúng của địa phương</w:t>
      </w:r>
    </w:p>
    <w:p>
      <w:r>
        <w:t>4.2. Tiếp nhận hồ sơ đề nghị thành lập/mở rộng cụm công nghiệp sau thời gian thông báo rộng rãi</w:t>
      </w:r>
    </w:p>
    <w:p>
      <w:r>
        <w:t>Công chức phòng Kinh tế thành phố/Kinh tế hạ tầng các huyện</w:t>
      </w:r>
    </w:p>
    <w:p>
      <w:r>
        <w:t>17,5 ngày: + 2,5 ngày để thông báo tiếp nhận hồ sơ + 15 ngày để nhận hồ sơ</w:t>
      </w:r>
    </w:p>
    <w:p>
      <w:r>
        <w:t>Văn bản thông báo</w:t>
      </w:r>
    </w:p>
    <w:p>
      <w:r>
        <w:t>Bước 5:</w:t>
      </w:r>
    </w:p>
    <w:p>
      <w:r>
        <w:t>Kết thúc thời gian nhận hồ sơ, UBND cấp huyện chủ trì, phối hợp với đơn vị đề nghị làm chủ đầu tư xây dựng hạ tầng kỹ thuật cụm công nghiệp hoàn thiện hồ sơ.</w:t>
      </w:r>
    </w:p>
    <w:p>
      <w:r>
        <w:t>Lập phiếu trình (nếu có) và Dự thảo Tờ trình trình lãnh đạo phòng xem xét.</w:t>
      </w:r>
    </w:p>
    <w:p>
      <w:r>
        <w:t>Công chức phòng Kinh tế thành phố/Kinh tế hạ tầng các huyện</w:t>
      </w:r>
    </w:p>
    <w:p>
      <w:r>
        <w:t>03 ngày</w:t>
      </w:r>
    </w:p>
    <w:p>
      <w:r>
        <w:t>Dự thảo Tờ trình/  (kèm theo toàn bộ hồ sơ của TTHC)</w:t>
      </w:r>
    </w:p>
    <w:p>
      <w:r>
        <w:t>Bước 6:</w:t>
      </w:r>
    </w:p>
    <w:p>
      <w:r>
        <w:t>Lãnh đạo phòng Kinh tế thành phố/Kinh tế hạ tầng các huyện trình Lãnh đạo UBND cấp huyện</w:t>
      </w:r>
    </w:p>
    <w:p>
      <w:r>
        <w:t>Lãnh đạo phòng Kinh tế thành phố/Kinh tế hạ tầng các huyện</w:t>
      </w:r>
    </w:p>
    <w:p>
      <w:r>
        <w:t>0,75 ngày</w:t>
      </w:r>
    </w:p>
    <w:p>
      <w:r>
        <w:t>Dự thảo Tờ trình.  (kèm theo toàn bộ hồ sơ của TTHC)</w:t>
      </w:r>
    </w:p>
    <w:p>
      <w:r>
        <w:t>Bước 7:</w:t>
      </w:r>
    </w:p>
    <w:p>
      <w:r>
        <w:t>Lãnh đạo UBND cấp huyện xem xét, phê duyệt</w:t>
      </w:r>
    </w:p>
    <w:p>
      <w:r>
        <w:t>Lãnh đạo UBND cấp huyện</w:t>
      </w:r>
    </w:p>
    <w:p>
      <w:r>
        <w:t>1 ngày</w:t>
      </w:r>
    </w:p>
    <w:p>
      <w:r>
        <w:t>Tờ trình  (kèm theo toàn bộ hồ sơ của TTHC)</w:t>
      </w:r>
    </w:p>
    <w:p>
      <w:r>
        <w:t>Bước 8:</w:t>
      </w:r>
    </w:p>
    <w:p>
      <w:r>
        <w:t>Văn thư lấy số văn bản và gửi hồ sơ đến Sở Công Thương thông qua Trung tâm phục vụ hành chính công tỉnh</w:t>
      </w:r>
    </w:p>
    <w:p>
      <w:r>
        <w:t>Văn thư UBND cấp huyện</w:t>
      </w:r>
    </w:p>
    <w:p>
      <w:r>
        <w:t>0,25 ngày</w:t>
      </w:r>
    </w:p>
    <w:p>
      <w:r>
        <w:t>Tờ trình  (kèm theo toàn bộ hồ sơ của TTHC)</w:t>
      </w:r>
    </w:p>
    <w:p>
      <w:r>
        <w:t>Bước 9:</w:t>
      </w:r>
    </w:p>
    <w:p>
      <w:r>
        <w:t>9.1.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9.2.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Trung tâm phục vụ hành chính công tỉnh</w:t>
      </w:r>
    </w:p>
    <w:p>
      <w:r>
        <w:t>0,5 ngày</w:t>
      </w:r>
    </w:p>
    <w:p>
      <w:r>
        <w:t>- Giấy tiếp nhận hồ sơ và hẹn trả kết quả/ Phiếu yêu cầu bổ sung, hoàn thiện hồ sơ /Phiếu từ chối tiếp nhận giải quyết hồ sơ /Phiếu kiểm soát quá trình giải quyết hồ sơ (kèm theo hồ sơ).</w:t>
      </w:r>
    </w:p>
    <w:p>
      <w:r>
        <w:t>- Hồ sơ được số hóa tại bước tiếp nhận.</w:t>
      </w:r>
    </w:p>
    <w:p>
      <w:r>
        <w:t>Bước 10:</w:t>
      </w:r>
    </w:p>
    <w:p>
      <w:r>
        <w:t>Tiếp nhận hồ sơ từ Trung tâm phục vụ hành chính công và chuyển cho chuyên viên tham mưu xử lý.</w:t>
      </w:r>
    </w:p>
    <w:p>
      <w:r>
        <w:t>Lãnh đạo phòng QLCN&amp;KT ATMT</w:t>
      </w:r>
    </w:p>
    <w:p>
      <w:r>
        <w:t>0,5 ngày</w:t>
      </w:r>
    </w:p>
    <w:p>
      <w:r>
        <w:t>Phiếu kiểm soát quá trình giải quyết hồ sơ  (kèm theo toàn bộ hồ sơ của TTHC)</w:t>
      </w:r>
    </w:p>
    <w:p>
      <w:r>
        <w:t>Bước 11:</w:t>
      </w:r>
    </w:p>
    <w:p>
      <w:r>
        <w:t>11.1.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11.2. Xử lý hồ sơ trên môi trường điện tử</w:t>
      </w:r>
    </w:p>
    <w:p>
      <w:r>
        <w:t>- Kết quả thẩm tra, xác minh và kết quả trả lời của cơ quan, đơn vị liên quan (nếu có) được số hóa theo dữ liệu điện tử, trừ pháp luật quy định khác.</w:t>
      </w:r>
    </w:p>
    <w:p>
      <w:r>
        <w:t>- Lựa chọn chủ đầu tư xây dựng hạ tầng kỹ thuật cụm công nghiệp. Đối với cụm công nghiệp có doanh nghiệp, hợp tác xã, tổ chức có hồ sơ đề nghị thành lập/mở rộng cụm công nghiệp đáp ứng quy định tại Nghị định số 32/2024/NĐ- CP thì thực hiện lựa chọn chủ đầu tư xây dựng hạ tầng kỹ thuật cụm công nghiệp như sau:  Ủy ban nhân dân cấp tỉnh thành lập Hội đồng đánh giá lựa chọn chủ đầu tư xây dựng hạ tầng kỹ thuật cụm công nghiệp.</w:t>
      </w:r>
    </w:p>
    <w:p>
      <w:r>
        <w:t>- Xây dựng dự thảo kết quả giải quyết TTHC điện tử trình Lãnh đạo phòng xem xét.</w:t>
      </w:r>
    </w:p>
    <w:p>
      <w:r>
        <w:t>- Trường hợp hồ sơ, nội dung Báo cáo thành lập/mở rộng cụm công nghiệp không đáp ứng yêu cầu, Sở Công Thương có văn bản gửi Ủy ban nhân dân cấp huyện bổ sung, hoàn thiện hồ sơ. Thời hạn bổ sung, hoàn thiện hồ sơ không tính vào thời gian thẩm định.</w:t>
      </w:r>
    </w:p>
    <w:p>
      <w:r>
        <w:t>Công chức Phòng QLCN&amp;KT ATMT</w:t>
      </w:r>
    </w:p>
    <w:p>
      <w:r>
        <w:t>22 ngày</w:t>
      </w:r>
    </w:p>
    <w:p>
      <w:r>
        <w:t>- Dự thảo Văn bản yêu cầu bổ sung hồ sơ  (Nếu hồ sơ cần bổ sung) .</w:t>
      </w:r>
    </w:p>
    <w:p>
      <w:r>
        <w:t>- Dự thảo Văn bản lấy ý kiến/ Giấy mời họp lấy ý kiến.</w:t>
      </w:r>
    </w:p>
    <w:p>
      <w:r>
        <w:t>- Dự thảo Tờ trình/ Quyết định/Báo cáo thẩm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12:</w:t>
      </w:r>
    </w:p>
    <w:p>
      <w:r>
        <w:t>Kiểm tra nội dung dự thảo văn bản, trình Lãnh đạo Sở xem xét.</w:t>
      </w:r>
    </w:p>
    <w:p>
      <w:r>
        <w:t>Lãnh đạo Phòng QLCN&amp;KT ATMT</w:t>
      </w:r>
    </w:p>
    <w:p>
      <w:r>
        <w:t>1 ngày</w:t>
      </w:r>
    </w:p>
    <w:p>
      <w:r>
        <w:t>- Dự thảo Văn bản yêu cầu bổ sung hồ sơ  (Nếu hồ sơ cần bổ sung) .</w:t>
      </w:r>
    </w:p>
    <w:p>
      <w:r>
        <w:t>- Dự thảo Văn bản lấy ý kiến/ Giấy mời họp lấy ý kiến.</w:t>
      </w:r>
    </w:p>
    <w:p>
      <w:r>
        <w:t>- Dự thảo Tờ trình /Quyết định/Báo cáo thẩm định (được số hóa theo dữ liệu điện tử)</w:t>
      </w:r>
    </w:p>
    <w:p>
      <w:r>
        <w:t>Bước 13:</w:t>
      </w:r>
    </w:p>
    <w:p>
      <w:r>
        <w:t>Phê duyệt kết quả giải quyết TTHC.</w:t>
      </w:r>
    </w:p>
    <w:p>
      <w:r>
        <w:t>Lãnh đạo Sở Công Thương</w:t>
      </w:r>
    </w:p>
    <w:p>
      <w:r>
        <w:t>0,5 ngày</w:t>
      </w:r>
    </w:p>
    <w:p>
      <w:r>
        <w:t>Tờ trình /Dự thảo Quyết định hoặc Văn bản lấy ý kiến/ Văn bản yêu cầu bổ sung hồ sơ.</w:t>
      </w:r>
    </w:p>
    <w:p>
      <w:r>
        <w:t>Bước 14:</w:t>
      </w:r>
    </w:p>
    <w:p>
      <w:r>
        <w:t>Văn thư vào số văn bản giải quyết TTHC và chuyển kết quả về Trung tâm Phục vụ hành chính công tỉnh. Đồng thời lưu trữ hồ sơ TTHC điện tử trên Hệ thống thông tin giải quyết TTHC của tỉnh.</w:t>
      </w:r>
    </w:p>
    <w:p>
      <w:r>
        <w:t>Văn thư Sở Công Thương</w:t>
      </w:r>
    </w:p>
    <w:p>
      <w:r>
        <w:t>0,5 ngày</w:t>
      </w:r>
    </w:p>
    <w:p>
      <w:r>
        <w:t>- Tờ trình /Dự thảo Quyết định/Báo cáo thẩm định hoặc Văn bản lấy ý kiến/ Văn bản yêu cầu bổ sung hồ sơ  (kèm theo toàn bộ hồ sơ của TTHC).</w:t>
      </w:r>
    </w:p>
    <w:p>
      <w:r>
        <w:t>- Các giấy tờ phát sinh trong quá trình xử lý TTHC được số hóa/phát hành điện tử.</w:t>
      </w:r>
    </w:p>
    <w:p>
      <w:r>
        <w:t>(Kết quả giải quyết TTHC được ký số và lưu trữ trên Hệ thống thông tin giải quyết TTHC của tỉnh)</w:t>
      </w:r>
    </w:p>
    <w:p>
      <w:r>
        <w:t>Bước 15</w:t>
      </w:r>
    </w:p>
    <w:p>
      <w:r>
        <w:t>15.1.  Phân công xử lý</w:t>
      </w:r>
    </w:p>
    <w:p>
      <w:r>
        <w:t>Lãnh đạo Phòng Hạ tầng kỹ thuật - Văn phòng UBND tỉnh</w:t>
      </w:r>
    </w:p>
    <w:p>
      <w:r>
        <w:t>0,5 ngày</w:t>
      </w:r>
    </w:p>
    <w:p>
      <w:r>
        <w:t>Phiếu kiểm soát quá trình giải quyết hồ sơ  (kèm theo toàn bộ hồ sơ của TTHC)</w:t>
      </w:r>
    </w:p>
    <w:p>
      <w:r>
        <w:t>15.2 Thẩm định - đề xuất</w:t>
      </w:r>
    </w:p>
    <w:p>
      <w:r>
        <w:t>a)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đơn vị liên quan (nếu có) được số hóa theo dữ liệu điện tử, trừ pháp luật quy định khác.</w:t>
      </w:r>
    </w:p>
    <w:p>
      <w:r>
        <w:t>- Xây dựng dự thảo kết quả giải quyết TTHC điện tử trình Lãnh đạo phòng xem xét.</w:t>
      </w:r>
    </w:p>
    <w:p>
      <w:r>
        <w:t>Trường hợp hồ sơ chưa đủ điều kiện giải quyết, công chức Nhập phiếu bổ sung hồ sơ/Văn bản đề nghị làm rõ.  Hồ sơ ở trạng thái “Chờ bổ sung”.</w:t>
      </w:r>
    </w:p>
    <w:p>
      <w:r>
        <w:t>Công chức Phòng Hạ tầng kỹ thuật - Văn phòng UBND tỉnh</w:t>
      </w:r>
    </w:p>
    <w:p>
      <w:r>
        <w:t>4,5 ngày</w:t>
      </w:r>
    </w:p>
    <w:p>
      <w:r>
        <w:t>- Dự thảo Quyết định hoặc văn bản trả lời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15.3.  Duyệt và trình hồ sơ</w:t>
      </w:r>
    </w:p>
    <w:p>
      <w:r>
        <w:t>Lãnh đạo phòng Hạ tầng kỹ thuật - Văn phòng UBND tỉnh</w:t>
      </w:r>
    </w:p>
    <w:p>
      <w:r>
        <w:t>0,5 ngày</w:t>
      </w:r>
    </w:p>
    <w:p>
      <w:r>
        <w:t>Dự thảo Quyết định hoặc văn bản trả lời</w:t>
      </w:r>
    </w:p>
    <w:p>
      <w:r>
        <w:t>15.4.  Lãnh đạo Văn phòng UBND tỉnh xem xét, cho ý kiến</w:t>
      </w:r>
    </w:p>
    <w:p>
      <w:r>
        <w:t>Lãnh đạo Văn phòng UBND tỉnh</w:t>
      </w:r>
    </w:p>
    <w:p>
      <w:r>
        <w:t>0,5 ngày</w:t>
      </w:r>
    </w:p>
    <w:p>
      <w:r>
        <w:t>Dự thảo Quyết định hoặc văn bản trả lời</w:t>
      </w:r>
    </w:p>
    <w:p>
      <w:r>
        <w:t>15.5.  Lãnh đạo UBND tỉnh xem xét, phê duyệt</w:t>
      </w:r>
    </w:p>
    <w:p>
      <w:r>
        <w:t>Lãnh đạo UBND tỉnh</w:t>
      </w:r>
    </w:p>
    <w:p>
      <w:r>
        <w:t>0,5 ngày</w:t>
      </w:r>
    </w:p>
    <w:p>
      <w:r>
        <w:t>Quyết định hoặc văn bản trả lời.</w:t>
      </w:r>
    </w:p>
    <w:p>
      <w:r>
        <w:t>15.6.  Văn thư lấy số văn bản và gửi kết quả ra Trung tâm Phục vụ hành chính công</w:t>
      </w:r>
    </w:p>
    <w:p>
      <w:r>
        <w:t>Văn thư UBND tỉnh</w:t>
      </w:r>
    </w:p>
    <w:p>
      <w:r>
        <w:t>0,5 ngày</w:t>
      </w:r>
    </w:p>
    <w:p>
      <w:r>
        <w:t>Quyết định hoặc văn bản trả lời.</w:t>
      </w:r>
    </w:p>
    <w:p>
      <w:r>
        <w:t>(Kết quả giải quyết TTHC được ký số và lưu trữ trên Hệ thống thông tin giải quyết TTHC của tỉnh)</w:t>
      </w:r>
    </w:p>
    <w:p>
      <w:r>
        <w:t>Bước 16:</w:t>
      </w:r>
    </w:p>
    <w:p>
      <w:r>
        <w:t>Trả kết quả cho tổ chức, cá nhân</w:t>
      </w:r>
    </w:p>
    <w:p>
      <w:r>
        <w:t>Nhân viên tiếp nhận hồ sơ tại Trung tâm Phục vụ hành chính công tỉnh</w:t>
      </w:r>
    </w:p>
    <w:p>
      <w:r>
        <w:t>Theo giấy hẹn trả kết quả</w:t>
      </w:r>
    </w:p>
    <w:p>
      <w:r>
        <w:t>Quyết định hoặc văn bản trả lời.</w:t>
      </w:r>
    </w:p>
    <w:p>
      <w:r>
        <w:t>(Kết quả giải quyết TTHC điện tử được trả về tài khoản của tổ chức, cá nhân nộp hồ sơ trên cổng DVC, hệ thống thông tin giải quyết TTHC của tỉnh)</w:t>
      </w:r>
    </w:p>
    <w:p>
      <w:r>
        <w:t>Lưu ý:   Trường hợp hồ sơ quá hạn thì chậm nhất một (01) ngày làm việc trước ngày hết hạn, công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Hệ thống thông tin giải quyết TTHC; đồng thời chuyển cho cán bộ tiếp nhận biết (thời gian thực hiện không quá một lần) - đơn vị nào để hồ sơ trễ hạn thì đơn vị đó có trách nhiệm thực hiện xin lỗi.</w:t>
      </w:r>
    </w:p>
    <w:p>
      <w:r>
        <w:t>Tổng thời gian giải quyết TTHC:</w:t>
      </w:r>
    </w:p>
    <w:p>
      <w:r>
        <w:t>57 ngày kể từ ngày nhận đủ hồ sơ hợp lệ</w:t>
      </w:r>
    </w:p>
    <w:p>
      <w:r>
        <w:t>II. Quy trình được sửa đổi</w:t>
      </w:r>
    </w:p>
    <w:p>
      <w:r>
        <w:t>II.1. Lĩnh vực An toàn thực phẩm</w:t>
      </w:r>
    </w:p>
    <w:p>
      <w:r>
        <w:t>Quy trình số 02:  Cấp Giấy chứng nhận đủ điều kiện an toàn thực phẩm đối với cơ sở sản xuất, kinh doanh thực phẩm do Sở Công Thương/ Sở An toàn thực phẩm/ Ban quản lý an toàn thực phẩm thực hiện</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0,5 ngày làm việc</w:t>
      </w:r>
    </w:p>
    <w:p>
      <w:r>
        <w:t>Giấy tiếp nhận hồ sơ và hẹn trả kết quả/Phiếu yêu cầu bổ sung hoàn thiện hồ sơ/ Phiếu từ chối tiếp nhận giải quyết hồ sơ/ Phiếu kiểm soát quy trình giải quyết hồ sơ (kèm theo toàn bộ hồ sơ của TTHC)</w:t>
      </w:r>
    </w:p>
    <w:p>
      <w:r>
        <w:t>Bước 2:</w:t>
      </w:r>
    </w:p>
    <w:p>
      <w:r>
        <w:t>Tiếp nhận hồ sơ từ Trung tâm Phục vụ hành chính công tỉnh và chuyển chuyên viên xử lý.</w:t>
      </w:r>
    </w:p>
    <w:p>
      <w:r>
        <w:t>Lãnh đạo phòng Quản lý công nghiệp và Kỹ thuật An toàn Môi trường</w:t>
      </w:r>
    </w:p>
    <w:p>
      <w:r>
        <w:t>0,5 ngày làm việc</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định,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phòng Quản lý công nghiệp và Kỹ thuật An toàn Môi trường</w:t>
      </w:r>
    </w:p>
    <w:p>
      <w:r>
        <w:t>20 ngày làm việc (không tính thời gian bổ sung, hoàn thiện hồ sơ)</w:t>
      </w:r>
    </w:p>
    <w:p>
      <w:r>
        <w:t>- Dự thảo Giấy chứng</w:t>
      </w:r>
    </w:p>
    <w:p>
      <w:r>
        <w:t>nhận đủ điều kiện hoặc văn bản từ chối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thủ tục hành chính</w:t>
      </w:r>
    </w:p>
    <w:p>
      <w:r>
        <w:t>Lãnh đạo phòng Quản lý công nghiệp và Kỹ thuật An toàn Môi trường</w:t>
      </w:r>
    </w:p>
    <w:p>
      <w:r>
        <w:t>02 ngày làm việc</w:t>
      </w:r>
    </w:p>
    <w:p>
      <w:r>
        <w:t>Dự thảo Giấy chứng nhận hoặc văn bản từ chối  (kèm theo toàn bộ hồ sơ của TTHC)</w:t>
      </w:r>
    </w:p>
    <w:p>
      <w:r>
        <w:t>Bước 5:</w:t>
      </w:r>
    </w:p>
    <w:p>
      <w:r>
        <w:t>Phê duyệt kết quả giải quyết thủ tục hành chính.</w:t>
      </w:r>
    </w:p>
    <w:p>
      <w:r>
        <w:t>Lãnh đạo đơn vị</w:t>
      </w:r>
    </w:p>
    <w:p>
      <w:r>
        <w:t>01 ngày làm việc</w:t>
      </w:r>
    </w:p>
    <w:p>
      <w:r>
        <w:t>Dự thảo Giấy chứng nhận hoặc văn bản từ chối  (kèm theo toàn bộ hồ sơ của TTHC)</w:t>
      </w:r>
    </w:p>
    <w:p>
      <w:r>
        <w:t>Bước 6:</w:t>
      </w:r>
    </w:p>
    <w:p>
      <w:r>
        <w:t>Văn thư vào sổ văn bản, lưu trữ hồ sơ; Chuyển trả kết quả về Trung tâm Phục vụ hành chính công tỉnh. Đồng thời lưu trữ hồ sơ TTHC điện tử trên Hệ thống thông tin giải quyết TTHC của tỉnh</w:t>
      </w:r>
    </w:p>
    <w:p>
      <w:r>
        <w:t>Văn thư đơn vị</w:t>
      </w:r>
    </w:p>
    <w:p>
      <w:r>
        <w:t>01 ngày làm việc</w:t>
      </w:r>
    </w:p>
    <w:p>
      <w:r>
        <w:t>Giấy chứng nhận hoặc văn bản từ chối  (Kết quả giải quyết TTHC được ký số và lưu trữ trên trên Hệ thống thông tin giải quyết TTHC của tỉnh)</w:t>
      </w:r>
    </w:p>
    <w:p>
      <w:r>
        <w:t>Bước 7:</w:t>
      </w:r>
    </w:p>
    <w:p>
      <w:r>
        <w:t>Trả kết quả cho tổ chức, cá nhân và thu phí, lệ phí theo quy định (nếu có).</w:t>
      </w:r>
    </w:p>
    <w:p>
      <w:r>
        <w:t>Nhân viên tiếp nhận hồ sơ tại Trung tâm Phục vụ hành chính công tỉnh</w:t>
      </w:r>
    </w:p>
    <w:p>
      <w:r>
        <w:t>Theo Phiếu hẹn</w:t>
      </w:r>
    </w:p>
    <w:p>
      <w:r>
        <w:t>Giấy chứng nhận hoặc văn bản từ chối</w:t>
      </w:r>
    </w:p>
    <w:p>
      <w:r>
        <w:t>(Kết quả giải quyết TTHC điện tử được trả về tài khoản của tổ chức, cá nhân nộp hồ sơ trên cổng DVC, hệ thống thông tin giải quyết TTHC tỉnh)</w:t>
      </w:r>
    </w:p>
    <w:p>
      <w:r>
        <w:t>Lưu ý:  Trường hợp hồ sơ quá hạn thì chậm nhất một ngày làm việc trước ngày hết hạn, công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phần Hệ thống thông tin giải quyết TTHC</w:t>
      </w:r>
    </w:p>
    <w:p>
      <w:r>
        <w:t>Tổng thời gian giải quyết TTHC:</w:t>
      </w:r>
    </w:p>
    <w:p>
      <w:r>
        <w:t>25 ngày làm việc  (không tính thời gian bổ sung, hoàn thiện hồ sơ)</w:t>
      </w:r>
    </w:p>
    <w:p>
      <w:r>
        <w:t>Quy trình số 03:  Cấp lại Giấy chứng nhận đủ điều kiện an toàn thực phẩm đối với cơ sở sản xuất, kinh doanh thực phẩm do Sở Công Thương/ Sở An toàn thực phẩm/ Ban Quản lý an toàn thực phẩm thực hiện</w:t>
      </w:r>
    </w:p>
    <w:p>
      <w:r>
        <w:t>3.1. Trường hợp:  Cấp lại Giấy chứng nhận do cơ sở thay đổi địa điểm sản xuất, kinh doanh; thay đổi, bổ sung quy trình sản xuất, mặt hàng kinh doanh hoặc khi Giấy chứng nhận hết hiệu lực (Trong thời gian 25 ngày làm việc không tính thời gian bổ sung, hoàn thiện hồ sơ)</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0,5 ngày làm việc</w:t>
      </w:r>
    </w:p>
    <w:p>
      <w:r>
        <w:t>Giấy tiếp nhận hồ sơ và hẹn trả kết quả/Phiếu yêu cầu bổ sung hoàn thiện hồ sơ/ Phiếu từ chối tiếp nhận giải quyết hồ sơ/ Phiếu kiểm soát quy trình giải quyết hồ sơ (kèm theo toàn bộ hồ sơ của TTHC)</w:t>
      </w:r>
    </w:p>
    <w:p>
      <w:r>
        <w:t>Bước 2:</w:t>
      </w:r>
    </w:p>
    <w:p>
      <w:r>
        <w:t>Tiếp nhận hồ sơ từ Trung tâm Phục vụ hành chính công tỉnh và chuyển chuyên viên xử lý.</w:t>
      </w:r>
    </w:p>
    <w:p>
      <w:r>
        <w:t>Lãnh đạo phòng Quản lý công nghiệp và Kỹ thuật An toàn Môi trường</w:t>
      </w:r>
    </w:p>
    <w:p>
      <w:r>
        <w:t>0,5 ngày làm việc</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định,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phòng Quản lý công nghiệp và Kỹ thuật An toàn Môi trường</w:t>
      </w:r>
    </w:p>
    <w:p>
      <w:r>
        <w:t>20 ngày làm việc (không tính thời gian bổ sung, hoàn thiện hồ sơ)</w:t>
      </w:r>
    </w:p>
    <w:p>
      <w:r>
        <w:t>- Dự thảo Giấy chứng nhận đủ điều kiện hoặc văn bản từ chối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thủ tục hành chính</w:t>
      </w:r>
    </w:p>
    <w:p>
      <w:r>
        <w:t>Lãnh đạo phòng Quản lý công nghiệp và Kỹ thuật An toàn Môi trường</w:t>
      </w:r>
    </w:p>
    <w:p>
      <w:r>
        <w:t>02 ngày làm việc</w:t>
      </w:r>
    </w:p>
    <w:p>
      <w:r>
        <w:t>Dự thảo Giấy chứng nhận hoặc văn bản từ chối  (kèm theo toàn bộ hồ sơ của TTHC)</w:t>
      </w:r>
    </w:p>
    <w:p>
      <w:r>
        <w:t>Bước 5:</w:t>
      </w:r>
    </w:p>
    <w:p>
      <w:r>
        <w:t>Phê duyệt kết quả giải quyết thủ tục hành chính.</w:t>
      </w:r>
    </w:p>
    <w:p>
      <w:r>
        <w:t>Lãnh đạo đơn vị</w:t>
      </w:r>
    </w:p>
    <w:p>
      <w:r>
        <w:t>01 ngày làm việc</w:t>
      </w:r>
    </w:p>
    <w:p>
      <w:r>
        <w:t>Dự thảo Giấy chứng nhận hoặc văn bản từ chối  (kèm theo toàn bộ hồ sơ của TTHC)</w:t>
      </w:r>
    </w:p>
    <w:p>
      <w:r>
        <w:t>Bước 6:</w:t>
      </w:r>
    </w:p>
    <w:p>
      <w:r>
        <w:t>Văn thư vào sổ văn bản, lưu trữ hồ sơ; Chuyển trả kết quả về Trung tâm Phục vụ hành chính công tỉnh. Đồng thời lưu trữ hồ sơ TTHC điện tử trên Hệ thống thông tin giải quyết TTHC của tỉnh</w:t>
      </w:r>
    </w:p>
    <w:p>
      <w:r>
        <w:t>Văn thư đơn vị</w:t>
      </w:r>
    </w:p>
    <w:p>
      <w:r>
        <w:t>01 ngày làm việc</w:t>
      </w:r>
    </w:p>
    <w:p>
      <w:r>
        <w:t>Giấy chứng nhận hoặc văn bản từ chối  (Kết quả giải quyết TTHC được ký số và lưu trữ trên trên Hệ thống thông tin giải quyết TTHC của tỉnh)</w:t>
      </w:r>
    </w:p>
    <w:p>
      <w:r>
        <w:t>Bước 7:</w:t>
      </w:r>
    </w:p>
    <w:p>
      <w:r>
        <w:t>Trả kết quả cho tổ chức, cá nhân và thu phí, lệ phí theo quy định (nếu có).</w:t>
      </w:r>
    </w:p>
    <w:p>
      <w:r>
        <w:t>Nhân viên tiếp nhận hồ sơ tại Trung tâm Phục vụ hành chính công tỉnh</w:t>
      </w:r>
    </w:p>
    <w:p>
      <w:r>
        <w:t>Theo Phiếu hẹn</w:t>
      </w:r>
    </w:p>
    <w:p>
      <w:r>
        <w:t>Giấy chứng nhận hoặc văn bản từ chối</w:t>
      </w:r>
    </w:p>
    <w:p>
      <w:r>
        <w:t>(Kết quả giải quyết TTHC điện tử được trả về tài khoản của tổ chức, cá nhân nộp hồ sơ trên cổng DVC, hệ thống thông tin giải quyết TTHC tỉnh)</w:t>
      </w:r>
    </w:p>
    <w:p>
      <w:r>
        <w:t>Lưu ý:  Trường hợp hồ sơ quá hạn thì chậm nhất một ngày làm việc trước ngày hết hạn, công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phần Hệ thống thông tin giải quyết TTHC</w:t>
      </w:r>
    </w:p>
    <w:p>
      <w:r>
        <w:t>Tổng thời gian giải quyết TTHC:</w:t>
      </w:r>
    </w:p>
    <w:p>
      <w:r>
        <w:t>25 ngày làm việc  (không tính thời gian bổ sung, hoàn thiện hồ sơ)</w:t>
      </w:r>
    </w:p>
    <w:p>
      <w:r>
        <w:t>3.2. Trường hợp:  Cấp lại do Giấy chứng nhận bị mất hoặc bị hỏng; Cấp lại do cơ sở có thay đổi tên cơ sở nhưng không thay đổi chủ cơ sở, địa chỉ, địa điểm và toàn bộ quy trình sản xuất, mặt hàng kinh doanh; Cấp lại do thay đổi chủ cơ sở nhưng không thay đổi tên cơ sở, địa chỉ, địa điểm và toàn bộ quy trình sản xuất, mặt hàng kinh doanh (03 ngày làm việc).</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0,25 ngày làm việc</w:t>
      </w:r>
    </w:p>
    <w:p>
      <w:r>
        <w:t>Giấy tiếp nhận hồ sơ và hẹn trả kết quả/Phiếu yêu cầu bổ sung hoàn thiện hồ sơ/ Phiếu từ chối tiếp nhận giải quyết hồ sơ/ Phiếu kiểm soát quy trình giải quyết hồ sơ (kèm theo toàn bộ hồ sơ của TTHC)</w:t>
      </w:r>
    </w:p>
    <w:p>
      <w:r>
        <w:t>Bước 2:</w:t>
      </w:r>
    </w:p>
    <w:p>
      <w:r>
        <w:t>Tiếp nhận hồ sơ từ Trung tâm Phục vụ hành chính công tỉnh và chuyển chuyên viên xử lý.</w:t>
      </w:r>
    </w:p>
    <w:p>
      <w:r>
        <w:t>Lãnh đạo phòng Quản lý công nghiệp và Kỹ thuật An toàn Môi trường</w:t>
      </w:r>
    </w:p>
    <w:p>
      <w:r>
        <w:t>0,25 ngày làm việc</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định,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phòng Quản lý công nghiệp và Kỹ thuật An toàn Môi trường</w:t>
      </w:r>
    </w:p>
    <w:p>
      <w:r>
        <w:t>1,25 ngày làm việc</w:t>
      </w:r>
    </w:p>
    <w:p>
      <w:r>
        <w:t>- Dự thảo Giấy chứng nhận đủ điều kiện hoặc văn bản từ chối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thủ tục hành chính</w:t>
      </w:r>
    </w:p>
    <w:p>
      <w:r>
        <w:t>Lãnh đạo phòng Quản lý công nghiệp và Kỹ thuật An toàn Môi trường</w:t>
      </w:r>
    </w:p>
    <w:p>
      <w:r>
        <w:t>0,5 ngày làm việc</w:t>
      </w:r>
    </w:p>
    <w:p>
      <w:r>
        <w:t>Dự thảo Giấy chứng nhận hoặc văn bản từ chối  (kèm theo toàn bộ hồ sơ của TTHC)</w:t>
      </w:r>
    </w:p>
    <w:p>
      <w:r>
        <w:t>Bước 5:</w:t>
      </w:r>
    </w:p>
    <w:p>
      <w:r>
        <w:t>Phê duyệt kết quả giải quyết thủ tục hành chính.</w:t>
      </w:r>
    </w:p>
    <w:p>
      <w:r>
        <w:t>Lãnh đạo đơn vị</w:t>
      </w:r>
    </w:p>
    <w:p>
      <w:r>
        <w:t>0,5 ngày làm việc</w:t>
      </w:r>
    </w:p>
    <w:p>
      <w:r>
        <w:t>Giấy chứng nhận hoặc văn bản từ chối  (kèm theo toàn bộ hồ sơ của TTHC)</w:t>
      </w:r>
    </w:p>
    <w:p>
      <w:r>
        <w:t>Bước 6:</w:t>
      </w:r>
    </w:p>
    <w:p>
      <w:r>
        <w:t>Văn thư vào sổ văn bản, lưu trữ hồ sơ; Chuyển trả kết quả về Trung tâm Phục vụ hành chính công tỉnh. Đồng thời lưu trữ hồ sơ TTHC điện tử trên Hệ thống thông tin giải quyết TTHC của tỉnh</w:t>
      </w:r>
    </w:p>
    <w:p>
      <w:r>
        <w:t>Văn thư đơn vị</w:t>
      </w:r>
    </w:p>
    <w:p>
      <w:r>
        <w:t>0,25 ngày làm việc</w:t>
      </w:r>
    </w:p>
    <w:p>
      <w:r>
        <w:t>Giấy chứng nhận hoặc văn bản từ chối  (Kết quả giải quyết TTHC được ký số và lưu trữ trên trên Hệ thống thông tin giải quyết TTHC của tỉnh)</w:t>
      </w:r>
    </w:p>
    <w:p>
      <w:r>
        <w:t>Bước 7:</w:t>
      </w:r>
    </w:p>
    <w:p>
      <w:r>
        <w:t>Trả kết quả cho tổ chức, cá nhân và thu phí, lệ phí theo quy định (nếu có).</w:t>
      </w:r>
    </w:p>
    <w:p>
      <w:r>
        <w:t>Nhân viên tiếp nhận hồ sơ tại Trung tâm Phục vụ hành chính công tỉnh</w:t>
      </w:r>
    </w:p>
    <w:p>
      <w:r>
        <w:t>Theo Giấy hẹn</w:t>
      </w:r>
    </w:p>
    <w:p>
      <w:r>
        <w:t>Giấy chứng nhận hoặc văn bản từ chối</w:t>
      </w:r>
    </w:p>
    <w:p>
      <w:r>
        <w:t>(Kết quả giải quyết TTHC điện tử được trả về tài khoản của tổ chức, cá nhân nộp hồ sơ trên cổng DVC, hệ thống thông tin giải quyết TTHC tỉnh)</w:t>
      </w:r>
    </w:p>
    <w:p>
      <w:r>
        <w:t>Lưu ý:  Trường hợp hồ sơ quá hạn thì chậm nhất một ngày làm việc trước ngày hết hạn, công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phần Hệ thống thông tin giải quyết TTHC</w:t>
      </w:r>
    </w:p>
    <w:p>
      <w:r>
        <w:t>Tổng thời gian giải quyết TTHC:</w:t>
      </w:r>
    </w:p>
    <w:p>
      <w:r>
        <w:t>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