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2024 công bố mới Danh mục thủ tục hành chính và phê duyệt Quy trình nội bộ trong giải quyết thủ tục hành chính lĩnh vực giáo dục nghề nghiệp, phòng chống tệ nạn xã hội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252/QĐ-UBND</w:t>
      </w:r>
    </w:p>
    <w:p>
      <w:r>
        <w:t>Trà Vinh, ngày 01 tháng 3 năm 2024</w:t>
      </w:r>
    </w:p>
    <w:p>
      <w:r>
        <w:t>QUYẾT ĐỊNH</w:t>
      </w:r>
    </w:p>
    <w:p>
      <w:r>
        <w:t>VỀ VIỆC CÔNG BỐ MỚI DANH MỤC THỦ TỤC HÀNH CHÍNH VÀ PHÊ DUYỆT QUY TRÌNH NỘI BỘ TRONG GIẢI QUYẾT THỦ TỤC HÀNH CHÍNH LĨNH VỰC GIÁO DỤC NGHỀ NGHIỆP, PHÒNG CHỐNG TỆ NẠN XÃ HỘI THUỘC PHẠM VI, CHỨC NĂNG QUẢN LÝ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87/QĐ-LĐTBXH ngày 18 tháng 01 năm 2024 của Bộ trưởng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Theo đề nghị của Giám đốc Sở Lao động - Thương binh và Xã hội tại Tờ trình số 403/TTr-SLĐTBXH ngày 26 tháng 02 năm 2024.</w:t>
      </w:r>
    </w:p>
    <w:p>
      <w:r>
        <w:t>QUYẾT ĐỊNH:</w:t>
      </w:r>
    </w:p>
    <w:p>
      <w:r>
        <w:t>Điều 1.  Công bố mới kèm theo Quyết định này Danh mục  03   (Ba)  thủ tục hành chính (TTHC) và phê duyệt  02  ( Hai ) quy trình nội bộ trong giải quyết TTHC lĩnh vực giáo dục nghề nghiệp, phòng chống tệ nạn xã hội được công bố tại Quyết định số 21/QĐ-UBND ngày 08/01/2024 của Chủ tịch UBND tỉnh về việc công bố mới, bãi bỏ Danh mục thủ tục hành chính và phê duyệt quy trình nội bộ trong giải quyết TTHC lĩnh vực: Người có công, trẻ em, quản lý lao động ngoài nước và phòng, chống tệ nạn xã hội thuộc phạm vi, chức năng quản lý của Sở Lao động - Thương binh và Xã hội.</w:t>
      </w:r>
    </w:p>
    <w:p>
      <w:r>
        <w:t>Điều 2.  Giám đốc Sở Lao động - Thương binh và Xã hội, Giám đốc Sở Giáo dục và Đào tạo,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Bộ phận Một cửa cấp huyện, niêm yết, công khai theo quy định; phối hợp Sở Thông tin và Truyền xây dựng quy trình điện tử trên Hệ thống thông tin giải quyết TTHC tỉnh.</w:t>
      </w:r>
    </w:p>
    <w:p>
      <w:r>
        <w:t>Điều 3.  Quyết định này có hiệu lực kể từ ngày ký.</w:t>
      </w:r>
    </w:p>
    <w:p>
      <w:r>
        <w:t>Điều 4.  Chánh Văn phòng Ủy ban nhân dân tỉnh, Giám đốc Sở Lao động - Thương binh và Xã hội, Giám đốc Sở Giáo dục và Đào tạo,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GIÁO DỤC NGHỀ NGHIỆP THUỘC PHẠM VI, CHỨC NĂNG QUẢN LÝ NHÀ NƯỚC CỦA SỞ LAO ĐỘNG - THƯƠNG BINH VÀ XÃ HỘI</w:t>
      </w:r>
    </w:p>
    <w:p>
      <w:r>
        <w:t>(Kèm theo Quyết định số 252/QĐ-UBND ngày 01 tháng 3 năm 2024 của Chủ tịch Ủy ban nhân dân tỉnh )</w:t>
      </w:r>
    </w:p>
    <w:p>
      <w:r>
        <w:t>TT</w:t>
      </w:r>
    </w:p>
    <w:p>
      <w:r>
        <w:t>Tên TTHC</w:t>
      </w:r>
    </w:p>
    <w:p>
      <w:r>
        <w:t>Mức độ DVC</w:t>
      </w:r>
    </w:p>
    <w:p>
      <w:r>
        <w:t>Thời hạn giải quyết</w:t>
      </w:r>
    </w:p>
    <w:p>
      <w:r>
        <w:t>Địa điểm thực hiện</w:t>
      </w:r>
    </w:p>
    <w:p>
      <w:r>
        <w:t>Phí, lệ phí (nếu có)</w:t>
      </w:r>
    </w:p>
    <w:p>
      <w:r>
        <w:t>Cơ quan thực hiện</w:t>
      </w:r>
    </w:p>
    <w:p>
      <w:r>
        <w:t>Cách thức thực hiện</w:t>
      </w:r>
    </w:p>
    <w:p>
      <w:r>
        <w:t>Căn cứ pháp lý</w:t>
      </w:r>
    </w:p>
    <w:p>
      <w:r>
        <w:t>I. Thủ tục hành chính cấp tỉnh</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(2.001959)</w:t>
      </w:r>
    </w:p>
    <w:p>
      <w:r>
        <w:t>Một phần</w:t>
      </w:r>
    </w:p>
    <w:p>
      <w:r>
        <w:t>03 ngày làm việc</w:t>
      </w:r>
    </w:p>
    <w:p>
      <w:r>
        <w:t>Cơ sở Giáo dục nghề nghiệp công lập trực thuộc tỉnh, thành phố trực thuộc Trung ương</w:t>
      </w:r>
    </w:p>
    <w:p>
      <w:r>
        <w:t>Không</w:t>
      </w:r>
    </w:p>
    <w:p>
      <w:r>
        <w:t>Cơ sở Giáo dục nghề nghiệp công lập trực thuộc tỉnh, thành phố trực thuộc Trung ương</w:t>
      </w:r>
    </w:p>
    <w:p>
      <w:r>
        <w:t>Nộp trực tiếp</w:t>
      </w:r>
    </w:p>
    <w:p>
      <w:r>
        <w:t>- Quyết định 53/QĐ-TTg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của các Thông tư liên quan đến thủ tục hành chính thuộc phạm vi chức năng quản lý nhà nước của Bộ Lao động -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II. Thủ tục hành chính cấp huyện</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( 2.002284)</w:t>
      </w:r>
    </w:p>
    <w:p>
      <w:r>
        <w:t>Một phần</w:t>
      </w:r>
    </w:p>
    <w:p>
      <w:r>
        <w:t>03 ngày làm việc</w:t>
      </w:r>
    </w:p>
    <w:p>
      <w:r>
        <w:t>Cơ sở Giáo dục nghề nghiệp công lập trực thuộc huyện, quận, thị xã, thành phố thuộc tỉnh</w:t>
      </w:r>
    </w:p>
    <w:p>
      <w:r>
        <w:t>Không</w:t>
      </w:r>
    </w:p>
    <w:p>
      <w:r>
        <w:t>Cơ sở Giáo dục nghề nghiệp công lập trực thuộc huyện, quận, thị xã, thành phố thuộc tỉnh</w:t>
      </w:r>
    </w:p>
    <w:p>
      <w:r>
        <w:t>Nộp trực tiếp</w:t>
      </w:r>
    </w:p>
    <w:p>
      <w:r>
        <w:t>- Quyết định 53/QĐ-TTg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của các Thông tư liên quan đến thủ tục hành chính thuộc phạm vi chức năng quản lý nhà nước của Bộ Lao động -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( 2.001960)</w:t>
      </w:r>
    </w:p>
    <w:p>
      <w:r>
        <w:t>Một phần</w:t>
      </w:r>
    </w:p>
    <w:p>
      <w:r>
        <w:t>03 ngày làm việc</w:t>
      </w:r>
    </w:p>
    <w:p>
      <w:r>
        <w:t>Bộ phận Một cửa cấp huyện</w:t>
      </w:r>
    </w:p>
    <w:p>
      <w:r>
        <w:t>Không</w:t>
      </w:r>
    </w:p>
    <w:p>
      <w:r>
        <w:t>Phòng Lao động - Thương binh và Xã hội huyện, quận, thị xã, thành phố trực thuộc tỉnh</w:t>
      </w:r>
    </w:p>
    <w:p>
      <w:r>
        <w:t>Nộp trực tiếp hoặc qua dịch vụ bưu chính công ích hoặc dịch vụ công trực tuyến</w:t>
      </w:r>
    </w:p>
    <w:p>
      <w:r>
        <w:t>PHỤ LỤC II</w:t>
      </w:r>
    </w:p>
    <w:p>
      <w:r>
        <w:t>QUY TRÌNH NỘI BỘ TRONG GIẢI QUYẾT THỦ TỤC HÀNH CHÍNH LĨNH VỰC GIÁO DỤC NGHỀ NGHIỆP, PHÒNG CHỐNG TỆ NẠN XÃ HỘI THUỘC PHẠM VI CHỨC NĂNG QUẢN LÝ NHÀ NƯỚC CỦA SỞ LAO ĐỘNG - THƯƠNG BINH VÀ XÃ HỘI</w:t>
      </w:r>
    </w:p>
    <w:p>
      <w:r>
        <w:t>(Kèm theo Quyết định số: 252/QĐ-UBND ngày 01 tháng 3 năm 2024 của Chủ tịch Ủy ban nhân dân tỉnh)</w:t>
      </w:r>
    </w:p>
    <w:p>
      <w:r>
        <w:t>A. Lĩnh vực Giáo dục nghề nghiệp</w:t>
      </w:r>
    </w:p>
    <w:p>
      <w:r>
        <w:t>1. Tên thủ tục hành chính: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02 giờ</w:t>
      </w:r>
    </w:p>
    <w:p>
      <w:r>
        <w:t>Bước 2</w:t>
      </w:r>
    </w:p>
    <w:p>
      <w:r>
        <w:t>Phòng Lao động - Thương binh và Xã hội</w:t>
      </w:r>
    </w:p>
    <w:p>
      <w:r>
        <w:t>Chuyên viên</w:t>
      </w:r>
    </w:p>
    <w:p>
      <w:r>
        <w:t>- Xử lý, thẩm định hồ sơ.</w:t>
      </w:r>
    </w:p>
    <w:p>
      <w:r>
        <w:t>- Xác minh (nếu có).</w:t>
      </w:r>
    </w:p>
    <w:p>
      <w:r>
        <w:t>- Niêm yết, công khai (nếu có).</w:t>
      </w:r>
    </w:p>
    <w:p>
      <w:r>
        <w:t>- Lấy ý kiến các cơ quan, đơn vị (nếu có).</w:t>
      </w:r>
    </w:p>
    <w:p>
      <w:r>
        <w:t>- Trình lãnh đạo xem xét</w:t>
      </w:r>
    </w:p>
    <w:p>
      <w:r>
        <w:t>20 giờ</w:t>
      </w:r>
    </w:p>
    <w:p>
      <w:r>
        <w:t>Bước 3</w:t>
      </w:r>
    </w:p>
    <w:p>
      <w:r>
        <w:t>Lãnh đạo Phòng Lao động - Thương binh và xã hội</w:t>
      </w:r>
    </w:p>
    <w:p>
      <w:r>
        <w:t>Lãnh đạo Phòng</w:t>
      </w:r>
    </w:p>
    <w:p>
      <w:r>
        <w:t>Phê duyệt kết quả</w:t>
      </w:r>
    </w:p>
    <w:p>
      <w:r>
        <w:t>02 giờ</w:t>
      </w:r>
    </w:p>
    <w:p>
      <w:r>
        <w:t>Bước 4</w:t>
      </w:r>
    </w:p>
    <w:p>
      <w:r>
        <w:t>Bộ phận Một cửa cấp huyện</w:t>
      </w:r>
    </w:p>
    <w:p>
      <w:r>
        <w:t>Công chức, viên chức tiếp nhận hồ sơ và trả kết quả</w:t>
      </w:r>
    </w:p>
    <w:p>
      <w:r>
        <w:t>Trả kết quả</w:t>
      </w:r>
    </w:p>
    <w:p>
      <w:r>
        <w:t>Không</w:t>
      </w:r>
    </w:p>
    <w:p>
      <w:r>
        <w:t>B. Lĩnh vực Phòng chống tệ nạn xã hội</w:t>
      </w:r>
    </w:p>
    <w:p>
      <w:r>
        <w:t>1. Tên thủ tục hành chính: Hỗ trợ học văn hóa, học nghề, trợ cấp khó khăn ban đầu cho nạn nhân</w:t>
      </w:r>
    </w:p>
    <w:p>
      <w:r>
        <w:t>Tổng thời gian thực hiện TTHC: 11 (ngày làm việc) x 08 giờ = 88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04 giờ</w:t>
      </w:r>
    </w:p>
    <w:p>
      <w:r>
        <w:t>Bước 2</w:t>
      </w:r>
    </w:p>
    <w:p>
      <w:r>
        <w:t>Phòng Lao động - Thương binh và Xã hội</w:t>
      </w:r>
    </w:p>
    <w:p>
      <w:r>
        <w:t>Chuyên viên</w:t>
      </w:r>
    </w:p>
    <w:p>
      <w:r>
        <w:t>- Xử lý, thẩm định hồ sơ.</w:t>
      </w:r>
    </w:p>
    <w:p>
      <w:r>
        <w:t>- Xác minh (nếu có).</w:t>
      </w:r>
    </w:p>
    <w:p>
      <w:r>
        <w:t>- Niêm yết, công khai (nếu có).</w:t>
      </w:r>
    </w:p>
    <w:p>
      <w:r>
        <w:t>- Lấy ý kiến các cơ quan, đơn vị (nếu có).</w:t>
      </w:r>
    </w:p>
    <w:p>
      <w:r>
        <w:t>- Trình lãnh đạo xem xét</w:t>
      </w:r>
    </w:p>
    <w:p>
      <w:r>
        <w:t>52 giờ</w:t>
      </w:r>
    </w:p>
    <w:p>
      <w:r>
        <w:t>Bước 3</w:t>
      </w:r>
    </w:p>
    <w:p>
      <w:r>
        <w:t>Lãnh đạo Phòng Lao động - Thương binh và xã hội</w:t>
      </w:r>
    </w:p>
    <w:p>
      <w:r>
        <w:t>Lãnh đạo Phòng</w:t>
      </w:r>
    </w:p>
    <w:p>
      <w:r>
        <w:t>Thẩm định, ký tắt nội dung kết quả</w:t>
      </w:r>
    </w:p>
    <w:p>
      <w:r>
        <w:t>04 giờ</w:t>
      </w:r>
    </w:p>
    <w:p>
      <w:r>
        <w:t>Bước 4</w:t>
      </w:r>
    </w:p>
    <w:p>
      <w:r>
        <w:t>Lãnh đạo UBND cấp huyện</w:t>
      </w:r>
    </w:p>
    <w:p>
      <w:r>
        <w:t>Chủ tịch, Phó Chủ tịch</w:t>
      </w:r>
    </w:p>
    <w:p>
      <w:r>
        <w:t>Phê duyệt kết quả</w:t>
      </w:r>
    </w:p>
    <w:p>
      <w:r>
        <w:t>04 giờ</w:t>
      </w:r>
    </w:p>
    <w:p>
      <w:r>
        <w:t>Bước 5</w:t>
      </w:r>
    </w:p>
    <w:p>
      <w:r>
        <w:t>Văn phòng</w:t>
      </w:r>
    </w:p>
    <w:p>
      <w:r>
        <w:t>Văn thư</w:t>
      </w:r>
    </w:p>
    <w:p>
      <w:r>
        <w:t>- Đóng dấu (nếu có).</w:t>
      </w:r>
    </w:p>
    <w:p>
      <w:r>
        <w:t>- Gửi kết quả Bộ phận Một cửa cấp huyện</w:t>
      </w:r>
    </w:p>
    <w:p>
      <w:r>
        <w:t>04 giờ</w:t>
      </w:r>
    </w:p>
    <w:p>
      <w:r>
        <w:t>Bước 6</w:t>
      </w:r>
    </w:p>
    <w:p>
      <w:r>
        <w:t>Bộ phận Một cửa cấp huyện</w:t>
      </w:r>
    </w:p>
    <w:p>
      <w:r>
        <w:t>Công chức, viên chức tiếp nhận hồ sơ và trả kết quả</w:t>
      </w:r>
    </w:p>
    <w:p>
      <w:r>
        <w:t>Trả kết quả</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