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2518/QĐ-UBND năm 2025 về Danh mục thủ tục hành chính thuộc thẩm quyền quản lý của ngành Xây dựng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2518/QĐ-UBND</w:t>
      </w:r>
    </w:p>
    <w:p>
      <w:r>
        <w:t>Hà Tĩnh, ngày 14 tháng 10 năm 2025</w:t>
      </w:r>
    </w:p>
    <w:p>
      <w:r>
        <w:t>QUYẾT ĐỊNH</w:t>
      </w:r>
    </w:p>
    <w:p>
      <w:r>
        <w:t>BAN HÀNH DANH MỤC THỦ TỤC HÀNH CHÍNH THUỘC THẨM QUYỀN QUẢN LÝ CỦA NGÀNH XÂY DỰNG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 gày 22/6/2023;</w:t>
      </w:r>
    </w:p>
    <w:p>
      <w:r>
        <w:t>Căn cứ Nghị quyết số 66/NQ-СР ngày 26/3/2025 của Chính phủ về Chương trình cắt giảm, đơn giản hóa thủ tục hành chính liên quan đến hoạt động sản xuất, kinh doanh năm 2025 và 2026;</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w:t>
      </w:r>
    </w:p>
    <w:p>
      <w:r>
        <w:t>Theo đề nghị của Giám đốc Sở Xây dựng tại Văn bản số 5286/XD-VP ngày 10/10/2025.</w:t>
      </w:r>
    </w:p>
    <w:p>
      <w:r>
        <w:t>QUYẾT ĐỊNH:</w:t>
      </w:r>
    </w:p>
    <w:p>
      <w:r>
        <w:t>Điều 1.  Ban hành kèm theo Quyết định này Danh mục 113 (một trăm mười ba) thủ tục hành chính (TTHC) (trong đó: 105 TTHC cấp tỉnh và 08 TTHC cấp xã) thuộc thẩm quyền quản lý của ngành Xây dựng thực hiện không phụ thuộc vào địa giới hành chính trong phạm vi cấp tỉnh trên địa bàn tỉnh Hà Tĩnh.</w:t>
      </w:r>
    </w:p>
    <w:p>
      <w:r>
        <w:t>Điều 2.  Trách nhiệm của Sở Xây dựng; UBND các xã, phường:</w:t>
      </w:r>
    </w:p>
    <w:p>
      <w:r>
        <w:t>1.  Sở Xây dựng:</w:t>
      </w:r>
    </w:p>
    <w:p>
      <w:r>
        <w:t>a) Tổ chức triển khai thực hiện danh mục TTHC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(Trung tâm Công báo - Tin học)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 thông tin điện tử của đơn vị, Cổng Dịch vụ công quốc gia và Hệ thống thông tin giải quyết TTHC của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Ủy ban nhân dân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UBND tỉnh (Trung tâm Công báo - Tin học tỉnh):</w:t>
      </w:r>
    </w:p>
    <w:p>
      <w:r>
        <w:t>a) Phối hợp với Sở Xây dựng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   (thời gian hoàn thành trong tháng 11 năm 2025   ) .</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 Quyết định này có hiệu lực kể từ ngày ban hành;</w:t>
      </w:r>
    </w:p>
    <w:p>
      <w:r>
        <w:t>Chánh Văn phòng UBND tỉnh; Giám đốc Sở Xây dựng, Giám đốc các sở, Thủ trưởng các ban, ngành cấp tỉnh; Chủ tịch UBND cấp xã; Giám đốc: Trung tâm Phục vụ hành chính công tỉnh, Trung tâm Công báo - Tin học tỉnh; Trung tâm Phục vụ hành chính công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Xây dựng, KH&amp;CN;</w:t>
      </w:r>
    </w:p>
    <w:p>
      <w:r>
        <w:t>- Các PCVP UBND tỉnh;</w:t>
      </w:r>
    </w:p>
    <w:p>
      <w:r>
        <w:t>- Trung tâm PV HCC tỉnh;</w:t>
      </w:r>
    </w:p>
    <w:p>
      <w:r>
        <w:t>- Trung tâm CB-TH tỉnh;</w:t>
      </w:r>
    </w:p>
    <w:p>
      <w:r>
        <w:t>- Lưu: VT, HCC3.</w:t>
      </w:r>
    </w:p>
    <w:p>
      <w:r>
        <w:t>KT. CHỦ TỊCH</w:t>
      </w:r>
    </w:p>
    <w:p>
      <w:r>
        <w:t>PHÓ CHỦ TỊCH</w:t>
      </w:r>
    </w:p>
    <w:p>
      <w:r>
        <w:t>Trần Báu Hà</w:t>
      </w:r>
    </w:p>
    <w:p>
      <w:r>
        <w:t>PHỤ LỤC I</w:t>
      </w:r>
    </w:p>
    <w:p>
      <w:r>
        <w:t>DANH MỤC THỦ TỤC HÀNH CHÍNH CẤP TỈNH VÀ CẤP XÃ THỰC HIỆN PHI ĐỊA GIỚI HÀNH CHÍNH TRONG PHẠM VI CẤP TỈNH THUỘC THẨM QUYỀN QUẢN LÝ CỦA NGÀNH XÂY DỰNG</w:t>
      </w:r>
    </w:p>
    <w:p>
      <w:r>
        <w:t>(Kèm theo Quyết định số 2518/QĐ-UBND ngày 14 tháng 10 năm 2025 của Chủ tịch UBND tỉnh)</w:t>
      </w:r>
    </w:p>
    <w:p>
      <w:r>
        <w:t>STT</w:t>
      </w:r>
    </w:p>
    <w:p>
      <w:r>
        <w:t>Mã TTHC</w:t>
      </w:r>
    </w:p>
    <w:p>
      <w:r>
        <w:t>Tên TTHC</w:t>
      </w:r>
    </w:p>
    <w:p>
      <w:r>
        <w:t>Thực hiện   thông qua</w:t>
      </w:r>
    </w:p>
    <w:p>
      <w:r>
        <w:t>Thực   hiện   qua   BCCI</w:t>
      </w:r>
    </w:p>
    <w:p>
      <w:r>
        <w:t>ghi chú</w:t>
      </w:r>
    </w:p>
    <w:p>
      <w:r>
        <w:t>Toàn   trình</w:t>
      </w:r>
    </w:p>
    <w:p>
      <w:r>
        <w:t>Một   phần</w:t>
      </w:r>
    </w:p>
    <w:p>
      <w:r>
        <w:t>A</w:t>
      </w:r>
    </w:p>
    <w:p>
      <w:r>
        <w:t>TTHC CẤP TỈNH</w:t>
      </w:r>
    </w:p>
    <w:p>
      <w:r>
        <w:t>I</w:t>
      </w:r>
    </w:p>
    <w:p>
      <w:r>
        <w:t>Lĩnh vực Đường bộ</w:t>
      </w:r>
    </w:p>
    <w:p>
      <w:r>
        <w:t>1</w:t>
      </w:r>
    </w:p>
    <w:p>
      <w:r>
        <w:t>1.000028.000.00.00.H27</w:t>
      </w:r>
    </w:p>
    <w:p>
      <w:r>
        <w:t>Cấp Giấy phép lưu hành xe quá tải trọng, xe quá khổ giới hạn, xe bánh xích, xe vận chuyển hàng siêu trường, siêu trọng trên đường bộ</w:t>
      </w:r>
    </w:p>
    <w:p>
      <w:r>
        <w:t>x</w:t>
      </w:r>
    </w:p>
    <w:p>
      <w:r>
        <w:t>x</w:t>
      </w:r>
    </w:p>
    <w:p>
      <w:r>
        <w:t>2</w:t>
      </w:r>
    </w:p>
    <w:p>
      <w:r>
        <w:t>1.000314.000.00.00.H27</w:t>
      </w:r>
    </w:p>
    <w:p>
      <w:r>
        <w:t>Chấp thuận vị trí đấu nối tạm vào đường bộ đang khai thác</w:t>
      </w:r>
    </w:p>
    <w:p>
      <w:r>
        <w:t>x</w:t>
      </w:r>
    </w:p>
    <w:p>
      <w:r>
        <w:t>x</w:t>
      </w:r>
    </w:p>
    <w:p>
      <w:r>
        <w:t>3</w:t>
      </w:r>
    </w:p>
    <w:p>
      <w:r>
        <w:t>1.000660.000.00.00.H27</w:t>
      </w:r>
    </w:p>
    <w:p>
      <w:r>
        <w:t>Công bố đưa bến xe khách vào khai thác</w:t>
      </w:r>
    </w:p>
    <w:p>
      <w:r>
        <w:t>x</w:t>
      </w:r>
    </w:p>
    <w:p>
      <w:r>
        <w:t>x</w:t>
      </w:r>
    </w:p>
    <w:p>
      <w:r>
        <w:t>4</w:t>
      </w:r>
    </w:p>
    <w:p>
      <w:r>
        <w:t>1.000672.000.00.00.H27</w:t>
      </w:r>
    </w:p>
    <w:p>
      <w:r>
        <w:t>Công bố lại bến xe khách</w:t>
      </w:r>
    </w:p>
    <w:p>
      <w:r>
        <w:t>x</w:t>
      </w:r>
    </w:p>
    <w:p>
      <w:r>
        <w:t>x</w:t>
      </w:r>
    </w:p>
    <w:p>
      <w:r>
        <w:t>5</w:t>
      </w:r>
    </w:p>
    <w:p>
      <w:r>
        <w:t>1.000703.000.00.00.H27</w:t>
      </w:r>
    </w:p>
    <w:p>
      <w:r>
        <w:t>Cấp Giấy phép kinh doanh vận tải bằng xe ô tô, bằng xe bốn bánh có gắn động cơ</w:t>
      </w:r>
    </w:p>
    <w:p>
      <w:r>
        <w:t>x</w:t>
      </w:r>
    </w:p>
    <w:p>
      <w:r>
        <w:t>x</w:t>
      </w:r>
    </w:p>
    <w:p>
      <w:r>
        <w:t>6</w:t>
      </w:r>
    </w:p>
    <w:p>
      <w:r>
        <w:t>1.001023.000.00.00.H27</w:t>
      </w:r>
    </w:p>
    <w:p>
      <w:r>
        <w:t>Cấp, cấp lại Giấy phép liên vận giữa Việt Nam và Campuchia</w:t>
      </w:r>
    </w:p>
    <w:p>
      <w:r>
        <w:t>x</w:t>
      </w:r>
    </w:p>
    <w:p>
      <w:r>
        <w:t>x</w:t>
      </w:r>
    </w:p>
    <w:p>
      <w:r>
        <w:t>7</w:t>
      </w:r>
    </w:p>
    <w:p>
      <w:r>
        <w:t>1.001046.000.00.00.H27</w:t>
      </w:r>
    </w:p>
    <w:p>
      <w:r>
        <w:t>Chấp thuận thiết kế nút giao đấu nối vào đường quốc lộ đang khai thác</w:t>
      </w:r>
    </w:p>
    <w:p>
      <w:r>
        <w:t>x</w:t>
      </w:r>
    </w:p>
    <w:p>
      <w:r>
        <w:t>x</w:t>
      </w:r>
    </w:p>
    <w:p>
      <w:r>
        <w:t>8</w:t>
      </w:r>
    </w:p>
    <w:p>
      <w:r>
        <w:t>1.001061.000.00.00.H27</w:t>
      </w:r>
    </w:p>
    <w:p>
      <w:r>
        <w:t>Cấp phép thi công nút giao đấu nối vào đường quốc lộ đang khai thác</w:t>
      </w:r>
    </w:p>
    <w:p>
      <w:r>
        <w:t>x</w:t>
      </w:r>
    </w:p>
    <w:p>
      <w:r>
        <w:t>x</w:t>
      </w:r>
    </w:p>
    <w:p>
      <w:r>
        <w:t>9</w:t>
      </w:r>
    </w:p>
    <w:p>
      <w:r>
        <w:t>1.001623.000.00.00.H27</w:t>
      </w:r>
    </w:p>
    <w:p>
      <w:r>
        <w:t>Cấp lại Giấy phép đào tạo lái xe ô tô khi điều chỉnh hạng xe đào tạo, lưu lượng đào tạo và thay đổi địa điểm đào tạo</w:t>
      </w:r>
    </w:p>
    <w:p>
      <w:r>
        <w:t>x</w:t>
      </w:r>
    </w:p>
    <w:p>
      <w:r>
        <w:t>x</w:t>
      </w:r>
    </w:p>
    <w:p>
      <w:r>
        <w:t>10</w:t>
      </w:r>
    </w:p>
    <w:p>
      <w:r>
        <w:t>1.001666.H27</w:t>
      </w:r>
    </w:p>
    <w:p>
      <w:r>
        <w:t>Chấp thuận cơ sở kinh doanh đào tạo thẩm tra viên an toàn giao thông đường bộ</w:t>
      </w:r>
    </w:p>
    <w:p>
      <w:r>
        <w:t>x</w:t>
      </w:r>
    </w:p>
    <w:p>
      <w:r>
        <w:t>x</w:t>
      </w:r>
    </w:p>
    <w:p>
      <w:r>
        <w:t>11</w:t>
      </w:r>
    </w:p>
    <w:p>
      <w:r>
        <w:t>1.001692.H27</w:t>
      </w:r>
    </w:p>
    <w:p>
      <w:r>
        <w:t>Cấp chứng chỉ thẩm tra viên an toàn giao thông đường bộ</w:t>
      </w:r>
    </w:p>
    <w:p>
      <w:r>
        <w:t>x</w:t>
      </w:r>
    </w:p>
    <w:p>
      <w:r>
        <w:t>x</w:t>
      </w:r>
    </w:p>
    <w:p>
      <w:r>
        <w:t>12</w:t>
      </w:r>
    </w:p>
    <w:p>
      <w:r>
        <w:t>1.001717.H27</w:t>
      </w:r>
    </w:p>
    <w:p>
      <w:r>
        <w:t>Cấp lại chứng chỉ thẩm tra viên an toàn giao thông đường bộ</w:t>
      </w:r>
    </w:p>
    <w:p>
      <w:r>
        <w:t>x</w:t>
      </w:r>
    </w:p>
    <w:p>
      <w:r>
        <w:t>x</w:t>
      </w:r>
    </w:p>
    <w:p>
      <w:r>
        <w:t>13</w:t>
      </w:r>
    </w:p>
    <w:p>
      <w:r>
        <w:t>1.001725.H27</w:t>
      </w:r>
    </w:p>
    <w:p>
      <w:r>
        <w:t>Cấp đổi chứng chỉ thẩm tra viên an toàn giao thông đường bộ</w:t>
      </w:r>
    </w:p>
    <w:p>
      <w:r>
        <w:t>x</w:t>
      </w:r>
    </w:p>
    <w:p>
      <w:r>
        <w:t>x</w:t>
      </w:r>
    </w:p>
    <w:p>
      <w:r>
        <w:t>14</w:t>
      </w:r>
    </w:p>
    <w:p>
      <w:r>
        <w:t>1.001751.000.00.00.H27</w:t>
      </w:r>
    </w:p>
    <w:p>
      <w:r>
        <w:t>Cấp bổ sung xe tập lái, cấp lại Giấy phép xe tập lái</w:t>
      </w:r>
    </w:p>
    <w:p>
      <w:r>
        <w:t>x</w:t>
      </w:r>
    </w:p>
    <w:p>
      <w:r>
        <w:t>x</w:t>
      </w:r>
    </w:p>
    <w:p>
      <w:r>
        <w:t>15</w:t>
      </w:r>
    </w:p>
    <w:p>
      <w:r>
        <w:t>1.001765.000.00.00.H27</w:t>
      </w:r>
    </w:p>
    <w:p>
      <w:r>
        <w:t>Cấp Giấy chứng nhận giáo viên dạy thực hành lái xe</w:t>
      </w:r>
    </w:p>
    <w:p>
      <w:r>
        <w:t>x</w:t>
      </w:r>
    </w:p>
    <w:p>
      <w:r>
        <w:t>x</w:t>
      </w:r>
    </w:p>
    <w:p>
      <w:r>
        <w:t>16</w:t>
      </w:r>
    </w:p>
    <w:p>
      <w:r>
        <w:t>1.001777.000.00.00.H27</w:t>
      </w:r>
    </w:p>
    <w:p>
      <w:r>
        <w:t>Cấp Giấy phép đào tạo lái xe, cấp Giấy phép xe tập lái</w:t>
      </w:r>
    </w:p>
    <w:p>
      <w:r>
        <w:t>x</w:t>
      </w:r>
    </w:p>
    <w:p>
      <w:r>
        <w:t>x</w:t>
      </w:r>
    </w:p>
    <w:p>
      <w:r>
        <w:t>17</w:t>
      </w:r>
    </w:p>
    <w:p>
      <w:r>
        <w:t>1.002063.000.00.00.H27</w:t>
      </w:r>
    </w:p>
    <w:p>
      <w:r>
        <w:t>Gia hạn thời gian lưu hành tại Việt Nam cho phương tiện của Lào</w:t>
      </w:r>
    </w:p>
    <w:p>
      <w:r>
        <w:t>x</w:t>
      </w:r>
    </w:p>
    <w:p>
      <w:r>
        <w:t>x</w:t>
      </w:r>
    </w:p>
    <w:p>
      <w:r>
        <w:t>18</w:t>
      </w:r>
    </w:p>
    <w:p>
      <w:r>
        <w:t>1.002268.000.00.00.H27</w:t>
      </w:r>
    </w:p>
    <w:p>
      <w:r>
        <w:t>Đăng ký khai thác tuyến, bổ sung hoặc thay thế phương tiện khai thác tuyến vận tải hành khách cố định giữa Việt Nam, Lào và Campuchia</w:t>
      </w:r>
    </w:p>
    <w:p>
      <w:r>
        <w:t>x</w:t>
      </w:r>
    </w:p>
    <w:p>
      <w:r>
        <w:t>x</w:t>
      </w:r>
    </w:p>
    <w:p>
      <w:r>
        <w:t>19</w:t>
      </w:r>
    </w:p>
    <w:p>
      <w:r>
        <w:t>1.002286.000.00.00.H27</w:t>
      </w:r>
    </w:p>
    <w:p>
      <w:r>
        <w:t>Gia hạn thời gian lưu hành tại Việt Nam cho phương tiện của Lào, Campuchia</w:t>
      </w:r>
    </w:p>
    <w:p>
      <w:r>
        <w:t>x</w:t>
      </w:r>
    </w:p>
    <w:p>
      <w:r>
        <w:t>x</w:t>
      </w:r>
    </w:p>
    <w:p>
      <w:r>
        <w:t>20</w:t>
      </w:r>
    </w:p>
    <w:p>
      <w:r>
        <w:t>1.002334.H27</w:t>
      </w:r>
    </w:p>
    <w:p>
      <w:r>
        <w:t>Đăng ký khai thác tuyến, bổ sung hoặc thay thế phương tiện khai thác tuyến vận tải hành khách định kỳ giữa Việt Nam và Trung Quốc</w:t>
      </w:r>
    </w:p>
    <w:p>
      <w:r>
        <w:t>x</w:t>
      </w:r>
    </w:p>
    <w:p>
      <w:r>
        <w:t>x</w:t>
      </w:r>
    </w:p>
    <w:p>
      <w:r>
        <w:t>21</w:t>
      </w:r>
    </w:p>
    <w:p>
      <w:r>
        <w:t>1.002856.000.00.00.H27</w:t>
      </w:r>
    </w:p>
    <w:p>
      <w:r>
        <w:t>Cấp, cấp lại Giấy phép liên vận giữa Việt Nam và Lào</w:t>
      </w:r>
    </w:p>
    <w:p>
      <w:r>
        <w:t>x</w:t>
      </w:r>
    </w:p>
    <w:p>
      <w:r>
        <w:t>x</w:t>
      </w:r>
    </w:p>
    <w:p>
      <w:r>
        <w:t>22</w:t>
      </w:r>
    </w:p>
    <w:p>
      <w:r>
        <w:t>1.002861.000.00.00.H27</w:t>
      </w:r>
    </w:p>
    <w:p>
      <w:r>
        <w:t>Cấp, cấp lại Giấy phép vận tải đường bộ quốc tế giữa Việt Nam và Lào</w:t>
      </w:r>
    </w:p>
    <w:p>
      <w:r>
        <w:t>x</w:t>
      </w:r>
    </w:p>
    <w:p>
      <w:r>
        <w:t>x</w:t>
      </w:r>
    </w:p>
    <w:p>
      <w:r>
        <w:t>23</w:t>
      </w:r>
    </w:p>
    <w:p>
      <w:r>
        <w:t>1.002877.000.00.00.H27</w:t>
      </w:r>
    </w:p>
    <w:p>
      <w:r>
        <w:t>Cấp, cấp lại Giấy phép liên vận giữa Việt Nam, Lào và Campuchia</w:t>
      </w:r>
    </w:p>
    <w:p>
      <w:r>
        <w:t>x</w:t>
      </w:r>
    </w:p>
    <w:p>
      <w:r>
        <w:t>x</w:t>
      </w:r>
    </w:p>
    <w:p>
      <w:r>
        <w:t>24</w:t>
      </w:r>
    </w:p>
    <w:p>
      <w:r>
        <w:t>1.003640.H27</w:t>
      </w:r>
    </w:p>
    <w:p>
      <w:r>
        <w:t>Gia hạn thời gian lưu lại lãnh thổ Việt Nam cho phương tiện vận tải thủy của Campuchia</w:t>
      </w:r>
    </w:p>
    <w:p>
      <w:r>
        <w:t>x</w:t>
      </w:r>
    </w:p>
    <w:p>
      <w:r>
        <w:t>x</w:t>
      </w:r>
    </w:p>
    <w:p>
      <w:r>
        <w:t>25</w:t>
      </w:r>
    </w:p>
    <w:p>
      <w:r>
        <w:t>1.004259.H27</w:t>
      </w:r>
    </w:p>
    <w:p>
      <w:r>
        <w:t>Cấp lại Giấy phép vận tải qua biên giới</w:t>
      </w:r>
    </w:p>
    <w:p>
      <w:r>
        <w:t>x</w:t>
      </w:r>
    </w:p>
    <w:p>
      <w:r>
        <w:t>x</w:t>
      </w:r>
    </w:p>
    <w:p>
      <w:r>
        <w:t>26</w:t>
      </w:r>
    </w:p>
    <w:p>
      <w:r>
        <w:t>1.004261.H27</w:t>
      </w:r>
    </w:p>
    <w:p>
      <w:r>
        <w:t>Cấp Giấy phép vận tải qua biên giới</w:t>
      </w:r>
    </w:p>
    <w:p>
      <w:r>
        <w:t>x</w:t>
      </w:r>
    </w:p>
    <w:p>
      <w:r>
        <w:t>x</w:t>
      </w:r>
    </w:p>
    <w:p>
      <w:r>
        <w:t>27</w:t>
      </w:r>
    </w:p>
    <w:p>
      <w:r>
        <w:t>1.004993.000.00.00.H27</w:t>
      </w:r>
    </w:p>
    <w:p>
      <w:r>
        <w:t>Cấp lại Giấy chứng nhận giáo viên dạy thực hành lái xe</w:t>
      </w:r>
    </w:p>
    <w:p>
      <w:r>
        <w:t>x</w:t>
      </w:r>
    </w:p>
    <w:p>
      <w:r>
        <w:t>x</w:t>
      </w:r>
    </w:p>
    <w:p>
      <w:r>
        <w:t>28</w:t>
      </w:r>
    </w:p>
    <w:p>
      <w:r>
        <w:t>1.005210.000.00.00.H27</w:t>
      </w:r>
    </w:p>
    <w:p>
      <w:r>
        <w:t>Cấp lại Giấy phép đào tạo lái xe ô tô khi bị mất, bị hỏng, có sự thay đổi về tên của cơ sở đào tạo</w:t>
      </w:r>
    </w:p>
    <w:p>
      <w:r>
        <w:t>x</w:t>
      </w:r>
    </w:p>
    <w:p>
      <w:r>
        <w:t>x</w:t>
      </w:r>
    </w:p>
    <w:p>
      <w:r>
        <w:t>29</w:t>
      </w:r>
    </w:p>
    <w:p>
      <w:r>
        <w:t>1.010707.H27</w:t>
      </w:r>
    </w:p>
    <w:p>
      <w:r>
        <w:t>Gia hạn thời gian lưu hành tại Việt Nam cho phương tiện của các nước thực hiện các Hiệp định khung ASEAN về vận tải đường bộ qua biên giới</w:t>
      </w:r>
    </w:p>
    <w:p>
      <w:r>
        <w:t>x</w:t>
      </w:r>
    </w:p>
    <w:p>
      <w:r>
        <w:t>x</w:t>
      </w:r>
    </w:p>
    <w:p>
      <w:r>
        <w:t>30</w:t>
      </w:r>
    </w:p>
    <w:p>
      <w:r>
        <w:t>1.013061.H27</w:t>
      </w:r>
    </w:p>
    <w:p>
      <w:r>
        <w:t>Cấp giấy phép thi công công trình trên đường bộ đang khai thác</w:t>
      </w:r>
    </w:p>
    <w:p>
      <w:r>
        <w:t>x</w:t>
      </w:r>
    </w:p>
    <w:p>
      <w:r>
        <w:t>x</w:t>
      </w:r>
    </w:p>
    <w:p>
      <w:r>
        <w:t>31</w:t>
      </w:r>
    </w:p>
    <w:p>
      <w:r>
        <w:t>2.002285.000.00.00.H27</w:t>
      </w:r>
    </w:p>
    <w:p>
      <w:r>
        <w:t>Đăng ký khai thác tuyến vận tải hành khách cố định</w:t>
      </w:r>
    </w:p>
    <w:p>
      <w:r>
        <w:t>x</w:t>
      </w:r>
    </w:p>
    <w:p>
      <w:r>
        <w:t>x</w:t>
      </w:r>
    </w:p>
    <w:p>
      <w:r>
        <w:t>32</w:t>
      </w:r>
    </w:p>
    <w:p>
      <w:r>
        <w:t>2.002286.000.00.00.H27</w:t>
      </w:r>
    </w:p>
    <w:p>
      <w:r>
        <w:t>Cấp lại Giấy phép kinh doanh vận tải bằng xe ô tô, bằng xe bốn bánh có gắn động cơ khi có sự thay đổi liên quan đến nội dung của Giấy phép kinh doanh hoặc Giấy phép kinh doanh bị thu hồi</w:t>
      </w:r>
    </w:p>
    <w:p>
      <w:r>
        <w:t>x</w:t>
      </w:r>
    </w:p>
    <w:p>
      <w:r>
        <w:t>x</w:t>
      </w:r>
    </w:p>
    <w:p>
      <w:r>
        <w:t>33</w:t>
      </w:r>
    </w:p>
    <w:p>
      <w:r>
        <w:t>2.002287.000.00.00.H27</w:t>
      </w:r>
    </w:p>
    <w:p>
      <w:r>
        <w:t>Cấp lại Giấy phép kinh doanh vận tải bằng xe ô tô, bằng xe bốn bánh có gắn động cơ trường hợp Giấy phép kinh doanh bị mất, bị hỏng</w:t>
      </w:r>
    </w:p>
    <w:p>
      <w:r>
        <w:t>x</w:t>
      </w:r>
    </w:p>
    <w:p>
      <w:r>
        <w:t>x</w:t>
      </w:r>
    </w:p>
    <w:p>
      <w:r>
        <w:t>34</w:t>
      </w:r>
    </w:p>
    <w:p>
      <w:r>
        <w:t>2.002288.000.00.00.H27</w:t>
      </w:r>
    </w:p>
    <w:p>
      <w:r>
        <w:t>Cấp, cấp lại Phù hiệu cho xe ô tô, xe bốn bánh có gắn động cơ kinh doanh vận tải</w:t>
      </w:r>
    </w:p>
    <w:p>
      <w:r>
        <w:t>x</w:t>
      </w:r>
    </w:p>
    <w:p>
      <w:r>
        <w:t>x</w:t>
      </w:r>
    </w:p>
    <w:p>
      <w:r>
        <w:t>35</w:t>
      </w:r>
    </w:p>
    <w:p>
      <w:r>
        <w:t>2.001921.000.00.00.H27</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x</w:t>
      </w:r>
    </w:p>
    <w:p>
      <w:r>
        <w:t>36</w:t>
      </w:r>
    </w:p>
    <w:p>
      <w:r>
        <w:t>2.001034.H27</w:t>
      </w:r>
    </w:p>
    <w:p>
      <w:r>
        <w:t>Cấp Giấy phép vận tải đường bộ quốc tế giữa Việt Nam và Trung Quốc loại A, B, C, E, F, G cho phương tiện của Việt Nam</w:t>
      </w:r>
    </w:p>
    <w:p>
      <w:r>
        <w:t>x</w:t>
      </w:r>
    </w:p>
    <w:p>
      <w:r>
        <w:t>x</w:t>
      </w:r>
    </w:p>
    <w:p>
      <w:r>
        <w:t>37</w:t>
      </w:r>
    </w:p>
    <w:p>
      <w:r>
        <w:t>1.000314.000.00.00.H27</w:t>
      </w:r>
    </w:p>
    <w:p>
      <w:r>
        <w:t>Chấp thuận vị trí đấu nối tạm vào đường bộ đang khai thác</w:t>
      </w:r>
    </w:p>
    <w:p>
      <w:r>
        <w:t>x</w:t>
      </w:r>
    </w:p>
    <w:p>
      <w:r>
        <w:t>x</w:t>
      </w:r>
    </w:p>
    <w:p>
      <w:r>
        <w:t>II</w:t>
      </w:r>
    </w:p>
    <w:p>
      <w:r>
        <w:t>Lĩnh vực Đường thủy nội địa</w:t>
      </w:r>
    </w:p>
    <w:p>
      <w:r>
        <w:t>1</w:t>
      </w:r>
    </w:p>
    <w:p>
      <w:r>
        <w:t>1.014304</w:t>
      </w:r>
    </w:p>
    <w:p>
      <w:r>
        <w:t>Cấp lại Giấy chứng nhận đăng ký phương tiện</w:t>
      </w:r>
    </w:p>
    <w:p>
      <w:r>
        <w:t>x</w:t>
      </w:r>
    </w:p>
    <w:p>
      <w:r>
        <w:t>x</w:t>
      </w:r>
    </w:p>
    <w:p>
      <w:r>
        <w:t>2</w:t>
      </w:r>
    </w:p>
    <w:p>
      <w:r>
        <w:t>1.003970.000.00.00.H27</w:t>
      </w:r>
    </w:p>
    <w:p>
      <w:r>
        <w:t>Đăng ký lại phương tiện trong trường hợp chuyển quyền sở hữu phương tiện đồng thời thay đổi cơ quan đăng ký phương tiện</w:t>
      </w:r>
    </w:p>
    <w:p>
      <w:r>
        <w:t>x</w:t>
      </w:r>
    </w:p>
    <w:p>
      <w:r>
        <w:t>x</w:t>
      </w:r>
    </w:p>
    <w:p>
      <w:r>
        <w:t>3</w:t>
      </w:r>
    </w:p>
    <w:p>
      <w:r>
        <w:t>1.004002.000.00.00.H27</w:t>
      </w:r>
    </w:p>
    <w:p>
      <w:r>
        <w:t>Đăng ký lại phương tiện trong trường hợp chuyển quyền sở hữu phương tiện nhưng không thay đổi cơ quan đăng ký phương tiện</w:t>
      </w:r>
    </w:p>
    <w:p>
      <w:r>
        <w:t>x</w:t>
      </w:r>
    </w:p>
    <w:p>
      <w:r>
        <w:t>x</w:t>
      </w:r>
    </w:p>
    <w:p>
      <w:r>
        <w:t>4</w:t>
      </w:r>
    </w:p>
    <w:p>
      <w:r>
        <w:t>1.004036.000.00.00.H27</w:t>
      </w:r>
    </w:p>
    <w:p>
      <w:r>
        <w:t>Đăng ký lại phương tiện trong trường hợp chuyển từ cơ quan đăng ký khác sang cơ quan đăng ký phương tiện thủy nội địa</w:t>
      </w:r>
    </w:p>
    <w:p>
      <w:r>
        <w:t>x</w:t>
      </w:r>
    </w:p>
    <w:p>
      <w:r>
        <w:t>x</w:t>
      </w:r>
    </w:p>
    <w:p>
      <w:r>
        <w:t>5</w:t>
      </w:r>
    </w:p>
    <w:p>
      <w:r>
        <w:t>1.004047.000.00.00.H27</w:t>
      </w:r>
    </w:p>
    <w:p>
      <w:r>
        <w:t>Đăng ký phương tiện lần đầu đối với phương tiện đang khai thác trên đường thủy nội địa</w:t>
      </w:r>
    </w:p>
    <w:p>
      <w:r>
        <w:t>x</w:t>
      </w:r>
    </w:p>
    <w:p>
      <w:r>
        <w:t>x</w:t>
      </w:r>
    </w:p>
    <w:p>
      <w:r>
        <w:t>6</w:t>
      </w:r>
    </w:p>
    <w:p>
      <w:r>
        <w:t>1.004088.000.00.00.H27</w:t>
      </w:r>
    </w:p>
    <w:p>
      <w:r>
        <w:t>Đăng ký phương tiện lần đầu đối với phương tiện chưa khai thác trên đường thủy nội địa</w:t>
      </w:r>
    </w:p>
    <w:p>
      <w:r>
        <w:t>x</w:t>
      </w:r>
    </w:p>
    <w:p>
      <w:r>
        <w:t>x</w:t>
      </w:r>
    </w:p>
    <w:p>
      <w:r>
        <w:t>7</w:t>
      </w:r>
    </w:p>
    <w:p>
      <w:r>
        <w:t>1.004242.000.00.00.H27</w:t>
      </w:r>
    </w:p>
    <w:p>
      <w:r>
        <w:t>Công bố lại hoạt động cảng thủy nội địa</w:t>
      </w:r>
    </w:p>
    <w:p>
      <w:r>
        <w:t>x</w:t>
      </w:r>
    </w:p>
    <w:p>
      <w:r>
        <w:t>x</w:t>
      </w:r>
    </w:p>
    <w:p>
      <w:r>
        <w:t>8</w:t>
      </w:r>
    </w:p>
    <w:p>
      <w:r>
        <w:t>1.006391.000.00.00.H27</w:t>
      </w:r>
    </w:p>
    <w:p>
      <w:r>
        <w:t>Đăng ký lại phương tiện trong trường hợp chủ phương tiện thay đổi trụ sở hoặc nơi đăng ký hộ khẩu thường trú của chủ phương tiện sang đơn vị hành chính cấp tỉnh khác</w:t>
      </w:r>
    </w:p>
    <w:p>
      <w:r>
        <w:t>x</w:t>
      </w:r>
    </w:p>
    <w:p>
      <w:r>
        <w:t>x</w:t>
      </w:r>
    </w:p>
    <w:p>
      <w:r>
        <w:t>9</w:t>
      </w:r>
    </w:p>
    <w:p>
      <w:r>
        <w:t>1.009442.H27</w:t>
      </w:r>
    </w:p>
    <w:p>
      <w:r>
        <w:t>Thỏa thuận thông số kỹ thuật xây dựng luồng đường thủy nội địa</w:t>
      </w:r>
    </w:p>
    <w:p>
      <w:r>
        <w:t>x</w:t>
      </w:r>
    </w:p>
    <w:p>
      <w:r>
        <w:t>x</w:t>
      </w:r>
    </w:p>
    <w:p>
      <w:r>
        <w:t>10</w:t>
      </w:r>
    </w:p>
    <w:p>
      <w:r>
        <w:t>1.009444.000.00.00.H27</w:t>
      </w:r>
    </w:p>
    <w:p>
      <w:r>
        <w:t>Gia hạn hoạt động cảng, bến thủy nội địa</w:t>
      </w:r>
    </w:p>
    <w:p>
      <w:r>
        <w:t>x</w:t>
      </w:r>
    </w:p>
    <w:p>
      <w:r>
        <w:t>x</w:t>
      </w:r>
    </w:p>
    <w:p>
      <w:r>
        <w:t>11</w:t>
      </w:r>
    </w:p>
    <w:p>
      <w:r>
        <w:t>1.009446.H27</w:t>
      </w:r>
    </w:p>
    <w:p>
      <w:r>
        <w:t>Công bố chuyển bến thủy nội địa thành cảng thủy nội địa trong trường hợp bến thủy nội địa có quy mô, thông số kỹ thuật phù hợp với cấp kỹ thuật cảng thủy nội địa</w:t>
      </w:r>
    </w:p>
    <w:p>
      <w:r>
        <w:t>x</w:t>
      </w:r>
    </w:p>
    <w:p>
      <w:r>
        <w:t>x</w:t>
      </w:r>
    </w:p>
    <w:p>
      <w:r>
        <w:t>12</w:t>
      </w:r>
    </w:p>
    <w:p>
      <w:r>
        <w:t>1.009447.000.00.00.H27</w:t>
      </w:r>
    </w:p>
    <w:p>
      <w:r>
        <w:t>Công bố đóng cảng, bến thủy nội địa</w:t>
      </w:r>
    </w:p>
    <w:p>
      <w:r>
        <w:t>x</w:t>
      </w:r>
    </w:p>
    <w:p>
      <w:r>
        <w:t>x</w:t>
      </w:r>
    </w:p>
    <w:p>
      <w:r>
        <w:t>13</w:t>
      </w:r>
    </w:p>
    <w:p>
      <w:r>
        <w:t>1.009451.000.00.00.H27</w:t>
      </w:r>
    </w:p>
    <w:p>
      <w:r>
        <w:t>Thỏa thuận thiết lập báo hiệu đường thủy nội địa đối với công trình xây dựng, hoạt động trên đường thủy nội địa</w:t>
      </w:r>
    </w:p>
    <w:p>
      <w:r>
        <w:t>x</w:t>
      </w:r>
    </w:p>
    <w:p>
      <w:r>
        <w:t>x</w:t>
      </w:r>
    </w:p>
    <w:p>
      <w:r>
        <w:t>14</w:t>
      </w:r>
    </w:p>
    <w:p>
      <w:r>
        <w:t>1.004248.000.00.00.H27</w:t>
      </w:r>
    </w:p>
    <w:p>
      <w:r>
        <w:t>Công bố hoạt động cảng thủy nội địa</w:t>
      </w:r>
    </w:p>
    <w:p>
      <w:r>
        <w:t>x</w:t>
      </w:r>
    </w:p>
    <w:p>
      <w:r>
        <w:t>15</w:t>
      </w:r>
    </w:p>
    <w:p>
      <w:r>
        <w:t>1.009459.H27</w:t>
      </w:r>
    </w:p>
    <w:p>
      <w:r>
        <w:t>Công bố mở luồng chuyên dùng nối với luồng quốc gia, luồng chuyên dùng nối với luồng địa phương</w:t>
      </w:r>
    </w:p>
    <w:p>
      <w:r>
        <w:t>x</w:t>
      </w:r>
    </w:p>
    <w:p>
      <w:r>
        <w:t>x</w:t>
      </w:r>
    </w:p>
    <w:p>
      <w:r>
        <w:t>16</w:t>
      </w:r>
    </w:p>
    <w:p>
      <w:r>
        <w:t>1.009460.H27</w:t>
      </w:r>
    </w:p>
    <w:p>
      <w:r>
        <w:t>Công bố đóng luồng đường thủy nội địa khi không có nhu cầu khai thác, sử dụng</w:t>
      </w:r>
    </w:p>
    <w:p>
      <w:r>
        <w:t>x</w:t>
      </w:r>
    </w:p>
    <w:p>
      <w:r>
        <w:t>x</w:t>
      </w:r>
    </w:p>
    <w:p>
      <w:r>
        <w:t>17</w:t>
      </w:r>
    </w:p>
    <w:p>
      <w:r>
        <w:t>1.009461.H27</w:t>
      </w:r>
    </w:p>
    <w:p>
      <w:r>
        <w:t>Thông báo luồng đường thủy nội địa chuyên dùng</w:t>
      </w:r>
    </w:p>
    <w:p>
      <w:r>
        <w:t>x</w:t>
      </w:r>
    </w:p>
    <w:p>
      <w:r>
        <w:t>x</w:t>
      </w:r>
    </w:p>
    <w:p>
      <w:r>
        <w:t>18</w:t>
      </w:r>
    </w:p>
    <w:p>
      <w:r>
        <w:t>1.009462.000.00.00.H27</w:t>
      </w:r>
    </w:p>
    <w:p>
      <w:r>
        <w:t>Thỏa thuận thông số kỹ thuật xây dựng cảng thủy nội địa</w:t>
      </w:r>
    </w:p>
    <w:p>
      <w:r>
        <w:t>x</w:t>
      </w:r>
    </w:p>
    <w:p>
      <w:r>
        <w:t>x</w:t>
      </w:r>
    </w:p>
    <w:p>
      <w:r>
        <w:t>19</w:t>
      </w:r>
    </w:p>
    <w:p>
      <w:r>
        <w:t>1.009463.H27</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x</w:t>
      </w:r>
    </w:p>
    <w:p>
      <w:r>
        <w:t>20</w:t>
      </w:r>
    </w:p>
    <w:p>
      <w:r>
        <w:t>1.009464.H27</w:t>
      </w:r>
    </w:p>
    <w:p>
      <w:r>
        <w:t>Công bố hạn chế giao thông đường thủy nội địa</w:t>
      </w:r>
    </w:p>
    <w:p>
      <w:r>
        <w:t>x</w:t>
      </w:r>
    </w:p>
    <w:p>
      <w:r>
        <w:t>x</w:t>
      </w:r>
    </w:p>
    <w:p>
      <w:r>
        <w:t>21</w:t>
      </w:r>
    </w:p>
    <w:p>
      <w:r>
        <w:t>2.001998.000.00.00.H27</w:t>
      </w:r>
    </w:p>
    <w:p>
      <w:r>
        <w:t>Thủ tục cấp lại Giấy chứng nhận cơ sở đủ Điều kiện kinh doanh dịch vụ đào tạo thuyền viên, người lái phương tiện thủy nội địa</w:t>
      </w:r>
    </w:p>
    <w:p>
      <w:r>
        <w:t>x</w:t>
      </w:r>
    </w:p>
    <w:p>
      <w:r>
        <w:t>x</w:t>
      </w:r>
    </w:p>
    <w:p>
      <w:r>
        <w:t>22</w:t>
      </w:r>
    </w:p>
    <w:p>
      <w:r>
        <w:t>2.002001.000.00.00.H27</w:t>
      </w:r>
    </w:p>
    <w:p>
      <w:r>
        <w:t>Thủ tục cấp Giấy chứng nhận cơ sở đủ Điều kiện kinh doanh dịch vụ đào tạo thuyền viên, người lái phương tiện thủy nội địa</w:t>
      </w:r>
    </w:p>
    <w:p>
      <w:r>
        <w:t>x</w:t>
      </w:r>
    </w:p>
    <w:p>
      <w:r>
        <w:t>x</w:t>
      </w:r>
    </w:p>
    <w:p>
      <w:r>
        <w:t>23</w:t>
      </w:r>
    </w:p>
    <w:p>
      <w:r>
        <w:t>2.001211.000.00.00.H27</w:t>
      </w:r>
    </w:p>
    <w:p>
      <w:r>
        <w:t>Xóa đăng ký phương tiện hoạt động vui chơi, giải trí dưới nước</w:t>
      </w:r>
    </w:p>
    <w:p>
      <w:r>
        <w:t>x</w:t>
      </w:r>
    </w:p>
    <w:p>
      <w:r>
        <w:t>x</w:t>
      </w:r>
    </w:p>
    <w:p>
      <w:r>
        <w:t>24</w:t>
      </w:r>
    </w:p>
    <w:p>
      <w:r>
        <w:t>2.001212.000.00.00.H27</w:t>
      </w:r>
    </w:p>
    <w:p>
      <w:r>
        <w:t>Cấp lại Giấy chứng nhận đăng ký phương tiện hoạt động vui chơi, giải trí dưới nước</w:t>
      </w:r>
    </w:p>
    <w:p>
      <w:r>
        <w:t>x</w:t>
      </w:r>
    </w:p>
    <w:p>
      <w:r>
        <w:t>x</w:t>
      </w:r>
    </w:p>
    <w:p>
      <w:r>
        <w:t>25</w:t>
      </w:r>
    </w:p>
    <w:p>
      <w:r>
        <w:t>2.001214.000.00.00.H27</w:t>
      </w:r>
    </w:p>
    <w:p>
      <w:r>
        <w:t>Đăng ký lại phương tiện hoạt động vui chơi, giải trí dưới nước</w:t>
      </w:r>
    </w:p>
    <w:p>
      <w:r>
        <w:t>x</w:t>
      </w:r>
    </w:p>
    <w:p>
      <w:r>
        <w:t>x</w:t>
      </w:r>
    </w:p>
    <w:p>
      <w:r>
        <w:t>26</w:t>
      </w:r>
    </w:p>
    <w:p>
      <w:r>
        <w:t>2.001215.000.00.00.H27</w:t>
      </w:r>
    </w:p>
    <w:p>
      <w:r>
        <w:t>Đăng ký phương tiện hoạt động vui chơi, giải trí dưới nước lần đầu</w:t>
      </w:r>
    </w:p>
    <w:p>
      <w:r>
        <w:t>x</w:t>
      </w:r>
    </w:p>
    <w:p>
      <w:r>
        <w:t>x</w:t>
      </w:r>
    </w:p>
    <w:p>
      <w:r>
        <w:t>27</w:t>
      </w:r>
    </w:p>
    <w:p>
      <w:r>
        <w:t>2.001219.H27</w:t>
      </w:r>
    </w:p>
    <w:p>
      <w:r>
        <w:t>Chấp thuận hoạt động vui chơi, giải trí dưới nước tại vùng nước trên tuyến đường thủy nội địa, vùng nước cảng biển hoặc khu vực hàng hải</w:t>
      </w:r>
    </w:p>
    <w:p>
      <w:r>
        <w:t>x</w:t>
      </w:r>
    </w:p>
    <w:p>
      <w:r>
        <w:t>x</w:t>
      </w:r>
    </w:p>
    <w:p>
      <w:r>
        <w:t>28</w:t>
      </w:r>
    </w:p>
    <w:p>
      <w:r>
        <w:t>2.001659.000.00.00.H27</w:t>
      </w:r>
    </w:p>
    <w:p>
      <w:r>
        <w:t>Xóa đăng ký phương tiện</w:t>
      </w:r>
    </w:p>
    <w:p>
      <w:r>
        <w:t>x</w:t>
      </w:r>
    </w:p>
    <w:p>
      <w:r>
        <w:t>x</w:t>
      </w:r>
    </w:p>
    <w:p>
      <w:r>
        <w:t>29</w:t>
      </w:r>
    </w:p>
    <w:p>
      <w:r>
        <w:t>2.001711.000.00.00.H27</w:t>
      </w:r>
    </w:p>
    <w:p>
      <w:r>
        <w:t>Đăng ký lại phương tiện trong trường hợp phương tiện thay đổi tên, tính năng kỹ thuật</w:t>
      </w:r>
    </w:p>
    <w:p>
      <w:r>
        <w:t>x</w:t>
      </w:r>
    </w:p>
    <w:p>
      <w:r>
        <w:t>x</w:t>
      </w:r>
    </w:p>
    <w:p>
      <w:r>
        <w:t>30</w:t>
      </w:r>
    </w:p>
    <w:p>
      <w:r>
        <w:t>2.000795.H27</w:t>
      </w:r>
    </w:p>
    <w:p>
      <w:r>
        <w:t>Đăng ký vận tải hành khách cố định trên tuyến vận tải thủy từ bờ ra đảo</w:t>
      </w:r>
    </w:p>
    <w:p>
      <w:r>
        <w:t>x</w:t>
      </w:r>
    </w:p>
    <w:p>
      <w:r>
        <w:t>x</w:t>
      </w:r>
    </w:p>
    <w:p>
      <w:r>
        <w:t>IIII</w:t>
      </w:r>
    </w:p>
    <w:p>
      <w:r>
        <w:t>Lĩnh vực Hoạt động xây dựng</w:t>
      </w:r>
    </w:p>
    <w:p>
      <w:r>
        <w:t>1</w:t>
      </w:r>
    </w:p>
    <w:p>
      <w:r>
        <w:t>1.006871.000.00.00.H27</w:t>
      </w:r>
    </w:p>
    <w:p>
      <w:r>
        <w:t>Công bố hợp quy sản phẩm, hàng hóa vật liệu xây dựng</w:t>
      </w:r>
    </w:p>
    <w:p>
      <w:r>
        <w:t>x</w:t>
      </w:r>
    </w:p>
    <w:p>
      <w:r>
        <w:t>x</w:t>
      </w:r>
    </w:p>
    <w:p>
      <w:r>
        <w:t>2</w:t>
      </w:r>
    </w:p>
    <w:p>
      <w:r>
        <w:t>1.008891.000.00.00.H27</w:t>
      </w:r>
    </w:p>
    <w:p>
      <w:r>
        <w:t>Thủ tục cấp chứng chỉ hành nghề kiến trúc</w:t>
      </w:r>
    </w:p>
    <w:p>
      <w:r>
        <w:t>x</w:t>
      </w:r>
    </w:p>
    <w:p>
      <w:r>
        <w:t>x</w:t>
      </w:r>
    </w:p>
    <w:p>
      <w:r>
        <w:t>3</w:t>
      </w:r>
    </w:p>
    <w:p>
      <w:r>
        <w:t>1.008989.000.00.00.H27</w:t>
      </w:r>
    </w:p>
    <w:p>
      <w:r>
        <w:t>Thủ tục cấp lại chứng chỉ hành nghề kiến trúc (do chứng chỉ hành nghề bị mất, hư hỏng hoặc thay đổi thông tin cá nhân được ghi trong chứng chỉ hành nghề kiến trúc).</w:t>
      </w:r>
    </w:p>
    <w:p>
      <w:r>
        <w:t>x</w:t>
      </w:r>
    </w:p>
    <w:p>
      <w:r>
        <w:t>x</w:t>
      </w:r>
    </w:p>
    <w:p>
      <w:r>
        <w:t>4</w:t>
      </w:r>
    </w:p>
    <w:p>
      <w:r>
        <w:t>1.008990.000.00.00.H27</w:t>
      </w:r>
    </w:p>
    <w:p>
      <w:r>
        <w:t>Thủ tục cấp lại chứng chỉ hành nghề kiến trúc bị ghi sai do lỗi của cơ quan cấp chứng chỉ hành nghề</w:t>
      </w:r>
    </w:p>
    <w:p>
      <w:r>
        <w:t>x</w:t>
      </w:r>
    </w:p>
    <w:p>
      <w:r>
        <w:t>x</w:t>
      </w:r>
    </w:p>
    <w:p>
      <w:r>
        <w:t>5</w:t>
      </w:r>
    </w:p>
    <w:p>
      <w:r>
        <w:t>1.008991.000.00.00.H27</w:t>
      </w:r>
    </w:p>
    <w:p>
      <w:r>
        <w:t>Thủ tục gia hạn chứng chỉ hành nghề kiến trúc</w:t>
      </w:r>
    </w:p>
    <w:p>
      <w:r>
        <w:t>x</w:t>
      </w:r>
    </w:p>
    <w:p>
      <w:r>
        <w:t>x</w:t>
      </w:r>
    </w:p>
    <w:p>
      <w:r>
        <w:t>6</w:t>
      </w:r>
    </w:p>
    <w:p>
      <w:r>
        <w:t>1.008992.000.00.00.H27</w:t>
      </w:r>
    </w:p>
    <w:p>
      <w:r>
        <w:t>Thủ tục công nhận chứng chỉ hành nghề kiến trúc của người nước ngoài ở Việt Nam</w:t>
      </w:r>
    </w:p>
    <w:p>
      <w:r>
        <w:t>x</w:t>
      </w:r>
    </w:p>
    <w:p>
      <w:r>
        <w:t>x</w:t>
      </w:r>
    </w:p>
    <w:p>
      <w:r>
        <w:t>7</w:t>
      </w:r>
    </w:p>
    <w:p>
      <w:r>
        <w:t>1.008993.000.00.00.H27</w:t>
      </w:r>
    </w:p>
    <w:p>
      <w:r>
        <w:t>Thủ tục chuyển đổi chứng chỉ hành nghề kiến trúc của người nước ngoài ở Việt Nam</w:t>
      </w:r>
    </w:p>
    <w:p>
      <w:r>
        <w:t>x</w:t>
      </w:r>
    </w:p>
    <w:p>
      <w:r>
        <w:t>x</w:t>
      </w:r>
    </w:p>
    <w:p>
      <w:r>
        <w:t>8</w:t>
      </w:r>
    </w:p>
    <w:p>
      <w:r>
        <w:t>1.009465.H27</w:t>
      </w:r>
    </w:p>
    <w:p>
      <w:r>
        <w:t>Chấp thuận phương án bảo đảm an toàn giao thông</w:t>
      </w:r>
    </w:p>
    <w:p>
      <w:r>
        <w:t>x</w:t>
      </w:r>
    </w:p>
    <w:p>
      <w:r>
        <w:t>x</w:t>
      </w:r>
    </w:p>
    <w:p>
      <w:r>
        <w:t>9</w:t>
      </w:r>
    </w:p>
    <w:p>
      <w:r>
        <w:t>1.011705.000.00.00.H27</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x</w:t>
      </w:r>
    </w:p>
    <w:p>
      <w:r>
        <w:t>10</w:t>
      </w:r>
    </w:p>
    <w:p>
      <w:r>
        <w:t>1.011708.000.00.00.H27</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x</w:t>
      </w:r>
    </w:p>
    <w:p>
      <w:r>
        <w:t>11</w:t>
      </w:r>
    </w:p>
    <w:p>
      <w:r>
        <w:t>1.011710.000.00.00.H27</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x</w:t>
      </w:r>
    </w:p>
    <w:p>
      <w:r>
        <w:t>12</w:t>
      </w:r>
    </w:p>
    <w:p>
      <w:r>
        <w:t>1.011711.000.00.00.H27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x</w:t>
      </w:r>
    </w:p>
    <w:p>
      <w:r>
        <w:t>13</w:t>
      </w:r>
    </w:p>
    <w:p>
      <w:r>
        <w:t>1.013217.000.00.00.H27</w:t>
      </w:r>
    </w:p>
    <w:p>
      <w:r>
        <w:t>Cấp lại chứng chỉ hành nghề hoạt động xây dựng</w:t>
      </w:r>
    </w:p>
    <w:p>
      <w:r>
        <w:t>x</w:t>
      </w:r>
    </w:p>
    <w:p>
      <w:r>
        <w:t>x</w:t>
      </w:r>
    </w:p>
    <w:p>
      <w:r>
        <w:t>14</w:t>
      </w:r>
    </w:p>
    <w:p>
      <w:r>
        <w:t>1.013219.000.00.00.H27</w:t>
      </w:r>
    </w:p>
    <w:p>
      <w:r>
        <w:t>Cấp chuyển đổi chứng chỉ hành nghề hoạt động xây dựng</w:t>
      </w:r>
    </w:p>
    <w:p>
      <w:r>
        <w:t>x</w:t>
      </w:r>
    </w:p>
    <w:p>
      <w:r>
        <w:t>x</w:t>
      </w:r>
    </w:p>
    <w:p>
      <w:r>
        <w:t>15</w:t>
      </w:r>
    </w:p>
    <w:p>
      <w:r>
        <w:t>1.013222.000.00.00.H27</w:t>
      </w:r>
    </w:p>
    <w:p>
      <w:r>
        <w:t>Cấp giấy phép hoạt động xây dựng cho nhà thầu nước ngoài..</w:t>
      </w:r>
    </w:p>
    <w:p>
      <w:r>
        <w:t>x</w:t>
      </w:r>
    </w:p>
    <w:p>
      <w:r>
        <w:t>x</w:t>
      </w:r>
    </w:p>
    <w:p>
      <w:r>
        <w:t>16</w:t>
      </w:r>
    </w:p>
    <w:p>
      <w:r>
        <w:t>1.013224.000.00.00.H27</w:t>
      </w:r>
    </w:p>
    <w:p>
      <w:r>
        <w:t>Cấp điều chỉnh giấy phép hoạt động xây dựng cho nhà thầu nước ngoài..</w:t>
      </w:r>
    </w:p>
    <w:p>
      <w:r>
        <w:t>x</w:t>
      </w:r>
    </w:p>
    <w:p>
      <w:r>
        <w:t>x</w:t>
      </w:r>
    </w:p>
    <w:p>
      <w:r>
        <w:t>17</w:t>
      </w:r>
    </w:p>
    <w:p>
      <w:r>
        <w:t>1.013237.000.00.00.H27</w:t>
      </w:r>
    </w:p>
    <w:p>
      <w:r>
        <w:t>Cấp mới chứng chỉ hành nghề hoạt động xây dựng</w:t>
      </w:r>
    </w:p>
    <w:p>
      <w:r>
        <w:t>x</w:t>
      </w:r>
    </w:p>
    <w:p>
      <w:r>
        <w:t>x</w:t>
      </w:r>
    </w:p>
    <w:p>
      <w:r>
        <w:t>IV</w:t>
      </w:r>
    </w:p>
    <w:p>
      <w:r>
        <w:t>Lĩnh vực Nhà ở, BĐS</w:t>
      </w:r>
    </w:p>
    <w:p>
      <w:r>
        <w:t>1</w:t>
      </w:r>
    </w:p>
    <w:p>
      <w:r>
        <w:t>1.012887.000.00.00.H27</w:t>
      </w:r>
    </w:p>
    <w:p>
      <w:r>
        <w:t>Đề xuất cơ chế ưu đãi đầu tư theo quy định tại điểm c khoản 2 Điều 198 của Luật Nhà ở 2023</w:t>
      </w:r>
    </w:p>
    <w:p>
      <w:r>
        <w:t>x</w:t>
      </w:r>
    </w:p>
    <w:p>
      <w:r>
        <w:t>x</w:t>
      </w:r>
    </w:p>
    <w:p>
      <w:r>
        <w:t>2</w:t>
      </w:r>
    </w:p>
    <w:p>
      <w:r>
        <w:t>1.012891.000.00.00.H27</w:t>
      </w:r>
    </w:p>
    <w:p>
      <w:r>
        <w:t>Cho thuê nhà ở công vụ thuộc thẩm quyền quản lý của địa phương</w:t>
      </w:r>
    </w:p>
    <w:p>
      <w:r>
        <w:t>x</w:t>
      </w:r>
    </w:p>
    <w:p>
      <w:r>
        <w:t>x</w:t>
      </w:r>
    </w:p>
    <w:p>
      <w:r>
        <w:t>3</w:t>
      </w:r>
    </w:p>
    <w:p>
      <w:r>
        <w:t>1.012892.000.00.00.H27</w:t>
      </w:r>
    </w:p>
    <w:p>
      <w:r>
        <w:t>Cho thuê nhà ở cũ thuộc tài sản công đối với trường hợp chưa có hợp đồng thuê nhà ở</w:t>
      </w:r>
    </w:p>
    <w:p>
      <w:r>
        <w:t>x</w:t>
      </w:r>
    </w:p>
    <w:p>
      <w:r>
        <w:t>x</w:t>
      </w:r>
    </w:p>
    <w:p>
      <w:r>
        <w:t>4</w:t>
      </w:r>
    </w:p>
    <w:p>
      <w:r>
        <w:t>1.012893.000.00.00.H27</w:t>
      </w:r>
    </w:p>
    <w:p>
      <w:r>
        <w:t>Bán nhà ở cũ thuộc tài sản công</w:t>
      </w:r>
    </w:p>
    <w:p>
      <w:r>
        <w:t>x</w:t>
      </w:r>
    </w:p>
    <w:p>
      <w:r>
        <w:t>x</w:t>
      </w:r>
    </w:p>
    <w:p>
      <w:r>
        <w:t>5</w:t>
      </w:r>
    </w:p>
    <w:p>
      <w:r>
        <w:t>1.012894.000.00.00.H27</w:t>
      </w:r>
    </w:p>
    <w:p>
      <w:r>
        <w:t>Giải quyết bán phần diện tích nhà đất sử dụng chung của nhà ở cũ thuộc tài sản công</w:t>
      </w:r>
    </w:p>
    <w:p>
      <w:r>
        <w:t>x</w:t>
      </w:r>
    </w:p>
    <w:p>
      <w:r>
        <w:t>x</w:t>
      </w:r>
    </w:p>
    <w:p>
      <w:r>
        <w:t>6</w:t>
      </w:r>
    </w:p>
    <w:p>
      <w:r>
        <w:t>1.012896.000.00.00.H27</w:t>
      </w:r>
    </w:p>
    <w:p>
      <w:r>
        <w:t>Cho thuê, cho thuê mua nhà ở xã hội do Nhà nước đầu tư xây dựng bằng vốn đầu tư công</w:t>
      </w:r>
    </w:p>
    <w:p>
      <w:r>
        <w:t>x</w:t>
      </w:r>
    </w:p>
    <w:p>
      <w:r>
        <w:t>x</w:t>
      </w:r>
    </w:p>
    <w:p>
      <w:r>
        <w:t>7</w:t>
      </w:r>
    </w:p>
    <w:p>
      <w:r>
        <w:t>1.012897.000.00.00.H27</w:t>
      </w:r>
    </w:p>
    <w:p>
      <w:r>
        <w:t>Cho thuê nhà ở cũ thuộc tài sản công đối với trường hợp nhận chuyển quyền thuê nhà ở</w:t>
      </w:r>
    </w:p>
    <w:p>
      <w:r>
        <w:t>x</w:t>
      </w:r>
    </w:p>
    <w:p>
      <w:r>
        <w:t>x</w:t>
      </w:r>
    </w:p>
    <w:p>
      <w:r>
        <w:t>8</w:t>
      </w:r>
    </w:p>
    <w:p>
      <w:r>
        <w:t>1.012898.000.00.00.H27</w:t>
      </w:r>
    </w:p>
    <w:p>
      <w:r>
        <w:t>Cho thuê nhà ở cũ thuộc tài sản công đối với trường hợp ký lại hợp đồng thuê</w:t>
      </w:r>
    </w:p>
    <w:p>
      <w:r>
        <w:t>x</w:t>
      </w:r>
    </w:p>
    <w:p>
      <w:r>
        <w:t>x</w:t>
      </w:r>
    </w:p>
    <w:p>
      <w:r>
        <w:t>9</w:t>
      </w:r>
    </w:p>
    <w:p>
      <w:r>
        <w:t>1.012900.000.00.00.H27</w:t>
      </w:r>
    </w:p>
    <w:p>
      <w:r>
        <w:t>Cấp giấy phép hoạt động của Sàn giao dịch bất động sản</w:t>
      </w:r>
    </w:p>
    <w:p>
      <w:r>
        <w:t>x</w:t>
      </w:r>
    </w:p>
    <w:p>
      <w:r>
        <w:t>x</w:t>
      </w:r>
    </w:p>
    <w:p>
      <w:r>
        <w:t>10</w:t>
      </w:r>
    </w:p>
    <w:p>
      <w:r>
        <w:t>1.012901.000.00.00.H27</w:t>
      </w:r>
    </w:p>
    <w:p>
      <w:r>
        <w:t>Cấp lại giấy phép hoạt động của Sàn giao dịch bất động sản (trong trường hợp Giấy phép bị mất, bị rách, bị cháy, bị tiêu hủy, bị hỏng)</w:t>
      </w:r>
    </w:p>
    <w:p>
      <w:r>
        <w:t>x</w:t>
      </w:r>
    </w:p>
    <w:p>
      <w:r>
        <w:t>x</w:t>
      </w:r>
    </w:p>
    <w:p>
      <w:r>
        <w:t>11</w:t>
      </w:r>
    </w:p>
    <w:p>
      <w:r>
        <w:t>1.012902.000.00.00.H27</w:t>
      </w:r>
    </w:p>
    <w:p>
      <w:r>
        <w:t>Cấp lại giấy phép hoạt động của Sàn giao dịch bất động sản (trong trường hợp thay đổi thông tin của sàn)</w:t>
      </w:r>
    </w:p>
    <w:p>
      <w:r>
        <w:t>x</w:t>
      </w:r>
    </w:p>
    <w:p>
      <w:r>
        <w:t>x</w:t>
      </w:r>
    </w:p>
    <w:p>
      <w:r>
        <w:t>12</w:t>
      </w:r>
    </w:p>
    <w:p>
      <w:r>
        <w:t>1.012903.000.00.00.H27</w:t>
      </w:r>
    </w:p>
    <w:p>
      <w:r>
        <w:t>Thông báo quyền sử dụng đất đã có hạ tầng kỹ thuật trong dự án bất động sản đủ điều kiện chuyển nhượng cho cá nhân tự xây dựng nhà ở</w:t>
      </w:r>
    </w:p>
    <w:p>
      <w:r>
        <w:t>x</w:t>
      </w:r>
    </w:p>
    <w:p>
      <w:r>
        <w:t>x</w:t>
      </w:r>
    </w:p>
    <w:p>
      <w:r>
        <w:t>13</w:t>
      </w:r>
    </w:p>
    <w:p>
      <w:r>
        <w:t>1.012904.000.00.00.H27</w:t>
      </w:r>
    </w:p>
    <w:p>
      <w:r>
        <w:t>Đăng ký cấp quyền khai thác, sử dụng thông tin, dữ liệu về nhà ở và thị trường bất động sản thuộc thẩm quyền giải quyết của Ủy ban nhân dân cấp tỉnh</w:t>
      </w:r>
    </w:p>
    <w:p>
      <w:r>
        <w:t>x</w:t>
      </w:r>
    </w:p>
    <w:p>
      <w:r>
        <w:t>x</w:t>
      </w:r>
    </w:p>
    <w:p>
      <w:r>
        <w:t>14</w:t>
      </w:r>
    </w:p>
    <w:p>
      <w:r>
        <w:t>1.012905.000.00.00.H27</w:t>
      </w:r>
    </w:p>
    <w:p>
      <w:r>
        <w:t>Thông báo nhà ở hình thành trong tương lai đủ điều kiện được bán, cho thuê mua</w:t>
      </w:r>
    </w:p>
    <w:p>
      <w:r>
        <w:t>x</w:t>
      </w:r>
    </w:p>
    <w:p>
      <w:r>
        <w:t>x</w:t>
      </w:r>
    </w:p>
    <w:p>
      <w:r>
        <w:t>15</w:t>
      </w:r>
    </w:p>
    <w:p>
      <w:r>
        <w:t>1.012906.000.00.00.H27</w:t>
      </w:r>
    </w:p>
    <w:p>
      <w:r>
        <w:t>Cấp mới chứng chỉ hành nghề môi giới bất động sản.</w:t>
      </w:r>
    </w:p>
    <w:p>
      <w:r>
        <w:t>x</w:t>
      </w:r>
    </w:p>
    <w:p>
      <w:r>
        <w:t>x</w:t>
      </w:r>
    </w:p>
    <w:p>
      <w:r>
        <w:t>16</w:t>
      </w:r>
    </w:p>
    <w:p>
      <w:r>
        <w:t>1.012907.000.00.00.H27</w:t>
      </w:r>
    </w:p>
    <w:p>
      <w:r>
        <w:t>Cấp lại chứng chỉ hành nghề môi giới bất động sản (trong trường hợp chứng chỉ bị cháy, bị mất, bị rách, bị hủy hoại do thiên tai hoặc lý do bất khả kháng khác)</w:t>
      </w:r>
    </w:p>
    <w:p>
      <w:r>
        <w:t>x</w:t>
      </w:r>
    </w:p>
    <w:p>
      <w:r>
        <w:t>x</w:t>
      </w:r>
    </w:p>
    <w:p>
      <w:r>
        <w:t>17</w:t>
      </w:r>
    </w:p>
    <w:p>
      <w:r>
        <w:t>1.012910.000.00.00.H27</w:t>
      </w:r>
    </w:p>
    <w:p>
      <w:r>
        <w:t>Cấp lại chứng chỉ hành nghề môi giới bất động sản (trong trường hợp chứng chỉ cũ đã hết hạn hoặc gần hết hạn)</w:t>
      </w:r>
    </w:p>
    <w:p>
      <w:r>
        <w:t>x</w:t>
      </w:r>
    </w:p>
    <w:p>
      <w:r>
        <w:t>x</w:t>
      </w:r>
    </w:p>
    <w:p>
      <w:r>
        <w:t>18</w:t>
      </w:r>
    </w:p>
    <w:p>
      <w:r>
        <w:t>1.013223.H27</w:t>
      </w:r>
    </w:p>
    <w:p>
      <w:r>
        <w:t>Công nhận tổ chức xã hội nghề nghiệp đủ điều kiện cấp chứng chỉ hành nghề hoạt động xây dựng hạng II, hạng III/chứng chỉ năng lực hoạt động xây dựng hạng II, hạng III cho hội viên của mình</w:t>
      </w:r>
    </w:p>
    <w:p>
      <w:r>
        <w:t>x</w:t>
      </w:r>
    </w:p>
    <w:p>
      <w:r>
        <w:t>x</w:t>
      </w:r>
    </w:p>
    <w:p>
      <w:r>
        <w:t>19</w:t>
      </w:r>
    </w:p>
    <w:p>
      <w:r>
        <w:t>1.013274.H27</w:t>
      </w:r>
    </w:p>
    <w:p>
      <w:r>
        <w:t>Cấp phép sử dụng tạm thời lòng đường, vỉa hè vào mục đích khác</w:t>
      </w:r>
    </w:p>
    <w:p>
      <w:r>
        <w:t>x</w:t>
      </w:r>
    </w:p>
    <w:p>
      <w:r>
        <w:t>x</w:t>
      </w:r>
    </w:p>
    <w:p>
      <w:r>
        <w:t>20</w:t>
      </w:r>
    </w:p>
    <w:p>
      <w:r>
        <w:t>1.013769.H27</w:t>
      </w:r>
    </w:p>
    <w:p>
      <w:r>
        <w:t>chuyển đổi công năng nhà ở không thuộc tài sản công</w:t>
      </w:r>
    </w:p>
    <w:p>
      <w:r>
        <w:t>x</w:t>
      </w:r>
    </w:p>
    <w:p>
      <w:r>
        <w:t>x</w:t>
      </w:r>
    </w:p>
    <w:p>
      <w:r>
        <w:t>21</w:t>
      </w:r>
    </w:p>
    <w:p>
      <w:r>
        <w:t>1.014158.H27</w:t>
      </w:r>
    </w:p>
    <w:p>
      <w:r>
        <w:t>Phê duyệt quy hoạch, điều chỉnh quy hoạch đô thị và nông thôn do nhà đầu tư đã được lựa chọn để thực hiện dự án đầu tư tổ chức lập</w:t>
      </w:r>
    </w:p>
    <w:p>
      <w:r>
        <w:t>x</w:t>
      </w:r>
    </w:p>
    <w:p>
      <w:r>
        <w:t>x</w:t>
      </w:r>
    </w:p>
    <w:p>
      <w:r>
        <w:t>B</w:t>
      </w:r>
    </w:p>
    <w:p>
      <w:r>
        <w:t>TTHC CẤP XÃ</w:t>
      </w:r>
    </w:p>
    <w:p>
      <w:r>
        <w:t>1</w:t>
      </w:r>
    </w:p>
    <w:p>
      <w:r>
        <w:t>1.014298</w:t>
      </w:r>
    </w:p>
    <w:p>
      <w:r>
        <w:t>Đăng ký phương tiện lần đầu đối với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chưa khai thác trên đường thủy nội địa</w:t>
      </w:r>
    </w:p>
    <w:p>
      <w:r>
        <w:t>x</w:t>
      </w:r>
    </w:p>
    <w:p>
      <w:r>
        <w:t>x</w:t>
      </w:r>
    </w:p>
    <w:p>
      <w:r>
        <w:t>2</w:t>
      </w:r>
    </w:p>
    <w:p>
      <w:r>
        <w:t>1.014297</w:t>
      </w:r>
    </w:p>
    <w:p>
      <w:r>
        <w:t>Đăng ký phương tiện lần đầu đối với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đang khai thác trên đường thủy nội địa</w:t>
      </w:r>
    </w:p>
    <w:p>
      <w:r>
        <w:t>x</w:t>
      </w:r>
    </w:p>
    <w:p>
      <w:r>
        <w:t>x</w:t>
      </w:r>
    </w:p>
    <w:p>
      <w:r>
        <w:t>3</w:t>
      </w:r>
    </w:p>
    <w:p>
      <w:r>
        <w:t>1.014302</w:t>
      </w:r>
    </w:p>
    <w:p>
      <w:r>
        <w:t>Đăng ký lại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trong trường hợp chuyển từ cơ quan đăng ký khác sang cơ quan đăng ký</w:t>
      </w:r>
    </w:p>
    <w:p>
      <w:r>
        <w:t>x</w:t>
      </w:r>
    </w:p>
    <w:p>
      <w:r>
        <w:t>x</w:t>
      </w:r>
    </w:p>
    <w:p>
      <w:r>
        <w:t>4</w:t>
      </w:r>
    </w:p>
    <w:p>
      <w:r>
        <w:t>1.014301</w:t>
      </w:r>
    </w:p>
    <w:p>
      <w:r>
        <w:t>Đăng ký lại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trong trường hợp chuyển quyền sở hữu phương tiện nhưng không thay đổi cơ quan đăng ký phương tiện</w:t>
      </w:r>
    </w:p>
    <w:p>
      <w:r>
        <w:t>x</w:t>
      </w:r>
    </w:p>
    <w:p>
      <w:r>
        <w:t>x</w:t>
      </w:r>
    </w:p>
    <w:p>
      <w:r>
        <w:t>5</w:t>
      </w:r>
    </w:p>
    <w:p>
      <w:r>
        <w:t>1.014302</w:t>
      </w:r>
    </w:p>
    <w:p>
      <w:r>
        <w:t>Đăng ký lại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trong trường hợp chuyển quyền sở hữu phương tiện đồng thời thay đổi cơ quan đăng ký phương tiện</w:t>
      </w:r>
    </w:p>
    <w:p>
      <w:r>
        <w:t>x</w:t>
      </w:r>
    </w:p>
    <w:p>
      <w:r>
        <w:t>x</w:t>
      </w:r>
    </w:p>
    <w:p>
      <w:r>
        <w:t>6</w:t>
      </w:r>
    </w:p>
    <w:p>
      <w:r>
        <w:t>1.014303</w:t>
      </w:r>
    </w:p>
    <w:p>
      <w:r>
        <w:t>Đăng ký lại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trong trường hợp chủ phương tiện thay đổi trụ sở hoặc nơi đăng ký hộ khẩu thường trú của chủ phương tiện</w:t>
      </w:r>
    </w:p>
    <w:p>
      <w:r>
        <w:t>x</w:t>
      </w:r>
    </w:p>
    <w:p>
      <w:r>
        <w:t>x</w:t>
      </w:r>
    </w:p>
    <w:p>
      <w:r>
        <w:t>7</w:t>
      </w:r>
    </w:p>
    <w:p>
      <w:r>
        <w:t>1.014304</w:t>
      </w:r>
    </w:p>
    <w:p>
      <w:r>
        <w:t>Cấp lại Giấy chứng nhận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w:t>
      </w:r>
    </w:p>
    <w:p>
      <w:r>
        <w:t>x</w:t>
      </w:r>
    </w:p>
    <w:p>
      <w:r>
        <w:t>x</w:t>
      </w:r>
    </w:p>
    <w:p>
      <w:r>
        <w:t>8</w:t>
      </w:r>
    </w:p>
    <w:p>
      <w:r>
        <w:t>1.014305</w:t>
      </w:r>
    </w:p>
    <w:p>
      <w:r>
        <w:t>Xóa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