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2517/QĐ-UBND năm 2025 phê duyệt Quy trình nội bộ thủ tục hành chính mới; sửa đổi, bổ sung lĩnh vực Đất đai thuộc phạm vi chức năng quản lý của ngành Nông nghiệp và Môi trường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2517/QĐ-UBND</w:t>
      </w:r>
    </w:p>
    <w:p>
      <w:r>
        <w:t>Hà Tĩnh, ngày 14 tháng 10 năm 2025</w:t>
      </w:r>
    </w:p>
    <w:p>
      <w:r>
        <w:t>QUYẾT ĐỊNH</w:t>
      </w:r>
    </w:p>
    <w:p>
      <w:r>
        <w:t>PHÊ DUYỆT QUY TRÌNH NỘI BỘ THỦ TỤC HÀNH CHÍNH BAN HÀNH MỚI; SỬA ĐỔI, BỔ SUNG LĨNH VỰC ĐẤT ĐAI THUỘC PHẠM VI CHỨC NĂNG QUẢN LÝ CỦA NGÀNH NÔNG NGHIỆP VÀ MÔI TRƯỜNG ÁP DỤNG TẠI UBND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 Thông tư số 03/2025/TT-VPCP ngày 15/9/2025 của Bộ trưởng, Chủ nhiệm Văn phòng Chính phủ hướng dẫn thi hành một số nội dung của Nghị định số 118/2025/NĐ-CP;</w:t>
      </w:r>
    </w:p>
    <w:p>
      <w:r>
        <w:t>Theo đề nghị của Giám đốc Sở Nông nghiệp và Môi trường tại Văn bản số 6026/SNNMT-TCCB ngày 08/10/2025.</w:t>
      </w:r>
    </w:p>
    <w:p>
      <w:r>
        <w:t>QUYẾT ĐỊNH:</w:t>
      </w:r>
    </w:p>
    <w:p>
      <w:r>
        <w:t>Điều 1   . Phê duyệt kèm theo Quyết định này Quy trình 10 (mười) thủ tục hành chính (TTHC) lĩnh vực Đất đai ban hành kèm theo Quyết định số 2253/QĐ- UBND ngày 09/9/2025 của Chủ tịch UBND tỉnh về công bố Danh mục TTHC thuộc p  hạm vi, chức năng quản lý của ngành Nông nghiệp và Môi trường áp dụng tại UBND cấp xã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để áp dụng thực hiện theo đúng quy định</w:t>
      </w:r>
    </w:p>
    <w:p>
      <w:r>
        <w:t>Điều 3.    Quyết định này có hiệu lực kể từ ngày ban hành.</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Chủ tịch UBND các xã, phường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CB-TH tỉnh;</w:t>
      </w:r>
    </w:p>
    <w:p>
      <w:r>
        <w:t>- Lưu: VT, HCC  3  .</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