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2515/QĐ-UBND điều chỉnh Kế hoạch sử dụng đất năm 2025 quận Ba Đình,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2515/QĐ-UBND</w:t>
      </w:r>
    </w:p>
    <w:p>
      <w:r>
        <w:t>Hà Nội, ngày 20 tháng 5 năm 2025</w:t>
      </w:r>
    </w:p>
    <w:p>
      <w:r>
        <w:t>QUYẾT ĐỊNH</w:t>
      </w:r>
    </w:p>
    <w:p>
      <w:r>
        <w:t>VỀ VIỆC ĐIỀU CHỈNH, BỔ SUNG KẾ HOẠCH SỬ DỤNG ĐẤT NĂM 2025 QUẬN BA ĐÌNH</w:t>
      </w:r>
    </w:p>
    <w:p>
      <w:r>
        <w:t>ỦY BAN NHÂN DÂN THÀNH PHỐ HÀ NỘI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Quyết định số Quyết định số 21/QĐ-UBND ngày 03/01/2025 của Ủy ban nhân dân thành phố Hà Nội về việc phê duyệt Kế hoạch sử dụng đất năm 2025 quận Ba Đình;</w:t>
      </w:r>
    </w:p>
    <w:p>
      <w:r>
        <w:t>Xét đề nghị của Giám đốc Sở Nông nghiệp và Môi trường tại Tờ trình số 285/TTr- SNNMT ngày 16/5/2025,</w:t>
      </w:r>
    </w:p>
    <w:p>
      <w:r>
        <w:t>QUYẾT ĐỊNH:</w:t>
      </w:r>
    </w:p>
    <w:p>
      <w:r>
        <w:t>Điều 1.  Phê duyệt điều chỉnh, bổ sung Kế hoạch sử dụng đất năm 2025 quận Ba Đình đã được UBND Thành phố phê duyệt tại Quyết định số 21/QĐ-UBND ngày 03/01/2025, cụ thể như sau:</w:t>
      </w:r>
    </w:p>
    <w:p>
      <w:r>
        <w:t>1. Điều chỉnh, bổ sung 02 công trình, dự án (với tổng diện tích sử dụng đất khoảng 0,2087ha) trong Danh mục các công trình, dự án thực hiện trong Kế hoạch sử dụng đất năm 2025 quận Ba Đình.</w:t>
      </w:r>
    </w:p>
    <w:p>
      <w:r>
        <w:t>(Chi tiết Danh mục dự án tại Phụ lục kèm theo)</w:t>
      </w:r>
    </w:p>
    <w:p>
      <w:r>
        <w:t>2. Điều chỉnh nội dung “Danh mục các công trình, dự án nằm trong kế hoạch sử dụng đất năm 2025 bao gồm 55 dự án với tổng diện tích là 30,583 ha” tại khoản 1 Điều 1 Quyết định số 21/QĐ-UBND ngày 03/01/2025 của UBND Thành phố thành “Danh mục các công trình, dự án nằm trong kế hoạch sử dụng đất năm 2025 bao gồm 57 dự án, với tổng diện tích khoảng 30,7917ha.”</w:t>
      </w:r>
    </w:p>
    <w:p>
      <w:r>
        <w:t>3. Các nội dung khác của Kế hoạch sử dụng đất năm 2025 quận Ba Đình thực hiện theo Quyết định số 21/QĐ-UBND ngày 03/01/2025 của UBND Thành phố.</w:t>
      </w:r>
    </w:p>
    <w:p>
      <w:r>
        <w:t>Điều 2.  Quyết định này có hiệu lực kể từ ngày ký. Chánh Văn phòng UBND Thành phố; Giám đốc các Sở, ban, ngành của Thành phố; Chủ tịch Ủy ban nhân dân quận Ba Đình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P.ĐT, P.NNMT;</w:t>
      </w:r>
    </w:p>
    <w:p>
      <w:r>
        <w:t>- Lưu: VT.</w:t>
      </w:r>
    </w:p>
    <w:p>
      <w:r>
        <w:t>TM. ỦY BAN NHÂN DÂN</w:t>
      </w:r>
    </w:p>
    <w:p>
      <w:r>
        <w:t>KT. CHỦ TỊCH</w:t>
      </w:r>
    </w:p>
    <w:p>
      <w:r>
        <w:t>PHÓ CHỦ TỊCH</w:t>
      </w:r>
    </w:p>
    <w:p>
      <w:r>
        <w:t>Nguyễn Trọng Đông</w:t>
      </w:r>
    </w:p>
    <w:p>
      <w:r>
        <w:t>PHỤ LỤC:</w:t>
      </w:r>
    </w:p>
    <w:p>
      <w:r>
        <w:t>DANH MỤC CÔNG TRÌNH, DỰ ÁN ĐIỀU CHỈNH, BỔ SUNG TRONG KẾ HOẠCH SỬ DỤNG ĐẤT NĂM 2025 QUẬN BA ĐÌNH</w:t>
      </w:r>
    </w:p>
    <w:p>
      <w:r>
        <w:t>STT</w:t>
      </w:r>
    </w:p>
    <w:p>
      <w:r>
        <w:t>Danh mục công trình, dự   án</w:t>
      </w:r>
    </w:p>
    <w:p>
      <w:r>
        <w:t>Mã loại đất</w:t>
      </w:r>
    </w:p>
    <w:p>
      <w:r>
        <w:t>Đại diện Cơ quan, tổ chức,   người đăng   kí</w:t>
      </w:r>
    </w:p>
    <w:p>
      <w:r>
        <w:t>Diện tích kế hoạch   (ha)</w:t>
      </w:r>
    </w:p>
    <w:p>
      <w:r>
        <w:t>Trong đó</w:t>
      </w:r>
    </w:p>
    <w:p>
      <w:r>
        <w:t>Vị trí</w:t>
      </w:r>
    </w:p>
    <w:p>
      <w:r>
        <w:t>Căn cứ pháp lý   (Ghi rõ số, thời gian, thẩm quyền, trích yếu văn   bản)</w:t>
      </w:r>
    </w:p>
    <w:p>
      <w:r>
        <w:t>Ghi chú</w:t>
      </w:r>
    </w:p>
    <w:p>
      <w:r>
        <w:t>Diện tích   đất thu hồi   (ha)</w:t>
      </w:r>
    </w:p>
    <w:p>
      <w:r>
        <w:t>Diện tích   đất trồng   lúa   (ha)</w:t>
      </w:r>
    </w:p>
    <w:p>
      <w:r>
        <w:t>Địa danh quận</w:t>
      </w:r>
    </w:p>
    <w:p>
      <w:r>
        <w:t>Địa danh phường</w:t>
      </w:r>
    </w:p>
    <w:p>
      <w:r>
        <w:t>I</w:t>
      </w:r>
    </w:p>
    <w:p>
      <w:r>
        <w:t>Dự án trong Biểu 2-2, Nghị quyết số 31/NQ-HĐND ngày 29/4/2025 của HĐND thành phố</w:t>
      </w:r>
    </w:p>
    <w:p>
      <w:r>
        <w:t>1</w:t>
      </w:r>
    </w:p>
    <w:p>
      <w:r>
        <w:t>Cải tạo, xây dựng lại Khu tập thể Viện tư liệu phim Việt Nam-The boulevard</w:t>
      </w:r>
    </w:p>
    <w:p>
      <w:r>
        <w:t>ODT</w:t>
      </w:r>
    </w:p>
    <w:p>
      <w:r>
        <w:t>Công ty TNHH Đầu tư và Kinh doanh BĐS Việt - Úc</w:t>
      </w:r>
    </w:p>
    <w:p>
      <w:r>
        <w:t>0.1329</w:t>
      </w:r>
    </w:p>
    <w:p>
      <w:r>
        <w:t>0.1329</w:t>
      </w:r>
    </w:p>
    <w:p>
      <w:r>
        <w:t>Ba Đình</w:t>
      </w:r>
    </w:p>
    <w:p>
      <w:r>
        <w:t>Cống Vị</w:t>
      </w:r>
    </w:p>
    <w:p>
      <w:r>
        <w:t>Quyết định số 4587/QĐ-UBND ngày 31/8/2018 của UBND Thành phố chấp thuận chủ trương đầu tư dự án Cải tạo, xây dựng lại khu tập thể Viện tư liệu phim Việt Nam - The Boulevard tại số 22 phố Liễu Giai, phường Cống Vị, quận Ba Đình; Quyết định số 1626/QĐ-UBND ngày 20/3/2023 điều chỉnh chủ trương đầu tư; Tiến độ thực hiện: đến Quý III/2026</w:t>
      </w:r>
    </w:p>
    <w:p>
      <w:r>
        <w:t>II</w:t>
      </w:r>
    </w:p>
    <w:p>
      <w:r>
        <w:t>Dự án không phải báo cáo HĐND Thành phố</w:t>
      </w:r>
    </w:p>
    <w:p>
      <w:r>
        <w:t>2</w:t>
      </w:r>
    </w:p>
    <w:p>
      <w:r>
        <w:t>Tổ chức đấu giá quyền sử dụng đất trên địa bàn phường Phúc Xá, quận Ba Đình</w:t>
      </w:r>
    </w:p>
    <w:p>
      <w:r>
        <w:t>ODT</w:t>
      </w:r>
    </w:p>
    <w:p>
      <w:r>
        <w:t>UBND quận Ba Đình</w:t>
      </w:r>
    </w:p>
    <w:p>
      <w:r>
        <w:t>0.0758</w:t>
      </w:r>
    </w:p>
    <w:p>
      <w:r>
        <w:t>Ba Đình</w:t>
      </w:r>
    </w:p>
    <w:p>
      <w:r>
        <w:t>Phúc Xá</w:t>
      </w:r>
    </w:p>
    <w:p>
      <w:r>
        <w:t>Kế hoạch số 21/KH-UBND ngày 15/01/2024 của UBND Thành phố về đấu giá quyền sử dụng đất năm 2024 và 2025 trên địa bàn Thành phố</w:t>
      </w:r>
    </w:p>
    <w:p>
      <w:r>
        <w:t>Tổng</w:t>
      </w:r>
    </w:p>
    <w:p>
      <w:r>
        <w:t>0.2087</w:t>
      </w:r>
    </w:p>
    <w:p>
      <w:r>
        <w:t>0.1329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