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2510/QĐ-UBND năm 2023 công bố danh mục thủ tục hành chính và quy trình nội bộ giải quyết thủ tục hành chính đối với các thủ tục hành chính mới ban hành lĩnh vực trồng trọt thuộc phạm vi chức năng quản lý của Sở Nông nghiệp và Phát triển nông thôn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2510/QĐ-UBND</w:t>
      </w:r>
    </w:p>
    <w:p>
      <w:r>
        <w:t>Bình Thuận, ngày 30 tháng 11 năm 2023</w:t>
      </w:r>
    </w:p>
    <w:p>
      <w:r>
        <w:t>QUYẾT ĐỊNH</w:t>
      </w:r>
    </w:p>
    <w:p>
      <w:r>
        <w:t>VỀ VIỆC CÔNG BỐ DANH MỤC THỦ TỤC HÀNH CHÍNH VÀ QUY TRÌNH NỘI BỘ GIẢI QUYẾT THỦ TỤC HÀNH CHÍNH ĐỐI VỚI CÁC THỦ TỤC HÀNH CHÍNH MỚI BAN HÀNH LĨNH VỰC TRỒNG TRỌT THUỘC PHẠM VI CHỨC NĂNG QUẢN LÝ CỦA SỞ NÔNG NGHIỆP VÀ PHÁT TRIỂN NÔNG THÔN</w:t>
      </w:r>
    </w:p>
    <w:p>
      <w:r>
        <w:t>CHỦ TỊCH ỦY BAN NHÂN DÂN TỈNH BÌNH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4647/QĐ-BNN-TT ngày 06/10/2023 của Bộ trưởng Bộ Nông nghiệp và Phát triển nông thôn về công bố thủ tục hành chính ban hành mới, thủ tục hành chính thay thế lĩnh vực Trồng trọt thuộc phạm vi chức năng quản lý của Bộ Nông nghiệp và Phát triển nông thôn;</w:t>
      </w:r>
    </w:p>
    <w:p>
      <w:r>
        <w:t>Theo đề nghị của Giám đốc Sở Nông nghiệp và Phát triển nông thôn tại Tờ trình số 153/TTr-SNN ngày 20/11/2023.</w:t>
      </w:r>
    </w:p>
    <w:p>
      <w:r>
        <w:t>QUYẾT ĐỊNH:</w:t>
      </w:r>
    </w:p>
    <w:p>
      <w:r>
        <w:t>Điều 1.  Công bố kèm theo Quyết định này danh mục thủ tục hành chính và quy trình nội bộ giải quyết thủ tục hành chính đối với các thủ tục hành chính mới ban hành lĩnh vực trồng trọt thuộc phạm vi chức năng quản lý của Sở Nông nghiệp và Phát triển nông thôn, cụ thể:</w:t>
      </w:r>
    </w:p>
    <w:p>
      <w:r>
        <w:t>1. Danh mục thủ tục hành chính mới ban hành lĩnh vực trồng trọt thuộc phạm vi, chức năng quản lý của Sở Nông nghiệp và Phát triển nông thôn  (chi tiết tại phụ lục I).</w:t>
      </w:r>
    </w:p>
    <w:p>
      <w:r>
        <w:t>2. Quy trình nội bộ giải quyết thủ tục hành chính  (chi tiết tại phụ lục II).</w:t>
      </w:r>
    </w:p>
    <w:p>
      <w:r>
        <w:t>Điều 2.  Quyết định này có hiệu lực kể từ ngày ký ban hành.</w:t>
      </w:r>
    </w:p>
    <w:p>
      <w:r>
        <w:t>Điều 3.  Chánh Văn phòng Ủy ban nhân dân tỉnh, Giám đốc Sở Nông nghiệp và Phát triển nông thôn và các tổ chức, cá nhân có liên quan chịu trách nhiệm thi hành Quyết định này./.</w:t>
      </w:r>
    </w:p>
    <w:p>
      <w:r>
        <w:t>Nơi nhận:</w:t>
      </w:r>
    </w:p>
    <w:p>
      <w:r>
        <w:t>- Như Điều 3;</w:t>
      </w:r>
    </w:p>
    <w:p>
      <w:r>
        <w:t>- Cục KSTTHC- Văn phòng Chính phủ;</w:t>
      </w:r>
    </w:p>
    <w:p>
      <w:r>
        <w:t>- Chủ tịch, các PCT. UBND tỉnh;</w:t>
      </w:r>
    </w:p>
    <w:p>
      <w:r>
        <w:t>- Sở TT&amp;TT (p/h cập nhật các phần mềm);</w:t>
      </w:r>
    </w:p>
    <w:p>
      <w:r>
        <w:t>- Trung tâm Hành chính công tỉnh;</w:t>
      </w:r>
    </w:p>
    <w:p>
      <w:r>
        <w:t>- Lưu: VT, KT, NCKSTTHC.Hữu</w:t>
      </w:r>
    </w:p>
    <w:p>
      <w:r>
        <w:t>CHỦ TỊCH</w:t>
      </w:r>
    </w:p>
    <w:p>
      <w:r>
        <w:t>Đoàn Anh Dũng</w:t>
      </w:r>
    </w:p>
    <w:p>
      <w:r>
        <w:t>PHỤ LỤC I</w:t>
      </w:r>
    </w:p>
    <w:p>
      <w:r>
        <w:t>DANH MỤC THỦ TỤC HÀNH CHÍNH MỚI BAN HÀNH LĨNH VỰC TRỒNG TRỌT THUỘC PHẠM VI CHỨC NĂNG QUẢN LÝ CỦA SỞ NÔNG NGHIỆP VÀ PHÁT TRIỂN NÔNG THÔN</w:t>
      </w:r>
    </w:p>
    <w:p>
      <w:r>
        <w:t>(Kèm theo Quyết định số 2510/QĐ-UBND ngày 30/11/2023 của Chủ tịch UBND tỉnh)</w:t>
      </w:r>
    </w:p>
    <w:p>
      <w:r>
        <w:t>A. DANH MỤC THỦ TỤC HÀNH CHÍNH CẤP TỈNH</w:t>
      </w:r>
    </w:p>
    <w:p>
      <w:r>
        <w:t>I. Thủ tục hành chính mới ban hành</w:t>
      </w:r>
    </w:p>
    <w:p>
      <w:r>
        <w:t>TT</w:t>
      </w:r>
    </w:p>
    <w:p>
      <w:r>
        <w:t>Mã số thủ tục hành chính</w:t>
      </w:r>
    </w:p>
    <w:p>
      <w:r>
        <w:t>Tên thủ tục   hành chính</w:t>
      </w:r>
    </w:p>
    <w:p>
      <w:r>
        <w:t>Thời hạn giải quyết</w:t>
      </w:r>
    </w:p>
    <w:p>
      <w:r>
        <w:t>Cách thức thực hiện</w:t>
      </w:r>
    </w:p>
    <w:p>
      <w:r>
        <w:t>Địa điểm thực hiện</w:t>
      </w:r>
    </w:p>
    <w:p>
      <w:r>
        <w:t>Phí, lệ phí   (nếu có)</w:t>
      </w:r>
    </w:p>
    <w:p>
      <w:r>
        <w:t>Căn cứ pháp lý</w:t>
      </w:r>
    </w:p>
    <w:p>
      <w:r>
        <w:t>Mức độ DVC</w:t>
      </w:r>
    </w:p>
    <w:p>
      <w:r>
        <w:t>Thực hiện   qua   BCCI</w:t>
      </w:r>
    </w:p>
    <w:p>
      <w:r>
        <w:t>Lĩnh vực trồng trọt</w:t>
      </w:r>
    </w:p>
    <w:p>
      <w:r>
        <w:t>1</w:t>
      </w:r>
    </w:p>
    <w:p>
      <w:r>
        <w:t>1.01999</w:t>
      </w:r>
    </w:p>
    <w:p>
      <w:r>
        <w:t>Thu hồi thẻ giám định viên đối với giám định viên cây trồng theo yêu cầu của tổ chức, cá nhân</w:t>
      </w:r>
    </w:p>
    <w:p>
      <w:r>
        <w:t>60 ngày</w:t>
      </w:r>
    </w:p>
    <w:p>
      <w:r>
        <w:t>Chưa triển khai</w:t>
      </w:r>
    </w:p>
    <w:p>
      <w:r>
        <w:t>Có</w:t>
      </w:r>
    </w:p>
    <w:p>
      <w:r>
        <w:t>- Tiếp nhận và trả kết quả tại Trung tâm Hành chính công tỉnh.</w:t>
      </w:r>
    </w:p>
    <w:p>
      <w:r>
        <w:t>- Cơ quan giải quyết: Chi cục Trồng trọt và Bảo vệ thực vật; Sở Nông nghiệp và Phát triển nông thôn; UBND tỉnh.</w:t>
      </w:r>
    </w:p>
    <w:p>
      <w:r>
        <w:t>Không</w:t>
      </w:r>
    </w:p>
    <w:p>
      <w:r>
        <w:t>Khoản 4 Điều 112 Nghị định số 65/2023/NĐ-CP ngày 23/8/2023 của Chính phủ.</w:t>
      </w:r>
    </w:p>
    <w:p>
      <w:r>
        <w:t>2</w:t>
      </w:r>
    </w:p>
    <w:p>
      <w:r>
        <w:t>1.012000</w:t>
      </w:r>
    </w:p>
    <w:p>
      <w:r>
        <w:t>Thu hồi giấy chứng nhận tổ chức giám định quyền đối với giống cây trồng theo yêu cầu của tổ chức, cá nhân</w:t>
      </w:r>
    </w:p>
    <w:p>
      <w:r>
        <w:t>60 ngày</w:t>
      </w:r>
    </w:p>
    <w:p>
      <w:r>
        <w:t>Chưa triển khai</w:t>
      </w:r>
    </w:p>
    <w:p>
      <w:r>
        <w:t>Có</w:t>
      </w:r>
    </w:p>
    <w:p>
      <w:r>
        <w:t>- Tiếp nhận và trả kết quả tại Trung tâm Hành chính công tỉnh.</w:t>
      </w:r>
    </w:p>
    <w:p>
      <w:r>
        <w:t>- Cơ quan giải quyết: Chi cục Trồng trọt và Bảo vệ thực vật; Sở Nông nghiệp và Phát triển nông thôn; UBND tỉnh.</w:t>
      </w:r>
    </w:p>
    <w:p>
      <w:r>
        <w:t>Không</w:t>
      </w:r>
    </w:p>
    <w:p>
      <w:r>
        <w:t>Khoản 4 Điều 113 Nghị định số 65/2023/NĐ-CP ngày 23/8/2023 của Chính phủ.</w:t>
      </w:r>
    </w:p>
    <w:p>
      <w:r>
        <w:t>3</w:t>
      </w:r>
    </w:p>
    <w:p>
      <w:r>
        <w:t>1.012001</w:t>
      </w:r>
    </w:p>
    <w:p>
      <w:r>
        <w:t>Cấp thẻ giám định viên quyền đối với giống cây trồng</w:t>
      </w:r>
    </w:p>
    <w:p>
      <w:r>
        <w:t>30 ngày</w:t>
      </w:r>
    </w:p>
    <w:p>
      <w:r>
        <w:t>Chưa triển khai</w:t>
      </w:r>
    </w:p>
    <w:p>
      <w:r>
        <w:t>Có</w:t>
      </w:r>
    </w:p>
    <w:p>
      <w:r>
        <w:t>- Tiếp nhận và trả kết quả tại Trung tâm Hành chính công tỉnh.</w:t>
      </w:r>
    </w:p>
    <w:p>
      <w:r>
        <w:t>- Cơ quan giải quyết: Chi cục Trồng trọt và Bảo vệ thực vật; Sở Nông nghiệp và Phát triển nông thôn; UBND tỉnh.</w:t>
      </w:r>
    </w:p>
    <w:p>
      <w:r>
        <w:t>Không</w:t>
      </w:r>
    </w:p>
    <w:p>
      <w:r>
        <w:t>- Khoản 3 Điều 201 Luật Sở Hữu trí tuệ.</w:t>
      </w:r>
    </w:p>
    <w:p>
      <w:r>
        <w:t>- Khoản 2 Điều 112 Nghị định số 65/2023/NĐ-CP ngày 23/8/2023 của Chính phủ.</w:t>
      </w:r>
    </w:p>
    <w:p>
      <w:r>
        <w:t>4</w:t>
      </w:r>
    </w:p>
    <w:p>
      <w:r>
        <w:t>1.012002</w:t>
      </w:r>
    </w:p>
    <w:p>
      <w:r>
        <w:t>Cấp lại thẻ giám định viên quyền đối với giống cây trồng</w:t>
      </w:r>
    </w:p>
    <w:p>
      <w:r>
        <w:t>15 ngày  (Trường hợp thẻ giám   định viên   bị lỗi do nơi cấp gây ra, thời hạn giải quyết: 05 ngày làm việc)</w:t>
      </w:r>
    </w:p>
    <w:p>
      <w:r>
        <w:t>Chưa triển khai</w:t>
      </w:r>
    </w:p>
    <w:p>
      <w:r>
        <w:t>Có</w:t>
      </w:r>
    </w:p>
    <w:p>
      <w:r>
        <w:t>- Tiếp nhận và trả kết quả tại Trung tâm Hành chính công tỉnh.</w:t>
      </w:r>
    </w:p>
    <w:p>
      <w:r>
        <w:t>- Cơ quan giải quyết: Chi cục Trồng trọt và Bảo vệ thực vật; Sở Nông nghiệp và Phát triển nông thôn; UBND tỉnh.</w:t>
      </w:r>
    </w:p>
    <w:p>
      <w:r>
        <w:t>Không</w:t>
      </w:r>
    </w:p>
    <w:p>
      <w:r>
        <w:t>Khoản 3 Điều 112 Nghị định số 65/2023/NĐ-CP ngày 23/8/2023 của Chính phủ.</w:t>
      </w:r>
    </w:p>
    <w:p>
      <w:r>
        <w:t>5</w:t>
      </w:r>
    </w:p>
    <w:p>
      <w:r>
        <w:t>1.012003</w:t>
      </w:r>
    </w:p>
    <w:p>
      <w:r>
        <w:t>Cấp giấy chứng nhận tổ chức giám định quyền đối với giống cây trồng</w:t>
      </w:r>
    </w:p>
    <w:p>
      <w:r>
        <w:t>30 ngày</w:t>
      </w:r>
    </w:p>
    <w:p>
      <w:r>
        <w:t>Chưa triển khai</w:t>
      </w:r>
    </w:p>
    <w:p>
      <w:r>
        <w:t>Có</w:t>
      </w:r>
    </w:p>
    <w:p>
      <w:r>
        <w:t>- Tiếp nhận và trả kết quả tại Trung tâm Hành chính công tỉnh.</w:t>
      </w:r>
    </w:p>
    <w:p>
      <w:r>
        <w:t>- Cơ quan giải quyết: Chi cục Trồng trọt và Bảo vệ thực vật; Sở Nông nghiệp và Phát triển nông thôn; UBND tỉnh.</w:t>
      </w:r>
    </w:p>
    <w:p>
      <w:r>
        <w:t>Không</w:t>
      </w:r>
    </w:p>
    <w:p>
      <w:r>
        <w:t>- Khoản 78 Điều 1 Luật Sửa đổi, bổ sung một số điều của Luật Sở hữu trí tuệ 2022.</w:t>
      </w:r>
    </w:p>
    <w:p>
      <w:r>
        <w:t>- Khoản 2 Điều 113 Nghị định số 65/2023/NĐ-CP ngày 23/8/2023 của Chính phủ.</w:t>
      </w:r>
    </w:p>
    <w:p>
      <w:r>
        <w:t>6</w:t>
      </w:r>
    </w:p>
    <w:p>
      <w:r>
        <w:t>1.012004</w:t>
      </w:r>
    </w:p>
    <w:p>
      <w:r>
        <w:t>Cấp lại giấy chứng nhận tổ chức giám định quyền đối với giống cây trồng</w:t>
      </w:r>
    </w:p>
    <w:p>
      <w:r>
        <w:t>15 ngày  (Trường hợp giấy   chứng   nhận bị lỗi do nơi cấp gây ra, thời hạn giải   quyết: 05 ngày làm   việc)</w:t>
      </w:r>
    </w:p>
    <w:p>
      <w:r>
        <w:t>Chưa triển khai</w:t>
      </w:r>
    </w:p>
    <w:p>
      <w:r>
        <w:t>Có</w:t>
      </w:r>
    </w:p>
    <w:p>
      <w:r>
        <w:t>- Tiếp nhận và trả kết quả tại Trung tâm Hành chính công tỉnh.</w:t>
      </w:r>
    </w:p>
    <w:p>
      <w:r>
        <w:t>- Cơ quan giải quyết: Chi cục Trồng trọt và Bảo vệ thực vật; Sở Nông nghiệp và Phát triển nông thôn; UBND tỉnh.</w:t>
      </w:r>
    </w:p>
    <w:p>
      <w:r>
        <w:t>Không</w:t>
      </w:r>
    </w:p>
    <w:p>
      <w:r>
        <w:t>Khoản 2, khoản 3 Điều 113 Nghị định số 65/2023/NĐ-CP ngày 23/8/2023 của Chính phủ.</w:t>
      </w:r>
    </w:p>
    <w:p>
      <w:r>
        <w:t>PHỤ LỤC II</w:t>
      </w:r>
    </w:p>
    <w:p>
      <w:r>
        <w:t>QUY TRÌNH NỘI BỘ GIẢI QUYẾT THỦ TỤC HÀNH CHÍNH</w:t>
      </w:r>
    </w:p>
    <w:p>
      <w:r>
        <w:t>(Kèm theo Quyết định số 2510/QĐ-UBND ngày 30 /11/2023 của Chủ tịch UBND tỉnh)</w:t>
      </w:r>
    </w:p>
    <w:p>
      <w:r>
        <w:t>A. THỦ TỤC HÀNH CHÍNH CẤP TỈNH</w:t>
      </w:r>
    </w:p>
    <w:p>
      <w:r>
        <w:t>I. Thủ tục hành chính mới ban hành</w:t>
      </w:r>
    </w:p>
    <w:p>
      <w:r>
        <w:t>1. Thủ tục thu hồi thẻ giám định viên đối với giám định viên cây trồng theo yêu cầu của tổ chức, cá nhân  (Mã số TTHC: 1.01999)</w:t>
      </w:r>
    </w:p>
    <w:p>
      <w:r>
        <w:t>Thời gian giải quyết:  60 ngày.</w:t>
      </w:r>
    </w:p>
    <w:p>
      <w:r>
        <w:t>Trình tự công việc</w:t>
      </w:r>
    </w:p>
    <w:p>
      <w:r>
        <w:t>Chức danh, vị trí</w:t>
      </w:r>
    </w:p>
    <w:p>
      <w:r>
        <w:t>Nội dung công việc</w:t>
      </w:r>
    </w:p>
    <w:p>
      <w:r>
        <w:t>Thời gian thực hiện</w:t>
      </w:r>
    </w:p>
    <w:p>
      <w:r>
        <w:t>Ghi   chú</w:t>
      </w:r>
    </w:p>
    <w:p>
      <w:r>
        <w:t>Bước 1</w:t>
      </w:r>
    </w:p>
    <w:p>
      <w:r>
        <w:t>CCVC tại Trung tâm HCC tỉnh</w:t>
      </w:r>
    </w:p>
    <w:p>
      <w:r>
        <w:t>Hướng dẫn, kiểm tra và tiếp nhận hồ sơ theo quy định:</w:t>
      </w:r>
    </w:p>
    <w:p>
      <w:r>
        <w:t>- Trường hợp hồ sơ chưa đầy đủ, chính xác theo quy định thì hướng dẫn bổ sung và hoàn thiện hồ sơ.</w:t>
      </w:r>
    </w:p>
    <w:p>
      <w:r>
        <w:t>- Trường hợp hồ sơ đầy đủ, chính xác theo quy định thì tiếp nhận và hẹn trả kết quả.</w:t>
      </w:r>
    </w:p>
    <w:p>
      <w:r>
        <w:t>- Trường hợp từ chối tiếp nhận thì nêu rõ lý do.</w:t>
      </w:r>
    </w:p>
    <w:p>
      <w:r>
        <w:t>Giờ hành chính</w:t>
      </w:r>
    </w:p>
    <w:p>
      <w:r>
        <w:t>Bước 2</w:t>
      </w:r>
    </w:p>
    <w:p>
      <w:r>
        <w:t>CCVC tại Trung tâm HCC tỉnh  (Quầy Sở Nông nghiệp và Phát triển nông thôn)</w:t>
      </w:r>
    </w:p>
    <w:p>
      <w:r>
        <w:t>Chuyển hồ sơ đến Chi cục Trồng trọt và Bảo vệ thực vật Bình Thuận.</w:t>
      </w:r>
    </w:p>
    <w:p>
      <w:r>
        <w:t>0.5 ngày</w:t>
      </w:r>
    </w:p>
    <w:p>
      <w:r>
        <w:t>Bước 3</w:t>
      </w:r>
    </w:p>
    <w:p>
      <w:r>
        <w:t>Công chức chuyên môn Chi cục Trồng trọt và Bảo vệ thực vật</w:t>
      </w:r>
    </w:p>
    <w:p>
      <w:r>
        <w:t>Tổ chức thẩm định, tham mưu văn bản kèm dự thảo tờ trình và dự thảo quyết định thu hồi thẻ, từ chối cấp thẻ trình lãnh đạo chi cục.</w:t>
      </w:r>
    </w:p>
    <w:p>
      <w:r>
        <w:t>47.5 ngày</w:t>
      </w:r>
    </w:p>
    <w:p>
      <w:r>
        <w:t>Tham mưu văn bản UBND tỉnh thông báo cho tổ chức, cá nhân để có ý kiến trong vòng 30 ngày  (sau 30 ngày tham mưu quyết định thu hồi thẻ hoặc từ chối thu hồi thẻ).</w:t>
      </w:r>
    </w:p>
    <w:p>
      <w:r>
        <w:t>Bước 4</w:t>
      </w:r>
    </w:p>
    <w:p>
      <w:r>
        <w:t>Lãnh đạo chi cục</w:t>
      </w:r>
    </w:p>
    <w:p>
      <w:r>
        <w:t>Ký duyệt, trình Sở Nông nghiệp và Phát triển nông thôn</w:t>
      </w:r>
    </w:p>
    <w:p>
      <w:r>
        <w:t>01 ngày</w:t>
      </w:r>
    </w:p>
    <w:p>
      <w:r>
        <w:t>Bước 5</w:t>
      </w:r>
    </w:p>
    <w:p>
      <w:r>
        <w:t>Lãnh đạo sở</w:t>
      </w:r>
    </w:p>
    <w:p>
      <w:r>
        <w:t>Ký duyệt tờ trình, trình UBND tỉnh kèm dự thảo quyết định thu hồi thẻ</w:t>
      </w:r>
    </w:p>
    <w:p>
      <w:r>
        <w:t>02 ngày</w:t>
      </w:r>
    </w:p>
    <w:p>
      <w:r>
        <w:t>Bước 6</w:t>
      </w:r>
    </w:p>
    <w:p>
      <w:r>
        <w:t>Văn thư sở</w:t>
      </w:r>
    </w:p>
    <w:p>
      <w:r>
        <w:t>Vào sổ văn bản, lưu hồ sơ, chuyển kết quả cho Chi cục Trồng trọt và Bảo vệ thực vật</w:t>
      </w:r>
    </w:p>
    <w:p>
      <w:r>
        <w:t>0.5 ngày</w:t>
      </w:r>
    </w:p>
    <w:p>
      <w:r>
        <w:t>Bước 7</w:t>
      </w:r>
    </w:p>
    <w:p>
      <w:r>
        <w:t>Công chức Chi cục Trồng trọt và Bảo vệ thực vật</w:t>
      </w:r>
    </w:p>
    <w:p>
      <w:r>
        <w:t>Chuyển trả kết quả, hồ sơ cho CCVC tại Trung tâm HCC tỉnh  (Quầy Sở Nông nghiệp và Phát triển nông thôn)</w:t>
      </w:r>
    </w:p>
    <w:p>
      <w:r>
        <w:t>0.5 ngày</w:t>
      </w:r>
    </w:p>
    <w:p>
      <w:r>
        <w:t>Bước 8</w:t>
      </w:r>
    </w:p>
    <w:p>
      <w:r>
        <w:t>CCVC tại Trung tâm HCC tỉnh  (Quầy Sở Nông nghiệp và Phát triển nông thôn)</w:t>
      </w:r>
    </w:p>
    <w:p>
      <w:r>
        <w:t>Chuyển hồ sơ cho CCVC tiếp nhận và trả kết quả Văn phòng UBND tỉnh</w:t>
      </w:r>
    </w:p>
    <w:p>
      <w:r>
        <w:t>0.5 ngày</w:t>
      </w:r>
    </w:p>
    <w:p>
      <w:r>
        <w:t>Bước 9</w:t>
      </w:r>
    </w:p>
    <w:p>
      <w:r>
        <w:t>CCVC tiếp nhận và trả kết quả Văn phòng của UBND tỉnh</w:t>
      </w:r>
    </w:p>
    <w:p>
      <w:r>
        <w:t>Kiểm tra, tiếp nhận hồ sơ và chuyển hồ sơ cho bộ phận chuyên môn xử lý</w:t>
      </w:r>
    </w:p>
    <w:p>
      <w:r>
        <w:t>0.5 ngày</w:t>
      </w:r>
    </w:p>
    <w:p>
      <w:r>
        <w:t>Bước 10</w:t>
      </w:r>
    </w:p>
    <w:p>
      <w:r>
        <w:t>Công chức phòng chuyên môn Văn phòng UBND tỉnh</w:t>
      </w:r>
    </w:p>
    <w:p>
      <w:r>
        <w:t>Thẩm tra, xử lý hồ sơ</w:t>
      </w:r>
    </w:p>
    <w:p>
      <w:r>
        <w:t>04 ngày</w:t>
      </w:r>
    </w:p>
    <w:p>
      <w:r>
        <w:t>Bước 11</w:t>
      </w:r>
    </w:p>
    <w:p>
      <w:r>
        <w:t>Lãnh đạo Văn phòng UBND tỉnh</w:t>
      </w:r>
    </w:p>
    <w:p>
      <w:r>
        <w:t>Xem xét, thông qua dự thảo văn bản</w:t>
      </w:r>
    </w:p>
    <w:p>
      <w:r>
        <w:t>01 ngày</w:t>
      </w:r>
    </w:p>
    <w:p>
      <w:r>
        <w:t>Bước 12</w:t>
      </w:r>
    </w:p>
    <w:p>
      <w:r>
        <w:t>Lãnh đạo UBND tỉnh</w:t>
      </w:r>
    </w:p>
    <w:p>
      <w:r>
        <w:t>Xem xét, ký duyệt</w:t>
      </w:r>
    </w:p>
    <w:p>
      <w:r>
        <w:t>01 ngày</w:t>
      </w:r>
    </w:p>
    <w:p>
      <w:r>
        <w:t>Bước 13</w:t>
      </w:r>
    </w:p>
    <w:p>
      <w:r>
        <w:t>Văn thư</w:t>
      </w:r>
    </w:p>
    <w:p>
      <w:r>
        <w:t>Vào sổ văn bản, lưu hồ sơ, chuyển kết quả cho CCVC tiếp nhận và trả kết quả Văn phòng UBND tỉnh</w:t>
      </w:r>
    </w:p>
    <w:p>
      <w:r>
        <w:t>0.5 ngày</w:t>
      </w:r>
    </w:p>
    <w:p>
      <w:r>
        <w:t>Bước 14</w:t>
      </w:r>
    </w:p>
    <w:p>
      <w:r>
        <w:t>CCVC tiếp nhận và trả kết quả của Văn phòng UBND tỉnh</w:t>
      </w:r>
    </w:p>
    <w:p>
      <w:r>
        <w:t>Trả kết quả cho CCVC tại Trung tâm Hành chính công tỉnh  (Quầy Sở Nông nghiệp và Phát triển nông thôn)</w:t>
      </w:r>
    </w:p>
    <w:p>
      <w:r>
        <w:t>0.5 ngày</w:t>
      </w:r>
    </w:p>
    <w:p>
      <w:r>
        <w:t>Bước 15</w:t>
      </w:r>
    </w:p>
    <w:p>
      <w:r>
        <w:t>CCVC tại Trung tâm HCC tỉnh  (Quầy Sở Nông nghiệp và Phát triển nông thôn)</w:t>
      </w:r>
    </w:p>
    <w:p>
      <w:r>
        <w:t>Tiếp nhận và trả kết quả; thu phí, lệ phí  (nếu có)</w:t>
      </w:r>
    </w:p>
    <w:p>
      <w:r>
        <w:t>Giờ hành chính</w:t>
      </w:r>
    </w:p>
    <w:p>
      <w:r>
        <w:t>Tổng thời gian thực hiện TTHC:</w:t>
      </w:r>
    </w:p>
    <w:p>
      <w:r>
        <w:t>60 ngày</w:t>
      </w:r>
    </w:p>
    <w:p>
      <w:r>
        <w:t>2. Thu hồi giấy chứng nhận tổ chức giám định quyền đối với giống cây trồng theo yêu cầu của tổ chức, cá nhân  (Mã số TTHC: 1.012000).</w:t>
      </w:r>
    </w:p>
    <w:p>
      <w:r>
        <w:t>Thời gian giải quyết:  60 ngày.</w:t>
      </w:r>
    </w:p>
    <w:p>
      <w:r>
        <w:t>Trình tự công việc</w:t>
      </w:r>
    </w:p>
    <w:p>
      <w:r>
        <w:t>Chức danh, vị trí</w:t>
      </w:r>
    </w:p>
    <w:p>
      <w:r>
        <w:t>Nội dung công việc</w:t>
      </w:r>
    </w:p>
    <w:p>
      <w:r>
        <w:t>Thời gian thực hiện</w:t>
      </w:r>
    </w:p>
    <w:p>
      <w:r>
        <w:t>Ghi chú</w:t>
      </w:r>
    </w:p>
    <w:p>
      <w:r>
        <w:t>Bước 1</w:t>
      </w:r>
    </w:p>
    <w:p>
      <w:r>
        <w:t>CCVC tại Trung tâm HCC tỉnh</w:t>
      </w:r>
    </w:p>
    <w:p>
      <w:r>
        <w:t>Hướng dẫn, kiểm tra và tiếp nhận hồ sơ theo quy định:</w:t>
      </w:r>
    </w:p>
    <w:p>
      <w:r>
        <w:t>- Trường hợp hồ sơ chưa đầy đủ, chính xác theo quy định thì hướng dẫn bổ sung và hoàn thiện hồ sơ.</w:t>
      </w:r>
    </w:p>
    <w:p>
      <w:r>
        <w:t>- Trường hợp hồ sơ đầy đủ, chính xác theo quy định thì tiếp nhận và hẹn trả kết quả.</w:t>
      </w:r>
    </w:p>
    <w:p>
      <w:r>
        <w:t>- Trường hợp từ chối tiếp nhận thì nêu rõ lý do.</w:t>
      </w:r>
    </w:p>
    <w:p>
      <w:r>
        <w:t>Giờ hành chính</w:t>
      </w:r>
    </w:p>
    <w:p>
      <w:r>
        <w:t>Bước 2</w:t>
      </w:r>
    </w:p>
    <w:p>
      <w:r>
        <w:t>CCVC tại Trung tâm HCC tỉnh  (Quầy Sở Nông nghiệp và Phát   triển nông thôn)</w:t>
      </w:r>
    </w:p>
    <w:p>
      <w:r>
        <w:t>Chuyển hồ sơ đến Chi cục Trồng trọt và Bảo vệ thực vật</w:t>
      </w:r>
    </w:p>
    <w:p>
      <w:r>
        <w:t>0.5 ngày</w:t>
      </w:r>
    </w:p>
    <w:p>
      <w:r>
        <w:t>Bước 3</w:t>
      </w:r>
    </w:p>
    <w:p>
      <w:r>
        <w:t>Công chức chuyên môn Chi cục Trồng trọt và Bảo vệ thực vật Bình Thuận.</w:t>
      </w:r>
    </w:p>
    <w:p>
      <w:r>
        <w:t>Tổ chức thẩm định, tham mưu văn bản kèm dự thảo tờ trình và dự thảo quyết định thu hồi giấy chứng nhận hoặc từ chối thu hồi trình lãnh đạo chi cục</w:t>
      </w:r>
    </w:p>
    <w:p>
      <w:r>
        <w:t>47.5 ngày</w:t>
      </w:r>
    </w:p>
    <w:p>
      <w:r>
        <w:t>Tham mưu văn bản UBND tỉnh thông báo cho tổ chức, cá nhân để có ý kiến vòng 30 ngày  (sau 30 ngày tham mưu quyết định thu hồi hoặc từ chối thu hồi giấy chứng nhận)</w:t>
      </w:r>
    </w:p>
    <w:p>
      <w:r>
        <w:t>Bước 4</w:t>
      </w:r>
    </w:p>
    <w:p>
      <w:r>
        <w:t>Lãnh đạo chi cục</w:t>
      </w:r>
    </w:p>
    <w:p>
      <w:r>
        <w:t>Ký duyệt, trình Sở Nông nghiệp và Phát triển nông thôn</w:t>
      </w:r>
    </w:p>
    <w:p>
      <w:r>
        <w:t>01 ngày</w:t>
      </w:r>
    </w:p>
    <w:p>
      <w:r>
        <w:t>Bước 5</w:t>
      </w:r>
    </w:p>
    <w:p>
      <w:r>
        <w:t>Lãnh đạo sở</w:t>
      </w:r>
    </w:p>
    <w:p>
      <w:r>
        <w:t>Ký duyệt tờ trình, trình UBND tỉnh kèm hồ sơ dự thảo</w:t>
      </w:r>
    </w:p>
    <w:p>
      <w:r>
        <w:t>02 ngày</w:t>
      </w:r>
    </w:p>
    <w:p>
      <w:r>
        <w:t>Bước 6</w:t>
      </w:r>
    </w:p>
    <w:p>
      <w:r>
        <w:t>Văn thư sở</w:t>
      </w:r>
    </w:p>
    <w:p>
      <w:r>
        <w:t>Vào sổ văn bản, lưu hồ sơ, chuyển kết quả cho Chi cục Trồng trọt và Bảo vệ thực vật</w:t>
      </w:r>
    </w:p>
    <w:p>
      <w:r>
        <w:t>0.5 ngày</w:t>
      </w:r>
    </w:p>
    <w:p>
      <w:r>
        <w:t>Bước 7</w:t>
      </w:r>
    </w:p>
    <w:p>
      <w:r>
        <w:t>Công chức Chi cục Trồng trọt và Bảo vệ thực vật</w:t>
      </w:r>
    </w:p>
    <w:p>
      <w:r>
        <w:t>Chuyển trả kết quả, hồ sơ cho CCVC tại Trung tâm HCC tỉnh  (Quầy Sở Nông nghiệp và Phát triển nông thôn)</w:t>
      </w:r>
    </w:p>
    <w:p>
      <w:r>
        <w:t>0.5 ngày</w:t>
      </w:r>
    </w:p>
    <w:p>
      <w:r>
        <w:t>Bước 8</w:t>
      </w:r>
    </w:p>
    <w:p>
      <w:r>
        <w:t>CCVC tại Trung tâm HCC tỉnh  (Quầy Sở Nông nghiệp và Phát triển nông thôn)</w:t>
      </w:r>
    </w:p>
    <w:p>
      <w:r>
        <w:t>Chuyển hồ sơ cho CCVC tiếp nhận và trả kết quả Văn phòng UBND tỉnh</w:t>
      </w:r>
    </w:p>
    <w:p>
      <w:r>
        <w:t>0.5 ngày</w:t>
      </w:r>
    </w:p>
    <w:p>
      <w:r>
        <w:t>Bước 9</w:t>
      </w:r>
    </w:p>
    <w:p>
      <w:r>
        <w:t>CCVC tiếp nhận và trả kết quả của Văn phòng UBND tỉnh</w:t>
      </w:r>
    </w:p>
    <w:p>
      <w:r>
        <w:t>Kiểm tra, tiếp nhận hồ sơ và chuyển hồ sơ cho bộ phận chuyên môn xử lý</w:t>
      </w:r>
    </w:p>
    <w:p>
      <w:r>
        <w:t>0.5 ngày</w:t>
      </w:r>
    </w:p>
    <w:p>
      <w:r>
        <w:t>Bước 10</w:t>
      </w:r>
    </w:p>
    <w:p>
      <w:r>
        <w:t>Công chức phòng chuyên môn Văn phòng UBND tỉnh</w:t>
      </w:r>
    </w:p>
    <w:p>
      <w:r>
        <w:t>Thẩm tra, xử lý hồ sơ</w:t>
      </w:r>
    </w:p>
    <w:p>
      <w:r>
        <w:t>04 ngày</w:t>
      </w:r>
    </w:p>
    <w:p>
      <w:r>
        <w:t>Bước 11</w:t>
      </w:r>
    </w:p>
    <w:p>
      <w:r>
        <w:t>Lãnh đạo Văn phòng UBND tỉnh</w:t>
      </w:r>
    </w:p>
    <w:p>
      <w:r>
        <w:t>Xem xét, thông qua dự thảo</w:t>
      </w:r>
    </w:p>
    <w:p>
      <w:r>
        <w:t>01 ngày</w:t>
      </w:r>
    </w:p>
    <w:p>
      <w:r>
        <w:t>Bước 12</w:t>
      </w:r>
    </w:p>
    <w:p>
      <w:r>
        <w:t>Lãnh đạo UBND tỉnh</w:t>
      </w:r>
    </w:p>
    <w:p>
      <w:r>
        <w:t>Xem xét, ký duyệt</w:t>
      </w:r>
    </w:p>
    <w:p>
      <w:r>
        <w:t>01 ngày</w:t>
      </w:r>
    </w:p>
    <w:p>
      <w:r>
        <w:t>Bước 13</w:t>
      </w:r>
    </w:p>
    <w:p>
      <w:r>
        <w:t>Văn thư</w:t>
      </w:r>
    </w:p>
    <w:p>
      <w:r>
        <w:t>Vào sổ văn bản, lưu hồ sơ, chuyển kết quả cho CCVC tiếp nhận và trả kết quả Văn phòng UBND tỉnh</w:t>
      </w:r>
    </w:p>
    <w:p>
      <w:r>
        <w:t>0.5 ngày</w:t>
      </w:r>
    </w:p>
    <w:p>
      <w:r>
        <w:t>Bước 14</w:t>
      </w:r>
    </w:p>
    <w:p>
      <w:r>
        <w:t>CCVC tiếp nhận và trả kết quả của Văn phòng UBND tỉnh</w:t>
      </w:r>
    </w:p>
    <w:p>
      <w:r>
        <w:t>Trả kết quả cho CCVC tại Trung tâm HCC tỉnh  (Quầy Sở Nông nghiệp và Phát triển nông thôn)</w:t>
      </w:r>
    </w:p>
    <w:p>
      <w:r>
        <w:t>0.5 ngày</w:t>
      </w:r>
    </w:p>
    <w:p>
      <w:r>
        <w:t>Bước 15</w:t>
      </w:r>
    </w:p>
    <w:p>
      <w:r>
        <w:t>CCVC tại Trung tâm HCC tỉnh  (Quầy Sở Nông nghiệp và Phát triển nông thôn)</w:t>
      </w:r>
    </w:p>
    <w:p>
      <w:r>
        <w:t>Tiếp nhận và trả kết quả; thu phí, lệ phí  (nếu có)</w:t>
      </w:r>
    </w:p>
    <w:p>
      <w:r>
        <w:t>Giờ hành chính</w:t>
      </w:r>
    </w:p>
    <w:p>
      <w:r>
        <w:t>Tổng thời gian thực hiện TTHC:</w:t>
      </w:r>
    </w:p>
    <w:p>
      <w:r>
        <w:t>60 ngày</w:t>
      </w:r>
    </w:p>
    <w:p>
      <w:r>
        <w:t>3. Thủ tục hành chính: Cấp thẻ giám định viên quyền đối với giống cây trồng  (Mã số TTHC: 1.012001)</w:t>
      </w:r>
    </w:p>
    <w:p>
      <w:r>
        <w:t>Thời gian giải quyết:  30 ngày.</w:t>
      </w:r>
    </w:p>
    <w:p>
      <w:r>
        <w:t>Trình tự công việc</w:t>
      </w:r>
    </w:p>
    <w:p>
      <w:r>
        <w:t>Chức danh, vị trí</w:t>
      </w:r>
    </w:p>
    <w:p>
      <w:r>
        <w:t>Nội dung công việc</w:t>
      </w:r>
    </w:p>
    <w:p>
      <w:r>
        <w:t>Thời gian thực hiện</w:t>
      </w:r>
    </w:p>
    <w:p>
      <w:r>
        <w:t>Bước 1</w:t>
      </w:r>
    </w:p>
    <w:p>
      <w:r>
        <w:t>CCVC tại Trung tâm HCC tỉnh  (Quầy Sở Nông nghiệp và Phát triển nông thôn)</w:t>
      </w:r>
    </w:p>
    <w:p>
      <w:r>
        <w:t>Hướng dẫn, kiểm tra và tiếp nhận hồ sơ theo quy định:</w:t>
      </w:r>
    </w:p>
    <w:p>
      <w:r>
        <w:t>- Trường hợp hồ sơ chưa đầy đủ, chính xác theo quy định thì hướng dẫn bổ sung và hoàn thiện hồ sơ.</w:t>
      </w:r>
    </w:p>
    <w:p>
      <w:r>
        <w:t>- Trường hợp hồ sơ đầy đủ, chính xác theo quy định thì tiếp nhận và hẹn trả kết quả.</w:t>
      </w:r>
    </w:p>
    <w:p>
      <w:r>
        <w:t>- Trường hợp từ chối tiếp nhận thì nêu rõ lý do.</w:t>
      </w:r>
    </w:p>
    <w:p>
      <w:r>
        <w:t>Giờ hành chính</w:t>
      </w:r>
    </w:p>
    <w:p>
      <w:r>
        <w:t>Bước 2</w:t>
      </w:r>
    </w:p>
    <w:p>
      <w:r>
        <w:t>CCVC tại Trung tâm HCC tỉnh  (Quầy Sở   Nông nghiệp và Phát triển nông thôn)</w:t>
      </w:r>
    </w:p>
    <w:p>
      <w:r>
        <w:t>Chuyển hồ sơ đến Chi cục Trồng trọt và Bảo vệ thực vật</w:t>
      </w:r>
    </w:p>
    <w:p>
      <w:r>
        <w:t>0.5 ngày</w:t>
      </w:r>
    </w:p>
    <w:p>
      <w:r>
        <w:t>Bước 3</w:t>
      </w:r>
    </w:p>
    <w:p>
      <w:r>
        <w:t>Công chức chuyên môn Chi cục Trồng trọt và Bảo vệ thực vật</w:t>
      </w:r>
    </w:p>
    <w:p>
      <w:r>
        <w:t>Tổ chức thẩm định, tham mưu văn bản kèm dự thảo tờ trình và dự thảo quyết định cấp thẻ giám định viên trình lãnh đạo chi cục</w:t>
      </w:r>
    </w:p>
    <w:p>
      <w:r>
        <w:t>18.5 ngày</w:t>
      </w:r>
    </w:p>
    <w:p>
      <w:r>
        <w:t>Bước 4</w:t>
      </w:r>
    </w:p>
    <w:p>
      <w:r>
        <w:t>Lãnh đạo chi cục</w:t>
      </w:r>
    </w:p>
    <w:p>
      <w:r>
        <w:t>Ký duyệt, trình Sở Nông nghiệp và Phát triển nông thôn</w:t>
      </w:r>
    </w:p>
    <w:p>
      <w:r>
        <w:t>01 ngày</w:t>
      </w:r>
    </w:p>
    <w:p>
      <w:r>
        <w:t>Bước 5</w:t>
      </w:r>
    </w:p>
    <w:p>
      <w:r>
        <w:t>Lãnh đạo sở</w:t>
      </w:r>
    </w:p>
    <w:p>
      <w:r>
        <w:t>Ký duyệt tờ trình, trình UBND tỉnh kèm dự thảo quyết định cấp thẻ Giám định viên</w:t>
      </w:r>
    </w:p>
    <w:p>
      <w:r>
        <w:t>02 ngày</w:t>
      </w:r>
    </w:p>
    <w:p>
      <w:r>
        <w:t>Bước 6</w:t>
      </w:r>
    </w:p>
    <w:p>
      <w:r>
        <w:t>Văn thư sở</w:t>
      </w:r>
    </w:p>
    <w:p>
      <w:r>
        <w:t>Vào sổ văn bản, lưu hồ sơ, chuyển kết quả cho Chi cục Trồng trọt và Bảo vệ thực vật</w:t>
      </w:r>
    </w:p>
    <w:p>
      <w:r>
        <w:t>0.5 ngày</w:t>
      </w:r>
    </w:p>
    <w:p>
      <w:r>
        <w:t>Bước 7</w:t>
      </w:r>
    </w:p>
    <w:p>
      <w:r>
        <w:t>Công chức Chi cục Trồng trọt và Bảo vệ thực vật</w:t>
      </w:r>
    </w:p>
    <w:p>
      <w:r>
        <w:t>Chuyển trả kết quả, hồ sơ cho CCVC tại Trung tâm HCC tỉnh  (Quầy Sở Nông nghiệp và Phát triển nông thôn)</w:t>
      </w:r>
    </w:p>
    <w:p>
      <w:r>
        <w:t>0.5 ngày</w:t>
      </w:r>
    </w:p>
    <w:p>
      <w:r>
        <w:t>Bước 8</w:t>
      </w:r>
    </w:p>
    <w:p>
      <w:r>
        <w:t>CCVC tại Trung tâm HCC tỉnh  (Quầy Sở Nông nghiệp và Phát triển nông thôn)</w:t>
      </w:r>
    </w:p>
    <w:p>
      <w:r>
        <w:t>Chuyển hồ sơ cho CCVC tiếp nhận và trả kết quả Văn phòng UBND tỉnh</w:t>
      </w:r>
    </w:p>
    <w:p>
      <w:r>
        <w:t>0.5 ngày</w:t>
      </w:r>
    </w:p>
    <w:p>
      <w:r>
        <w:t>Bước 9</w:t>
      </w:r>
    </w:p>
    <w:p>
      <w:r>
        <w:t>CCVC tiếp nhận và trả kết quả của Văn phòng UBND tỉnh</w:t>
      </w:r>
    </w:p>
    <w:p>
      <w:r>
        <w:t>Kiểm tra, tiếp nhận hồ sơ và chuyển hồ sơ cho bộ phận chuyên môn xử lý</w:t>
      </w:r>
    </w:p>
    <w:p>
      <w:r>
        <w:t>0.5 ngày</w:t>
      </w:r>
    </w:p>
    <w:p>
      <w:r>
        <w:t>Bước 10</w:t>
      </w:r>
    </w:p>
    <w:p>
      <w:r>
        <w:t>Công chức phòng chuyên môn Văn phòng UBND tỉnh</w:t>
      </w:r>
    </w:p>
    <w:p>
      <w:r>
        <w:t>Thẩm tra, xử lý hồ sơ</w:t>
      </w:r>
    </w:p>
    <w:p>
      <w:r>
        <w:t>03 ngày</w:t>
      </w:r>
    </w:p>
    <w:p>
      <w:r>
        <w:t>Bước 11</w:t>
      </w:r>
    </w:p>
    <w:p>
      <w:r>
        <w:t>Lãnh đạo Văn phòng UBND tỉnh</w:t>
      </w:r>
    </w:p>
    <w:p>
      <w:r>
        <w:t>Xem xét, thông qua dự thảo</w:t>
      </w:r>
    </w:p>
    <w:p>
      <w:r>
        <w:t>01 ngày</w:t>
      </w:r>
    </w:p>
    <w:p>
      <w:r>
        <w:t>Bước 12</w:t>
      </w:r>
    </w:p>
    <w:p>
      <w:r>
        <w:t>Lãnh đạo UBND tỉnh</w:t>
      </w:r>
    </w:p>
    <w:p>
      <w:r>
        <w:t>Xem xét, ký duyệt</w:t>
      </w:r>
    </w:p>
    <w:p>
      <w:r>
        <w:t>01 ngày</w:t>
      </w:r>
    </w:p>
    <w:p>
      <w:r>
        <w:t>Bước 13</w:t>
      </w:r>
    </w:p>
    <w:p>
      <w:r>
        <w:t>Văn thư</w:t>
      </w:r>
    </w:p>
    <w:p>
      <w:r>
        <w:t>Vào sổ văn bản, lưu hồ sơ, chuyển kết quả cho CCVC tiếp nhận và trả kết quả Văn phòng UBND tỉnh</w:t>
      </w:r>
    </w:p>
    <w:p>
      <w:r>
        <w:t>0.5 ngày</w:t>
      </w:r>
    </w:p>
    <w:p>
      <w:r>
        <w:t>Bước 14</w:t>
      </w:r>
    </w:p>
    <w:p>
      <w:r>
        <w:t>CCVC tiếp nhận và trả kết quả của Văn phòng UBND tỉnh</w:t>
      </w:r>
    </w:p>
    <w:p>
      <w:r>
        <w:t>Trả kết quả cho CCVC tại Trung tâm Hành chính công tỉnh  (Quầy Sở Nông nghiệp và   Phát triển nông thôn)</w:t>
      </w:r>
    </w:p>
    <w:p>
      <w:r>
        <w:t>0.5 ngày</w:t>
      </w:r>
    </w:p>
    <w:p>
      <w:r>
        <w:t>Bước 15</w:t>
      </w:r>
    </w:p>
    <w:p>
      <w:r>
        <w:t>CCVC tại Trung tâm HCC tỉnh  (Quầy S ở Nông nghiệp và Phát triển nông thôn)</w:t>
      </w:r>
    </w:p>
    <w:p>
      <w:r>
        <w:t>Tiếp nhận và trả kết quả; thu phí, lệ phí  (nếu có)</w:t>
      </w:r>
    </w:p>
    <w:p>
      <w:r>
        <w:t>Giờ hành chính</w:t>
      </w:r>
    </w:p>
    <w:p>
      <w:r>
        <w:t>Tổng thời gian thực hiện TTHC:</w:t>
      </w:r>
    </w:p>
    <w:p>
      <w:r>
        <w:t>30 ngày</w:t>
      </w:r>
    </w:p>
    <w:p>
      <w:r>
        <w:t>4. Thủ tục cấp lại thẻ giám định viên quyền đối với giống cây trồng  (Mã TTHC: 1.12002)</w:t>
      </w:r>
    </w:p>
    <w:p>
      <w:r>
        <w:t>Thời gian giải quyết:  15 ngày.</w:t>
      </w:r>
    </w:p>
    <w:p>
      <w:r>
        <w:t>Trình tự công việc</w:t>
      </w:r>
    </w:p>
    <w:p>
      <w:r>
        <w:t>Chức danh, vị trí</w:t>
      </w:r>
    </w:p>
    <w:p>
      <w:r>
        <w:t>Nội dung công việc</w:t>
      </w:r>
    </w:p>
    <w:p>
      <w:r>
        <w:t>Thời gian thực hiện</w:t>
      </w:r>
    </w:p>
    <w:p>
      <w:r>
        <w:t>Bước 1</w:t>
      </w:r>
    </w:p>
    <w:p>
      <w:r>
        <w:t>CCVC tại Trung tâm HCC tỉnh  (Quầy Sở Nông nghiệp và Phát triển nông thôn)</w:t>
      </w:r>
    </w:p>
    <w:p>
      <w:r>
        <w:t>Hướng dẫn, kiểm tra và tiếp nhận hồ sơ theo quy định:</w:t>
      </w:r>
    </w:p>
    <w:p>
      <w:r>
        <w:t>- Trường hợp hồ sơ chưa đầy đủ, chính xác theo quy định thì hướng dẫn bổ sung và hoàn thiện hồ sơ.</w:t>
      </w:r>
    </w:p>
    <w:p>
      <w:r>
        <w:t>- Trường hợp hồ sơ đầy đủ, chính xác theo quy định thì tiếp nhận và hẹn trả kết quả.</w:t>
      </w:r>
    </w:p>
    <w:p>
      <w:r>
        <w:t>- Trường hợp từ chối tiếp nhận thì nêu rõ lý do.</w:t>
      </w:r>
    </w:p>
    <w:p>
      <w:r>
        <w:t>Giờ hành chính</w:t>
      </w:r>
    </w:p>
    <w:p>
      <w:r>
        <w:t>Bước 2</w:t>
      </w:r>
    </w:p>
    <w:p>
      <w:r>
        <w:t>CCVC tại Trung tâm HCC tỉnh  (Quầy Sở Nông nghiệp và Phát triển nông thôn)</w:t>
      </w:r>
    </w:p>
    <w:p>
      <w:r>
        <w:t>Chuyển hồ sơ đến Chi cục Trồng trọt và Bảo vệ thực vật</w:t>
      </w:r>
    </w:p>
    <w:p>
      <w:r>
        <w:t>0.5 ngày</w:t>
      </w:r>
    </w:p>
    <w:p>
      <w:r>
        <w:t>Bước 3</w:t>
      </w:r>
    </w:p>
    <w:p>
      <w:r>
        <w:t>Công chức chuyên môn Chi cục Trồng trọt và Bảo vệ thực vật</w:t>
      </w:r>
    </w:p>
    <w:p>
      <w:r>
        <w:t>Tổ chức thẩm định, tham mưu văn bản kèm dự thảo tờ trình và dự thảo quyết định cấp lại thẻ giám định viên trình lãnh đạo chi cục</w:t>
      </w:r>
    </w:p>
    <w:p>
      <w:r>
        <w:t>07 ngày</w:t>
      </w:r>
    </w:p>
    <w:p>
      <w:r>
        <w:t>Bước 4</w:t>
      </w:r>
    </w:p>
    <w:p>
      <w:r>
        <w:t>Lãnh đạo chi cục</w:t>
      </w:r>
    </w:p>
    <w:p>
      <w:r>
        <w:t>Ký duyệt, trình Sở Nông nghiệp và Phát triển nông thôn</w:t>
      </w:r>
    </w:p>
    <w:p>
      <w:r>
        <w:t>0.5 ngày</w:t>
      </w:r>
    </w:p>
    <w:p>
      <w:r>
        <w:t>Bước 5</w:t>
      </w:r>
    </w:p>
    <w:p>
      <w:r>
        <w:t>Lãnh đạo sở</w:t>
      </w:r>
    </w:p>
    <w:p>
      <w:r>
        <w:t>Ký duyệt tờ trình, trình UBND tỉnh kèm dự thảo quyết định cấp thẻ Giám định viên</w:t>
      </w:r>
    </w:p>
    <w:p>
      <w:r>
        <w:t>01 ngày</w:t>
      </w:r>
    </w:p>
    <w:p>
      <w:r>
        <w:t>Bước 6</w:t>
      </w:r>
    </w:p>
    <w:p>
      <w:r>
        <w:t>Văn thư sở</w:t>
      </w:r>
    </w:p>
    <w:p>
      <w:r>
        <w:t>Vào sổ văn bản, lưu hồ sơ, chuyển kết quả cho Chi cục Trồng trọt và Bảo vệ thực vật</w:t>
      </w:r>
    </w:p>
    <w:p>
      <w:r>
        <w:t>0.5 ngày</w:t>
      </w:r>
    </w:p>
    <w:p>
      <w:r>
        <w:t>Bước 7</w:t>
      </w:r>
    </w:p>
    <w:p>
      <w:r>
        <w:t>Công chức Chi cục Trồng trọt và Bảo vệ thực vật</w:t>
      </w:r>
    </w:p>
    <w:p>
      <w:r>
        <w:t>Chuyển trả kết quả, hồ sơ cho CCVC tại Trung tâm HCC tỉnh  (Quầy Sở Nông nghiệp và Phát triển nông thôn)</w:t>
      </w:r>
    </w:p>
    <w:p>
      <w:r>
        <w:t>0.5 ngày</w:t>
      </w:r>
    </w:p>
    <w:p>
      <w:r>
        <w:t>Bước 8</w:t>
      </w:r>
    </w:p>
    <w:p>
      <w:r>
        <w:t>CCVC tại Trung tâm HCC tỉnh  (Quầy Sở Nông nghiệp và Phát triển nông thôn)</w:t>
      </w:r>
    </w:p>
    <w:p>
      <w:r>
        <w:t>Chuyển hồ sơ cho CCVC tiếp nhận và trả kết quả Văn phòng UBND tỉnh</w:t>
      </w:r>
    </w:p>
    <w:p>
      <w:r>
        <w:t>0.5 ngày</w:t>
      </w:r>
    </w:p>
    <w:p>
      <w:r>
        <w:t>Bước 9</w:t>
      </w:r>
    </w:p>
    <w:p>
      <w:r>
        <w:t>CCVC tiếp nhận và trả kết quả của Văn phòng UBND tỉnh</w:t>
      </w:r>
    </w:p>
    <w:p>
      <w:r>
        <w:t>Kiểm tra, tiếp nhận hồ sơ và chuyển hồ sơ cho bộ phận chuyên môn xử lý</w:t>
      </w:r>
    </w:p>
    <w:p>
      <w:r>
        <w:t>0.5 ngày</w:t>
      </w:r>
    </w:p>
    <w:p>
      <w:r>
        <w:t>Bước 10</w:t>
      </w:r>
    </w:p>
    <w:p>
      <w:r>
        <w:t>Công chức phòng chuyên môn Văn phòng UBND tỉnh</w:t>
      </w:r>
    </w:p>
    <w:p>
      <w:r>
        <w:t>Thẩm tra, xử lý hồ sơ</w:t>
      </w:r>
    </w:p>
    <w:p>
      <w:r>
        <w:t>02 ngày</w:t>
      </w:r>
    </w:p>
    <w:p>
      <w:r>
        <w:t>Bước 11</w:t>
      </w:r>
    </w:p>
    <w:p>
      <w:r>
        <w:t>Lãnh đạo Văn phòng UBND tỉnh</w:t>
      </w:r>
    </w:p>
    <w:p>
      <w:r>
        <w:t>Xem xét, thông qua dự thảo</w:t>
      </w:r>
    </w:p>
    <w:p>
      <w:r>
        <w:t>0.5 ngày</w:t>
      </w:r>
    </w:p>
    <w:p>
      <w:r>
        <w:t>Bước 12</w:t>
      </w:r>
    </w:p>
    <w:p>
      <w:r>
        <w:t>Lãnh đạo UBND tỉnh</w:t>
      </w:r>
    </w:p>
    <w:p>
      <w:r>
        <w:t>Xem xét, ký duyệt</w:t>
      </w:r>
    </w:p>
    <w:p>
      <w:r>
        <w:t>0.5 ngày</w:t>
      </w:r>
    </w:p>
    <w:p>
      <w:r>
        <w:t>Bước 13</w:t>
      </w:r>
    </w:p>
    <w:p>
      <w:r>
        <w:t>Văn thư</w:t>
      </w:r>
    </w:p>
    <w:p>
      <w:r>
        <w:t>Vào sổ văn bản, lưu hồ sơ, chuyển kết quả cho CCVC tiếp nhận và trả kết quả Văn phòng UBND tỉnh</w:t>
      </w:r>
    </w:p>
    <w:p>
      <w:r>
        <w:t>0.5 ngày</w:t>
      </w:r>
    </w:p>
    <w:p>
      <w:r>
        <w:t>Bước 14</w:t>
      </w:r>
    </w:p>
    <w:p>
      <w:r>
        <w:t>CCVC tiếp nhận và trả kết quả của Văn phòng UBND tỉnh</w:t>
      </w:r>
    </w:p>
    <w:p>
      <w:r>
        <w:t>Trả kết quả cho CCVC tại Trung tâm Hành chính công tỉnh  (Quầy Sở Nông nghiệp và Phát triển nông thôn)</w:t>
      </w:r>
    </w:p>
    <w:p>
      <w:r>
        <w:t>0.5 ngày</w:t>
      </w:r>
    </w:p>
    <w:p>
      <w:r>
        <w:t>Bước 15</w:t>
      </w:r>
    </w:p>
    <w:p>
      <w:r>
        <w:t>CCVC tại Trung tâm HCC tỉnh  (Quầy S ở Nông nghiệp và Phát triển nông thôn)</w:t>
      </w:r>
    </w:p>
    <w:p>
      <w:r>
        <w:t>Tiếp nhận và trả kết quả; thu phí, lệ phí  (nếu có)</w:t>
      </w:r>
    </w:p>
    <w:p>
      <w:r>
        <w:t>Giờ hành chính</w:t>
      </w:r>
    </w:p>
    <w:p>
      <w:r>
        <w:t>Tổng thời gian thực hiện TTHC:</w:t>
      </w:r>
    </w:p>
    <w:p>
      <w:r>
        <w:t>15 ngày</w:t>
      </w:r>
    </w:p>
    <w:p>
      <w:r>
        <w:t>* Trường hợp thẻ giám định viên quyền đối với giống cây trồng bị lỗi do UBND tỉnh gây ra</w:t>
      </w:r>
    </w:p>
    <w:p>
      <w:r>
        <w:t>Thời gian giải quyết:  05 ngày làm việc.</w:t>
      </w:r>
    </w:p>
    <w:p>
      <w:r>
        <w:t>Trình tự công việc</w:t>
      </w:r>
    </w:p>
    <w:p>
      <w:r>
        <w:t>Chức danh, vị trí</w:t>
      </w:r>
    </w:p>
    <w:p>
      <w:r>
        <w:t>Nội dung công việc</w:t>
      </w:r>
    </w:p>
    <w:p>
      <w:r>
        <w:t>Thời gian thực hiện</w:t>
      </w:r>
    </w:p>
    <w:p>
      <w:r>
        <w:t>Bước 1</w:t>
      </w:r>
    </w:p>
    <w:p>
      <w:r>
        <w:t>CCVC tại Trung tâm HCC tỉnh  (Quầy Sở   Nông nghiệp và Phát triển nông thôn)</w:t>
      </w:r>
    </w:p>
    <w:p>
      <w:r>
        <w:t>Kiểm tra, tiếp nhận hồ sơ của tổ chức, cá nhân</w:t>
      </w:r>
    </w:p>
    <w:p>
      <w:r>
        <w:t>Giờ hành chính</w:t>
      </w:r>
    </w:p>
    <w:p>
      <w:r>
        <w:t>Bước 2</w:t>
      </w:r>
    </w:p>
    <w:p>
      <w:r>
        <w:t>CCVC tại Trung tâm HCC tỉnh  (Quầy Sở Nông nghiệp và Phát triển nông thôn)</w:t>
      </w:r>
    </w:p>
    <w:p>
      <w:r>
        <w:t>Chuyển hồ sơ đến Chi cục Trồng trọt và Bảo vệ thực vật</w:t>
      </w:r>
    </w:p>
    <w:p>
      <w:r>
        <w:t>0.5 ngày</w:t>
      </w:r>
    </w:p>
    <w:p>
      <w:r>
        <w:t>Bước 3</w:t>
      </w:r>
    </w:p>
    <w:p>
      <w:r>
        <w:t>Công chức chuyên môn Chi cục Trồng trọt và Bảo vệ thực vật</w:t>
      </w:r>
    </w:p>
    <w:p>
      <w:r>
        <w:t>Kiểm tra hồ sơ, văn bản kèm dự thảo tờ trình và dự thảo quyết định cấp lại thẻ giám định viên</w:t>
      </w:r>
    </w:p>
    <w:p>
      <w:r>
        <w:t>0.5 ngày</w:t>
      </w:r>
    </w:p>
    <w:p>
      <w:r>
        <w:t>Bước 4</w:t>
      </w:r>
    </w:p>
    <w:p>
      <w:r>
        <w:t>Lãnh đạo chi cục</w:t>
      </w:r>
    </w:p>
    <w:p>
      <w:r>
        <w:t>Ký duyệt, trình Sở Nông nghiệp và Phát triển nông thôn</w:t>
      </w:r>
    </w:p>
    <w:p>
      <w:r>
        <w:t>02 giờ</w:t>
      </w:r>
    </w:p>
    <w:p>
      <w:r>
        <w:t>Bước 5</w:t>
      </w:r>
    </w:p>
    <w:p>
      <w:r>
        <w:t>Lãnh đạo sở</w:t>
      </w:r>
    </w:p>
    <w:p>
      <w:r>
        <w:t>Ký duyệt tờ trình, trình UBND tỉnh kèm dự thảo quyết định cấp lại thẻ giám định viên</w:t>
      </w:r>
    </w:p>
    <w:p>
      <w:r>
        <w:t>0.5 ngày</w:t>
      </w:r>
    </w:p>
    <w:p>
      <w:r>
        <w:t>Bước 6</w:t>
      </w:r>
    </w:p>
    <w:p>
      <w:r>
        <w:t>Văn thư sở</w:t>
      </w:r>
    </w:p>
    <w:p>
      <w:r>
        <w:t>Vào sổ văn bản, lưu hồ sơ, chuyển kết quả cho Chi cục Trồng trọt và Bảo vệ thực vật</w:t>
      </w:r>
    </w:p>
    <w:p>
      <w:r>
        <w:t>02 giờ</w:t>
      </w:r>
    </w:p>
    <w:p>
      <w:r>
        <w:t>Bước 7</w:t>
      </w:r>
    </w:p>
    <w:p>
      <w:r>
        <w:t>Công chức Chi cục Trồng trọt và Bảo vệ thực vật</w:t>
      </w:r>
    </w:p>
    <w:p>
      <w:r>
        <w:t>Chuyển trả kết quả, hồ sơ cho CCVC tại Trung tâm HCC tỉnh  (Quầy Sở Nông nghiệp và Phát triển nông thôn)</w:t>
      </w:r>
    </w:p>
    <w:p>
      <w:r>
        <w:t>0.5 ngày</w:t>
      </w:r>
    </w:p>
    <w:p>
      <w:r>
        <w:t>Bước 8</w:t>
      </w:r>
    </w:p>
    <w:p>
      <w:r>
        <w:t>CCVC tại Trung tâm HCC tỉnh  (Quầy Sở Nông nghiệp và Phát triển nông thôn)</w:t>
      </w:r>
    </w:p>
    <w:p>
      <w:r>
        <w:t>Chuyển hồ sơ cho CCVC tiếp nhận và trả kết quả Văn phòng UBND tỉnh</w:t>
      </w:r>
    </w:p>
    <w:p>
      <w:r>
        <w:t>0.5 ngày</w:t>
      </w:r>
    </w:p>
    <w:p>
      <w:r>
        <w:t>Bước 9</w:t>
      </w:r>
    </w:p>
    <w:p>
      <w:r>
        <w:t>CCVC tiếp nhận và trả kết quả của Văn phòng UBND tỉnh</w:t>
      </w:r>
    </w:p>
    <w:p>
      <w:r>
        <w:t>Kiểm tra, tiếp nhận hồ sơ và chuyển hồ sơ cho bộ phận chuyên môn xử lý</w:t>
      </w:r>
    </w:p>
    <w:p>
      <w:r>
        <w:t>0.5 ngày</w:t>
      </w:r>
    </w:p>
    <w:p>
      <w:r>
        <w:t>Bước 10</w:t>
      </w:r>
    </w:p>
    <w:p>
      <w:r>
        <w:t>Công chức phòng chuyên môn Văn phòng UBND tỉnh</w:t>
      </w:r>
    </w:p>
    <w:p>
      <w:r>
        <w:t>Kiểm tra và xử lý hồ sơ</w:t>
      </w:r>
    </w:p>
    <w:p>
      <w:r>
        <w:t>0.5 ngày</w:t>
      </w:r>
    </w:p>
    <w:p>
      <w:r>
        <w:t>Bước 11</w:t>
      </w:r>
    </w:p>
    <w:p>
      <w:r>
        <w:t>Lãnh đạo Văn phòng UBND tỉnh</w:t>
      </w:r>
    </w:p>
    <w:p>
      <w:r>
        <w:t>Xem xét, thông qua dự thảo</w:t>
      </w:r>
    </w:p>
    <w:p>
      <w:r>
        <w:t>02 giờ</w:t>
      </w:r>
    </w:p>
    <w:p>
      <w:r>
        <w:t>Bước 12</w:t>
      </w:r>
    </w:p>
    <w:p>
      <w:r>
        <w:t>Lãnh đạo UBND tỉnh</w:t>
      </w:r>
    </w:p>
    <w:p>
      <w:r>
        <w:t>Xem xét, ký duyệt</w:t>
      </w:r>
    </w:p>
    <w:p>
      <w:r>
        <w:t>02 giờ</w:t>
      </w:r>
    </w:p>
    <w:p>
      <w:r>
        <w:t>Bước 13</w:t>
      </w:r>
    </w:p>
    <w:p>
      <w:r>
        <w:t>Văn thư</w:t>
      </w:r>
    </w:p>
    <w:p>
      <w:r>
        <w:t>Vào sổ văn bản, lưu hồ sơ, chuyển kết quả cho CCVC tiếp nhận và trả kết quả Văn phòng UBND tỉnh</w:t>
      </w:r>
    </w:p>
    <w:p>
      <w:r>
        <w:t>02 giờ</w:t>
      </w:r>
    </w:p>
    <w:p>
      <w:r>
        <w:t>Bước 14</w:t>
      </w:r>
    </w:p>
    <w:p>
      <w:r>
        <w:t>CCVC tiếp nhận và trả kết quả của Văn phòng UBND tỉnh</w:t>
      </w:r>
    </w:p>
    <w:p>
      <w:r>
        <w:t>Trả kết quả cho CCVC tại Trung tâm HCC tỉnh  (Quầy Sở Nông nghiệp và Phát triển nông thôn)</w:t>
      </w:r>
    </w:p>
    <w:p>
      <w:r>
        <w:t>02 giờ</w:t>
      </w:r>
    </w:p>
    <w:p>
      <w:r>
        <w:t>Bước 15</w:t>
      </w:r>
    </w:p>
    <w:p>
      <w:r>
        <w:t>CCVC tại Trung tâm HCC tỉnh  (Quầy Sở Nông nghiệp và Phát triển nông thôn)</w:t>
      </w:r>
    </w:p>
    <w:p>
      <w:r>
        <w:t>Tiếp nhận và trả kết quả; thu phí, lệ phí  (nếu có).</w:t>
      </w:r>
    </w:p>
    <w:p>
      <w:r>
        <w:t>Giờ hành chính</w:t>
      </w:r>
    </w:p>
    <w:p>
      <w:r>
        <w:t>Tổng thời gian thực hiện TTHC:</w:t>
      </w:r>
    </w:p>
    <w:p>
      <w:r>
        <w:t>05 ngày làm việc</w:t>
      </w:r>
    </w:p>
    <w:p>
      <w:r>
        <w:t>5. Thủ tục cấp giấy chứng nhận tổ chức giám định quyền đối với giống cây trồng  (Mã TTHC: 1.012003)</w:t>
      </w:r>
    </w:p>
    <w:p>
      <w:r>
        <w:t>Thời gian giải quyết:  30 ngày.</w:t>
      </w:r>
    </w:p>
    <w:p>
      <w:r>
        <w:t>Trình tự công việc</w:t>
      </w:r>
    </w:p>
    <w:p>
      <w:r>
        <w:t>Chức danh, vị trí</w:t>
      </w:r>
    </w:p>
    <w:p>
      <w:r>
        <w:t>Nội dung công việc</w:t>
      </w:r>
    </w:p>
    <w:p>
      <w:r>
        <w:t>Thời gian thực hiện</w:t>
      </w:r>
    </w:p>
    <w:p>
      <w:r>
        <w:t>Bước 1</w:t>
      </w:r>
    </w:p>
    <w:p>
      <w:r>
        <w:t>CCVC tại Trung tâm HCC tỉnh  (Quầy Sở Nông nghiệp và Phát triển nông thôn)</w:t>
      </w:r>
    </w:p>
    <w:p>
      <w:r>
        <w:t>Hướng dẫn, kiểm tra và tiếp nhận hồ sơ theo quy định:</w:t>
      </w:r>
    </w:p>
    <w:p>
      <w:r>
        <w:t>- Trường hợp hồ sơ chưa đầy đủ, chính xác theo quy định thì hướng dẫn bổ sung và hoàn thiện hồ sơ.</w:t>
      </w:r>
    </w:p>
    <w:p>
      <w:r>
        <w:t>- Trường hợp hồ sơ đầy đủ, chính xác theo quy định thì tiếp nhận và hẹn trả kết quả.</w:t>
      </w:r>
    </w:p>
    <w:p>
      <w:r>
        <w:t>- Trường hợp từ chối tiếp nhận thì nêu rõ lý do.</w:t>
      </w:r>
    </w:p>
    <w:p>
      <w:r>
        <w:t>Giờ hành chính</w:t>
      </w:r>
    </w:p>
    <w:p>
      <w:r>
        <w:t>Bước 2</w:t>
      </w:r>
    </w:p>
    <w:p>
      <w:r>
        <w:t>CCVC tại Trung tâm HCC tỉnh  (Quầy Sở Nông nghiệp và Phát triển nông thôn)</w:t>
      </w:r>
    </w:p>
    <w:p>
      <w:r>
        <w:t>Chuyển hồ sơ đến Chi cục Trồng trọt và Bảo vệ thực vật</w:t>
      </w:r>
    </w:p>
    <w:p>
      <w:r>
        <w:t>0.5 ngày</w:t>
      </w:r>
    </w:p>
    <w:p>
      <w:r>
        <w:t>Bước 3</w:t>
      </w:r>
    </w:p>
    <w:p>
      <w:r>
        <w:t>Công chức chuyên môn Chi cục Trồng trọt và Bảo vệ thực vật</w:t>
      </w:r>
    </w:p>
    <w:p>
      <w:r>
        <w:t>Tổ chức thẩm định, tham mưu văn bản kèm dự thảo tờ trình và dự thảo quyết định cấp giấy chứng nhận trình lãnh đạo chi cục</w:t>
      </w:r>
    </w:p>
    <w:p>
      <w:r>
        <w:t>18.5 ngày</w:t>
      </w:r>
    </w:p>
    <w:p>
      <w:r>
        <w:t>Bước 4</w:t>
      </w:r>
    </w:p>
    <w:p>
      <w:r>
        <w:t>Lãnh đạo chi cục</w:t>
      </w:r>
    </w:p>
    <w:p>
      <w:r>
        <w:t>Ký duyệt, trình Sở Nông nghiệp và Phát triển nông thôn</w:t>
      </w:r>
    </w:p>
    <w:p>
      <w:r>
        <w:t>01 ngày</w:t>
      </w:r>
    </w:p>
    <w:p>
      <w:r>
        <w:t>Bước 5</w:t>
      </w:r>
    </w:p>
    <w:p>
      <w:r>
        <w:t>Lãnh đạo sở</w:t>
      </w:r>
    </w:p>
    <w:p>
      <w:r>
        <w:t>Ký duyệt tờ trình, trình UBND tỉnh kèm dự thảo quyết định</w:t>
      </w:r>
    </w:p>
    <w:p>
      <w:r>
        <w:t>02 ngày</w:t>
      </w:r>
    </w:p>
    <w:p>
      <w:r>
        <w:t>Bước 6</w:t>
      </w:r>
    </w:p>
    <w:p>
      <w:r>
        <w:t>Văn thư sở</w:t>
      </w:r>
    </w:p>
    <w:p>
      <w:r>
        <w:t>Vào sổ văn bản, lưu hồ sơ, chuyển kết quả cho Chi cục Trồng trọt và Bảo vệ thực vật</w:t>
      </w:r>
    </w:p>
    <w:p>
      <w:r>
        <w:t>0.5 ngày</w:t>
      </w:r>
    </w:p>
    <w:p>
      <w:r>
        <w:t>Bước 7</w:t>
      </w:r>
    </w:p>
    <w:p>
      <w:r>
        <w:t>Công chức Chi cục Trồng trọt và Bảo vệ thực vật</w:t>
      </w:r>
    </w:p>
    <w:p>
      <w:r>
        <w:t>Chuyển trả kết quả, hồ sơ cho CCVC tại Trung tâm HCC tỉnh  (Quầy Sở Nông nghiệp và Phát triển nông thôn)</w:t>
      </w:r>
    </w:p>
    <w:p>
      <w:r>
        <w:t>0.5 ngày</w:t>
      </w:r>
    </w:p>
    <w:p>
      <w:r>
        <w:t>Bước 8</w:t>
      </w:r>
    </w:p>
    <w:p>
      <w:r>
        <w:t>CCVC tại Trung tâm HCC tỉnh  (Quầy Sở Nông nghiệp và Phát triển nông thôn)</w:t>
      </w:r>
    </w:p>
    <w:p>
      <w:r>
        <w:t>Chuyển hồ sơ cho CCVC tiếp nhận và trả kết quả Văn phòng UBND tỉnh</w:t>
      </w:r>
    </w:p>
    <w:p>
      <w:r>
        <w:t>0.5 ngày</w:t>
      </w:r>
    </w:p>
    <w:p>
      <w:r>
        <w:t>Bước 9</w:t>
      </w:r>
    </w:p>
    <w:p>
      <w:r>
        <w:t>CCVC tiếp nhận và trả kết quả của Văn phòng UBND tỉnh</w:t>
      </w:r>
    </w:p>
    <w:p>
      <w:r>
        <w:t>Kiểm tra, tiếp nhận hồ sơ và chuyển hồ sơ cho bộ phận chuyên môn xử lý</w:t>
      </w:r>
    </w:p>
    <w:p>
      <w:r>
        <w:t>0.5 ngày</w:t>
      </w:r>
    </w:p>
    <w:p>
      <w:r>
        <w:t>Bước 10</w:t>
      </w:r>
    </w:p>
    <w:p>
      <w:r>
        <w:t>Công chức phòng chuyên môn Văn phòng UBND tỉnh</w:t>
      </w:r>
    </w:p>
    <w:p>
      <w:r>
        <w:t>Thẩm tra, xử lý hồ sơ</w:t>
      </w:r>
    </w:p>
    <w:p>
      <w:r>
        <w:t>03 ngày</w:t>
      </w:r>
    </w:p>
    <w:p>
      <w:r>
        <w:t>Bước 11</w:t>
      </w:r>
    </w:p>
    <w:p>
      <w:r>
        <w:t>Lãnh đạo Văn phòng UBND tỉnh</w:t>
      </w:r>
    </w:p>
    <w:p>
      <w:r>
        <w:t>Xem xét, thông qua dự thảo</w:t>
      </w:r>
    </w:p>
    <w:p>
      <w:r>
        <w:t>01 ngày</w:t>
      </w:r>
    </w:p>
    <w:p>
      <w:r>
        <w:t>Bước 12</w:t>
      </w:r>
    </w:p>
    <w:p>
      <w:r>
        <w:t>Lãnh đạo UBND tỉnh</w:t>
      </w:r>
    </w:p>
    <w:p>
      <w:r>
        <w:t>Xem xét, ký duyệt</w:t>
      </w:r>
    </w:p>
    <w:p>
      <w:r>
        <w:t>01 ngày</w:t>
      </w:r>
    </w:p>
    <w:p>
      <w:r>
        <w:t>Bước 13</w:t>
      </w:r>
    </w:p>
    <w:p>
      <w:r>
        <w:t>Văn thư</w:t>
      </w:r>
    </w:p>
    <w:p>
      <w:r>
        <w:t>Vào sổ văn bản, lưu hồ sơ, chuyển kết quả cho CCVC tiếp nhận và trả kết quả Văn phòng UBND tỉnh</w:t>
      </w:r>
    </w:p>
    <w:p>
      <w:r>
        <w:t>0.5 ngày</w:t>
      </w:r>
    </w:p>
    <w:p>
      <w:r>
        <w:t>Bước 14</w:t>
      </w:r>
    </w:p>
    <w:p>
      <w:r>
        <w:t>CCVC tiếp nhận và trả kết quả của Văn phòng UBND tỉnh</w:t>
      </w:r>
    </w:p>
    <w:p>
      <w:r>
        <w:t>Trả kết quả cho CCVC tại Trung tâm Hành chính công tỉnh  (Quầy Sở Nông nghiệp và   Phát triển nông thôn)</w:t>
      </w:r>
    </w:p>
    <w:p>
      <w:r>
        <w:t>0.5 ngày</w:t>
      </w:r>
    </w:p>
    <w:p>
      <w:r>
        <w:t>Bước 15</w:t>
      </w:r>
    </w:p>
    <w:p>
      <w:r>
        <w:t>CCVC tại Trung tâm HCC tỉnh  (Quầy S ở Nông nghiệp và Phát triển nông thôn)</w:t>
      </w:r>
    </w:p>
    <w:p>
      <w:r>
        <w:t>Tiếp nhận và trả kết quả; thu phí, lệ phí  (nếu có)</w:t>
      </w:r>
    </w:p>
    <w:p>
      <w:r>
        <w:t>Giờ hành chính</w:t>
      </w:r>
    </w:p>
    <w:p>
      <w:r>
        <w:t>Tổng thời gian thực hiện TTHC:</w:t>
      </w:r>
    </w:p>
    <w:p>
      <w:r>
        <w:t>30 ngày</w:t>
      </w:r>
    </w:p>
    <w:p>
      <w:r>
        <w:t>6. Thủ tục cấp lại giấy chứng nhận tổ chức giám định quyền đối với giống cây trồng  (Mã TTHC: 1.012004)</w:t>
      </w:r>
    </w:p>
    <w:p>
      <w:r>
        <w:t>Thời gian giải quyết:  15 ngày.</w:t>
      </w:r>
    </w:p>
    <w:p>
      <w:r>
        <w:t>Trình tự công việc</w:t>
      </w:r>
    </w:p>
    <w:p>
      <w:r>
        <w:t>Chức danh, vị trí</w:t>
      </w:r>
    </w:p>
    <w:p>
      <w:r>
        <w:t>Nội dung công việc</w:t>
      </w:r>
    </w:p>
    <w:p>
      <w:r>
        <w:t>Thời gian thực hiện</w:t>
      </w:r>
    </w:p>
    <w:p>
      <w:r>
        <w:t>Bước 1</w:t>
      </w:r>
    </w:p>
    <w:p>
      <w:r>
        <w:t>CCVC tại Trung tâm HCC tỉnh  (Quầy Sở Nông nghiệp và Phát triển nông thôn)</w:t>
      </w:r>
    </w:p>
    <w:p>
      <w:r>
        <w:t>Hướng dẫn, kiểm tra và tiếp nhận hồ sơ theo quy định:</w:t>
      </w:r>
    </w:p>
    <w:p>
      <w:r>
        <w:t>- Trường hợp hồ sơ chưa đầy đủ, chính xác theo quy định thì hướng dẫn bổ sung và hoàn thiện hồ sơ.</w:t>
      </w:r>
    </w:p>
    <w:p>
      <w:r>
        <w:t>- Trường hợp hồ sơ đầy đủ, chính xác theo quy định thì tiếp nhận và hẹn trả kết quả.</w:t>
      </w:r>
    </w:p>
    <w:p>
      <w:r>
        <w:t>- Trường hợp từ chối tiếp nhận thì nêu rõ lý do.</w:t>
      </w:r>
    </w:p>
    <w:p>
      <w:r>
        <w:t>Giờ hành chính</w:t>
      </w:r>
    </w:p>
    <w:p>
      <w:r>
        <w:t>Bước 2</w:t>
      </w:r>
    </w:p>
    <w:p>
      <w:r>
        <w:t>CCVC tại Trung tâm HCC tỉnh  (Quầy Sở Nông nghiệp và Phát triển nông thôn)</w:t>
      </w:r>
    </w:p>
    <w:p>
      <w:r>
        <w:t>Chuyển hồ sơ đến Chi cục Trồng trọt và Bảo vệ thực vật</w:t>
      </w:r>
    </w:p>
    <w:p>
      <w:r>
        <w:t>0.5 ngày</w:t>
      </w:r>
    </w:p>
    <w:p>
      <w:r>
        <w:t>Bước 3</w:t>
      </w:r>
    </w:p>
    <w:p>
      <w:r>
        <w:t>Công chức chuyên môn Chi cục Trồng trọt và Bảo vệ thực vật</w:t>
      </w:r>
    </w:p>
    <w:p>
      <w:r>
        <w:t>Tổ chức thẩm định, tham mưu văn bản kèm dự thảo tờ trình và dự thảo quyết định cấp lại giấy chứng nhận trình lãnh đạo chi cục</w:t>
      </w:r>
    </w:p>
    <w:p>
      <w:r>
        <w:t>07 ngày</w:t>
      </w:r>
    </w:p>
    <w:p>
      <w:r>
        <w:t>Bước 4</w:t>
      </w:r>
    </w:p>
    <w:p>
      <w:r>
        <w:t>Lãnh đạo chi cục</w:t>
      </w:r>
    </w:p>
    <w:p>
      <w:r>
        <w:t>Ký duyệt, trình Sở Nông nghiệp và Phát triển nông thôn</w:t>
      </w:r>
    </w:p>
    <w:p>
      <w:r>
        <w:t>0.5 ngày</w:t>
      </w:r>
    </w:p>
    <w:p>
      <w:r>
        <w:t>Bước 5</w:t>
      </w:r>
    </w:p>
    <w:p>
      <w:r>
        <w:t>Lãnh đạo sở</w:t>
      </w:r>
    </w:p>
    <w:p>
      <w:r>
        <w:t>Ký duyệt tờ trình, trình UBND tỉnh kèm dự thảo quyết định cấp lại giấy chứng nhận</w:t>
      </w:r>
    </w:p>
    <w:p>
      <w:r>
        <w:t>01 ngày</w:t>
      </w:r>
    </w:p>
    <w:p>
      <w:r>
        <w:t>Bước 6</w:t>
      </w:r>
    </w:p>
    <w:p>
      <w:r>
        <w:t>Văn thư sở</w:t>
      </w:r>
    </w:p>
    <w:p>
      <w:r>
        <w:t>Vào sổ văn bản, lưu hồ sơ, chuyển kết quả cho Chi cục Trồng trọt và Bảo vệ thực vật</w:t>
      </w:r>
    </w:p>
    <w:p>
      <w:r>
        <w:t>0.5 ngày</w:t>
      </w:r>
    </w:p>
    <w:p>
      <w:r>
        <w:t>Bước 7</w:t>
      </w:r>
    </w:p>
    <w:p>
      <w:r>
        <w:t>Công chức Chi cục Trồng trọt và Bảo vệ thực vật</w:t>
      </w:r>
    </w:p>
    <w:p>
      <w:r>
        <w:t>Chuyển trả kết quả, hồ sơ cho CCVC tại Trung tâm HCC tỉnh  (Quầy Sở Nông nghiệp và Phát triển nông thôn)</w:t>
      </w:r>
    </w:p>
    <w:p>
      <w:r>
        <w:t>0.5 ngày</w:t>
      </w:r>
    </w:p>
    <w:p>
      <w:r>
        <w:t>Bước 8</w:t>
      </w:r>
    </w:p>
    <w:p>
      <w:r>
        <w:t>CCVC tại Trung tâm HCC tỉnh  (Quầy Sở Nông nghiệp và Phát triển nông thôn)</w:t>
      </w:r>
    </w:p>
    <w:p>
      <w:r>
        <w:t>Chuyển hồ sơ cho CCVC tiếp nhận và trả kết quả Văn phòng UBND tỉnh</w:t>
      </w:r>
    </w:p>
    <w:p>
      <w:r>
        <w:t>0.5 ngày</w:t>
      </w:r>
    </w:p>
    <w:p>
      <w:r>
        <w:t>Bước 9</w:t>
      </w:r>
    </w:p>
    <w:p>
      <w:r>
        <w:t>CCVC tiếp nhận và trả kết quả của Văn phòng UBND tỉnh</w:t>
      </w:r>
    </w:p>
    <w:p>
      <w:r>
        <w:t>Kiểm tra, tiếp nhận hồ sơ và chuyển hồ sơ cho bộ phận chuyên môn xử lý</w:t>
      </w:r>
    </w:p>
    <w:p>
      <w:r>
        <w:t>0.5 ngày</w:t>
      </w:r>
    </w:p>
    <w:p>
      <w:r>
        <w:t>Bước 10</w:t>
      </w:r>
    </w:p>
    <w:p>
      <w:r>
        <w:t>Công chức phòng chuyên môn Văn phòng UBND tỉnh</w:t>
      </w:r>
    </w:p>
    <w:p>
      <w:r>
        <w:t>Thẩm tra, xử lý hồ sơ</w:t>
      </w:r>
    </w:p>
    <w:p>
      <w:r>
        <w:t>02 ngày</w:t>
      </w:r>
    </w:p>
    <w:p>
      <w:r>
        <w:t>Bước 11</w:t>
      </w:r>
    </w:p>
    <w:p>
      <w:r>
        <w:t>Lãnh đạo Văn phòng UBND tỉnh</w:t>
      </w:r>
    </w:p>
    <w:p>
      <w:r>
        <w:t>Xem xét, thông qua dự thảo</w:t>
      </w:r>
    </w:p>
    <w:p>
      <w:r>
        <w:t>0.5 ngày</w:t>
      </w:r>
    </w:p>
    <w:p>
      <w:r>
        <w:t>Bước 12</w:t>
      </w:r>
    </w:p>
    <w:p>
      <w:r>
        <w:t>Lãnh đạo UBND tỉnh</w:t>
      </w:r>
    </w:p>
    <w:p>
      <w:r>
        <w:t>Xem xét, ký duyệt</w:t>
      </w:r>
    </w:p>
    <w:p>
      <w:r>
        <w:t>0.5 ngày</w:t>
      </w:r>
    </w:p>
    <w:p>
      <w:r>
        <w:t>Bước 13</w:t>
      </w:r>
    </w:p>
    <w:p>
      <w:r>
        <w:t>Văn thư</w:t>
      </w:r>
    </w:p>
    <w:p>
      <w:r>
        <w:t>Vào sổ văn bản, lưu hồ sơ, chuyển kết quả cho CCVC tiếp nhận và trả kết quả Văn phòng UBND tỉnh</w:t>
      </w:r>
    </w:p>
    <w:p>
      <w:r>
        <w:t>0.5 ngày</w:t>
      </w:r>
    </w:p>
    <w:p>
      <w:r>
        <w:t>Bước 14</w:t>
      </w:r>
    </w:p>
    <w:p>
      <w:r>
        <w:t>CCVC tiếp nhận và trả kết quả của Văn phòng UBND tỉnh</w:t>
      </w:r>
    </w:p>
    <w:p>
      <w:r>
        <w:t>Trả kết quả cho CCVC tại Trung tâm Hành chính công tỉnh  (Quầy Sở Nông nghiệp và Phát triển nông thôn)</w:t>
      </w:r>
    </w:p>
    <w:p>
      <w:r>
        <w:t>0.5 ngày</w:t>
      </w:r>
    </w:p>
    <w:p>
      <w:r>
        <w:t>Bước 15</w:t>
      </w:r>
    </w:p>
    <w:p>
      <w:r>
        <w:t>CCVC tại Trung tâm HCC tỉnh  (Quầy S ở Nông nghiệp và Phát triển nông thôn)</w:t>
      </w:r>
    </w:p>
    <w:p>
      <w:r>
        <w:t>Tiếp nhận và trả kết quả; thu phí, lệ phí  (nếu có)</w:t>
      </w:r>
    </w:p>
    <w:p>
      <w:r>
        <w:t>Giờ hành chính</w:t>
      </w:r>
    </w:p>
    <w:p>
      <w:r>
        <w:t>Tổng thời gian thực hiện TTHC:</w:t>
      </w:r>
    </w:p>
    <w:p>
      <w:r>
        <w:t>15 ngày</w:t>
      </w:r>
    </w:p>
    <w:p>
      <w:r>
        <w:t>* Trường hợp giấy chứng nhận tổ chức giám định quyền đối với giống cây trồng bị lỗi do UBND tỉnh đã cấp gây ra</w:t>
      </w:r>
    </w:p>
    <w:p>
      <w:r>
        <w:t>Thời gian giải quyết:  05 ngày làm việc.</w:t>
      </w:r>
    </w:p>
    <w:p>
      <w:r>
        <w:t>Trình tự công việc</w:t>
      </w:r>
    </w:p>
    <w:p>
      <w:r>
        <w:t>Chức danh, vị trí</w:t>
      </w:r>
    </w:p>
    <w:p>
      <w:r>
        <w:t>Nội dung công việc</w:t>
      </w:r>
    </w:p>
    <w:p>
      <w:r>
        <w:t>Thời gian thực hiện</w:t>
      </w:r>
    </w:p>
    <w:p>
      <w:r>
        <w:t>Bước 1</w:t>
      </w:r>
    </w:p>
    <w:p>
      <w:r>
        <w:t>CCVC tại Trung tâm HCC tỉnh  (Quầy Sở Nông nghiệp và Phát triển nông thôn)</w:t>
      </w:r>
    </w:p>
    <w:p>
      <w:r>
        <w:t>Kiểm tra, tiếp nhận hồ sơ của tổ chức, cá nhân</w:t>
      </w:r>
    </w:p>
    <w:p>
      <w:r>
        <w:t>Giờ hành chính</w:t>
      </w:r>
    </w:p>
    <w:p>
      <w:r>
        <w:t>Bước 2</w:t>
      </w:r>
    </w:p>
    <w:p>
      <w:r>
        <w:t>CCVC tại Trung tâm HCC tỉnh  (Quầy Sở Nông nghiệp và Phát triển nông thôn)</w:t>
      </w:r>
    </w:p>
    <w:p>
      <w:r>
        <w:t>Chuyển hồ sơ đến Chi cục Trồng trọt và Bảo vệ thực vật</w:t>
      </w:r>
    </w:p>
    <w:p>
      <w:r>
        <w:t>0.5 ngày</w:t>
      </w:r>
    </w:p>
    <w:p>
      <w:r>
        <w:t>Bước 3</w:t>
      </w:r>
    </w:p>
    <w:p>
      <w:r>
        <w:t>Công chức chuyên môn Chi cục Trồng trọt và Bảo vệ thực vật</w:t>
      </w:r>
    </w:p>
    <w:p>
      <w:r>
        <w:t>Kiểm tra hồ sơ, văn bản kèm dự thảo tờ trình và dự thảo quyết định cấp lại giấy chứng nhận</w:t>
      </w:r>
    </w:p>
    <w:p>
      <w:r>
        <w:t>0.5 ngày</w:t>
      </w:r>
    </w:p>
    <w:p>
      <w:r>
        <w:t>Bước 4</w:t>
      </w:r>
    </w:p>
    <w:p>
      <w:r>
        <w:t>Lãnh đạo chi cục</w:t>
      </w:r>
    </w:p>
    <w:p>
      <w:r>
        <w:t>Ký duyệt, trình Sở Nông nghiệp và Phát triển nông thôn</w:t>
      </w:r>
    </w:p>
    <w:p>
      <w:r>
        <w:t>02 giờ</w:t>
      </w:r>
    </w:p>
    <w:p>
      <w:r>
        <w:t>Bước 5</w:t>
      </w:r>
    </w:p>
    <w:p>
      <w:r>
        <w:t>Lãnh đạo sở</w:t>
      </w:r>
    </w:p>
    <w:p>
      <w:r>
        <w:t>Ký duyệt tờ trình, trình UBND tỉnh kèm dự thảo quyết định cấp lại giấy chứng nhận</w:t>
      </w:r>
    </w:p>
    <w:p>
      <w:r>
        <w:t>0.5 ngày</w:t>
      </w:r>
    </w:p>
    <w:p>
      <w:r>
        <w:t>Bước 6</w:t>
      </w:r>
    </w:p>
    <w:p>
      <w:r>
        <w:t>Văn thư sở</w:t>
      </w:r>
    </w:p>
    <w:p>
      <w:r>
        <w:t>Vào sổ văn bản, lưu hồ sơ, chuyển kết quả cho Chi cục Trồng trọt và Bảo vệ thực vật</w:t>
      </w:r>
    </w:p>
    <w:p>
      <w:r>
        <w:t>02 giờ</w:t>
      </w:r>
    </w:p>
    <w:p>
      <w:r>
        <w:t>Bước 7</w:t>
      </w:r>
    </w:p>
    <w:p>
      <w:r>
        <w:t>Công chức Chi cục Trồng trọt và Bảo vệ thực vật</w:t>
      </w:r>
    </w:p>
    <w:p>
      <w:r>
        <w:t>Chuyển trả kết quả, hồ sơ cho CCVC tại Trung tâm HCC tỉnh  (Quầy Sở Nông nghiệp và Phát triển nông thôn)</w:t>
      </w:r>
    </w:p>
    <w:p>
      <w:r>
        <w:t>0.5 ngày</w:t>
      </w:r>
    </w:p>
    <w:p>
      <w:r>
        <w:t>Bước 8</w:t>
      </w:r>
    </w:p>
    <w:p>
      <w:r>
        <w:t>CCVC tại Trung tâm HCC tỉnh  (Quầy Sở Nông nghiệp và Phát triển nông thôn)</w:t>
      </w:r>
    </w:p>
    <w:p>
      <w:r>
        <w:t>Chuyển hồ sơ cho CCVC tiếp nhận và trả kết quả Văn phòng UBND tỉnh</w:t>
      </w:r>
    </w:p>
    <w:p>
      <w:r>
        <w:t>0.5 ngày</w:t>
      </w:r>
    </w:p>
    <w:p>
      <w:r>
        <w:t>Bước 9</w:t>
      </w:r>
    </w:p>
    <w:p>
      <w:r>
        <w:t>CCVC tiếp nhận và trả kết quả của Văn phòng UBND tỉnh</w:t>
      </w:r>
    </w:p>
    <w:p>
      <w:r>
        <w:t>Kiểm tra, tiếp nhận hồ sơ và chuyển hồ sơ cho bộ phận chuyên môn xử lý</w:t>
      </w:r>
    </w:p>
    <w:p>
      <w:r>
        <w:t>0.5 ngày</w:t>
      </w:r>
    </w:p>
    <w:p>
      <w:r>
        <w:t>Bước 10</w:t>
      </w:r>
    </w:p>
    <w:p>
      <w:r>
        <w:t>Công chức phòng chuyên môn Văn phòng UBND tỉnh</w:t>
      </w:r>
    </w:p>
    <w:p>
      <w:r>
        <w:t>Kiểm tra và xử lý hồ sơ</w:t>
      </w:r>
    </w:p>
    <w:p>
      <w:r>
        <w:t>0.5 ngày</w:t>
      </w:r>
    </w:p>
    <w:p>
      <w:r>
        <w:t>Bước 11</w:t>
      </w:r>
    </w:p>
    <w:p>
      <w:r>
        <w:t>Lãnh đạo Văn phòng UBND tỉnh</w:t>
      </w:r>
    </w:p>
    <w:p>
      <w:r>
        <w:t>Xem xét, thông qua dự thảo</w:t>
      </w:r>
    </w:p>
    <w:p>
      <w:r>
        <w:t>02 giờ</w:t>
      </w:r>
    </w:p>
    <w:p>
      <w:r>
        <w:t>Bước 12</w:t>
      </w:r>
    </w:p>
    <w:p>
      <w:r>
        <w:t>Lãnh đạo UBND tỉnh</w:t>
      </w:r>
    </w:p>
    <w:p>
      <w:r>
        <w:t>Xem xét, ký duyệt</w:t>
      </w:r>
    </w:p>
    <w:p>
      <w:r>
        <w:t>02 giờ</w:t>
      </w:r>
    </w:p>
    <w:p>
      <w:r>
        <w:t>Bước 13</w:t>
      </w:r>
    </w:p>
    <w:p>
      <w:r>
        <w:t>Văn thư</w:t>
      </w:r>
    </w:p>
    <w:p>
      <w:r>
        <w:t>Vào sổ văn bản, lưu hồ sơ, chuyển kết quả cho CCVC tiếp nhận và trả kết quả Văn phòng UBND tỉnh</w:t>
      </w:r>
    </w:p>
    <w:p>
      <w:r>
        <w:t>02 giờ</w:t>
      </w:r>
    </w:p>
    <w:p>
      <w:r>
        <w:t>Bước 14</w:t>
      </w:r>
    </w:p>
    <w:p>
      <w:r>
        <w:t>CCVC tiếp nhận và trả kết quả của Văn phòng UBND tỉnh</w:t>
      </w:r>
    </w:p>
    <w:p>
      <w:r>
        <w:t>Trả kết quả cho CCVC tại Trung tâm HCC tỉnh  (Quầy Sở Nông nghiệp và Phát triển nông thôn)</w:t>
      </w:r>
    </w:p>
    <w:p>
      <w:r>
        <w:t>02 giờ</w:t>
      </w:r>
    </w:p>
    <w:p>
      <w:r>
        <w:t>Bước 15</w:t>
      </w:r>
    </w:p>
    <w:p>
      <w:r>
        <w:t>CCVC tại Trung tâm HCC tỉnh  (Quầy Sở Nông nghiệp và Phát triển nông thôn)</w:t>
      </w:r>
    </w:p>
    <w:p>
      <w:r>
        <w:t>Tiếp nhận và trả kết quả; thu phí, lệ phí  (nếu có).</w:t>
      </w:r>
    </w:p>
    <w:p>
      <w:r>
        <w:t>Giờ hành chính</w:t>
      </w:r>
    </w:p>
    <w:p>
      <w:r>
        <w:t>Tổng thời gian thực hiện TTHC:</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