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2509/QĐ-UBND điều chỉnh Kế hoạch sử dụng đất năm 2025 quận Hai Bà Trưng,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2509/QĐ-UBND</w:t>
      </w:r>
    </w:p>
    <w:p>
      <w:r>
        <w:t>Hà Nội, ngày 20 tháng 5 năm 2025</w:t>
      </w:r>
    </w:p>
    <w:p>
      <w:r>
        <w:t>QUYẾT ĐỊNH</w:t>
      </w:r>
    </w:p>
    <w:p>
      <w:r>
        <w:t>VỀ VIỆC ĐIỀU CHỈNH, BỔ SUNG KẾ HOẠCH SỬ DỤNG ĐẤT NĂM 2025 QUẬN HAI BÀ TRƯNG</w:t>
      </w:r>
    </w:p>
    <w:p>
      <w:r>
        <w:t>ỦY BAN NHÂN DÂN THÀNH PHỐ HÀ NỘI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Quyết định số Quyết định số 29/QĐ-UBND ngày 05/01/2025 của Ủy ban nhân dân thành phố Hà Nội về việc phê duyệt Kế hoạch sử dụng đất năm 2025 quận Hai Bà Trưng;</w:t>
      </w:r>
    </w:p>
    <w:p>
      <w:r>
        <w:t>Xét đề nghị của Giám đốc Sở Nông nghiệp và Môi trường tại Tờ trình số 287/TTr- SNNMT ngày 16/5/2025,</w:t>
      </w:r>
    </w:p>
    <w:p>
      <w:r>
        <w:t>QUYẾT ĐỊNH:</w:t>
      </w:r>
    </w:p>
    <w:p>
      <w:r>
        <w:t>Điều 1.  Phê duyệt điều chỉnh, bổ sung Kế hoạch sử dụng đất năm 2025 quận Hai Bà Trưng đã được UBND Thành phố phê duyệt tại Quyết định số 29/QĐ- UBND ngày 05/01/2025, cụ thể như sau:</w:t>
      </w:r>
    </w:p>
    <w:p>
      <w:r>
        <w:t>1. Điều chỉnh, bổ sung 04 công trình, dự án (với tổng diện tích sử dụng đất khoảng 3,2764ha) trong Danh mục các công trình, dự án thực hiện trong Kế hoạch sử dụng đất năm 2025 quận Hai Bà Trưng.</w:t>
      </w:r>
    </w:p>
    <w:p>
      <w:r>
        <w:t>(Chi tiết Danh mục dự án tại Phụ lục kèm theo)</w:t>
      </w:r>
    </w:p>
    <w:p>
      <w:r>
        <w:t>2. Điều chỉnh nội dung “Danh mục các công trình, dự án nằm trong kế hoạch sử dụng đất năm 2025 bao gồm 32 dự án với tổng diện tích là 8,6915ha” tại khoản 1 Điều 1 Quyết định số 29/QĐ-UBND ngày 05/01/2025 của UBND Thành phố thành “Danh mục các công trình, dự án nằm trong kế hoạch sử dụng đất năm 2025 bao gồm 36 dự án với tổng diện tích là 11,9679ha.”</w:t>
      </w:r>
    </w:p>
    <w:p>
      <w:r>
        <w:t>3. Các nội dung khác của Kế hoạch sử dụng đất năm 2025 quận Hai Bà Trưng thực hiện theo Quyết định số 29/QĐ-UBND ngày 05/01/2025 của UBND Thành phố.</w:t>
      </w:r>
    </w:p>
    <w:p>
      <w:r>
        <w:t>Điều 2.  Quyết định này có hiệu lực kể từ ngày ký. Chánh Văn phòng UBND Thành phố; Giám đốc các Sở, ban, ngành của Thành phố; Chủ tịch Ủy ban nhân dân quận Hai Bà Trưng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P.ĐT, P.NNMT;</w:t>
      </w:r>
    </w:p>
    <w:p>
      <w:r>
        <w:t>- Lưu: VT.</w:t>
      </w:r>
    </w:p>
    <w:p>
      <w:r>
        <w:t>TM. ỦY BAN NHÂN DÂN</w:t>
      </w:r>
    </w:p>
    <w:p>
      <w:r>
        <w:t>KT. CHỦ TỊCH</w:t>
      </w:r>
    </w:p>
    <w:p>
      <w:r>
        <w:t>PHÓ CHỦ TỊCH</w:t>
      </w:r>
    </w:p>
    <w:p>
      <w:r>
        <w:t>Nguyễn Trọng Đông</w:t>
      </w:r>
    </w:p>
    <w:p>
      <w:r>
        <w:t>PHỤ LỤC:</w:t>
      </w:r>
    </w:p>
    <w:p>
      <w:r>
        <w:t>DANH MỤC CÔNG TRÌNH, DỰ ÁN ĐIỀU CHỈNH, BỔ SUNG TRONG KẾ HOẠCH SỬ DỤNG ĐẤT NĂM 2025 QUẬN HAI BÀ TRƯNG</w:t>
      </w:r>
    </w:p>
    <w:p>
      <w:r>
        <w:t>STT</w:t>
      </w:r>
    </w:p>
    <w:p>
      <w:r>
        <w:t>Danh mục công trình, dự án</w:t>
      </w:r>
    </w:p>
    <w:p>
      <w:r>
        <w:t>Mã loại đất</w:t>
      </w:r>
    </w:p>
    <w:p>
      <w:r>
        <w:t>Đại diện Cơ quan, tổ chức,     người đăng   kí</w:t>
      </w:r>
    </w:p>
    <w:p>
      <w:r>
        <w:t>Diện tích kế hoạch     (ha)</w:t>
      </w:r>
    </w:p>
    <w:p>
      <w:r>
        <w:t>Trong đó</w:t>
      </w:r>
    </w:p>
    <w:p>
      <w:r>
        <w:t>Vị trí</w:t>
      </w:r>
    </w:p>
    <w:p>
      <w:r>
        <w:t>Căn cứ pháp lý     (Ghi rõ số, thời gian, thẩm quyền, trích yếu văn   bản)</w:t>
      </w:r>
    </w:p>
    <w:p>
      <w:r>
        <w:t>Ghi chú</w:t>
      </w:r>
    </w:p>
    <w:p>
      <w:r>
        <w:t>Diện tích     đất thu hồi   (ha)</w:t>
      </w:r>
    </w:p>
    <w:p>
      <w:r>
        <w:t>Diện tích     đất trồng   lúa   (ha)</w:t>
      </w:r>
    </w:p>
    <w:p>
      <w:r>
        <w:t>Địa danh quận</w:t>
      </w:r>
    </w:p>
    <w:p>
      <w:r>
        <w:t>Địa danh phường</w:t>
      </w:r>
    </w:p>
    <w:p>
      <w:r>
        <w:t>I</w:t>
      </w:r>
    </w:p>
    <w:p>
      <w:r>
        <w:t>Dự án trong Biểu 1A-2, Nghị quyết số 31/NQ-HĐND ngày 29/4/2025 của HĐND thành phố</w:t>
      </w:r>
    </w:p>
    <w:p>
      <w:r>
        <w:t>1</w:t>
      </w:r>
    </w:p>
    <w:p>
      <w:r>
        <w:t>Dự án đầu tư xây dựng cầu Trần Hưng Đạo</w:t>
      </w:r>
    </w:p>
    <w:p>
      <w:r>
        <w:t>DGT</w:t>
      </w:r>
    </w:p>
    <w:p>
      <w:r>
        <w:t>UBND quận Hai Bà Trưng</w:t>
      </w:r>
    </w:p>
    <w:p>
      <w:r>
        <w:t>1.4900</w:t>
      </w:r>
    </w:p>
    <w:p>
      <w:r>
        <w:t>1.4900</w:t>
      </w:r>
    </w:p>
    <w:p>
      <w:r>
        <w:t>Quận Hai Bà Trưng</w:t>
      </w:r>
    </w:p>
    <w:p>
      <w:r>
        <w:t>Phường Bạch Đằng</w:t>
      </w:r>
    </w:p>
    <w:p>
      <w:r>
        <w:t>- Nghị quyết số 10/NQ-HĐND ngày 25/02/2025 của HĐND thành phố Hà Nội về việc phê duyệt chủ trương đầu tư;</w:t>
      </w:r>
    </w:p>
    <w:p>
      <w:r>
        <w:t>- Thời gian thực hiện dự án: 2025-2027</w:t>
      </w:r>
    </w:p>
    <w:p>
      <w:r>
        <w:t>2</w:t>
      </w:r>
    </w:p>
    <w:p>
      <w:r>
        <w:t>Thu hồi 1 phần diện tích đất nông nghiệp để xây dựng Công viên Tuổi trẻ Thủ Đô (từ cổng QueenBee (cũ) đến ranh giới khu đất quy hoạch dự kiến xây dựng TTVH-TDTT quận Hai Bà Trưng tại phía Tây Bắc Công viên Tuổi trẻ Thủ đô) và triển khai theo quy hoạch đã được duyệt tại Quyết định số 2035/QĐ-UBND ngày 6/5/2010 của UBND Thành phố</w:t>
      </w:r>
    </w:p>
    <w:p>
      <w:r>
        <w:t>DKV</w:t>
      </w:r>
    </w:p>
    <w:p>
      <w:r>
        <w:t>UBND quận Hai Bà Trưng</w:t>
      </w:r>
    </w:p>
    <w:p>
      <w:r>
        <w:t>0.4114</w:t>
      </w:r>
    </w:p>
    <w:p>
      <w:r>
        <w:t>0.4114</w:t>
      </w:r>
    </w:p>
    <w:p>
      <w:r>
        <w:t>Quận Hai Bà Trưng</w:t>
      </w:r>
    </w:p>
    <w:p>
      <w:r>
        <w:t>Phường Thanh Nhàn</w:t>
      </w:r>
    </w:p>
    <w:p>
      <w:r>
        <w:t>- Văn bản số 12424/VP-ĐT ngày 10/10/2024 của UBND Thành phố về việc giải quyết đề xuất của UBND quận Hai Bà Trưng tại Văn bản số 1953/UBND-QLĐT ngày 27/9/2024;</w:t>
      </w:r>
    </w:p>
    <w:p>
      <w:r>
        <w:t>- Nghị quyết số 51/NQ-HĐND ngày 24/12/2024 của HĐND quận HBT về việc chấp thuận chủ trương đầu tư</w:t>
      </w:r>
    </w:p>
    <w:p>
      <w:r>
        <w:t>- Thời gian thực hiện: 2025-2027</w:t>
      </w:r>
    </w:p>
    <w:p>
      <w:r>
        <w:t>3</w:t>
      </w:r>
    </w:p>
    <w:p>
      <w:r>
        <w:t>Cải tạo, chỉnh trang hạ tầng kỹ thuật khu vực hè phố Trần Nhân Tông và cổng Công viên Thống Nhất (từ phố Nguyễn Đình Chiểu đến phố Trần Bình Trọng)</w:t>
      </w:r>
    </w:p>
    <w:p>
      <w:r>
        <w:t>DGT</w:t>
      </w:r>
    </w:p>
    <w:p>
      <w:r>
        <w:t>UBND quận Hai Bà Trưng</w:t>
      </w:r>
    </w:p>
    <w:p>
      <w:r>
        <w:t>0.8350</w:t>
      </w:r>
    </w:p>
    <w:p>
      <w:r>
        <w:t>0.8350</w:t>
      </w:r>
    </w:p>
    <w:p>
      <w:r>
        <w:t>Quận Hai Bà Trưng</w:t>
      </w:r>
    </w:p>
    <w:p>
      <w:r>
        <w:t>Phường Nguyễn Du</w:t>
      </w:r>
    </w:p>
    <w:p>
      <w:r>
        <w:t>- Văn bản số 8706/SXD-CXCS ngày 23/10/2024 của Sở Xây dựng về việc thực hiện một số chỉ đạo của UBND thành phố tại thông báo số 374/TB- VP ngày 22/8/2024;</w:t>
      </w:r>
    </w:p>
    <w:p>
      <w:r>
        <w:t>- Thông báo số 512/TB-VP ngày 01/11/2024 của Văn phòng UBND thành phố Hà Nội về Kết luận của Chủ tịch UBND Thành phố Trần Sỹ Thanh về tình hình quản lý, vận hành và xử lý những tồn tại, vướng mắc liên quan đến cvtn, Công viên Tuổi trẻ thủ đô;</w:t>
      </w:r>
    </w:p>
    <w:p>
      <w:r>
        <w:t>- Nghị quyết số 50/NQ-HĐND ngày 24/12/2024 của HĐND quận HBT về việc chấp thuận chủ trương đầu tư</w:t>
      </w:r>
    </w:p>
    <w:p>
      <w:r>
        <w:t>- Thời gian thực hiện: 2025-2027</w:t>
      </w:r>
    </w:p>
    <w:p>
      <w:r>
        <w:t>4</w:t>
      </w:r>
    </w:p>
    <w:p>
      <w:r>
        <w:t>Cải tạo, chỉnh trang hè phố Lê Duẩn, cổng, hàng rào Công viên Thống Nhất (đoạn hè phố Lê Duẩn tới phố Đại Cồ Việt)</w:t>
      </w:r>
    </w:p>
    <w:p>
      <w:r>
        <w:t>DGT</w:t>
      </w:r>
    </w:p>
    <w:p>
      <w:r>
        <w:t>UBND quận Hai Bà Trưng</w:t>
      </w:r>
    </w:p>
    <w:p>
      <w:r>
        <w:t>0.5400</w:t>
      </w:r>
    </w:p>
    <w:p>
      <w:r>
        <w:t>0.5400</w:t>
      </w:r>
    </w:p>
    <w:p>
      <w:r>
        <w:t>Quận Hai Bà Trưng</w:t>
      </w:r>
    </w:p>
    <w:p>
      <w:r>
        <w:t>Phường Nguyễn Du. Lê Đại Hành</w:t>
      </w:r>
    </w:p>
    <w:p>
      <w:r>
        <w:t>- Thông báo số 512/TB-VP ngày 01/11/2024 của Văn phòng UBND thành phố Hà Nội về Kết luận của Chủ tịch UBND Thành phố Trần Sỹ Thanh về tình hình quản lý, vận hành và xử lý những tồn tại, vướng mắc liên quan đến Công viên Thống Nhất, Công viên Tuổi trẻ thủ đô;</w:t>
      </w:r>
    </w:p>
    <w:p>
      <w:r>
        <w:t>- Nghị quyết số 49/NQ-HĐND ngày 24/12/2024 của HĐND quận HBT về việc chấp thuận chủ trương đầu tư</w:t>
      </w:r>
    </w:p>
    <w:p>
      <w:r>
        <w:t>- Thời gian thực hiện: 2025-2026</w:t>
      </w:r>
    </w:p>
    <w:p>
      <w:r>
        <w:t>Tổng</w:t>
      </w:r>
    </w:p>
    <w:p>
      <w:r>
        <w:t>3.2764</w:t>
      </w:r>
    </w:p>
    <w:p>
      <w:r>
        <w:t>3.2764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