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2508/QĐ-UBND năm 2023 phê duyệt Quy chế tổ chức và hoạt động Trung tâm Kỹ thuật Tiêu chuẩn Đo lường Chất lượng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2508/QĐ-UBND</w:t>
      </w:r>
    </w:p>
    <w:p>
      <w:r>
        <w:t>Khánh Hòa, ngày 24 tháng 10 năm 2023</w:t>
      </w:r>
    </w:p>
    <w:p>
      <w:r>
        <w:t>QUYẾT ĐỊNH</w:t>
      </w:r>
    </w:p>
    <w:p>
      <w:r>
        <w:t>VỀ VIỆC PHÊ DUYỆT QUY CHẾ TỔ CHỨC VÀ HOẠT ĐỘNG TRUNG TÂM KỸ THUẬT TIÊU CHUẨN ĐO LƯỜNG CHẤT LƯỢNG KHÁNH HÒA</w:t>
      </w:r>
    </w:p>
    <w:p>
      <w:r>
        <w:t>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24/2014/NĐ-CP ngày 04/4/2014 của Chính phủ quy định tổ chức các cơ quan chuyên môn thuộc Ủy ban nhân dân tỉnh, thành phố trực thuộc Trung ương;</w:t>
      </w:r>
    </w:p>
    <w:p>
      <w:r>
        <w:t>Căn cứ Nghị định số 107/2020/NĐ-CP ngày 14/9/2020 của Chính phủ về sửa đổi, bổ sung một số điều của Nghị định số 24/2014/NĐ-CP ngày 04/4/2014 của Chính phủ quy định tổ chức các cơ quan chuyên môn thuộc Ủy ban nhân dân tỉnh, thành phố trực thuộc Trung ương;</w:t>
      </w:r>
    </w:p>
    <w:p>
      <w:r>
        <w:t>Căn cứ Nghị định số 120/2020/NĐ-CP ngày 07/10/2020 của Chính phủ quy định về thành lập, tổ chức lại, giải thể đơn vị sự nghiệp công lập;</w:t>
      </w:r>
    </w:p>
    <w:p>
      <w:r>
        <w:t>Căn cứ Nghị định số 60/2021/NĐ-CP ngày 21/6/2021 của Chính phủ quy định cơ chế tự chủ tài chính của đơn vị sự nghiệp công lập;</w:t>
      </w:r>
    </w:p>
    <w:p>
      <w:r>
        <w:t>Căn cứ Thông tư số 01/2021/TT-BKHCN ngày 01/3/2021 của Bộ trưởng Bộ Khoa học và Công nghệ hướng dẫn chức năng, nhiệm vụ, quyền hạn của cơ quan chuyên môn về khoa học và công nghệ thuộc Ủy ban nhân dân cấp tỉnh, cấp huyện;</w:t>
      </w:r>
    </w:p>
    <w:p>
      <w:r>
        <w:t>Căn cứ Quyết định số 02/2022/QĐ-UBND ngày 18/02/2022 của Ủy ban nhân dân tỉnh ban hành quy định về phân cấp tuyển dụng, sử dụng và quản lý viên chức thuộc thẩm quyền quản lý của Ủy ban nhân dân tỉnh Khánh Hòa;</w:t>
      </w:r>
    </w:p>
    <w:p>
      <w:r>
        <w:t>Căn cứ Quyết định số 1137/QĐ-UBND ngày 27/4/2022 của Ủy ban nhân dân tỉnh ban hành quy chế phân công nhiệm vụ thực hiện các quy định về tuyển dụng, sử dụng và quản lý viên chức trong các cơ quan, tổ chức hành chính, địa phương, đơn vị sự nghiệp công lập thuộc thẩm quyền quản lý của Ủy ban nhân dân tỉnh Khánh Hòa;</w:t>
      </w:r>
    </w:p>
    <w:p>
      <w:r>
        <w:t>Căn cứ Quyết định số 3789/QĐ-UBND ngày 27/10/2021 của Ủy ban nhân dân tỉnh Khánh Hòa quy định chức năng, nhiệm vụ, quyền hạn và cơ cấu tổ chức Trung tâm Kỹ thuật Tiêu chuẩn Đo lường Chất lượng trực thuộc Chi cục Tiêu chuẩn Đo lường Chất lượng;</w:t>
      </w:r>
    </w:p>
    <w:p>
      <w:r>
        <w:t>Theo đề nghị của Giám đốc Sở Khoa học và Công nghệ tại Công văn số 1463/SKHCN-VP ngày 22/8/2023 và đề nghị của Giám đốc Sở Nội vụ tại Công văn số 3171/SNV-TCBC-CCVC ngày 25/9/2023.</w:t>
      </w:r>
    </w:p>
    <w:p>
      <w:r>
        <w:t>QUYẾT ĐỊNH:</w:t>
      </w:r>
    </w:p>
    <w:p>
      <w:r>
        <w:t>Điều 1.  Phê duyệt kèm theo Quyết định này Quy chế tổ chức và hoạt động của Trung tâm Kỹ thuật Tiêu chuẩn Đo lường Chất lượng Khánh Hòa.</w:t>
      </w:r>
    </w:p>
    <w:p>
      <w:r>
        <w:t>Điều 2.  Quyết định này có hiệu lực kể từ ngày ký.</w:t>
      </w:r>
    </w:p>
    <w:p>
      <w:r>
        <w:t>Điều 3.  Chánh Văn phòng Ủy ban nhân dân tỉnh; Giám đốc các Sở: Nội vụ, Khoa học và Công nghệ, Tài chính; Chi cục trưởng Chi cục Tiêu chuẩn Đo lường Chất lượng Khánh Hòa, Giám đốc Trung tâm Kỹ thuật Tiêu chuẩn Đo lường Chất lượng Khánh Hòa và thủ trưởng các cơ quan, đơn vị có liên quan chịu trách nhiệm thi hành Quyết định này./.</w:t>
      </w:r>
    </w:p>
    <w:p>
      <w:r>
        <w:t>Nơi nhận:</w:t>
      </w:r>
    </w:p>
    <w:p>
      <w:r>
        <w:t>- Như Điều 3;</w:t>
      </w:r>
    </w:p>
    <w:p>
      <w:r>
        <w:t>- Bộ KH&amp;CN (Tổng cục TCĐLCL);</w:t>
      </w:r>
    </w:p>
    <w:p>
      <w:r>
        <w:t>- Thường trực Tỉnh ủy;</w:t>
      </w:r>
    </w:p>
    <w:p>
      <w:r>
        <w:t>- Thường trực HĐND tỉnh;</w:t>
      </w:r>
    </w:p>
    <w:p>
      <w:r>
        <w:t>- Chủ tịch, các PCT UBND tỉnh;</w:t>
      </w:r>
    </w:p>
    <w:p>
      <w:r>
        <w:t>- Trung tâm Công báo tỉnh;</w:t>
      </w:r>
    </w:p>
    <w:p>
      <w:r>
        <w:t>- Lưu: VT, HP, HgP.</w:t>
      </w:r>
    </w:p>
    <w:p>
      <w:r>
        <w:t>TM. ỦY BAN NHÂN DÂN</w:t>
      </w:r>
    </w:p>
    <w:p>
      <w:r>
        <w:t>CHỦ TỊCH</w:t>
      </w:r>
    </w:p>
    <w:p>
      <w:r>
        <w:t>Nguyễn Tấn Tuân</w:t>
      </w:r>
    </w:p>
    <w:p>
      <w:r>
        <w:t>QUY CHẾ</w:t>
      </w:r>
    </w:p>
    <w:p>
      <w:r>
        <w:t>TỔ CHỨC VÀ HOẠT ĐỘNG CỦA TRUNG TÂM KỸ THUẬT TIÊU CHUẨN ĐO LƯỜNG CHẤT LƯỢNG KHÁNH HÒA</w:t>
      </w:r>
    </w:p>
    <w:p>
      <w:r>
        <w:t>(Kèm theo Quyết định số 2508/QĐ-UBND ngày 24/10/2023 của Ủy ban nhân dân tỉnh Khánh Hòa)</w:t>
      </w:r>
    </w:p>
    <w:p>
      <w:r>
        <w:t>Chương I</w:t>
      </w:r>
    </w:p>
    <w:p>
      <w:r>
        <w:t>VỊ TRÍ, CHỨC NĂNG, NHIỆM VỤ VÀ QUYỀN HẠN</w:t>
      </w:r>
    </w:p>
    <w:p>
      <w:r>
        <w:t>Điều 1. Tên gọi và loại hình đơn vị</w:t>
      </w:r>
    </w:p>
    <w:p>
      <w:r>
        <w:t>1. Tên gọi: Trung tâm Kỹ thuật Tiêu chuẩn Đo lường Chất lượng Khánh Hòa.</w:t>
      </w:r>
    </w:p>
    <w:p>
      <w:r>
        <w:t>2. Loại hình đơn vị: Trung tâm Kỹ thuật Tiêu chuẩn Đo lường Chất lượng Khánh Hòa (gọi tắt là Trung tâm) là đơn vị sự nghiệp công lập tự đảm bảo chi thường xuyên, trực thuộc Chi cục Tiêu chuẩn Đo lường Chất lượng Khánh Hòa, thực hiện cơ chế tự chủ theo quy định tại Nghị định số 106/2020/NĐ-CP ngày 10/9/2020 của Chính phủ về vị trí việc làm và số lượng người làm việc trong đơn vị sự nghiệp công lập; Nghị định số 60/2021/NĐ-CP ngày 21/6/2021 của Chính phủ quy định cơ chế tự chủ tài chính của đơn vị sự nghiệp công lập.</w:t>
      </w:r>
    </w:p>
    <w:p>
      <w:r>
        <w:t>Điều 2. Vị trí, chức năng, nhiệm vụ và quyền hạn</w:t>
      </w:r>
    </w:p>
    <w:p>
      <w:r>
        <w:t>Vị trí, chức năng, nhiệm vụ và quyền hạn của Trung tâm thực hiện theo Quyết định số 3789/QĐ-UBND ngày 27/10/2021 của Ủy ban nhân dân tỉnh Khánh Hòa quy định chức năng, nhiệm vụ, quyền hạn và cơ cấu tổ chức Trung tâm Kỹ thuật Tiêu chuẩn Đo lường Chất lượng trực thuộc Chi cục Tiêu chuẩn Đo lường Chất lượng.</w:t>
      </w:r>
    </w:p>
    <w:p>
      <w:r>
        <w:t>Chương II</w:t>
      </w:r>
    </w:p>
    <w:p>
      <w:r>
        <w:t>TỔ CHỨC BỘ MÁY VÀ SỐ LƯỢNG NGƯỜI LÀM VIỆC</w:t>
      </w:r>
    </w:p>
    <w:p>
      <w:r>
        <w:t>Điều 3. Cơ cấu tổ chức</w:t>
      </w:r>
    </w:p>
    <w:p>
      <w:r>
        <w:t>1. Lãnh đạo Trung tâm: 01 Giám đốc và không quá 02 Phó Giám đốc</w:t>
      </w:r>
    </w:p>
    <w:p>
      <w:r>
        <w:t>a) Giám đốc là người đứng đầu, tổ chức lãnh đạo, điều hành toàn bộ hoạt động của Trung tâm; đồng thời chịu trách nhiệm trước Chi cục trưởng Chi cục Tiêu chuẩn Đo lường Chất lượng, Giám đốc Sở Khoa học và Công nghệ (Sở KHCN) và trước pháp luật về mọi hoạt động của Trung tâm. Giám đốc Trung tâm thực hiện phân công công tác cho các Phó Giám đốc và các phòng chuyên môn nghiệp vụ; thực hiện ủy quyền cho Phó Giám đốc khi đi vắng.</w:t>
      </w:r>
    </w:p>
    <w:p>
      <w:r>
        <w:t>b) Phó Giám đốc Trung tâm là người giúp việc cho Giám đốc, thực hiện một số nhiệm vụ theo sự phân công của Giám đốc, chịu trách nhiệm trước Giám đốc và trước pháp luật về nhiệm vụ được phân công. Khi Giám đốc vắng mặt, một Phó Giám đốc được Giám đốc ủy quyền điều hành các hoạt động của Trung tâm theo thẩm quyền. Đối với lĩnh vực công tác được phân công hay ủy quyền, quyết định của Phó Giám đốc có hiệu lực như Giám đốc.</w:t>
      </w:r>
    </w:p>
    <w:p>
      <w:r>
        <w:t>c) Việc bổ nhiệm, điều động, luân chuyển, khen thưởng, kỷ luật và thực hiện các chế độ, chính sách đối với Giám đốc, Phó Giám đốc thực hiện theo quy định của Đảng, Nhà nước và theo quy định về phân cấp quản lý cán bộ, công chức, viên chức của Ủy ban nhân dân tỉnh Khánh Hòa.</w:t>
      </w:r>
    </w:p>
    <w:p>
      <w:r>
        <w:t>2. Các phòng chuyên môn, nghiệp vụ</w:t>
      </w:r>
    </w:p>
    <w:p>
      <w:r>
        <w:t>- Phòng Hành chính - Tổng hợp.</w:t>
      </w:r>
    </w:p>
    <w:p>
      <w:r>
        <w:t>- Phòng Đo lường - Thử nghiệm.</w:t>
      </w:r>
    </w:p>
    <w:p>
      <w:r>
        <w:t>3. Lãnh đạo phòng chuyên môn, nghiệp vụ có Trưởng phòng và không quá 02 Phó Trưởng phòng. Việc bổ nhiệm, miễn nhiệm và thực hiện các chế độ chính sách đối với các chức danh cấp trưởng, cấp phó các phòng chuyên môn, nghiệp vụ do Giám đốc Trung tâm quyết định theo quy định của Đảng, Nhà nước và theo phân cấp quản lý cán bộ, công chức, viên chức của tỉnh Khánh Hòa.</w:t>
      </w:r>
    </w:p>
    <w:p>
      <w:r>
        <w:t>Điều 4. Vị trí việc làm và số lượng người làm việc</w:t>
      </w:r>
    </w:p>
    <w:p>
      <w:r>
        <w:t>1. Vị trí việc làm của Trung tâm thực hiện theo quy định tại khoản 2 Điều 6 Nghị định số 106/2020/NĐ-CP ngày 10/9/2020 của Chính phủ về vị trí việc làm và số lượng người làm việc trong đơn vị sự nghiệp công lập.</w:t>
      </w:r>
    </w:p>
    <w:p>
      <w:r>
        <w:t>Trung tâm xây dựng Đề án vị trí việc làm, tổ chức thẩm định và trình người đứng đầu đơn vị sự nghiệp công lập quyết định phê duyệt vị trí việc làm và cơ cấu viên chức theo chức danh nghề nghiệp của đơn vị.</w:t>
      </w:r>
    </w:p>
    <w:p>
      <w:r>
        <w:t>2. Số lượng người làm việc:</w:t>
      </w:r>
    </w:p>
    <w:p>
      <w:r>
        <w:t>Số lượng người làm việc của Trung tâm được xác định trên cơ sở vị trí việc làm theo Nghị định số 106/2020/NĐ-CP ngày 10/9/2020 của Chính phủ về vị trí việc làm và số lượng người làm việc trong đơn vị sự nghiệp công lập.</w:t>
      </w:r>
    </w:p>
    <w:p>
      <w:r>
        <w:t>Trung tâm căn cứ khoản 2 Điều 4 Nghị định 106/2020/NĐ-CP ngày 10/9/2020 của Chính phủ và văn bản hướng dẫn của cơ quan có thẩm quyền về định mức số lượng người làm việc trong đơn vị sự nghiệp công lập theo ngành, lĩnh vực (nếu có) để lập kế hoạch số lượng người làm việc hàng năm; Giám đốc Trung tâm tổ chức thẩm định và quyết định phê duyệt theo thẩm quyền.</w:t>
      </w:r>
    </w:p>
    <w:p>
      <w:r>
        <w:t>3. Giám đốc Trung tâm có trách nhiệm tuyển dụng, sử dụng, quản lý viên chức theo phân cấp quản lý; tự chịu trách nhiệm về thực hiện nhiệm vụ, tổ chức bộ máy theo quy định của pháp luật.</w:t>
      </w:r>
    </w:p>
    <w:p>
      <w:r>
        <w:t>Xây dựng kế hoạch, nhu cầu tuyển dụng viên chức hàng năm của đơn vị; thực hiện tổ chức tuyển dụng viên chức theo quy trình quy định; quyết định tuyển dụng viên chức qua thi tuyển hoặc xét tuyển; báo cáo cơ quan quản lý cấp trên trực tiếp biết để theo dõi, quản lý.</w:t>
      </w:r>
    </w:p>
    <w:p>
      <w:r>
        <w:t>Điều 5. Tự chủ về tổ chức bộ máy</w:t>
      </w:r>
    </w:p>
    <w:p>
      <w:r>
        <w:t>Theo điểm b khoản 1 Điều 6 Nghị định số 120/2020/NĐ-CP ngày 07/10/2020 của Chính phủ, quy định như sau:</w:t>
      </w:r>
    </w:p>
    <w:p>
      <w:r>
        <w:t>a) Trung tâm xây dựng phương án sắp xếp lại các đơn vị cấu thành, trình cơ quan có thẩm quyền quyết định.</w:t>
      </w:r>
    </w:p>
    <w:p>
      <w:r>
        <w:t>b) Trung tâm được quyết định thành lập, tổ chức lại, giải thể các đơn vị không thuộc cơ cấu, tổ chức các đơn vị cấu thành theo quyết định của cơ quan có thẩm quyền, khi đáp ứng các tiêu chí, điều kiện, tiêu chuẩn theo quy định của pháp luật.</w:t>
      </w:r>
    </w:p>
    <w:p>
      <w:r>
        <w:t>Chương III</w:t>
      </w:r>
    </w:p>
    <w:p>
      <w:r>
        <w:t>TÀI CHÍNH VÀ TÀI SẢN</w:t>
      </w:r>
    </w:p>
    <w:p>
      <w:r>
        <w:t>Điều 6. Về tài chính</w:t>
      </w:r>
    </w:p>
    <w:p>
      <w:r>
        <w:t>1. Cơ chế quản lý</w:t>
      </w:r>
    </w:p>
    <w:p>
      <w:r>
        <w:t>Trung tâm là đơn vị sự nghiệp công lập tự bảo đảm chi thường xuyên được Sở Khoa học và Công nghệ giao quyền tự chủ, tự chịu trách nhiệm về tài chính tại Quyết định số 110/QĐ-SKHCN ngày 01/8/2022 (thời gian ổn định 04 năm 2022 - 2025).</w:t>
      </w:r>
    </w:p>
    <w:p>
      <w:r>
        <w:t>Trung tâm thực hiện cơ chế tự chủ tài chính đối với đơn vị sự nghiệp công tự bảo đảm chi thường xuyên (đơn vị nhóm 2) theo quy định tại Nghị định số 60/2021/NĐ-CP ngày 21/6/2021 của Chính phủ quy định cơ chế tự chủ tài chính của đơn vị sự nghiệp công lập.</w:t>
      </w:r>
    </w:p>
    <w:p>
      <w:r>
        <w:t>2. Nguồn tài chính gồm</w:t>
      </w:r>
    </w:p>
    <w:p>
      <w:r>
        <w:t>a) Nguồn ngân sách nhà nước</w:t>
      </w:r>
    </w:p>
    <w:p>
      <w:r>
        <w:t>- Kinh phí cung cấp hoạt động dịch vụ sự nghiệp công thuộc danh mục dịch vụ sự nghiệp công sử dụng ngân sách nhà nước, bao gồm cả nguồn ngân sách nhà nước đặt hàng hoặc đấu thầu cung cấp dịch vụ sự nghiệp công theo quy định;</w:t>
      </w:r>
    </w:p>
    <w:p>
      <w:r>
        <w:t>- Kinh phí chi thường xuyên thực hiện các nhiệm vụ khoa học và công nghệ khi được cơ quan có thẩm quyền tuyển chọn hoặc giao trực tiếp theo quy định của pháp luật về khoa học và công nghệ;</w:t>
      </w:r>
    </w:p>
    <w:p>
      <w:r>
        <w:t>- Kinh phí chi thường xuyên thực hiện các nhiệm vụ Nhà nước giao (nếu có), gồm: Kinh phí thực hiện các chương trình mục tiêu quốc gia; kinh phí vốn đối ứng thực hiện các dự án có nguồn vốn nước ngoài theo quyết định của cấp có thẩm quyền; kinh phí thực hiện nhiệm vụ được cơ quan có thẩm quyền giao; kinh phí được cơ quan Nhà nước có thẩm quyền giao cho đơn vị sự nghiệp công để thực hiện nhiệm vụ cung cấp dịch vụ sự nghiệp công sử dụng ngân sách nhà nước trong trường hợp chưa có định mức kinh tế - kỹ thuật và đơn giá để đặt hàng;</w:t>
      </w:r>
    </w:p>
    <w:p>
      <w:r>
        <w:t>- Vốn đầu tư phát triển của dự án đầu tư xây dựng cơ bản được cấp có thẩm quyền phê duyệt theo quy định của pháp luật đầu tư công (nếu có). Trung tâm quản lý, sử dụng vốn đầu tư phát triển theo quy định tại Điều 7 Nghị định 60/2021/NĐ-CP ngày 21/6/2021 của Chính phủ.</w:t>
      </w:r>
    </w:p>
    <w:p>
      <w:r>
        <w:t>b) Nguồn thu hoạt động sự nghiệp:</w:t>
      </w:r>
    </w:p>
    <w:p>
      <w:r>
        <w:t>- Thu từ hoạt động dịch vụ sự nghiệp công;</w:t>
      </w:r>
    </w:p>
    <w:p>
      <w:r>
        <w:t>- Thu từ hoạt động sản xuất, kinh doanh; hoạt động liên doanh, liên kết với các tổ chức, cá nhân theo đúng quy định của pháp luật và được cơ quan có thẩm quyền phê duyệt đề án phù hợp với chức năng, nhiệm vụ của Trung tâm;</w:t>
      </w:r>
    </w:p>
    <w:p>
      <w:r>
        <w:t>- Thu từ cho thuê tài sản công: Trung tâm thực hiện đầy đủ quy định của pháp luật về quản lý, sử dụng tài sản công và phải được cơ quan có thẩm quyền phê duyệt đề án cho thuê tài sản công phù hợp chức năng, nhiệm vụ.</w:t>
      </w:r>
    </w:p>
    <w:p>
      <w:r>
        <w:t>c) Nguồn thu phí được để lại Trung tâm để chi theo quy định của pháp luật về phí, lệ phí.</w:t>
      </w:r>
    </w:p>
    <w:p>
      <w:r>
        <w:t>d) Nguồn vốn vay; vốn viện trợ, tài trợ theo quy định của pháp luật.</w:t>
      </w:r>
    </w:p>
    <w:p>
      <w:r>
        <w:t>đ) Nguồn thu khác theo quy định của pháp luật (nếu có).</w:t>
      </w:r>
    </w:p>
    <w:p>
      <w:r>
        <w:t>3. Sử dụng nguồn tài chính</w:t>
      </w:r>
    </w:p>
    <w:p>
      <w:r>
        <w:t>a) Chi thường xuyên giao tự chủ</w:t>
      </w:r>
    </w:p>
    <w:p>
      <w:r>
        <w:t>Căn cứ Nghị định 60/2021/NĐ-CP ngày 21/6/2021 của Chính phủ và phương án tự chủ tài chính được cấp có thẩm quyền phê duyệt, Trung tâm được sử dụng nguồn tài chính như sau:</w:t>
      </w:r>
    </w:p>
    <w:p>
      <w:r>
        <w:t>- Chi tiền lương và các khoản đóng góp theo tiền lương:</w:t>
      </w:r>
    </w:p>
    <w:p>
      <w:r>
        <w:t>+ Trong thời gian Chính phủ chưa ban hành chế độ tiền lương theo Nghị quyết số 27-NQ/TW ngày 21/5/2018 của Hội nghị lần thứ bảy Ban Chấp hành Trung ương khóa XII về cải cách chính sách tiền lương đối với cán bộ, công chức, viên chức, lực lượng vũ trang và người lao động trong doanh nghiệp (sau đây gọi là Nghị quyết số 27-NQ/TW), Trung tâm chi trả tiền lương theo lương ngạch, bậc, chức vụ, các khoản đóng góp theo lương và các khoản phụ cấp do Nhà nước quy định; chi tiền công theo hợp đồng vụ việc (nếu có). Khi Nhà nước điều chỉnh tiền lương, Trung tâm sẽ tự bảo đảm tiền lương tăng thêm từ nguồn thu.</w:t>
      </w:r>
    </w:p>
    <w:p>
      <w:r>
        <w:t>+ Kể từ thời điểm chế độ tiền lương do Chính phủ quy định theo Nghị quyết số 27-NQ/TW có hiệu lực thi hành, Trung tâm sẽ thực hiện như sau: Căn cứ tình hình tài chính, Trung tâm được thực hiện cơ chế tự chủ tiền lương theo kết quả hoạt động như doanh nghiệp (Công ty trách nhiệm hữu hạn một thành viên do Nhà nước nắm giữ 100% vốn điều lệ hạng II); quyết định mức lương chi trả cho viên chức, người lao động; chi tiền công theo hợp đồng vụ việc (nếu có).</w:t>
      </w:r>
    </w:p>
    <w:p>
      <w:r>
        <w:t>* Việc xác định quỹ tiền lương kế hoạch, quỹ tiền lương thực hiện và phân phối tiền lương theo hướng dẫn của Bộ Lao động - Thương binh và Xã hội; phải được cơ quan có thẩm quyền phê duyệt phương án tiền lương làm căn cứ xây dựng quỹ lương kế hoạch hằng năm để chi trả cho viên chức và người lao động, đảm bảo cân đối về lợi ích của người lao động và Quỹ phát triển hoạt động sự nghiệp của đơn vị. Trường hợp mức chênh lệch thu lớn hơn chi đạt thấp hơn phương án tự chủ tài chính được phê duyệt thì Trung tâm được chủ động điều chỉnh giảm quỹ lương thực hiện theo tỷ lệ tương ứng với mức độ giảm chênh lệch thu lớn hơn chi của phương án tự chủ tài chính được duyệt nhưng phải đảm bảo mức chi trả tiền lương cho viên chức và người lao động không thấp hơn chế độ tiền lương do Nhà nước quy định đối với đơn vị sự nghiệp công.</w:t>
      </w:r>
    </w:p>
    <w:p>
      <w:r>
        <w:t>* Căn cứ vào quỹ tiền lương thực hiện, Trung tâm được trích lập quỹ dự phòng để bổ sung vào quỹ tiền lương của năm sau. Mức dự phòng hằng năm do Trung tâm quyết định nhưng không quá 17% quỹ tiền lương thực hiện. Việc trích lập quỹ dự phòng tiền lương phải đảm bảo sau khi trích lập, đơn vị có chênh lệch thu lớn hơn chi; trường hợp đơn vị không có chênh lệch thu lớn hơn chi thì không được trích đủ 17%. Trường hợp năm trước liền kề đơn vị có trích lập quỹ dự phòng tiền lương mà sau 6 tháng, kể từ ngày kết thúc năm tài chính, đơn vị chưa sử dụng hoặc sử dụng không hết thì đơn vị phải hoàn nhập dự phòng.</w:t>
      </w:r>
    </w:p>
    <w:p>
      <w:r>
        <w:t>* Khi Nhà nước điều chỉnh chính sách tiền lương, Trung tâm bảo đảm tiền lương tăng thêm từ nguồn thu của đơn vị, ngân sách nhà nước không cấp bổ sung. Việc chi trả tiền lương cho người lao động trong đơn vị được thực hiện theo nguyên tắc gắn với số lượng, chất lượng và hiệu quả công tác theo quy định của pháp luật và quy chế chi tiêu nội bộ của Trung tâm.</w:t>
      </w:r>
    </w:p>
    <w:p>
      <w:r>
        <w:t>- Chi thuê chuyên gia, nhà khoa học, người có tài năng đặc biệt thực hiện nhiệm vụ của đơn vị. Căn cứ yêu cầu thực tế, mức giá thực tế trên thị trường, khả năng tài chính, Trung tâm được quyết định mức chi cụ thể tương xứng với nhiệm vụ được giao và được quy định trong quy chế chi tiêu nội bộ của Trung tâm.</w:t>
      </w:r>
    </w:p>
    <w:p>
      <w:r>
        <w:t>- Chi hoạt động chuyên môn, chi quản lý: Căn cứ vào nhiệm vụ được giao và khả năng tài chính, đơn vị được quyết định mức chi hoạt động chuyên môn, chi quản lý theo quy định trong Quy chế chi tiêu nội bộ của đơn vị và quy định hiện hành.</w:t>
      </w:r>
    </w:p>
    <w:p>
      <w:r>
        <w:t>+ Đối với các nội dung chi đã có định mức kinh tế - kỹ thuật, chế độ chi theo quy định của cơ quan nhà nước có thẩm quyền, căn cứ yêu cầu thực tế, mức giá thực tế trên thị trường địa bàn địa phương của đơn vị sự nghiệp công và khả năng tài chính, Trung tâm được quyết định mức chi theo quy định trong quy chế chi tiêu nội bộ của mình và chịu trách nhiệm về đảm bảo tiêu chuẩn chất lượng dịch vụ theo quy định Nhà nước.</w:t>
      </w:r>
    </w:p>
    <w:p>
      <w:r>
        <w:t>+ Đối với các nội dung chi chưa được cơ quan nhà nước có thẩm quyền quy định, căn cứ tình hình thực tế, Trung tâm xây dựng mức chi cho phù hợp với nguồn tài chính của mình và phải quy định trong quy chế chi tiêu nội bộ. Giám đốc Trung tâm phải chịu trách nhiệm về quyết định của mình.</w:t>
      </w:r>
    </w:p>
    <w:p>
      <w:r>
        <w:t>- Chi thực hiện công việc, dịch vụ thu phí theo quy định của pháp luật phí, lệ phí; chi thực hiện các hoạt động dịch vụ.</w:t>
      </w:r>
    </w:p>
    <w:p>
      <w:r>
        <w:t>- Trích lập các khoản dự phòng theo quy định đối với doanh nghiệp, trừ trường hợp pháp luật chuyên ngành có quy định thành lập các quỹ đặc thù để xử lý rủi ro (nếu có).</w:t>
      </w:r>
    </w:p>
    <w:p>
      <w:r>
        <w:t>- Chi trả lãi tiền vay theo quy định của pháp luật (nếu có).</w:t>
      </w:r>
    </w:p>
    <w:p>
      <w:r>
        <w:t>- Các khoản chi khác theo quy định của pháp luật (nếu có).</w:t>
      </w:r>
    </w:p>
    <w:p>
      <w:r>
        <w:t>b) Chi thường xuyên không giao tự chủ và chi thực hiện nhiệm vụ khoa học và công nghệ</w:t>
      </w:r>
    </w:p>
    <w:p>
      <w:r>
        <w:t>- Chi thường xuyên không giao tự chủ bao gồm:</w:t>
      </w:r>
    </w:p>
    <w:p>
      <w:r>
        <w:t>+ Chi thực hiện các nhiệm vụ được Nhà nước giao quy định tại điểm c khoản 1 Điều 11 Nghị định 60/2021/NĐ-CP ngày 21/6/2021 theo quy định của pháp luật về ngân sách nhà nước và pháp luật đối với từng nguồn kinh phí;</w:t>
      </w:r>
    </w:p>
    <w:p>
      <w:r>
        <w:t>+ Chi mua sắm tài sản, sửa chữa lớn phục vụ công tác thu phí từ nguồn thu phí được để lại (phần được để lại chi mua sắm, sửa chữa lớn tài sản, máy móc, thiết bị phục vụ công tác thu phí);</w:t>
      </w:r>
    </w:p>
    <w:p>
      <w:r>
        <w:t>+ Chi từ nguồn vay nợ, viện trợ, tài trợ theo quy định của pháp luật.</w:t>
      </w:r>
    </w:p>
    <w:p>
      <w:r>
        <w:t>- Chi thực hiện nhiệm vụ khoa học và công nghệ: Trường hợp Trung tâm được cơ quan có thẩm quyền tuyển chọn hoặc giao trực tiếp thực hiện nhiệm vụ khoa học và công nghệ, Trung tâm thực hiện quản lý và sử dụng kinh phí theo quy định của pháp luật về khoản chi thực hiện nhiệm vụ khoa học và công nghệ có sử dụng ngân sách nhà nước.</w:t>
      </w:r>
    </w:p>
    <w:p>
      <w:r>
        <w:t>- Trung tâm phải thực hiện đúng các quy định của Nhà nước về chế độ công tác phí nước ngoài, chế độ tiếp khách nước ngoài và hội thảo quốc tế ở Việt Nam.</w:t>
      </w:r>
    </w:p>
    <w:p>
      <w:r>
        <w:t>4. Phân phối kết quả tài chính trong năm</w:t>
      </w:r>
    </w:p>
    <w:p>
      <w:r>
        <w:t>a) Kết thúc năm tài chính, sau khi hạch toán đầy đủ các khoản thu, chi thường xuyên giao tự chủ, trích khấu hao tài sản cố định, nộp thuế và các khoản nộp ngân sách nhà nước theo quy định, phần chênh lệch thu lớn hơn chi thường xuyên giao tự chủ (nếu có), Trung tâm được sử dụng theo thứ tự như sau:</w:t>
      </w:r>
    </w:p>
    <w:p>
      <w:r>
        <w:t>- Trích lập Quỹ phát triển hoạt động sự nghiệp: trích tối thiểu 25%;</w:t>
      </w:r>
    </w:p>
    <w:p>
      <w:r>
        <w:t>- Trích lập Quỹ bổ sung thu nhập áp dụng trong trường hợp Trung tâm chi tiền lương theo quy định tại điểm a khoản 1 Điều 12 Nghị định 60/2021/NĐ-CP ngày 21/6/2021 của Chính phủ:Trung tâm là đơn vị nhóm 2, được trích tối đa không quá 2 lần quỹ tiền lương ngạch, bậc, chức vụ, các khoản đóng góp theo tiền lương và các khoản phụ cấp do Nhà nước quy định. Trường hợp Trung tâm chi tiền lương theo quy định tại điểm b khoản 1 Điều 12 Nghị định 60/2021/NĐ-CP ngày 21/6/2021 của Chính phủ thì không trích lập Quỹ bổ sung thu nhập;</w:t>
      </w:r>
    </w:p>
    <w:p>
      <w:r>
        <w:t>- Trích lập Quỹ khen thưởng và Quỹ phúc lợi: Tổng hai quỹ tối đa không quá 03 tháng tiền lương, tiền công thực hiện trong năm của Trung tâm;</w:t>
      </w:r>
    </w:p>
    <w:p>
      <w:r>
        <w:t>- Trích lập Quỹ khác theo quy định của pháp luật chuyên ngành;</w:t>
      </w:r>
    </w:p>
    <w:p>
      <w:r>
        <w:t>- Phần chênh lệch thu lớn hơn chi còn lại (nếu có) sau khi đã trích lập các quỹ theo quy định được bổ sung vào Quỹ phát triển hoạt động sự nghiệp.</w:t>
      </w:r>
    </w:p>
    <w:p>
      <w:r>
        <w:t>b) Sử dụng các Quỹ:</w:t>
      </w:r>
    </w:p>
    <w:p>
      <w:r>
        <w:t>- Quỹ phát triển hoạt động sự nghiệp: Để đầu tư xây dựng, cải tạo, nâng cấp, sửa chữa cơ sở vật chất, mua sắm trang thiết bị, phương tiện làm việc; phát triển năng lực hoạt động sự nghiệp; chi áp dụng tiến bộ khoa học kỹ thuật công nghệ; đào tạo nâng cao nghiệp vụ chuyên môn cho người lao động trong đơn vị; mua bản quyền tác phẩm, chương trình; góp vốn liên doanh, liên kết với các tổ chức, cá nhân trong nước và ngoài nước để tổ chức hoạt động dịch vụ sự nghiệp công theo chức năng, nhiệm vụ được giao và các khoản chi khác (nếu có);</w:t>
      </w:r>
    </w:p>
    <w:p>
      <w:r>
        <w:t>- Quỹ bổ sung thu nhập: Để chi bổ sung thu nhập cho người lao động trong năm và dự phòng chi bổ sung thu nhập cho người lao động năm sau trong trường hợp nguồn thu nhập bị giảm. Việc chi bổ sung thu nhập cho người lao động trong Trung tâm được thực hiện theo nguyên tắc gắn với số lượng, chất lượng và hiệu quả công tác;</w:t>
      </w:r>
    </w:p>
    <w:p>
      <w:r>
        <w:t>- Quỹ khen thưởng: Để thưởng cuối năm, thưởng định kỳ, thưởng đột xuất cho tập thể, cá nhân trong và ngoài Trung tâm theo hiệu quả công việc và thành tích đóng góp vào hoạt động của đơn vị. Mức thưởng do Giám đốc Trung tâm quyết định và được ghi trong Quy chế chi tiêu nội bộ của Trung tâm;</w:t>
      </w:r>
    </w:p>
    <w:p>
      <w:r>
        <w:t>- Quỹ phúc lợi: Để xây dựng, sửa chữa các công trình phúc lợi của Trung tâm; góp một phần vốn để đầu tư xây dựng các công trình phúc lợi chung trong ngành hoặc với các đơn vị khác theo hợp đồng; chi cho các hoạt động phúc lợi tập thể của người lao động trong Trung tâm; trợ cấp khó khăn đột xuất cho người lao động, kể cả trường hợp nghỉ hưu, nghỉ mất sức, hoàn cảnh khó khăn; chi thêm cho người lao động thực hiện tinh giản biên chế; chi hỗ trợ hoạt động xã hội, từ thiện;</w:t>
      </w:r>
    </w:p>
    <w:p>
      <w:r>
        <w:t>- Quỹ khác: Thực hiện theo quy định của pháp luật chuyên ngành.</w:t>
      </w:r>
    </w:p>
    <w:p>
      <w:r>
        <w:t>c) Việc sử dụng Quỹ phát triển hoạt động sự nghiệp để đầu tư, mua sắm, góp vốn liên doanh, liên kết phải thực hiện đúng, đầy đủ các quy định của pháp luật về đầu tư công; pháp luật về quản lý, sử dụng tài sản công; pháp luật về đấu thầu và các quy định của pháp luật khác có liên quan.</w:t>
      </w:r>
    </w:p>
    <w:p>
      <w:r>
        <w:t>d) Mức trích cụ thể của các quỹ quy định tại khoản 4 Điều 5 của Quy chế này và quy trình sử dụng các quỹ do Giám đốc Trung tâm quyết định theo quy chế chi tiêu nội bộ, phù hợp với quy định pháp luật liên quan và phải công khai trong Trung tâm.</w:t>
      </w:r>
    </w:p>
    <w:p>
      <w:r>
        <w:t>Trong quá trình tổ chức hoạt động, Trung tâm có trách nhiệm chấp hành nghiêm các quy định về Luật Ngân sách nhà nước, Luật Kế toán và các văn bản quy phạm pháp luật khác có liên quan đến lĩnh vực tài chính, kế toán.</w:t>
      </w:r>
    </w:p>
    <w:p>
      <w:r>
        <w:t>Điều 7. Quản lý, sử dụng tài sản công</w:t>
      </w:r>
    </w:p>
    <w:p>
      <w:r>
        <w:t>1. Trung tâm có trách nhiệm quản lý, sử dụng và áp dụng tiêu chuẩn, định mức sử dụng tài sản công theo quy định của pháp luật về quản lý, sử dụng tài sản công.</w:t>
      </w:r>
    </w:p>
    <w:p>
      <w:r>
        <w:t>2. Trung tâm phải trích khấu hao và tính hao mòn tài sản cố định theo quy định của pháp luật về quản lý, sử dụng tài sản công, số tiền trích khấu hao tài sản cố định được bổ sung Quỹ phát triển hoạt động sự nghiệp của đơn vị.</w:t>
      </w:r>
    </w:p>
    <w:p>
      <w:r>
        <w:t>- Đối với tài sản cố định được đầu tư, mua sắm từ nguồn vốn vay, vốn huy động, số tiền trích khấu hao tài sản cố định được dùng để trả nợ; số tiền trích khấu hao tài sản cố định còn lại sau khi trả nợ được bổ sung Quỹ phát triển hoạt động sự nghiệp của Trung tâm; trường hợp số tiền trích khấu hao tài sản cố định không đủ trả nợ, Trung tâm được dùng Quỹ phát triển hoạt động sự nghiệp để trả nợ.</w:t>
      </w:r>
    </w:p>
    <w:p>
      <w:r>
        <w:t>- Tài sản được hình thành từ nguồn Quỹ phát triển hoạt động sự nghiệp và các nguồn tài chính hợp pháp của Trung tâm là tài sản, vốn của Nhà nước.</w:t>
      </w:r>
    </w:p>
    <w:p>
      <w:r>
        <w:t>3. Giám đốc Trung tâm có trách nhiệm căn cứ quy định pháp luật về quản lý, sử dụng tài sản công và quy định quản lý tài chính tại Nghị định 60/2021/NĐ-CP ngày 21/6/2021 của Chính phủ để ban hành Quy chế quản lý, sử dụng tài sản công thuộc phạm vi quản lý.</w:t>
      </w:r>
    </w:p>
    <w:p>
      <w:r>
        <w:t>Điều 8. Tự chủ về hoạt động</w:t>
      </w:r>
    </w:p>
    <w:p>
      <w:r>
        <w:t>1. Xây dựng kế hoạch công tác</w:t>
      </w:r>
    </w:p>
    <w:p>
      <w:r>
        <w:t>a) Đối với nhiệm vụ khoa học và công nghệ và dịch vụ sự nghiệp công không sử dụng ngân sách nhà nước, Trung tâm tự xây dựng kế hoạch thực hiện nhiệm vụ, báo cáo cơ quan quản lý cấp trên để theo dõi việc thực hiện;</w:t>
      </w:r>
    </w:p>
    <w:p>
      <w:r>
        <w:t>b) Đối với nhiệm vụ khoa học và công nghệ, nhiệm vụ thường xuyên theo chức năng, dịch vụ sự nghiệp công, nhiệm vụ được cơ quan có thẩm quyền giao và nhiệm vụ khác sử dụng ngân sách nhà nước, Trung tâm xây dựng kế hoạch thực hiện nhiệm vụ, báo cáo cơ quan có thẩm quyền để phê duyệt và quyết định phương thức giao kế hoạch cho Trung tâm thực hiện.</w:t>
      </w:r>
    </w:p>
    <w:p>
      <w:r>
        <w:t>2. Hoạt động liên doanh, liên kết</w:t>
      </w:r>
    </w:p>
    <w:p>
      <w:r>
        <w:t>a) Trung tâm được quyền tự chủ, tự chịu trách nhiệm liên doanh, liên kết với các tổ chức, cá nhân để hoạt động dịch vụ đáp ứng nhu cầu của xã hội. Việc sử dụng tài sản công vào mục đích liên doanh, liên kết phải bảo đảm các yêu cầu quy định tại khoản 2 Điều 55 Luật Quản lý, sử dụng tài sản công và thuộc các trường hợp quy định tại khoản 1 Điều 58 Luật Quản lý, sử dụng tài sản công.</w:t>
      </w:r>
    </w:p>
    <w:p>
      <w:r>
        <w:t>b) Trung tâm xây dựng đề án liên doanh, liên kết trình Chủ tịch Ủy ban nhân dân tỉnh phê duyệt sau khi có ý kiến của Thường trực Hội đồng nhân dân tỉnh, trong đó phải làm rõ hình thức liên doanh, liên kết (thành lập pháp nhân mới hoặc không thành lập pháp nhân mới); phương án bảo đảm nguồn tài chính, nguồn nhân lực cho hoạt động của đơn vị và cơ sở liên doanh, liên kết.</w:t>
      </w:r>
    </w:p>
    <w:p>
      <w:r>
        <w:t>3. Nghĩa vụ tài chính và Quy chế chi tiêu nội bộ của Trung tâm</w:t>
      </w:r>
    </w:p>
    <w:p>
      <w:r>
        <w:t>a) Trung tâm có hoạt động sản xuất, kinh doanh, dịch vụ thực hiện đăng ký, kê khai, nộp thuế và các khoản thu ngân sách khác (nếu có) theo quy định hiện hành.</w:t>
      </w:r>
    </w:p>
    <w:p>
      <w:r>
        <w:t>b) Trung tâm có trách nhiệm xây dựng và ban hành Quy chế chi tiêu nội bộ theo hướng dẫn của Bộ Tài chính.</w:t>
      </w:r>
    </w:p>
    <w:p>
      <w:r>
        <w:t>4. Huy động vốn và vay vốn tín dụng</w:t>
      </w:r>
    </w:p>
    <w:p>
      <w:r>
        <w:t>a) Nguyên tắc chung</w:t>
      </w:r>
    </w:p>
    <w:p>
      <w:r>
        <w:t>- Khi thực hiện vay vốn, huy động vốn để đầu tư xây dựng, mua sắm tài sản, Trung tâm phải có phương án vay vốn, huy động vốn và hoàn trả vốn; tự chịu trách nhiệm trả nợ, cả gốc và lãi tiền vay theo quy định; chịu trách nhiệm trước pháp luật về hiệu quả của việc vay vốn, huy động vốn và hiệu quả sử dụng vốn vay, vốn huy động.</w:t>
      </w:r>
    </w:p>
    <w:p>
      <w:r>
        <w:t>- Trung tâm không được sử dụng tài sản công để thế chấp vay vốn theo quy định tại khoản 5 Điều 54 Luật Quản lý, sử dụng tài sản công.</w:t>
      </w:r>
    </w:p>
    <w:p>
      <w:r>
        <w:t>- Các dự án đầu tư từ nguồn vốn vay tín dụng, huy động vốn phải thực hiện theo quy định của pháp luật, công khai, dân chủ trong Trung tâm.</w:t>
      </w:r>
    </w:p>
    <w:p>
      <w:r>
        <w:t>b) Trung tâm có hoạt động dịch vụ được vay vốn của các tổ chức tín dụng, được huy động vốn của viên chức, người lao động trong Trung tâm để đầu tư mở rộng, cải tạo, sửa chữa lớn cơ sở vật chất hiện có; mua bổ sung trang thiết bị để nâng cao chất lượng và tăng quy mô hoạt động sự nghiệp, tổ chức hoạt động dịch vụ phù hợp với chức năng, nhiệm vụ và tự chịu trách nhiệm trả nợ vay theo quy định của pháp luật. Việc huy động vốn của viên chức, người lao động trong Trung tâm được lập thành hợp đồng theo quy định của pháp luật dân sự.</w:t>
      </w:r>
    </w:p>
    <w:p>
      <w:r>
        <w:t>c) Trung tâm trình cơ quan quản lý cấp trên phê duyệt phương án vay vốn, huy động vốn và hoàn trả vốn.</w:t>
      </w:r>
    </w:p>
    <w:p>
      <w:r>
        <w:t>5. Việc phân chia kết quả của hoạt động liên doanh, liên kết thực hiện theo thỏa thuận trong Hợp đồng liên doanh, liên kết, cụ thể như sau:</w:t>
      </w:r>
    </w:p>
    <w:p>
      <w:r>
        <w:t>a) Đối với hình thức liên doanh, liên kết không thành lập pháp nhân mới: Trung tâm thực hiện bổ sung toàn bộ kết quả của hoạt động liên doanh, liên kết vào nguồn tài chính của đơn vị có hoạt động liên doanh, liên kết theo đề án liên doanh, liên kết đã được cấp có thẩm quyền phê duyệt;</w:t>
      </w:r>
    </w:p>
    <w:p>
      <w:r>
        <w:t>b) Đối với hình thức liên doanh, liên kết thành lập pháp nhân mới: số tiền thu được từ kết quả phân chia của hoạt động liên doanh, liên kết sau khi chi trả các chi phí lãi vay, chi phí thuê tài sản đem đi góp vốn (nếu có); phần thu nhập được chia còn lại của Trung tâm được quản lý và sử dụng theo đề án liên doanh, liên kết được cấp có thẩm quyền phê duyệt.</w:t>
      </w:r>
    </w:p>
    <w:p>
      <w:r>
        <w:t>6. Trường hợp sử dụng thương hiệu, giấy phép, bản quyền tác phẩm để liên doanh, liên kết và các trường hợp đặc thù khác, Trung tâm thực hiện theo quy định của pháp luật về quản lý, sử dụng tài sản công; pháp luật về sở hữu trí tuệ và pháp luật có liên quan. Khi xác định giá trị thương hiệu để góp vốn liên doanh, liên kết theo tiêu chuẩn thẩm định giá Việt Nam, một số chỉ tiêu tài chính của Trung tâm sử dụng trong thẩm định giá được xác định như sau:</w:t>
      </w:r>
    </w:p>
    <w:p>
      <w:r>
        <w:t>a) Thu nhập của Trung tâm được xác định trên cơ sở chênh lệch thu chi trước lãi vay, sau thuế cộng khấu hao;</w:t>
      </w:r>
    </w:p>
    <w:p>
      <w:r>
        <w:t>b) Chi phí sử dụng vốn chủ sở hữu của Trung tâm được xác định theo lãi suất trái phiếu Chính phủ kỳ hạn 10 năm. Trường hợp không có trái phiếu Chính phủ kỳ hạn 10 năm thì xác định theo lãi suất trái phiếu Chính phủ kỳ hạn dài nhất gần thời điểm thẩm định giá;</w:t>
      </w:r>
    </w:p>
    <w:p>
      <w:r>
        <w:t>c) Giá trị của các tài sản đóng góp trong cách tiếp cận từ thu nhập được xác định theo giá trị sổ sách kế toán.</w:t>
      </w:r>
    </w:p>
    <w:p>
      <w:r>
        <w:t>7. Trường hợp thực hiện vay vốn, huy động vốn liên doanh, liên kết đầu tư theo phương thức đối tác công tư thì thực hiện theo quy định của pháp luật về đầu tư theo phương thức đối tác công tư.</w:t>
      </w:r>
    </w:p>
    <w:p>
      <w:r>
        <w:t>8. Căn cứ quy định, hướng dẫn có liên quan, Trung tâm tổ chức rà soát, xây dựng, trình cấp thẩm quyền phê duyệt, ban hành danh mục dịch vụ sự nghiệp công sử dụng ngân sách nhà nước, các định mức kinh tế - kỹ thuật, định mức chi phí, đơn giá dịch vụ để làm cơ sở giao nhiệm vụ, đặt hàng dịch vụ sự nghiệp công sử dụng ngân sách nhà nước, cung cấp dịch vụ công cho tổ chức, cá nhân theo quy định hiện hành.</w:t>
      </w:r>
    </w:p>
    <w:p>
      <w:r>
        <w:t>Chương IV</w:t>
      </w:r>
    </w:p>
    <w:p>
      <w:r>
        <w:t>CHẾ ĐỘ LÀM VIỆC VÀ CÁC MỐI QUAN HỆ</w:t>
      </w:r>
    </w:p>
    <w:p>
      <w:r>
        <w:t>Điều 9.  Trung tâm thực hiện quản lý, điều hành theo chế độ thủ trưởng, làm việc theo nguyên tắc tập trung, dân chủ. Đối với những công tác như: Tổ chức cán bộ, thi đua khen thưởng, kỷ luật hay những vấn đề có tính chất quan trọng khác thì Giám đốc Trung tâm bàn bạc, thảo luận thống nhất với các Phó Giám đốc hoặc mở rộng thành phần tùy theo tính chất công việc trước khi quyết định. Đối với những vấn đề vượt thẩm quyền hoặc vướng mắc, Trung tâm kịp thời báo cáo, đề xuất với các cấp có thẩm quyền để xem xét, giải quyết.</w:t>
      </w:r>
    </w:p>
    <w:p>
      <w:r>
        <w:t>Điều 10.  Viên chức và người lao động trong phạm vi nhiệm vụ, quyền hạn được giao phải thực hiện đầy đủ trách nhiệm của mình để hoàn thành tốt nhiệm vụ công tác, kể cả nhiệm vụ thường xuyên và đột xuất. Tôn trọng và tận tụy phục vụ nhân dân, đấu tranh chống mọi biểu hiện tiêu cực, quan liêu, cửa quyền; chấp hành nghiêm kỷ luật kỷ cương hành chính, chính sách, pháp luật của Nhà nước.</w:t>
      </w:r>
    </w:p>
    <w:p>
      <w:r>
        <w:t>Điều 11.  Trung tâm chịu sự chỉ đạo, quản lý của Chi cục Trưởng Chi cục Tiêu chuẩn Đo lường Chất lượng, Giám đốc Sở Khoa học và Công nghệ; Thực hiện chế độ thông tin, báo cáo về tình hình, kết quả hoạt động theo quy định.</w:t>
      </w:r>
    </w:p>
    <w:p>
      <w:r>
        <w:t>Điều 12. Đối với các cơ quan khác có liên quan</w:t>
      </w:r>
    </w:p>
    <w:p>
      <w:r>
        <w:t>1. Trung tâm được quan hệ, hợp tác, phối hợp với các cơ quan, đơn vị và tổ chức khác theo chức năng, nhiệm vụ để giải quyết các công việc có liên quan nhằm tổ chức thực hiện tốt nhiệm vụ được giao.</w:t>
      </w:r>
    </w:p>
    <w:p>
      <w:r>
        <w:t>2. Trung tâm có nghĩa vụ chấp hành các quy định hành chính, các chính sách của chính quyền địa phương nơi đóng trụ sở theo quy định của pháp luật.</w:t>
      </w:r>
    </w:p>
    <w:p>
      <w:r>
        <w:t>Chương V</w:t>
      </w:r>
    </w:p>
    <w:p>
      <w:r>
        <w:t>KHEN THƯỞNG VÀ KỶ LUẬT</w:t>
      </w:r>
    </w:p>
    <w:p>
      <w:r>
        <w:t>Điều 13.  Viên chức và người lao động của Trung tâm được khen thưởng theo quy định của pháp luật về thi đua - khen thưởng.</w:t>
      </w:r>
    </w:p>
    <w:p>
      <w:r>
        <w:t>Điều 14.  Viên chức và người lao động của Trung tâm nếu vi phạm nội quy, quy chế của Trung tâm thì tùy theo mức độ sẽ bị xử lý theo quy định của của pháp luật.</w:t>
      </w:r>
    </w:p>
    <w:p>
      <w:r>
        <w:t>Chương VI</w:t>
      </w:r>
    </w:p>
    <w:p>
      <w:r>
        <w:t>ĐIỀU KHOẢN THI HÀNH</w:t>
      </w:r>
    </w:p>
    <w:p>
      <w:r>
        <w:t>Điều 15. Trách nhiệm thi hành</w:t>
      </w:r>
    </w:p>
    <w:p>
      <w:r>
        <w:t>1. Tất cả hoạt động của Trung tâm phải thực hiện theo đúng nội dung Quy chế này và những quy định khác của pháp luật có liên quan.</w:t>
      </w:r>
    </w:p>
    <w:p>
      <w:r>
        <w:t>2. Sở Khoa học và Công nghệ chỉ đạo Chi cục Tiêu chuẩn Đo lường Chất lượng có trách nhiệm hướng dẫn, kiểm tra việc thực hiện Quy chế này đối với Trung tâm.</w:t>
      </w:r>
    </w:p>
    <w:p>
      <w:r>
        <w:t>3. Giám đốc Trung tâm chịu trách nhiệm tổ chức triển khai các hoạt động của Trung tâm theo quy định của Quy chế này và các quy định của pháp luật có liên quan.</w:t>
      </w:r>
    </w:p>
    <w:p>
      <w:r>
        <w:t>Điều 16. Sửa đổi, bổ sung</w:t>
      </w:r>
    </w:p>
    <w:p>
      <w:r>
        <w:t>Trong trường hợp cần thiết hoặc có sự thay đổi, Giám đốc Trung tâm có trách nhiệm tổng hợp, báo cáo Chi cục trưởng Chi cục Tiêu chuẩn Đo lường Chất lượng đề xuất Giám đốc Sở Khoa học và Công nghệ xem xét trình Ủy ban nhân dân tỉnh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