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2507/QĐ-UBND năm 2023 phê duyệt Đề án tự chủ của Trung tâm Kỹ thuật Tiêu chuẩn Đo lường Chất lượng trực thuộc Chi cục Tiêu chuẩn Đo lường Chất lượng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2507/QĐ-UBND</w:t>
      </w:r>
    </w:p>
    <w:p>
      <w:r>
        <w:t>Khánh Hòa, ngày 24 tháng 10 năm 2023</w:t>
      </w:r>
    </w:p>
    <w:p>
      <w:r>
        <w:t>QUYẾT ĐỊNH</w:t>
      </w:r>
    </w:p>
    <w:p>
      <w:r>
        <w:t>PHÊ DUYỆT ĐỀ ÁN TỰ CHỦ CỦA TRUNG TÂM KỸ THUẬT TIÊU CHUẨN ĐO LƯỜNG CHẤT LƯỢNG TRỰC THUỘC CHI CỤC TIÊU CHUẨN ĐO LƯỜNG CHẤT LƯỢNG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15/2021/NĐ-CP ngày 03/3/2021 của Chính phủ quy định chi tiết một số nội dung về quản lý dự án đầu tư xây dựng;</w:t>
      </w:r>
    </w:p>
    <w:p>
      <w:r>
        <w:t>Căn cứ Nghị định số 106/2020/NĐ-CP ngày 10/9/2020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w:t>
      </w:r>
    </w:p>
    <w:p>
      <w:r>
        <w:t>Căn cứ Nghị định số 60/2021/NĐ-CP ngày 24/6/2021 của Chính phủ quy định cơ chế tự chủ tài chính của đơn vị sự nghiệp công lập;</w:t>
      </w:r>
    </w:p>
    <w:p>
      <w:r>
        <w:t>Căn cứ Thông tư số 01/2021/TT-BKHCN ngày 01/3/2021 của Bộ trưởng Bộ Khoa học và Công nghệ hướng dẫn chức năng, nhiệm vụ, quyền hạn của cơ quan chuyên môn về khoa học và công nghệ thuộc Ủy ban nhân dân cấp tỉnh, cấp huyện;</w:t>
      </w:r>
    </w:p>
    <w:p>
      <w:r>
        <w:t>Căn cứ Thông tư số 56/2022/TT-BTC ngày 16/9/2022 của Bộ Tài chính hướng dẫn một số nội dung về cơ chế tự chủ tài chính của đơn vị công lập; xử lý tài sản, tài chính khi tổ chức lại, giải thể đơn vị sự nghiệp công lập;</w:t>
      </w:r>
    </w:p>
    <w:p>
      <w:r>
        <w:t>Căn cứ Quyết định số 3789/QĐ-UBND ngày 27/10/2021 của Ủy ban nhân dân tỉnh Khánh Hòa quy định chức năng, nhiệm vụ, quyền hạn và cơ cấu tổ chức Trung tâm Kỹ thuật Tiêu chuẩn Đo lường Chất lượng trực thuộc Chi cục Tiêu chuẩn Đo lường Chất lượng;</w:t>
      </w:r>
    </w:p>
    <w:p>
      <w:r>
        <w:t>Theo đề nghị của Giám đốc Sở Khoa học và Công nghệ tại Công văn số 1463/SKHCN-VP ngày 22/8/2023 và đề nghị của Giám đốc Sở Nội vụ tại Công văn số 3171/SNV-TCBC-CCVC ngày 25/9/2023.</w:t>
      </w:r>
    </w:p>
    <w:p>
      <w:r>
        <w:t>QUYẾT ĐỊNH:</w:t>
      </w:r>
    </w:p>
    <w:p>
      <w:r>
        <w:t>Điều 1.  Phê duyệt kèm theo Quyết định này Đề án tự chủ về thực hiện nhiệm vụ, tổ chức bộ máy, nhân sự và tài chính của Trung tâm Kỹ thuật Tiêu chuẩn Đo lường Chất lượng trực thuộc Chi cục Tiêu chuẩn Đo lường Chất lượng Khánh Hòa.</w:t>
      </w:r>
    </w:p>
    <w:p>
      <w:r>
        <w:t>Điều 2.  Giám đốc Trung tâm Kỹ thuật Tiêu chuẩn Đo lường Chất lượng có trách nhiệm thường xuyên rà soát, báo cáo Chi cục trưởng Chi cục Tiêu chuẩn Đo lường Chất lượng; Giám đốc Sở Khoa học và Công nghệ để tổng hợp, đề xuất, tham mưu điều chỉnh các nội dung về vị trí việc làm, biên chế của Trung tâm Kỹ thuật Tiêu chuẩn Đo lường Chất lượng theo quy định khi có sự thay đổi.</w:t>
      </w:r>
    </w:p>
    <w:p>
      <w:r>
        <w:t>Điều 3.  Chánh Văn phòng Ủy ban nhân dân tỉnh, Giám đốc các Sở: Nội vụ, Tài chính, Khoa học và Công nghệ; Giám đốc Trung tâm Kỹ thuật Tiêu chuẩn Đo lường Chất lượng và Thủ trưởng các cơ quan, đơn vị liên quan chịu trách nhiệm thi hành Quyết định này kể từ ngày ký./.</w:t>
      </w:r>
    </w:p>
    <w:p>
      <w:r>
        <w:t>Nơi nhận:</w:t>
      </w:r>
    </w:p>
    <w:p>
      <w:r>
        <w:t>- Như Điều 3;</w:t>
      </w:r>
    </w:p>
    <w:p>
      <w:r>
        <w:t>- Thường trực Tỉnh ủy;</w:t>
      </w:r>
    </w:p>
    <w:p>
      <w:r>
        <w:t>- Thường trực HĐND tỉnh;</w:t>
      </w:r>
    </w:p>
    <w:p>
      <w:r>
        <w:t>- Chủ tịch, các PCT. UBND tỉnh;</w:t>
      </w:r>
    </w:p>
    <w:p>
      <w:r>
        <w:t>- Trung tâm Công báo tỉnh;</w:t>
      </w:r>
    </w:p>
    <w:p>
      <w:r>
        <w:t>- Trung tâm Cổng TTĐT tỉnh;</w:t>
      </w:r>
    </w:p>
    <w:p>
      <w:r>
        <w:t>- Lưu: VT, HP, HgP.</w:t>
      </w:r>
    </w:p>
    <w:p>
      <w:r>
        <w:t>TM. ỦY BAN NHÂN DÂN</w:t>
      </w:r>
    </w:p>
    <w:p>
      <w:r>
        <w:t>CHỦ TỊCH</w:t>
      </w:r>
    </w:p>
    <w:p>
      <w:r>
        <w:t>Nguyễn Tấn Tuân</w:t>
      </w:r>
    </w:p>
    <w:p>
      <w:r>
        <w:t>ĐỀ ÁN</w:t>
      </w:r>
    </w:p>
    <w:p>
      <w:r>
        <w:t>TỰ CHỦ VỀ THỰC HIỆN NHIỆM VỤ, TỔ CHỨC BỘ MÁY, NHÂN SỰ VÀ TÀI CHÍNH CỦA TRUNG TÂM KỸ THUẬT TIÊU CHUẨN ĐO LƯỜNG CHẤT LƯỢNG TRỰC THUỘC CHI CỤC TIÊU CHUẨN ĐO LƯỜNG CHẤT LƯỢNG KHÁNH HÒA</w:t>
      </w:r>
    </w:p>
    <w:p>
      <w:r>
        <w:t>(Kèm theo Quyết định số 2507/QĐ-UBND ngày 24/10/2023 của Ủy ban nhân dân tỉnh Khánh Hòa)</w:t>
      </w:r>
    </w:p>
    <w:p>
      <w:r>
        <w:t>Phần I</w:t>
      </w:r>
    </w:p>
    <w:p>
      <w:r>
        <w:t>THỰC TRẠNG HOẠT ĐỘNG</w:t>
      </w:r>
    </w:p>
    <w:p>
      <w:r>
        <w:t>I. CƠ SỞ THỰC TIỄN</w:t>
      </w:r>
    </w:p>
    <w:p>
      <w:r>
        <w:t>1. Khái quát tình hình và đặc điểm của đơn vị</w:t>
      </w:r>
    </w:p>
    <w:p>
      <w:r>
        <w:t>Trung tâm Kỹ thuật Tiêu chuẩn Đo lường Chất lượng Khánh Hòa (sau đây gọi là Trung tâm) được thành lập theo Quyết định số 275/QĐ-UBND ngày 25/01/2011 của Ủy ban nhân dân tỉnh Khánh Hòa về việc thành lập Trung tâm Kỹ thuật Tiêu chuẩn Đo lường Chất lượng.</w:t>
      </w:r>
    </w:p>
    <w:p>
      <w:r>
        <w:t>Bắt đầu từ tháng 01/2020, Trung tâm là đơn vị sự nghiệp công lập tự đảm bảo chi phí hoạt động thường xuyên quy định tại Điểm b Khoản 2 Điều 3 của Nghị định số 54/2016/NĐ-CP ngày 14/6/2016 của Chính phủ quy định cơ chế tự chủ của tổ chức khoa học và công nghệ công lập, thời gian ổn định kéo dài trong 03 năm từ 2020 đến 2022. Giai đoạn 2022 - 2025, Trung tâm là đơn vị sự nghiệp công lập tự bảo đảm chi thường xuyên được Sở Khoa học và Công nghệ giao quyền tự chủ, tự chịu trách nhiệm về tài chính tại Quyết định số 110/QĐ-SKHCN ngày 01/8/2022 (thời gian ổn định 04 năm).</w:t>
      </w:r>
    </w:p>
    <w:p>
      <w:r>
        <w:t>Với mục đích nâng cao hiệu quả hoạt động, đáp ứng các quy định về tổ chức lại đơn vị sự nghiệp công lập phù hợp với chức năng, nhiệm vụ, quyền hạn, cơ cấu tổ chức theo các quy định tại Thông tư số 01/2021/TT-BKHCN ngày 01/3/2021 của Bộ Khoa học và Công nghệ hướng dẫn chức năng, nhiệm vụ, quyền hạn của cơ quan chuyên môn về khoa học và công nghệ thuộc Ủy ban nhân dân cấp tỉnh, cấp huyện và Nghị định số 120/2020/NĐ-CP ngày 07/10/2020 của Chính phủ quy định về thành lập, tổ chức lại, giải thể đơn vị sự nghiệp công lập. Đến ngày 27/10/2021, Ủy ban nhân dân tỉnh Khánh Hòa ban hành Quyết định số 3789/QĐ-UBND quy định chức năng, nhiệm vụ, quyền hạn và cơ cấu tổ chức Trung tâm Kỹ thuật Tiêu chuẩn Đo lường Chất lượng trực thuộc Chi cục Tiêu chuẩn Đo lường Chất lượng.</w:t>
      </w:r>
    </w:p>
    <w:p>
      <w:r>
        <w:t>2. Mức độ tự chủ về tài chính, cơ chế hoạt động của đơn vị</w:t>
      </w:r>
    </w:p>
    <w:p>
      <w:r>
        <w:t>Trung tâm là đơn vị sự nghiệp công lập tự đảm bảo chi thường xuyên, trực thuộc Chi cục Tiêu chuẩn Đo lường Chất lượng Khánh Hòa được Sở Khoa học và Công nghệ giao quyền tự chủ, tự chịu trách nhiệm về tài chính. Trung tâm thực hiện cơ chế tự chủ tài chính đối với đơn vị sự nghiệp công tự bảo đảm chi thường xuyên (đơn vị nhóm 2) theo quy định tại Nghị định số 60/2021/NĐ-CP ngày 21/6/2021 của Chính phủ quy định cơ chế tự chủ tài chính của đơn vị sự nghiệp công lập.</w:t>
      </w:r>
    </w:p>
    <w:p>
      <w:r>
        <w:t>Trung tâm có tư cách pháp nhân, có con dấu và tài khoản riêng, thực hiện quản lý, điều hành theo chế độ thủ trưởng, làm việc theo nguyên tắc tập trung, dân chủ; Thực hiện cơ chế tự chủ theo quy định tại Nghị định số 106/2020/NĐ-CP ngày 10/9/2020 của Chính phủ về vị trí việc làm và số lượng người làm việc trong đơn vị sự nghiệp công lập.</w:t>
      </w:r>
    </w:p>
    <w:p>
      <w:r>
        <w:t>II. CƠ SỞ PHÁP LÝ</w:t>
      </w:r>
    </w:p>
    <w:p>
      <w:r>
        <w:t>- Luật Tổ chức chính quyền địa phương ngày 19/6/2015; Luật Sửa đổi, bổ sung một số điều của Luật Tổ chức Chính phủ và Luật Tổ chức chính quyền địa phương ngày 22/11/2019;</w:t>
      </w:r>
    </w:p>
    <w:p>
      <w:r>
        <w:t>- Nghị định số 24/2014/NĐ-CP ngày 04/4/2014 của Chính phủ quy định tổ chức các cơ quan chuyên môn thuộc Ủy ban nhân dân tỉnh, thành phố trực thuộc Trung ương;</w:t>
      </w:r>
    </w:p>
    <w:p>
      <w:r>
        <w:t>- Nghị định số 106/2020/NĐ-CP ngày 10/9/2020 của Chính phủ về vị trí việc làm và số lượng người làm việc trong đơn vị sự nghiệp công lập;</w:t>
      </w:r>
    </w:p>
    <w:p>
      <w:r>
        <w:t>-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 Nghị định số 115/2020/NĐ-CP ngày 25/9/2020 của Chính phủ quy định về tuyển dụng, sử dụng và quản lý viên chức;</w:t>
      </w:r>
    </w:p>
    <w:p>
      <w:r>
        <w:t>- Nghị định số 120/2020/NĐ-CP ngày 07/10/2020 của Chính phủ quy định về thành lập, tổ chức lại, giải thể đơn vị sự nghiệp công lập;</w:t>
      </w:r>
    </w:p>
    <w:p>
      <w:r>
        <w:t>- Nghị định số 60/2021/NĐ-CP ngày 21/6/2021 của Chính phủ Quy định cơ chế tự chủ tài chính của đơn vị sự nghiệp công lập;</w:t>
      </w:r>
    </w:p>
    <w:p>
      <w:r>
        <w:t>- Thông tư số 01/2021/TT-BKHCN ngày 01/3/2021 của Bộ trưởng Bộ Khoa học và Công nghệ hướng dẫn chức năng, nhiệm vụ, quyền hạn của cơ quan chuyên môn về khoa học và công nghệ thuộc Ủy ban nhân dân cấp tỉnh, cấp huyện;</w:t>
      </w:r>
    </w:p>
    <w:p>
      <w:r>
        <w:t>- Thông tư số 56/2022/TT-BTC ngày 16/9/2022 của Bộ Tài chính hướng dẫn một số nội dung về cơ chế tự chủ tài chính của đơn vị công lập; xử lý tài sản, tài chính khi tổ chức lại, giải thể đơn vị sự nghiệp công lập;</w:t>
      </w:r>
    </w:p>
    <w:p>
      <w:r>
        <w:t>- Quyết định số 3789/QĐ-UBND ngày 27/10/2021 của Ủy ban nhân dân tỉnh Khánh Hòa quy định chức năng, nhiệm vụ, quyền hạn và cơ cấu tổ chức Trung tâm Kỹ thuật Tiêu chuẩn Đo lường Chất lượng trực thuộc Chi cục Tiêu chuẩn Đo lường Chất lượng (sau đây gọi là Quyết định số 3789/QĐ-UBND ngày 27/10/2021 của Ủy ban nhân dân tỉnh);</w:t>
      </w:r>
    </w:p>
    <w:p>
      <w:r>
        <w:t>- Quyết định số 02/2022/QĐ-UBND ngày 18/02/2022 của Ủy ban nhân dân tỉnh Khánh Hòa ban hành quy định về phân cấp tuyển dụng, sử dụng và quản lý viên chức thuộc thẩm quyền quản lý của Ủy ban nhân dân tỉnh Khánh Hòa;</w:t>
      </w:r>
    </w:p>
    <w:p>
      <w:r>
        <w:t>- Quyết định số 1137/QĐ-UBND ngày 27/4/2022 của Ủy ban nhân dân tỉnh Khánh Hòa ban hành quy chế phân công nhiệm vụ thực hiện các quy định về tuyển dụng, sử dụng và quản lý viên chức trong các cơ quan, tổ chức hành chính, địa phương, đơn vị sự nghiệp công lập thuộc thẩm quyền quản lý của Ủy ban nhân dân tỉnh Khánh Hòa.</w:t>
      </w:r>
    </w:p>
    <w:p>
      <w:r>
        <w:t>Phần II</w:t>
      </w:r>
    </w:p>
    <w:p>
      <w:r>
        <w:t>PHƯƠNG ÁN TỰ CHỦ</w:t>
      </w:r>
    </w:p>
    <w:p>
      <w:r>
        <w:t>I. TỰ CHỦ VỀ THỰC HIỆN NHIỆM VỤ</w:t>
      </w:r>
    </w:p>
    <w:p>
      <w:r>
        <w:t>1. Nhiệm vụ, quyền hạn của Trung tâm thực hiện theo Khoản 2 Điều 1 Quyết định số 3789/QĐ-UBND ngày 27/10/2021 của Ủy ban nhân dân tỉnh Khánh Hòa về quy định chức năng, nhiệm vụ, quyền hạn và cơ cấu tổ chức Trung tâm Kỹ thuật Tiêu chuẩn Đo lường Chất lượng trực thuộc Chi cục Tiêu chuẩn Đo lường Chất lượng.</w:t>
      </w:r>
    </w:p>
    <w:p>
      <w:r>
        <w:t>2. Xây dựng kế hoạch công tác</w:t>
      </w:r>
    </w:p>
    <w:p>
      <w:r>
        <w:t>a) Đối với nhiệm vụ khoa học và công nghệ và dịch vụ sự nghiệp công không sử dụng ngân sách nhà nước, Trung tâm tự xây dựng kế hoạch thực hiện nhiệm vụ, báo cáo cơ quan quản lý cấp trên để theo dõi việc thực hiện;</w:t>
      </w:r>
    </w:p>
    <w:p>
      <w:r>
        <w:t>b) Đối với nhiệm vụ khoa học và công nghệ, nhiệm vụ thường xuyên theo chức năng, dịch vụ sự nghiệp công, nhiệm vụ được cơ quan có thẩm quyền giao và nhiệm vụ khác sử dụng ngân sách nhà nước, Trung tâm xây dựng kế hoạch thực hiện nhiệm vụ, báo cáo cơ quan có thẩm quyền để phê duyệt và quyết định phương thức giao kế hoạch cho Trung tâm thực hiện.</w:t>
      </w:r>
    </w:p>
    <w:p>
      <w:r>
        <w:t>II. TỰ CHỦ VỀ TỔ CHỨC BỘ MÁY</w:t>
      </w:r>
    </w:p>
    <w:p>
      <w:r>
        <w:t>1. Lãnh đạo Trung tâm có: Giám đốc và không quá 02 Phó Giám đốc</w:t>
      </w:r>
    </w:p>
    <w:p>
      <w:r>
        <w:t>- Giám đốc là người đứng đầu, tổ chức lãnh đạo, điều hành toàn bộ hoạt động của Trung tâm; đồng thời chịu trách nhiệm trước Chi cục Tiêu chuẩn Đo lường Chất lượng, Sở Khoa học và Công nghệ và trước pháp luật về mọi hoạt động của Trung tâm. Giám đốc Trung tâm thực hiện phân công công tác cho các Phó Giám đốc và các phòng chuyên môn nghiệp vụ; thực hiện ủy quyền cho Phó Giám đốc khi đi vắng.</w:t>
      </w:r>
    </w:p>
    <w:p>
      <w:r>
        <w:t>- Phó Giám đốc Trung tâm là người giúp việc cho Giám đốc, thực hiện một số nhiệm vụ theo sự phân công của Giám đốc, chịu trách nhiệm trước Giám đốc và trước pháp luật về nhiệm vụ được phân công. Khi Giám đốc vắng mặt, một Phó Giám đốc được Giám đốc ủy quyền điều hành các hoạt động của Trung tâm theo thẩm quyền. Đối với lĩnh vực công tác được phân công hay ủy quyền, quyết định của Phó Giám đốc có hiệu lực như Giám đốc.</w:t>
      </w:r>
    </w:p>
    <w:p>
      <w:r>
        <w:t>- Việc bổ nhiệm, điều động, luân chuyển, khen thưởng, kỷ luật và thực hiện các chế độ, chính sách đối với Giám đốc, Phó Giám đốc thực hiện theo quy định của Đảng, Nhà nước và theo quy định về phân cấp quản lý cán bộ, công chức, viên chức của tỉnh Khánh Hòa.</w:t>
      </w:r>
    </w:p>
    <w:p>
      <w:r>
        <w:t>2. Các phòng chuyên môn, nghiệp vụ</w:t>
      </w:r>
    </w:p>
    <w:p>
      <w:r>
        <w:t>- Phòng Hành chính - Tổng hợp.</w:t>
      </w:r>
    </w:p>
    <w:p>
      <w:r>
        <w:t>- Phòng Đo lường - Thử nghiệm.</w:t>
      </w:r>
    </w:p>
    <w:p>
      <w:r>
        <w:t>Mỗi phòng chuyên môn, nghiệp vụ có Trưởng phòng và không quá 02 Phó Trưởng phòng.</w:t>
      </w:r>
    </w:p>
    <w:p>
      <w:r>
        <w:t>Việc bổ nhiệm, miễn nhiệm và thực hiện các chế độ chính sách đối với các chức danh cấp trưởng, cấp phó các phòng chuyên môn, nghiệp vụ do Giám đốc Trung tâm quyết định theo quy định của Đảng, Nhà nước và theo phân cấp quản lý cán bộ, công chức, viên chức của tỉnh Khánh Hòa.</w:t>
      </w:r>
    </w:p>
    <w:p>
      <w:r>
        <w:t>3. Trung tâm được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Trung tâm xây dựng phương án sắp xếp lại các đơn vị cấu thành, trình cơ quan có thẩm quyền quyết định.</w:t>
      </w:r>
    </w:p>
    <w:p>
      <w:r>
        <w:t>III. TỰ CHỦ VỀ NHÂN SỰ</w:t>
      </w:r>
    </w:p>
    <w:p>
      <w:r>
        <w:t>1. Vị trí việc làm của Trung tâm thực hiện theo quy định tại khoản 2 Điều 6 Nghị định số 106/2020/NĐ-CP ngày 10/9/2020 của Chính phủ về vị trí việc làm và số lượng người làm việc trong đơn vị sự nghiệp công lập.</w:t>
      </w:r>
    </w:p>
    <w:p>
      <w:r>
        <w:t>Trung tâm xây dựng Đề án vị trí việc làm, tổ chức thẩm định và trình người đứng đầu đơn vị sự nghiệp công lập quyết định phê duyệt vị trí việc làm và cơ cấu viên chức theo chức danh nghề nghiệp của đơn vị.</w:t>
      </w:r>
    </w:p>
    <w:p>
      <w:r>
        <w:t>2. Số lượng người làm việc:</w:t>
      </w:r>
    </w:p>
    <w:p>
      <w:r>
        <w:t>Số lượng người làm việc của Trung tâm được xác định trên cơ sở vị trí việc làm theo Nghị định số 106/2020/NĐ-CP ngày 10/9/2020 của Chính phủ về vị trí việc làm và số lượng người làm việc trong đơn vị sự nghiệp công lập.</w:t>
      </w:r>
    </w:p>
    <w:p>
      <w:r>
        <w:t>Trung tâm căn cứ khoản 2 Điều 4 Nghị định 106/2020/NĐ-CP ngày 10/9/2020 của Chính phủ và văn bản hướng dẫn của cơ quan có thẩm quyền về định mức số lượng người làm việc trong đơn vị sự nghiệp công lập theo ngành, lĩnh vực (nếu có) để lập kế hoạch số lượng người làm việc hàng năm; Giám đốc Trung tâm tổ chức thẩm định và quyết định phê duyệt theo thẩm quyền.</w:t>
      </w:r>
    </w:p>
    <w:p>
      <w:r>
        <w:t>3. Giám đốc Trung tâm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IV. TỰ CHỦ VỀ TÀI CHÍNH, TÀI SẢN</w:t>
      </w:r>
    </w:p>
    <w:p>
      <w:r>
        <w:t>Trung tâm thực hiện cơ chế tự chủ theo quy định tại Nghị định số 60/2021/NĐ-CP ngày 21/6/2021 của Chính phủ quy định cơ chế tự chủ tài chính của đơn vị sự nghiệp công lập.</w:t>
      </w:r>
    </w:p>
    <w:p>
      <w:r>
        <w:t>1.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Trung tâm quản lý, sử dụng vốn đầu tư phát triển theo quy định tại Điều 7 Nghị định 60/2021/NĐ-CP ngày 21/6/2021 của Chính phủ.</w:t>
      </w:r>
    </w:p>
    <w:p>
      <w:r>
        <w:t>b) Nguồn thu hoạt động sự nghiệp:</w:t>
      </w:r>
    </w:p>
    <w:p>
      <w:r>
        <w:t>-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Trung tâm;</w:t>
      </w:r>
    </w:p>
    <w:p>
      <w:r>
        <w:t>- Thu từ cho thuê tài sản công: Trung tâm thực hiện đầy đủ quy định của pháp luật về quản lý, sử dụng tài sản công và phải được cơ quan có thẩm quyền phê duyệt đề án cho thuê tài sản công phù hợp chức năng, nhiệm vụ.</w:t>
      </w:r>
    </w:p>
    <w:p>
      <w:r>
        <w:t>c) Nguồn thu phí được để lại Trung tâm để chi theo quy định của pháp luật về phí, lệ phí.</w:t>
      </w:r>
    </w:p>
    <w:p>
      <w:r>
        <w:t>d) Nguồn vốn vay; vốn viện trợ, tài trợ theo quy định của pháp luật.</w:t>
      </w:r>
    </w:p>
    <w:p>
      <w:r>
        <w:t>đ) Nguồn thu khác theo quy định của pháp luật (nếu có).</w:t>
      </w:r>
    </w:p>
    <w:p>
      <w:r>
        <w:t>2. Sử dụng nguồn tài chính</w:t>
      </w:r>
    </w:p>
    <w:p>
      <w:r>
        <w:t>Căn cứ Nghị định 60/2021/NĐ-CP ngày 21/6/2021 của Chính phủ và phương án tự chủ tài chính được cấp thẩm quyền phê duyệt, Trung tâm được sử dụng nguồn tài chính như sau:</w:t>
      </w:r>
    </w:p>
    <w:p>
      <w:r>
        <w:t>a) Chi thường xuyên giao tự chủ</w:t>
      </w:r>
    </w:p>
    <w:p>
      <w:r>
        <w:t>- Chi tiền lương và các khoản đóng góp theo tiền lương:</w:t>
      </w:r>
    </w:p>
    <w:p>
      <w:r>
        <w:t>+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Trung tâm chi trả tiền lương theo lương ngạch, bậc, chức vụ, các khoản đóng góp theo lương và các khoản phụ cấp do Nhà nước quy định; chi tiền công theo hợp đồng vụ việc (nếu có). Khi Nhà nước điều chỉnh tiền lương, Trung tâm sẽ tự bảo đảm tiền lương tăng thêm từ nguồn thu.</w:t>
      </w:r>
    </w:p>
    <w:p>
      <w:r>
        <w:t>+ Kể từ thời điểm chế độ tiền lương do Chính phủ quy định theo Nghị quyết số 27-NQ/TW có hiệu lực thi hành, Trung tâm sẽ thực hiện như sau: Căn cứ tình hình tài chính, Trung tâm được thực hiện cơ chế tự chủ tiền lương theo kết quả hoạt động như doanh nghiệp (Công ty trách nhiệm hữu hạn một thành viên do Nhà nước nắm giữ 100% vốn điều lệ hạng II); quyết định mức lương chi trả cho viên chức, người lao động; chi tiền công theo hợp đồng vụ việc (nếu có).</w:t>
      </w:r>
    </w:p>
    <w:p>
      <w:r>
        <w:t>* Việc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Trung tâm được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Trung tâm được trích lập quỹ dự phòng để bổ sung vào quỹ tiền lương của năm sau. Mức dự phòng hằng năm do Trung tâm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Trung tâm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Trung tâm.</w:t>
      </w:r>
    </w:p>
    <w:p>
      <w:r>
        <w:t>- Chi thuê chuyên gia, nhà khoa học, người có tài năng đặc biệt thực hiện nhiệm vụ của đơn vị. Căn cứ yêu cầu thực tế, mức giá thực tế trên thị trường, khả năng tài chính, Trung tâm được quyết định mức chi cụ thể tương xứng với nhiệm vụ được giao và được quy định trong quy chế chi tiêu nội bộ của Trung tâm.</w:t>
      </w:r>
    </w:p>
    <w:p>
      <w:r>
        <w:t>-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Trung tâm được quyết định mức chi theo quy định trong quy chế chi tiêu nội bộ của mình và chịu trách nhiệm về đảm bảo tiêu chuẩn chất lượng dịch vụ theo quy định Nhà nước.</w:t>
      </w:r>
    </w:p>
    <w:p>
      <w:r>
        <w:t>+ Đối với các nội dung chi chưa được cơ quan nhà nước có thẩm quyền quy định, căn cứ tình hình thực tế, Trung tâm xây dựng mức chi cho phù hợp với nguồn tài chính của mình và phải quy định trong quy chế chi tiêu nội bộ. Giám đốc Trung tâm phải chịu trách nhiệm về quyết định của mình.</w:t>
      </w:r>
    </w:p>
    <w:p>
      <w:r>
        <w:t>- Chi thực hiện công việc, dịch vụ thu phí theo quy định của pháp luật phí, lệ phí; chi thực hiện các hoạt động dịch vụ.</w:t>
      </w:r>
    </w:p>
    <w:p>
      <w:r>
        <w:t>- Trích lập các khoản dự phòng theo quy định đối với doanh nghiệp, trừ trường hợp pháp luật chuyên ngành có quy định thành lập các quỹ đặc thù để xử lý rủi ro (nếu có).</w:t>
      </w:r>
    </w:p>
    <w:p>
      <w:r>
        <w:t>- Chi trả lãi tiền vay theo quy định của pháp luật (nếu có).</w:t>
      </w:r>
    </w:p>
    <w:p>
      <w:r>
        <w:t>- Các khoản chi khác theo quy định của pháp luật (nếu có).</w:t>
      </w:r>
    </w:p>
    <w:p>
      <w:r>
        <w:t>b) Chi thường xuyên không giao tự chủ và chi thực hiện nhiệm vụ khoa học và công nghệ</w:t>
      </w:r>
    </w:p>
    <w:p>
      <w:r>
        <w:t>- Chi thường xuyên không giao tự chủ bao gồm:</w:t>
      </w:r>
    </w:p>
    <w:p>
      <w:r>
        <w:t>+ Chi thực hiện các nhiệm vụ được Nhà nước giao quy định tại điểm c khoản 1 Điều 11 Nghị định 60/2021/NĐ-CP ngày 21/6/2021 của Chính phủ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 Chi thực hiện nhiệm vụ khoa học và công nghệ: Trường hợp Trung tâm được cơ quan có thẩm quyền tuyển chọn hoặc giao trực tiếp thực hiện nhiệm vụ khoa học và công nghệ, Trung tâm thực hiện quản lý và sử dụng kinh phí theo quy định của pháp luật về khoán chi thực hiện nhiệm vụ khoa học và công nghệ có sử dụng ngân sách nhà nước.</w:t>
      </w:r>
    </w:p>
    <w:p>
      <w:r>
        <w:t>- Trung tâm phải thực hiện đúng các quy định của Nhà nước về chế độ công tác phí nước ngoài, chế độ tiếp khách nước ngoài và hội thảo quốc tế ở Việt Nam.</w:t>
      </w:r>
    </w:p>
    <w:p>
      <w:r>
        <w:t>3. Phân phối kết quả tài chính trong năm</w:t>
      </w:r>
    </w:p>
    <w:p>
      <w:r>
        <w:t>a)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Trung tâm được sử dụng theo thứ tự như sau:</w:t>
      </w:r>
    </w:p>
    <w:p>
      <w:r>
        <w:t>- Trích lập Quỹ phát triển hoạt động sự nghiệp: trích tối thiểu 25%;</w:t>
      </w:r>
    </w:p>
    <w:p>
      <w:r>
        <w:t>- Trích lập Quỹ bổ sung thu nhập áp dụng trong trường hợp Trung tâm chi tiền lương theo quy định tại điểm a khoản 1 Điều 12 Nghị định 60/2021/NĐ-CP ngày 21/6/2021 của Chính phủ: Trung tâm là đơn vị nhóm 2, được trích tối đa không quá 2 lần quỹ tiền lương ngạch, bậc, chức vụ, các khoản đóng góp theo tiền lương và các khoản phụ cấp do Nhà nước quy định. Trường hợp Trung tâm chi tiền lương theo quy định tại điểm b khoản 1 Điều 12 Nghị định 60/2021/NĐ-CP ngày 21/6/2021 của Chính phủ thì không trích lập Quỹ bổ sung thu nhập;</w:t>
      </w:r>
    </w:p>
    <w:p>
      <w:r>
        <w:t>- Trích lập Quỹ khen thưởng và Quỹ phúc lợi: Tổng hai quỹ tối đa không quá 03 tháng tiền lương, tiền công thực hiện trong năm của Trung tâm;</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b) Sử dụng các Quỹ:</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Trung tâm được thực hiện theo nguyên tắc gắn với số lượng, chất lượng và hiệu quả công tác;</w:t>
      </w:r>
    </w:p>
    <w:p>
      <w:r>
        <w:t>- Quỹ khen thưởng: Để thưởng cuối năm, thưởng định kỳ, thưởng đột xuất cho tập thể, cá nhân trong và ngoài Trung tâm theo hiệu quả công việc và thành tích đóng góp vào hoạt động của đơn vị. Mức thưởng do Giám đốc Trung tâm quyết định và được ghi trong Quy chế chi tiêu nội bộ của Trung tâm;</w:t>
      </w:r>
    </w:p>
    <w:p>
      <w:r>
        <w:t>- Quỹ phúc lợi: Để xây dựng, sửa chữa các công trình phúc lợi của Trung tâm; góp một phần vốn để đầu tư xây dựng các công trình phúc lợi chung trong ngành hoặc với các đơn vị khác theo hợp đồng; chi cho các hoạt động phúc lợi tập thể của người lao động trong Trung tâm;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c)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d) Mức trích cụ thể của các quỹ và quy trình sử dụng các quỹ do Giám đốc Trung tâm quyết định theo quy chế chi tiêu nội bộ, phù hợp với quy định pháp luật liên quan và phải công khai trong Trung tâm.</w:t>
      </w:r>
    </w:p>
    <w:p>
      <w:r>
        <w:t>Trong quá trình tổ chức hoạt động, Trung tâm có trách nhiệm chấp hành nghiêm các quy định về Luật Ngân sách nhà nước, Luật Kế toán và các văn bản quy phạm pháp luật khác có liên quan đến lĩnh vực tài chính, kế toán.</w:t>
      </w:r>
    </w:p>
    <w:p>
      <w:r>
        <w:t>4. Giao dịch tài chính và liên doanh, liên kết</w:t>
      </w:r>
    </w:p>
    <w:p>
      <w:r>
        <w:t>a) Hoạt động liên doanh, liên kết</w:t>
      </w:r>
    </w:p>
    <w:p>
      <w:r>
        <w:t>- Trung tâm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 Trung tâm xây dựng đề án liên doanh, liên kết trình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b) Nghĩa vụ tài chính và Quy chế chi tiêu nội bộ của Trung tâm</w:t>
      </w:r>
    </w:p>
    <w:p>
      <w:r>
        <w:t>- Trung tâm có hoạt động sản xuất, kinh doanh, dịch vụ thực hiện đăng ký, kê khai, nộp thuế và các khoản thu ngân sách khác (nếu có) theo quy định hiện hành.</w:t>
      </w:r>
    </w:p>
    <w:p>
      <w:r>
        <w:t>- Trung tâm có trách nhiệm xây dựng và ban hành Quy chế chi tiêu nội bộ theo hướng dẫn của Bộ Tài chính.</w:t>
      </w:r>
    </w:p>
    <w:p>
      <w:r>
        <w:t>c) Huy động vốn và vay vốn tín dụng</w:t>
      </w:r>
    </w:p>
    <w:p>
      <w:r>
        <w:t>- Nguyên tắc chung</w:t>
      </w:r>
    </w:p>
    <w:p>
      <w:r>
        <w:t>+ Khi thực hiện vay vốn, huy động vốn để đầu tư xây dựng, mua sắm tài sản, Trung tâm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Trung tâm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Trung tâm.</w:t>
      </w:r>
    </w:p>
    <w:p>
      <w:r>
        <w:t>- Trung tâm có hoạt động dịch vụ được vay vốn của các tổ chức tín dụng, được huy động vốn của viên chức, người lao động trong Trung tâm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Trung tâm được lập thành hợp đồng theo quy định của pháp luật dân sự.</w:t>
      </w:r>
    </w:p>
    <w:p>
      <w:r>
        <w:t>- Trung tâm trình cơ quan quản lý cấp trên phê duyệt phương án vay vốn, huy động vốn và hoàn trả vốn.</w:t>
      </w:r>
    </w:p>
    <w:p>
      <w:r>
        <w:t>d) Việc phân chia kết quả của hoạt động liên doanh, liên kết thực hiện theo thỏa thuận trong Hợp đồng liên doanh, liên kết, cụ thể như sau:</w:t>
      </w:r>
    </w:p>
    <w:p>
      <w:r>
        <w:t>- Đối với hình thức liên doanh, liên kết không thành lập pháp nhân mới: Trung tâm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Trung tâm được quản lý và sử dụng theo đề án liên doanh, liên kết được cấp có thẩm quyền phê duyệt.</w:t>
      </w:r>
    </w:p>
    <w:p>
      <w:r>
        <w:t>đ) Trường hợp sử dụng thương hiệu, giấy phép, bản quyền tác phẩm để liên doanh, liên kết và các trường hợp đặc thù khác, Trung tâm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Trung tâm sử dụng trong thẩm định giá được xác định như sau:</w:t>
      </w:r>
    </w:p>
    <w:p>
      <w:r>
        <w:t>- Thu nhập của Trung tâm được xác định trên cơ sở chênh lệch thu chi trước lãi vay, sau thuế cộng khấu hao;</w:t>
      </w:r>
    </w:p>
    <w:p>
      <w:r>
        <w:t>- Chi phí sử dụng vốn chủ sở hữu của Trung tâm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 Giá trị của các tài sản đóng góp trong cách tiếp cận từ thu nhập được xác định theo giá trị sổ sách kế toán.</w:t>
      </w:r>
    </w:p>
    <w:p>
      <w:r>
        <w:t>e) Trường hợp thực hiện vay vốn, huy động vốn liên doanh, liên kết đầu tư theo phương thức đối tác công tư thì thực hiện theo quy định của pháp luật về đầu tư theo phương thức đối tác công tư.</w:t>
      </w:r>
    </w:p>
    <w:p>
      <w:r>
        <w:t>g) Căn cứ quy định, hướng dẫn có liên quan, Trung tâm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hiện hành.</w:t>
      </w:r>
    </w:p>
    <w:p>
      <w:r>
        <w:t>5. Quản lý, sử dụng tài sản công</w:t>
      </w:r>
    </w:p>
    <w:p>
      <w:r>
        <w:t>a) Trung tâm có trách nhiệm quản lý, sử dụng và áp dụng tiêu chuẩn, định mức sử dụng tài sản công theo quy định của pháp luật về quản lý, sử dụng tài sản công.</w:t>
      </w:r>
    </w:p>
    <w:p>
      <w:r>
        <w:t>b) Trung tâm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Trung tâm; trường hợp số tiền trích khấu hao tài sản cố định không đủ trả nợ, Trung tâm được dùng Quỹ phát triển hoạt động sự nghiệp để trả nợ.</w:t>
      </w:r>
    </w:p>
    <w:p>
      <w:r>
        <w:t>- Tài sản được hình thành từ nguồn Quỹ phát triển hoạt động sự nghiệp và các nguồn tài chính hợp pháp của Trung tâm là tài sản, vốn của Nhà nước.</w:t>
      </w:r>
    </w:p>
    <w:p>
      <w:r>
        <w:t>c) Giám đốc Trung tâm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Trên đây là Đề án tự chủ về thực hiện nhiệm vụ, tổ chức bộ máy, nhân sự và tài chính của Trung tâm Kỹ thuật Tiêu chuẩn Đo lường Chất lượng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