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2505/QĐ-UBND năm 2023 giao chỉ tiêu kế hoạch phát triển thuộc lĩnh vực Lao động - Thương binh và Xã hội cho các huyện, thành phố thực hiện năm 2024 do tỉnh Bắc Kạn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2505/QĐ-UBND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KẠN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2505/QĐ-UBND</w:t>
      </w:r>
    </w:p>
    <w:p>
      <w:r>
        <w:t>Bắc Kạn, ngày 28 tháng 12 năm 2023</w:t>
      </w:r>
    </w:p>
    <w:p>
      <w:r>
        <w:t>QUYẾT ĐỊNH</w:t>
      </w:r>
    </w:p>
    <w:p>
      <w:r>
        <w:t>VỀ VIỆC GIAO CHỈ TIÊU KẾ HOẠCH PHÁT TRIỂN THUỘC LĨNH VỰC LAO ĐỘNG - THƯƠNG BINH VÀ XÃ HỘI CHO CÁC HUYỆN, THÀNH PHỐ THỰC HIỆN NĂM 2024</w:t>
      </w:r>
    </w:p>
    <w:p>
      <w:r>
        <w:t>ỦY BAN NHÂN DÂN TỈNH BẮC KẠN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Quyết định số 2338/QĐ-UBND ngày 10/12/2023 của Ủy ban nhân dân tỉnh Bắc Kạn về việc giao chỉ tiêu kế hoạch phát triển kinh tế - xã hội và dự toán ngân sách năm 2024;</w:t>
      </w:r>
    </w:p>
    <w:p>
      <w:r>
        <w:t>Theo đề nghị của Sở Lao động - Thương binh và Xã hội tại Tờ trình số 3117/TTr-LĐTBXH ngày 27/12/2023.</w:t>
      </w:r>
    </w:p>
    <w:p>
      <w:r>
        <w:t>QUYẾT ĐỊNH:</w:t>
      </w:r>
    </w:p>
    <w:p>
      <w:r>
        <w:t>Điều 1.  Giao chỉ tiêu kế hoạch phát triển thuộc lĩnh vực Lao động - Thương binh và Xã hội năm 2024 cho UBND các huyện, thành phố tại các biểu kèm theo Quyết định này.</w:t>
      </w:r>
    </w:p>
    <w:p>
      <w:r>
        <w:t>Điều 2.  Chủ tịch UBND các huyện, thành phố có trách nhiệm tổ chức thực hiện hoàn thành chỉ tiêu kế hoạch được giao.</w:t>
      </w:r>
    </w:p>
    <w:p>
      <w:r>
        <w:t>Điều 3.  Chánh Văn phòng Ủy ban nhân dân dân tỉnh, Giám đốc Sở Lao động - Thương binh và Xã hội, Giám đốc Bảo hiểm xã hội tỉnh, Chủ tịch Ủy ban nhân dân các huyện, thành phố chịu trách nhiệm thi hành Quyết định này./.</w:t>
      </w:r>
    </w:p>
    <w:p>
      <w:r>
        <w:t>Nơi nhận:</w:t>
      </w:r>
    </w:p>
    <w:p>
      <w:r>
        <w:t>Gửi bản điện tử:</w:t>
      </w:r>
    </w:p>
    <w:p>
      <w:r>
        <w:t>- Như Điều 3 (t/h);</w:t>
      </w:r>
    </w:p>
    <w:p>
      <w:r>
        <w:t>- CT, PCT UBND tỉnh (ông Hưng);</w:t>
      </w:r>
    </w:p>
    <w:p>
      <w:r>
        <w:t>- LĐVP (ông Trung);</w:t>
      </w:r>
    </w:p>
    <w:p>
      <w:r>
        <w:t>- Lưu: VT, VXNV(H).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Phạm Duy Hưng</w:t>
      </w:r>
    </w:p>
    <w:p>
      <w:r>
        <w:t>BIỂU PHÂN BỔ CHỈ TIÊU GIẢI QUYẾT VIỆC LÀM, ĐÀO TẠO NGHỀ NĂM 2024</w:t>
      </w:r>
    </w:p>
    <w:p>
      <w:r>
        <w:t>(Kèm theo Quyết định số 2505/QĐ-UBND ngày 28/12/2023 của UBND tỉnh Bắc Kạn)</w:t>
      </w:r>
    </w:p>
    <w:p>
      <w:r>
        <w:t>Đơn vị tính: Người</w:t>
      </w:r>
    </w:p>
    <w:p>
      <w:r>
        <w:t>TT</w:t>
      </w:r>
    </w:p>
    <w:p>
      <w:r>
        <w:t>ĐƠN VỊ   (Huyện/TP)</w:t>
      </w:r>
    </w:p>
    <w:p>
      <w:r>
        <w:t>CHỈ TIÊU GIẢI QUYẾT VIỆC LÀM</w:t>
      </w:r>
    </w:p>
    <w:p>
      <w:r>
        <w:t>SỐ LAO ĐỘNG ĐI LÀM VIỆC   Ở NƯỚC NGOÀI THEO HĐ</w:t>
      </w:r>
    </w:p>
    <w:p>
      <w:r>
        <w:t>CHỈ TIÊU ĐÀO TẠO NGHỀ</w:t>
      </w:r>
    </w:p>
    <w:p>
      <w:r>
        <w:t>Tổng số</w:t>
      </w:r>
    </w:p>
    <w:p>
      <w:r>
        <w:t>Trong đó: Lao động nữ</w:t>
      </w:r>
    </w:p>
    <w:p>
      <w:r>
        <w:t>Tổng số</w:t>
      </w:r>
    </w:p>
    <w:p>
      <w:r>
        <w:t>Trong đó: Lao động nữ</w:t>
      </w:r>
    </w:p>
    <w:p>
      <w:r>
        <w:t>Tổng chỉ tiêu</w:t>
      </w:r>
    </w:p>
    <w:p>
      <w:r>
        <w:t>Trong đó: Đào tạo LĐNT</w:t>
      </w:r>
    </w:p>
    <w:p>
      <w:r>
        <w:t>1</w:t>
      </w:r>
    </w:p>
    <w:p>
      <w:r>
        <w:t>TP. Bắc Kạn</w:t>
      </w:r>
    </w:p>
    <w:p>
      <w:r>
        <w:t>700</w:t>
      </w:r>
    </w:p>
    <w:p>
      <w:r>
        <w:t>240</w:t>
      </w:r>
    </w:p>
    <w:p>
      <w:r>
        <w:t>50</w:t>
      </w:r>
    </w:p>
    <w:p>
      <w:r>
        <w:t>10</w:t>
      </w:r>
    </w:p>
    <w:p>
      <w:r>
        <w:t>370</w:t>
      </w:r>
    </w:p>
    <w:p>
      <w:r>
        <w:t>225</w:t>
      </w:r>
    </w:p>
    <w:p>
      <w:r>
        <w:t>2</w:t>
      </w:r>
    </w:p>
    <w:p>
      <w:r>
        <w:t>Bạch Thông</w:t>
      </w:r>
    </w:p>
    <w:p>
      <w:r>
        <w:t>600</w:t>
      </w:r>
    </w:p>
    <w:p>
      <w:r>
        <w:t>190</w:t>
      </w:r>
    </w:p>
    <w:p>
      <w:r>
        <w:t>60</w:t>
      </w:r>
    </w:p>
    <w:p>
      <w:r>
        <w:t>15</w:t>
      </w:r>
    </w:p>
    <w:p>
      <w:r>
        <w:t>800</w:t>
      </w:r>
    </w:p>
    <w:p>
      <w:r>
        <w:t>338</w:t>
      </w:r>
    </w:p>
    <w:p>
      <w:r>
        <w:t>3</w:t>
      </w:r>
    </w:p>
    <w:p>
      <w:r>
        <w:t>Ngân Sơn</w:t>
      </w:r>
    </w:p>
    <w:p>
      <w:r>
        <w:t>750</w:t>
      </w:r>
    </w:p>
    <w:p>
      <w:r>
        <w:t>260</w:t>
      </w:r>
    </w:p>
    <w:p>
      <w:r>
        <w:t>80</w:t>
      </w:r>
    </w:p>
    <w:p>
      <w:r>
        <w:t>33</w:t>
      </w:r>
    </w:p>
    <w:p>
      <w:r>
        <w:t>700</w:t>
      </w:r>
    </w:p>
    <w:p>
      <w:r>
        <w:t>420</w:t>
      </w:r>
    </w:p>
    <w:p>
      <w:r>
        <w:t>4</w:t>
      </w:r>
    </w:p>
    <w:p>
      <w:r>
        <w:t>Chợ Đồn</w:t>
      </w:r>
    </w:p>
    <w:p>
      <w:r>
        <w:t>1.000</w:t>
      </w:r>
    </w:p>
    <w:p>
      <w:r>
        <w:t>420</w:t>
      </w:r>
    </w:p>
    <w:p>
      <w:r>
        <w:t>120</w:t>
      </w:r>
    </w:p>
    <w:p>
      <w:r>
        <w:t>45</w:t>
      </w:r>
    </w:p>
    <w:p>
      <w:r>
        <w:t>800</w:t>
      </w:r>
    </w:p>
    <w:p>
      <w:r>
        <w:t>390</w:t>
      </w:r>
    </w:p>
    <w:p>
      <w:r>
        <w:t>5</w:t>
      </w:r>
    </w:p>
    <w:p>
      <w:r>
        <w:t>Ba Bể</w:t>
      </w:r>
    </w:p>
    <w:p>
      <w:r>
        <w:t>1.000</w:t>
      </w:r>
    </w:p>
    <w:p>
      <w:r>
        <w:t>420</w:t>
      </w:r>
    </w:p>
    <w:p>
      <w:r>
        <w:t>120</w:t>
      </w:r>
    </w:p>
    <w:p>
      <w:r>
        <w:t>45</w:t>
      </w:r>
    </w:p>
    <w:p>
      <w:r>
        <w:t>770</w:t>
      </w:r>
    </w:p>
    <w:p>
      <w:r>
        <w:t>390</w:t>
      </w:r>
    </w:p>
    <w:p>
      <w:r>
        <w:t>6</w:t>
      </w:r>
    </w:p>
    <w:p>
      <w:r>
        <w:t>Pác Nặm</w:t>
      </w:r>
    </w:p>
    <w:p>
      <w:r>
        <w:t>850</w:t>
      </w:r>
    </w:p>
    <w:p>
      <w:r>
        <w:t>350</w:t>
      </w:r>
    </w:p>
    <w:p>
      <w:r>
        <w:t>140</w:t>
      </w:r>
    </w:p>
    <w:p>
      <w:r>
        <w:t>54</w:t>
      </w:r>
    </w:p>
    <w:p>
      <w:r>
        <w:t>770</w:t>
      </w:r>
    </w:p>
    <w:p>
      <w:r>
        <w:t>450</w:t>
      </w:r>
    </w:p>
    <w:p>
      <w:r>
        <w:t>7</w:t>
      </w:r>
    </w:p>
    <w:p>
      <w:r>
        <w:t>Na Rì</w:t>
      </w:r>
    </w:p>
    <w:p>
      <w:r>
        <w:t>750</w:t>
      </w:r>
    </w:p>
    <w:p>
      <w:r>
        <w:t>310</w:t>
      </w:r>
    </w:p>
    <w:p>
      <w:r>
        <w:t>80</w:t>
      </w:r>
    </w:p>
    <w:p>
      <w:r>
        <w:t>33</w:t>
      </w:r>
    </w:p>
    <w:p>
      <w:r>
        <w:t>610</w:t>
      </w:r>
    </w:p>
    <w:p>
      <w:r>
        <w:t>412</w:t>
      </w:r>
    </w:p>
    <w:p>
      <w:r>
        <w:t>8</w:t>
      </w:r>
    </w:p>
    <w:p>
      <w:r>
        <w:t>Chợ Mới</w:t>
      </w:r>
    </w:p>
    <w:p>
      <w:r>
        <w:t>750</w:t>
      </w:r>
    </w:p>
    <w:p>
      <w:r>
        <w:t>310</w:t>
      </w:r>
    </w:p>
    <w:p>
      <w:r>
        <w:t>50</w:t>
      </w:r>
    </w:p>
    <w:p>
      <w:r>
        <w:t>15</w:t>
      </w:r>
    </w:p>
    <w:p>
      <w:r>
        <w:t>840</w:t>
      </w:r>
    </w:p>
    <w:p>
      <w:r>
        <w:t>375</w:t>
      </w:r>
    </w:p>
    <w:p>
      <w:r>
        <w:t>TỔNG CỘNG</w:t>
      </w:r>
    </w:p>
    <w:p>
      <w:r>
        <w:t>6.400</w:t>
      </w:r>
    </w:p>
    <w:p>
      <w:r>
        <w:t>2.500</w:t>
      </w:r>
    </w:p>
    <w:p>
      <w:r>
        <w:t>700</w:t>
      </w:r>
    </w:p>
    <w:p>
      <w:r>
        <w:t>250</w:t>
      </w:r>
    </w:p>
    <w:p>
      <w:r>
        <w:t>5.660</w:t>
      </w:r>
    </w:p>
    <w:p>
      <w:r>
        <w:t>3.000</w:t>
      </w:r>
    </w:p>
    <w:p>
      <w:r>
        <w:t>BIỂU PHÂN BỔ CHỈ TIÊU TƯ VẤN, GIỚI THIỆU VIỆC LÀM NĂM 2024</w:t>
      </w:r>
    </w:p>
    <w:p>
      <w:r>
        <w:t>(Kèm theo Quyết định số 2505/QĐ-UBND ngày 28/12/2023 của UBND tỉnh Bắc Kạn)</w:t>
      </w:r>
    </w:p>
    <w:p>
      <w:r>
        <w:t>Đơn vị tính: Người</w:t>
      </w:r>
    </w:p>
    <w:p>
      <w:r>
        <w:t>TT</w:t>
      </w:r>
    </w:p>
    <w:p>
      <w:r>
        <w:t>ĐƠN VỊ</w:t>
      </w:r>
    </w:p>
    <w:p>
      <w:r>
        <w:t>CHỈ TIÊU TƯ VẤN GIỚI THIỆU VIỆC LÀM</w:t>
      </w:r>
    </w:p>
    <w:p>
      <w:r>
        <w:t>SỐ LAO ĐỘNG TÌM ĐƯỢC VIỆC</w:t>
      </w:r>
    </w:p>
    <w:p>
      <w:r>
        <w:t>Tổng số</w:t>
      </w:r>
    </w:p>
    <w:p>
      <w:r>
        <w:t>Trong đó:   lao động nữ</w:t>
      </w:r>
    </w:p>
    <w:p>
      <w:r>
        <w:t>Tổng số</w:t>
      </w:r>
    </w:p>
    <w:p>
      <w:r>
        <w:t>Trong đó: lao động nữ</w:t>
      </w:r>
    </w:p>
    <w:p>
      <w:r>
        <w:t>1</w:t>
      </w:r>
    </w:p>
    <w:p>
      <w:r>
        <w:t>TP. Bắc Kạn</w:t>
      </w:r>
    </w:p>
    <w:p>
      <w:r>
        <w:t>600</w:t>
      </w:r>
    </w:p>
    <w:p>
      <w:r>
        <w:t>300</w:t>
      </w:r>
    </w:p>
    <w:p>
      <w:r>
        <w:t>30</w:t>
      </w:r>
    </w:p>
    <w:p>
      <w:r>
        <w:t>12</w:t>
      </w:r>
    </w:p>
    <w:p>
      <w:r>
        <w:t>2</w:t>
      </w:r>
    </w:p>
    <w:p>
      <w:r>
        <w:t>Bạch Thông</w:t>
      </w:r>
    </w:p>
    <w:p>
      <w:r>
        <w:t>500</w:t>
      </w:r>
    </w:p>
    <w:p>
      <w:r>
        <w:t>250</w:t>
      </w:r>
    </w:p>
    <w:p>
      <w:r>
        <w:t>20</w:t>
      </w:r>
    </w:p>
    <w:p>
      <w:r>
        <w:t>10</w:t>
      </w:r>
    </w:p>
    <w:p>
      <w:r>
        <w:t>3</w:t>
      </w:r>
    </w:p>
    <w:p>
      <w:r>
        <w:t>Ngân Sơn</w:t>
      </w:r>
    </w:p>
    <w:p>
      <w:r>
        <w:t>650</w:t>
      </w:r>
    </w:p>
    <w:p>
      <w:r>
        <w:t>325</w:t>
      </w:r>
    </w:p>
    <w:p>
      <w:r>
        <w:t>35</w:t>
      </w:r>
    </w:p>
    <w:p>
      <w:r>
        <w:t>15</w:t>
      </w:r>
    </w:p>
    <w:p>
      <w:r>
        <w:t>4</w:t>
      </w:r>
    </w:p>
    <w:p>
      <w:r>
        <w:t>Chợ Đồn</w:t>
      </w:r>
    </w:p>
    <w:p>
      <w:r>
        <w:t>1.000</w:t>
      </w:r>
    </w:p>
    <w:p>
      <w:r>
        <w:t>500</w:t>
      </w:r>
    </w:p>
    <w:p>
      <w:r>
        <w:t>55</w:t>
      </w:r>
    </w:p>
    <w:p>
      <w:r>
        <w:t>20</w:t>
      </w:r>
    </w:p>
    <w:p>
      <w:r>
        <w:t>5</w:t>
      </w:r>
    </w:p>
    <w:p>
      <w:r>
        <w:t>Ba Bể</w:t>
      </w:r>
    </w:p>
    <w:p>
      <w:r>
        <w:t>1.000</w:t>
      </w:r>
    </w:p>
    <w:p>
      <w:r>
        <w:t>500</w:t>
      </w:r>
    </w:p>
    <w:p>
      <w:r>
        <w:t>55</w:t>
      </w:r>
    </w:p>
    <w:p>
      <w:r>
        <w:t>20</w:t>
      </w:r>
    </w:p>
    <w:p>
      <w:r>
        <w:t>6</w:t>
      </w:r>
    </w:p>
    <w:p>
      <w:r>
        <w:t>Pác Nặm</w:t>
      </w:r>
    </w:p>
    <w:p>
      <w:r>
        <w:t>850</w:t>
      </w:r>
    </w:p>
    <w:p>
      <w:r>
        <w:t>425</w:t>
      </w:r>
    </w:p>
    <w:p>
      <w:r>
        <w:t>30</w:t>
      </w:r>
    </w:p>
    <w:p>
      <w:r>
        <w:t>10</w:t>
      </w:r>
    </w:p>
    <w:p>
      <w:r>
        <w:t>7</w:t>
      </w:r>
    </w:p>
    <w:p>
      <w:r>
        <w:t>Na Rì</w:t>
      </w:r>
    </w:p>
    <w:p>
      <w:r>
        <w:t>750</w:t>
      </w:r>
    </w:p>
    <w:p>
      <w:r>
        <w:t>375</w:t>
      </w:r>
    </w:p>
    <w:p>
      <w:r>
        <w:t>40</w:t>
      </w:r>
    </w:p>
    <w:p>
      <w:r>
        <w:t>15</w:t>
      </w:r>
    </w:p>
    <w:p>
      <w:r>
        <w:t>8</w:t>
      </w:r>
    </w:p>
    <w:p>
      <w:r>
        <w:t>Chợ Mới</w:t>
      </w:r>
    </w:p>
    <w:p>
      <w:r>
        <w:t>650</w:t>
      </w:r>
    </w:p>
    <w:p>
      <w:r>
        <w:t>325</w:t>
      </w:r>
    </w:p>
    <w:p>
      <w:r>
        <w:t>35</w:t>
      </w:r>
    </w:p>
    <w:p>
      <w:r>
        <w:t>15</w:t>
      </w:r>
    </w:p>
    <w:p>
      <w:r>
        <w:t>9</w:t>
      </w:r>
    </w:p>
    <w:p>
      <w:r>
        <w:t>TT. Dịch vụ việc làm</w:t>
      </w:r>
    </w:p>
    <w:p>
      <w:r>
        <w:t>2.000</w:t>
      </w:r>
    </w:p>
    <w:p>
      <w:r>
        <w:t>1.000</w:t>
      </w:r>
    </w:p>
    <w:p>
      <w:r>
        <w:t>200</w:t>
      </w:r>
    </w:p>
    <w:p>
      <w:r>
        <w:t>83</w:t>
      </w:r>
    </w:p>
    <w:p>
      <w:r>
        <w:t>TỔNG CỘNG</w:t>
      </w:r>
    </w:p>
    <w:p>
      <w:r>
        <w:t>8.000</w:t>
      </w:r>
    </w:p>
    <w:p>
      <w:r>
        <w:t>4.000</w:t>
      </w:r>
    </w:p>
    <w:p>
      <w:r>
        <w:t>500</w:t>
      </w:r>
    </w:p>
    <w:p>
      <w:r>
        <w:t>200</w:t>
      </w:r>
    </w:p>
    <w:p>
      <w:r>
        <w:t>BIỂU PHÂN BỔ CHỈ TIÊU</w:t>
      </w:r>
    </w:p>
    <w:p>
      <w:r>
        <w:t>PHÁT TRIỂN BẢO HIỂM XÃ HỘI, BẢO HIỂM THẤT NGHIỆP VÀ BẢO HIỂM XÃ HỘI TỰ NGUYỆN NĂM 2024</w:t>
      </w:r>
    </w:p>
    <w:p>
      <w:r>
        <w:t>(Kèm theo Quyết định số 2505/QĐ-UBND ngày 28/12/2023 của UBND tỉnh Bắc Kạn)</w:t>
      </w:r>
    </w:p>
    <w:p>
      <w:r>
        <w:t>Đơn vị tính: Người</w:t>
      </w:r>
    </w:p>
    <w:p>
      <w:r>
        <w:t>TT</w:t>
      </w:r>
    </w:p>
    <w:p>
      <w:r>
        <w:t>ĐƠN VỊ   (Huyện/TP)</w:t>
      </w:r>
    </w:p>
    <w:p>
      <w:r>
        <w:t>BHXH BẮT BUỘC</w:t>
      </w:r>
    </w:p>
    <w:p>
      <w:r>
        <w:t>BH THẤT NGHIỆP</w:t>
      </w:r>
    </w:p>
    <w:p>
      <w:r>
        <w:t>BHXH   TỰ NGUYỆN</w:t>
      </w:r>
    </w:p>
    <w:p>
      <w:r>
        <w:t>Đối tượng thuộc diện tham gia</w:t>
      </w:r>
    </w:p>
    <w:p>
      <w:r>
        <w:t>Số người tham gia   2024</w:t>
      </w:r>
    </w:p>
    <w:p>
      <w:r>
        <w:t>Tỷ lệ %   so với đối tượng thuộc diện</w:t>
      </w:r>
    </w:p>
    <w:p>
      <w:r>
        <w:t>Đối tượng thuộc diện tham gia</w:t>
      </w:r>
    </w:p>
    <w:p>
      <w:r>
        <w:t>Số người tham gia   2024</w:t>
      </w:r>
    </w:p>
    <w:p>
      <w:r>
        <w:t>Tỷ lệ %   so với đối tượng thuộc diện</w:t>
      </w:r>
    </w:p>
    <w:p>
      <w:r>
        <w:t>Số   người tham gia năm   2024</w:t>
      </w:r>
    </w:p>
    <w:p>
      <w:r>
        <w:t>Tốc độ tăng trưởng</w:t>
      </w:r>
    </w:p>
    <w:p>
      <w:r>
        <w:t>1</w:t>
      </w:r>
    </w:p>
    <w:p>
      <w:r>
        <w:t>TP. Bắc Kạn</w:t>
      </w:r>
    </w:p>
    <w:p>
      <w:r>
        <w:t>9.445</w:t>
      </w:r>
    </w:p>
    <w:p>
      <w:r>
        <w:t>9.257</w:t>
      </w:r>
    </w:p>
    <w:p>
      <w:r>
        <w:t>98</w:t>
      </w:r>
    </w:p>
    <w:p>
      <w:r>
        <w:t>7.467</w:t>
      </w:r>
    </w:p>
    <w:p>
      <w:r>
        <w:t>7.317</w:t>
      </w:r>
    </w:p>
    <w:p>
      <w:r>
        <w:t>98</w:t>
      </w:r>
    </w:p>
    <w:p>
      <w:r>
        <w:t>1.983</w:t>
      </w:r>
    </w:p>
    <w:p>
      <w:r>
        <w:t>≥ 32%</w:t>
      </w:r>
    </w:p>
    <w:p>
      <w:r>
        <w:t>2</w:t>
      </w:r>
    </w:p>
    <w:p>
      <w:r>
        <w:t>Pác Nặm</w:t>
      </w:r>
    </w:p>
    <w:p>
      <w:r>
        <w:t>1.522</w:t>
      </w:r>
    </w:p>
    <w:p>
      <w:r>
        <w:t>1.492</w:t>
      </w:r>
    </w:p>
    <w:p>
      <w:r>
        <w:t>1.013</w:t>
      </w:r>
    </w:p>
    <w:p>
      <w:r>
        <w:t>992</w:t>
      </w:r>
    </w:p>
    <w:p>
      <w:r>
        <w:t>700</w:t>
      </w:r>
    </w:p>
    <w:p>
      <w:r>
        <w:t>3</w:t>
      </w:r>
    </w:p>
    <w:p>
      <w:r>
        <w:t>Ba Bể</w:t>
      </w:r>
    </w:p>
    <w:p>
      <w:r>
        <w:t>1.935</w:t>
      </w:r>
    </w:p>
    <w:p>
      <w:r>
        <w:t>1.898</w:t>
      </w:r>
    </w:p>
    <w:p>
      <w:r>
        <w:t>1.310</w:t>
      </w:r>
    </w:p>
    <w:p>
      <w:r>
        <w:t>1.283</w:t>
      </w:r>
    </w:p>
    <w:p>
      <w:r>
        <w:t>1.157</w:t>
      </w:r>
    </w:p>
    <w:p>
      <w:r>
        <w:t>4</w:t>
      </w:r>
    </w:p>
    <w:p>
      <w:r>
        <w:t>Ngân Sơn</w:t>
      </w:r>
    </w:p>
    <w:p>
      <w:r>
        <w:t>1.392</w:t>
      </w:r>
    </w:p>
    <w:p>
      <w:r>
        <w:t>1.365</w:t>
      </w:r>
    </w:p>
    <w:p>
      <w:r>
        <w:t>977</w:t>
      </w:r>
    </w:p>
    <w:p>
      <w:r>
        <w:t>957</w:t>
      </w:r>
    </w:p>
    <w:p>
      <w:r>
        <w:t>628</w:t>
      </w:r>
    </w:p>
    <w:p>
      <w:r>
        <w:t>5</w:t>
      </w:r>
    </w:p>
    <w:p>
      <w:r>
        <w:t>Bạch Thông</w:t>
      </w:r>
    </w:p>
    <w:p>
      <w:r>
        <w:t>1.487</w:t>
      </w:r>
    </w:p>
    <w:p>
      <w:r>
        <w:t>1.450</w:t>
      </w:r>
    </w:p>
    <w:p>
      <w:r>
        <w:t>974</w:t>
      </w:r>
    </w:p>
    <w:p>
      <w:r>
        <w:t>954</w:t>
      </w:r>
    </w:p>
    <w:p>
      <w:r>
        <w:t>1.042</w:t>
      </w:r>
    </w:p>
    <w:p>
      <w:r>
        <w:t>6</w:t>
      </w:r>
    </w:p>
    <w:p>
      <w:r>
        <w:t>Chợ Đồn</w:t>
      </w:r>
    </w:p>
    <w:p>
      <w:r>
        <w:t>3.602</w:t>
      </w:r>
    </w:p>
    <w:p>
      <w:r>
        <w:t>3.531</w:t>
      </w:r>
    </w:p>
    <w:p>
      <w:r>
        <w:t>2.875</w:t>
      </w:r>
    </w:p>
    <w:p>
      <w:r>
        <w:t>2.817</w:t>
      </w:r>
    </w:p>
    <w:p>
      <w:r>
        <w:t>1.068</w:t>
      </w:r>
    </w:p>
    <w:p>
      <w:r>
        <w:t>7</w:t>
      </w:r>
    </w:p>
    <w:p>
      <w:r>
        <w:t>Chợ Mới</w:t>
      </w:r>
    </w:p>
    <w:p>
      <w:r>
        <w:t>2.396</w:t>
      </w:r>
    </w:p>
    <w:p>
      <w:r>
        <w:t>2.349</w:t>
      </w:r>
    </w:p>
    <w:p>
      <w:r>
        <w:t>1.806</w:t>
      </w:r>
    </w:p>
    <w:p>
      <w:r>
        <w:t>1.769</w:t>
      </w:r>
    </w:p>
    <w:p>
      <w:r>
        <w:t>1.625</w:t>
      </w:r>
    </w:p>
    <w:p>
      <w:r>
        <w:t>8</w:t>
      </w:r>
    </w:p>
    <w:p>
      <w:r>
        <w:t>Na Rì</w:t>
      </w:r>
    </w:p>
    <w:p>
      <w:r>
        <w:t>1.976</w:t>
      </w:r>
    </w:p>
    <w:p>
      <w:r>
        <w:t>1.937</w:t>
      </w:r>
    </w:p>
    <w:p>
      <w:r>
        <w:t>1.280</w:t>
      </w:r>
    </w:p>
    <w:p>
      <w:r>
        <w:t>1.254</w:t>
      </w:r>
    </w:p>
    <w:p>
      <w:r>
        <w:t>1.013</w:t>
      </w:r>
    </w:p>
    <w:p>
      <w:r>
        <w:t>TỔNG CỘNG</w:t>
      </w:r>
    </w:p>
    <w:p>
      <w:r>
        <w:t>23.755</w:t>
      </w:r>
    </w:p>
    <w:p>
      <w:r>
        <w:t>23.279</w:t>
      </w:r>
    </w:p>
    <w:p>
      <w:r>
        <w:t>17.702</w:t>
      </w:r>
    </w:p>
    <w:p>
      <w:r>
        <w:t>17.343</w:t>
      </w:r>
    </w:p>
    <w:p>
      <w:r>
        <w:t>9.216</w:t>
      </w:r>
    </w:p>
    <w:p>
      <w:r>
        <w:t>BIỂU PHÂN BỔ CHỈ TIÊU CAI NGHIỆN MA TÚY TẬP TRUNG NĂM 2024</w:t>
      </w:r>
    </w:p>
    <w:p>
      <w:r>
        <w:t>(Kèm theo Quyết định số 2505/QĐ-UBND ngày 28/12/2023 của UBND tỉnh Bắc Kạn)</w:t>
      </w:r>
    </w:p>
    <w:p>
      <w:r>
        <w:t>Đơn vị tính: Người</w:t>
      </w:r>
    </w:p>
    <w:p>
      <w:r>
        <w:t>TT</w:t>
      </w:r>
    </w:p>
    <w:p>
      <w:r>
        <w:t>Đơn vị</w:t>
      </w:r>
    </w:p>
    <w:p>
      <w:r>
        <w:t>(Huyện/TP)</w:t>
      </w:r>
    </w:p>
    <w:p>
      <w:r>
        <w:t>Chỉ tiêu</w:t>
      </w:r>
    </w:p>
    <w:p>
      <w:r>
        <w:t>1</w:t>
      </w:r>
    </w:p>
    <w:p>
      <w:r>
        <w:t>Chợ Đồn</w:t>
      </w:r>
    </w:p>
    <w:p>
      <w:r>
        <w:t>17</w:t>
      </w:r>
    </w:p>
    <w:p>
      <w:r>
        <w:t>2</w:t>
      </w:r>
    </w:p>
    <w:p>
      <w:r>
        <w:t>Chợ Mới</w:t>
      </w:r>
    </w:p>
    <w:p>
      <w:r>
        <w:t>10</w:t>
      </w:r>
    </w:p>
    <w:p>
      <w:r>
        <w:t>3</w:t>
      </w:r>
    </w:p>
    <w:p>
      <w:r>
        <w:t>Ngân Sơn</w:t>
      </w:r>
    </w:p>
    <w:p>
      <w:r>
        <w:t>10</w:t>
      </w:r>
    </w:p>
    <w:p>
      <w:r>
        <w:t>4</w:t>
      </w:r>
    </w:p>
    <w:p>
      <w:r>
        <w:t>Thành phố Bắc Kạn</w:t>
      </w:r>
    </w:p>
    <w:p>
      <w:r>
        <w:t>11</w:t>
      </w:r>
    </w:p>
    <w:p>
      <w:r>
        <w:t>5</w:t>
      </w:r>
    </w:p>
    <w:p>
      <w:r>
        <w:t>Bạch Thông</w:t>
      </w:r>
    </w:p>
    <w:p>
      <w:r>
        <w:t>10</w:t>
      </w:r>
    </w:p>
    <w:p>
      <w:r>
        <w:t>6</w:t>
      </w:r>
    </w:p>
    <w:p>
      <w:r>
        <w:t>Ba Bể</w:t>
      </w:r>
    </w:p>
    <w:p>
      <w:r>
        <w:t>11</w:t>
      </w:r>
    </w:p>
    <w:p>
      <w:r>
        <w:t>7</w:t>
      </w:r>
    </w:p>
    <w:p>
      <w:r>
        <w:t>Pác Nặm</w:t>
      </w:r>
    </w:p>
    <w:p>
      <w:r>
        <w:t>5</w:t>
      </w:r>
    </w:p>
    <w:p>
      <w:r>
        <w:t>8</w:t>
      </w:r>
    </w:p>
    <w:p>
      <w:r>
        <w:t>Na Rì</w:t>
      </w:r>
    </w:p>
    <w:p>
      <w:r>
        <w:t>6</w:t>
      </w:r>
    </w:p>
    <w:p>
      <w:r>
        <w:t>TỔNG CỘNG</w:t>
      </w:r>
    </w:p>
    <w:p>
      <w:r>
        <w:t>80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