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2504/QĐ-UBND năm 2025 phê duyệt Danh mục dịch vụ công trực tuyến trong thực hiện thủ tục hành chính trên môi trường điện tử thuộc phạm vi chức năng quản lý của Sở Tư pháp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2504/QĐ-UBND</w:t>
      </w:r>
    </w:p>
    <w:p>
      <w:r>
        <w:t>Lai Châu, ngày 02 tháng 10 năm 2025</w:t>
      </w:r>
    </w:p>
    <w:p>
      <w:r>
        <w:t>QUYẾT ĐỊNH</w:t>
      </w:r>
    </w:p>
    <w:p>
      <w:r>
        <w:t>PHÊ DUYỆT DANH MỤC DỊCH VỤ CÔNG TRỰC TUYẾN TRONG THỰC HIỆN THỦ TỤC HÀNH CHÍNH TRÊN MÔI TRƯỜNG ĐIỆN TỬ THUỘC PHẠM VI CHỨC NĂNG QUẢN LÝ CỦA SỞ TƯ PHÁP TỈNH LAI CHÂU</w:t>
      </w:r>
    </w:p>
    <w:p>
      <w:r>
        <w:t>CHỦ TỊCH ỦY BAN NHÂN DÂN TỈNH LAI CHÂU</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về việc cung cấp thông tin và dịch vụ công trực tuyến của cơ quan nhà nước trên môi trường mạng;</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Văn phòng Chính phủ hướng dẫn về nghiệp vụ kiểm soát thủ tục hành chính;</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1877/QĐ-BTP ngày 25 tháng 6 năm 2025 của Bộ Tư pháp về công bố danh mục thủ tục hành chính thuộc phạm vi quản lý của Bộ Tư pháp đủ điều kiện thực hiện dịch vụ công trực tuyến toàn trình.</w:t>
      </w:r>
    </w:p>
    <w:p>
      <w:r>
        <w:t>Theo đề nghị của Giám đốc Sở Tư pháp tỉnh Lai Châu tại Tờ trình số 1856/TTr-STP ngày 17 tháng 9 năm 2025.</w:t>
      </w:r>
    </w:p>
    <w:p>
      <w:r>
        <w:t>QUYẾT ĐỊNH:</w:t>
      </w:r>
    </w:p>
    <w:p>
      <w:r>
        <w:t>Điều 1.  Phê kèm theo Quyết định này Danh mục dịch vụ công trực tuyến trong thực hiện thủ tục hành chính trên môi trường điện tử thuộc phạm vi chức năng quản lý của Sở Tư pháp tỉnh Lai Châu.</w:t>
      </w:r>
    </w:p>
    <w:p>
      <w:r>
        <w:t>(Có Phụ lục I, II, III chi tiết kèm theo)</w:t>
      </w:r>
    </w:p>
    <w:p>
      <w:r>
        <w:t>Điều 2.  Quyết định này có hiệu lực thi hành kể từ ngày ký và thay thế Quyết định số 645/QĐ-UBND ngày 02 tháng 5 năm 2024 của Chủ tịch UBND tỉnh Lai Châu phê duyệt Danh mục dịch vụ công trực tuyến trong thực hiện thủ tục hành chính trên môi trường điện tử thuộc phạm vi chức năng quản lý của Sở Tư pháp tỉnh Lai Châu.</w:t>
      </w:r>
    </w:p>
    <w:p>
      <w:r>
        <w:t>Điều 3:  Chánh Văn phòng Uỷ ban nhân dân tỉnh, Giám đốc Sở Tư pháp; Chủ tịch UBND các xã, phường; Giám đốc Trung tâm Phục vụ hành chính công cấp tỉnh, cấp xã; Thủ trưởng các cơ quan, đơn vị và các tổ chức, cá nhân có liên quan chịu trách nhiệm thi hành Quyết định này./.</w:t>
      </w:r>
    </w:p>
    <w:p>
      <w:r>
        <w:t>Nơi nhận:</w:t>
      </w:r>
    </w:p>
    <w:p>
      <w:r>
        <w:t>- Như Điều 3;</w:t>
      </w:r>
    </w:p>
    <w:p>
      <w:r>
        <w:t>- Cục Kiểm soát TTHC-VPCP;</w:t>
      </w:r>
    </w:p>
    <w:p>
      <w:r>
        <w:t>- Chủ tịch, các PCT UBND tỉnh (b/c);</w:t>
      </w:r>
    </w:p>
    <w:p>
      <w:r>
        <w:t>- VPUBND tỉnh: V1, V4, CB;</w:t>
      </w:r>
    </w:p>
    <w:p>
      <w:r>
        <w:t>- VNPT Lai Châu (p/h);</w:t>
      </w:r>
    </w:p>
    <w:p>
      <w:r>
        <w:t>- Lưu: VT, Hcc9.</w:t>
      </w:r>
    </w:p>
    <w:p>
      <w:r>
        <w:t>KT. CHỦ TỊCH</w:t>
      </w:r>
    </w:p>
    <w:p>
      <w:r>
        <w:t>PHÓ CHỦ TỊCH</w:t>
      </w:r>
    </w:p>
    <w:p>
      <w:r>
        <w:t>Tống Thanh Hải</w:t>
      </w:r>
    </w:p>
    <w:p>
      <w:r>
        <w:t>PHỤ LỤC I</w:t>
      </w:r>
    </w:p>
    <w:p>
      <w:r>
        <w:t>DANH MỤC DỊCH VỤ CÔNG TRỰC TUYẾN TOÀN TRÌNH THUỘC PHẠM VI CHỨC NĂNG QUẢN LÝ CỦA SỞ TƯ PHÁP TỈNH LAI CHÂU</w:t>
      </w:r>
    </w:p>
    <w:p>
      <w:r>
        <w:t>(kèm theo Quyết định số 2504/QĐ-UBND ngày 02 tháng 10 năm 2025 của Chủ tịch UBND tỉnh Lai Châu)</w:t>
      </w:r>
    </w:p>
    <w:p>
      <w:r>
        <w:t>A. TTHC CẤP TỈNH (117 TTHC)</w:t>
      </w:r>
    </w:p>
    <w:p>
      <w:r>
        <w:t>STT</w:t>
      </w:r>
    </w:p>
    <w:p>
      <w:r>
        <w:t>Mã TTHC</w:t>
      </w:r>
    </w:p>
    <w:p>
      <w:r>
        <w:t>Lĩnh vực, tên thủ tục hành chính</w:t>
      </w:r>
    </w:p>
    <w:p>
      <w:r>
        <w:t>Số   lượng</w:t>
      </w:r>
    </w:p>
    <w:p>
      <w:r>
        <w:t>Phí/ lệ phí</w:t>
      </w:r>
    </w:p>
    <w:p>
      <w:r>
        <w:t>Phí</w:t>
      </w:r>
    </w:p>
    <w:p>
      <w:r>
        <w:t>Lệ phí</w:t>
      </w:r>
    </w:p>
    <w:p>
      <w:r>
        <w:t>Không</w:t>
      </w:r>
    </w:p>
    <w:p>
      <w:r>
        <w:t>TỔNG</w:t>
      </w:r>
    </w:p>
    <w:p>
      <w:r>
        <w:t>117</w:t>
      </w:r>
    </w:p>
    <w:p>
      <w:r>
        <w:t>27</w:t>
      </w:r>
    </w:p>
    <w:p>
      <w:r>
        <w:t>18</w:t>
      </w:r>
    </w:p>
    <w:p>
      <w:r>
        <w:t>79</w:t>
      </w:r>
    </w:p>
    <w:p>
      <w:r>
        <w:t>I</w:t>
      </w:r>
    </w:p>
    <w:p>
      <w:r>
        <w:t>THỪA PHÁT LẠI (17 TTHC)</w:t>
      </w:r>
    </w:p>
    <w:p>
      <w:r>
        <w:t>17</w:t>
      </w:r>
    </w:p>
    <w:p>
      <w:r>
        <w:t>03</w:t>
      </w:r>
    </w:p>
    <w:p>
      <w:r>
        <w:t>0</w:t>
      </w:r>
    </w:p>
    <w:p>
      <w:r>
        <w:t>14</w:t>
      </w:r>
    </w:p>
    <w:p>
      <w:r>
        <w:t>1</w:t>
      </w:r>
    </w:p>
    <w:p>
      <w:r>
        <w:t>1.008925.000.00.00.H35</w:t>
      </w:r>
    </w:p>
    <w:p>
      <w:r>
        <w:t>Đăng ký tập sự hành nghề Thừa phát lại</w:t>
      </w:r>
    </w:p>
    <w:p>
      <w:r>
        <w:t>x</w:t>
      </w:r>
    </w:p>
    <w:p>
      <w:r>
        <w:t>2</w:t>
      </w:r>
    </w:p>
    <w:p>
      <w:r>
        <w:t>1.008926.000.00.00.H35</w:t>
      </w:r>
    </w:p>
    <w:p>
      <w:r>
        <w:t>Thay đổi nơi tập sự hành nghề Thừa phát lại</w:t>
      </w:r>
    </w:p>
    <w:p>
      <w:r>
        <w:t>x</w:t>
      </w:r>
    </w:p>
    <w:p>
      <w:r>
        <w:t>3</w:t>
      </w:r>
    </w:p>
    <w:p>
      <w:r>
        <w:t>1.008927.000.00.00.H35</w:t>
      </w:r>
    </w:p>
    <w:p>
      <w:r>
        <w:t>Đăng ký hành nghề và cấp Thẻ Thừa phát lại</w:t>
      </w:r>
    </w:p>
    <w:p>
      <w:r>
        <w:t>x</w:t>
      </w:r>
    </w:p>
    <w:p>
      <w:r>
        <w:t>4</w:t>
      </w:r>
    </w:p>
    <w:p>
      <w:r>
        <w:t>1.008928.000.00.00.H35</w:t>
      </w:r>
    </w:p>
    <w:p>
      <w:r>
        <w:t>Cấp lại Thẻ Thừa phát lại</w:t>
      </w:r>
    </w:p>
    <w:p>
      <w:r>
        <w:t>x</w:t>
      </w:r>
    </w:p>
    <w:p>
      <w:r>
        <w:t>5</w:t>
      </w:r>
    </w:p>
    <w:p>
      <w:r>
        <w:t>1.008930.000.00.00.H35</w:t>
      </w:r>
    </w:p>
    <w:p>
      <w:r>
        <w:t>Đăng ký hoạt động Văn phòng Thừa phát lại</w:t>
      </w:r>
    </w:p>
    <w:p>
      <w:r>
        <w:t>x</w:t>
      </w:r>
    </w:p>
    <w:p>
      <w:r>
        <w:t>6</w:t>
      </w:r>
    </w:p>
    <w:p>
      <w:r>
        <w:t>1.008931.000.00.00.H35</w:t>
      </w:r>
    </w:p>
    <w:p>
      <w:r>
        <w:t>Thay đổi nội dung đăng ký hoạt động của Văn phòng Thừa phát lại</w:t>
      </w:r>
    </w:p>
    <w:p>
      <w:r>
        <w:t>x</w:t>
      </w:r>
    </w:p>
    <w:p>
      <w:r>
        <w:t>7</w:t>
      </w:r>
    </w:p>
    <w:p>
      <w:r>
        <w:t>1.008933.000.00.00.H35</w:t>
      </w:r>
    </w:p>
    <w:p>
      <w:r>
        <w:t>Đăng ký hoạt động sau khi chuyển đổi loại hình hoạt động Văn phòng Thừa phát lại</w:t>
      </w:r>
    </w:p>
    <w:p>
      <w:r>
        <w:t>x</w:t>
      </w:r>
    </w:p>
    <w:p>
      <w:r>
        <w:t>8</w:t>
      </w:r>
    </w:p>
    <w:p>
      <w:r>
        <w:t>1.008935.000.00.00.H35</w:t>
      </w:r>
    </w:p>
    <w:p>
      <w:r>
        <w:t>Đăng ký hoạt động, thay đổi nội dung đăng ký hoạt động sau khi hợp nhất, sáp nhập Văn phòng Thừa phát lại</w:t>
      </w:r>
    </w:p>
    <w:p>
      <w:r>
        <w:t>x</w:t>
      </w:r>
    </w:p>
    <w:p>
      <w:r>
        <w:t>9</w:t>
      </w:r>
    </w:p>
    <w:p>
      <w:r>
        <w:t>1.008937.000.00.00.H35</w:t>
      </w:r>
    </w:p>
    <w:p>
      <w:r>
        <w:t>Thay đổi nội dung đăng ký hoạt động sau khi chuyển nhượng Văn phòng Thừa phát lại</w:t>
      </w:r>
    </w:p>
    <w:p>
      <w:r>
        <w:t>x</w:t>
      </w:r>
    </w:p>
    <w:p>
      <w:r>
        <w:t>10</w:t>
      </w:r>
    </w:p>
    <w:p>
      <w:r>
        <w:t>1.008921.H35</w:t>
      </w:r>
    </w:p>
    <w:p>
      <w:r>
        <w:t>Công nhận tương đương đào tạo nghề Thừa phát lại ở nước ngoài</w:t>
      </w:r>
    </w:p>
    <w:p>
      <w:r>
        <w:t>x</w:t>
      </w:r>
    </w:p>
    <w:p>
      <w:r>
        <w:t>11</w:t>
      </w:r>
    </w:p>
    <w:p>
      <w:r>
        <w:t>1.008922.000.00.00.H35</w:t>
      </w:r>
    </w:p>
    <w:p>
      <w:r>
        <w:t>Bổ nhiệm Thừa phát lại</w:t>
      </w:r>
    </w:p>
    <w:p>
      <w:r>
        <w:t>x</w:t>
      </w:r>
    </w:p>
    <w:p>
      <w:r>
        <w:t>12</w:t>
      </w:r>
    </w:p>
    <w:p>
      <w:r>
        <w:t>1.008923.000.00.00.H35</w:t>
      </w:r>
    </w:p>
    <w:p>
      <w:r>
        <w:t>Miễn nhiệm Thừa phát lại (trường hợp được miễn nhiệm)</w:t>
      </w:r>
    </w:p>
    <w:p>
      <w:r>
        <w:t>x</w:t>
      </w:r>
    </w:p>
    <w:p>
      <w:r>
        <w:t>13</w:t>
      </w:r>
    </w:p>
    <w:p>
      <w:r>
        <w:t>1.008924.000.00.00.H35</w:t>
      </w:r>
    </w:p>
    <w:p>
      <w:r>
        <w:t>Bổ nhiệm lại Thừa phát lại</w:t>
      </w:r>
    </w:p>
    <w:p>
      <w:r>
        <w:t>x</w:t>
      </w:r>
    </w:p>
    <w:p>
      <w:r>
        <w:t>14</w:t>
      </w:r>
    </w:p>
    <w:p>
      <w:r>
        <w:t>1.008929.000.00.00.H35</w:t>
      </w:r>
    </w:p>
    <w:p>
      <w:r>
        <w:t>Thành lập Văn phòng Thừa phát lại</w:t>
      </w:r>
    </w:p>
    <w:p>
      <w:r>
        <w:t>x</w:t>
      </w:r>
    </w:p>
    <w:p>
      <w:r>
        <w:t>15</w:t>
      </w:r>
    </w:p>
    <w:p>
      <w:r>
        <w:t>1.008932.000.00.00.H35</w:t>
      </w:r>
    </w:p>
    <w:p>
      <w:r>
        <w:t>Chuyển đổi loại hình hoạt động Văn phòng Thừa phát lại</w:t>
      </w:r>
    </w:p>
    <w:p>
      <w:r>
        <w:t>x</w:t>
      </w:r>
    </w:p>
    <w:p>
      <w:r>
        <w:t>16</w:t>
      </w:r>
    </w:p>
    <w:p>
      <w:r>
        <w:t>1.008934.000.00.00.H35</w:t>
      </w:r>
    </w:p>
    <w:p>
      <w:r>
        <w:t>Hợp nhất, sáp nhập Văn phòng Thừa phát lại</w:t>
      </w:r>
    </w:p>
    <w:p>
      <w:r>
        <w:t>x</w:t>
      </w:r>
    </w:p>
    <w:p>
      <w:r>
        <w:t>17</w:t>
      </w:r>
    </w:p>
    <w:p>
      <w:r>
        <w:t>1.008936.000.00.00.H35</w:t>
      </w:r>
    </w:p>
    <w:p>
      <w:r>
        <w:t>Chuyển nhượng Văn phòng Thừa phát lại</w:t>
      </w:r>
    </w:p>
    <w:p>
      <w:r>
        <w:t>x</w:t>
      </w:r>
    </w:p>
    <w:p>
      <w:r>
        <w:t>II</w:t>
      </w:r>
    </w:p>
    <w:p>
      <w:r>
        <w:t>ĐẤU GIÁ TÀI SẢN (04 TTHC)</w:t>
      </w:r>
    </w:p>
    <w:p>
      <w:r>
        <w:t>04</w:t>
      </w:r>
    </w:p>
    <w:p>
      <w:r>
        <w:t>0</w:t>
      </w:r>
    </w:p>
    <w:p>
      <w:r>
        <w:t>0</w:t>
      </w:r>
    </w:p>
    <w:p>
      <w:r>
        <w:t>04</w:t>
      </w:r>
    </w:p>
    <w:p>
      <w:r>
        <w:t>1</w:t>
      </w:r>
    </w:p>
    <w:p>
      <w:r>
        <w:t>2.001333.000.00.00.H35</w:t>
      </w:r>
    </w:p>
    <w:p>
      <w:r>
        <w:t>Thay đổi nội dung đăng ký hoạt động của doanh nghiệp đấu giá tài sản</w:t>
      </w:r>
    </w:p>
    <w:p>
      <w:r>
        <w:t>x</w:t>
      </w:r>
    </w:p>
    <w:p>
      <w:r>
        <w:t>2</w:t>
      </w:r>
    </w:p>
    <w:p>
      <w:r>
        <w:t>2.001258.000.00.00.H35</w:t>
      </w:r>
    </w:p>
    <w:p>
      <w:r>
        <w:t>Cấp lại Giấy đăng ký hoạt động của doanh nghiệp đấu giá tài sản</w:t>
      </w:r>
    </w:p>
    <w:p>
      <w:r>
        <w:t>x</w:t>
      </w:r>
    </w:p>
    <w:p>
      <w:r>
        <w:t>3</w:t>
      </w:r>
    </w:p>
    <w:p>
      <w:r>
        <w:t>Thay đổi nội dung đăng ký hoạt động của Chi nhánh doanh nghiệp đấu giá tài sản</w:t>
      </w:r>
    </w:p>
    <w:p>
      <w:r>
        <w:t>x</w:t>
      </w:r>
    </w:p>
    <w:p>
      <w:r>
        <w:t>4</w:t>
      </w:r>
    </w:p>
    <w:p>
      <w:r>
        <w:t>Cấp lại Giấy đăng ký hoạt động của chi nhánh doanh nghiệp đấu giá tài sản</w:t>
      </w:r>
    </w:p>
    <w:p>
      <w:r>
        <w:t>x</w:t>
      </w:r>
    </w:p>
    <w:p>
      <w:r>
        <w:t>III</w:t>
      </w:r>
    </w:p>
    <w:p>
      <w:r>
        <w:t>CÔNG CHỨNG (28 TTHC)</w:t>
      </w:r>
    </w:p>
    <w:p>
      <w:r>
        <w:t>28</w:t>
      </w:r>
    </w:p>
    <w:p>
      <w:r>
        <w:t>06</w:t>
      </w:r>
    </w:p>
    <w:p>
      <w:r>
        <w:t>02</w:t>
      </w:r>
    </w:p>
    <w:p>
      <w:r>
        <w:t>20</w:t>
      </w:r>
    </w:p>
    <w:p>
      <w:r>
        <w:t>1</w:t>
      </w:r>
    </w:p>
    <w:p>
      <w:r>
        <w:t>1.013803.H35</w:t>
      </w:r>
    </w:p>
    <w:p>
      <w:r>
        <w:t>Bổ nhiệm công chứng viên</w:t>
      </w:r>
    </w:p>
    <w:p>
      <w:r>
        <w:t>x</w:t>
      </w:r>
    </w:p>
    <w:p>
      <w:r>
        <w:t>2</w:t>
      </w:r>
    </w:p>
    <w:p>
      <w:r>
        <w:t>1.013804.H35</w:t>
      </w:r>
    </w:p>
    <w:p>
      <w:r>
        <w:t>Bổ nhiệm lại công chứng viên</w:t>
      </w:r>
    </w:p>
    <w:p>
      <w:r>
        <w:t>x</w:t>
      </w:r>
    </w:p>
    <w:p>
      <w:r>
        <w:t>3</w:t>
      </w:r>
    </w:p>
    <w:p>
      <w:r>
        <w:t>1.013805.H35</w:t>
      </w:r>
    </w:p>
    <w:p>
      <w:r>
        <w:t>Miễn nhiệm công chứng viên (trường hợp được miễn nhiệm)</w:t>
      </w:r>
    </w:p>
    <w:p>
      <w:r>
        <w:t>x</w:t>
      </w:r>
    </w:p>
    <w:p>
      <w:r>
        <w:t>4</w:t>
      </w:r>
    </w:p>
    <w:p>
      <w:r>
        <w:t>1.013806.H35</w:t>
      </w:r>
    </w:p>
    <w:p>
      <w:r>
        <w:t>Công nhận tương đương đối với người được đào tạo nghề công chứng ở nước ngoài</w:t>
      </w:r>
    </w:p>
    <w:p>
      <w:r>
        <w:t>x</w:t>
      </w:r>
    </w:p>
    <w:p>
      <w:r>
        <w:t>5</w:t>
      </w:r>
    </w:p>
    <w:p>
      <w:r>
        <w:t>1.013807.H35</w:t>
      </w:r>
    </w:p>
    <w:p>
      <w:r>
        <w:t>Đăng ký tập sự hành nghề công chứng</w:t>
      </w:r>
    </w:p>
    <w:p>
      <w:r>
        <w:t>x</w:t>
      </w:r>
    </w:p>
    <w:p>
      <w:r>
        <w:t>6</w:t>
      </w:r>
    </w:p>
    <w:p>
      <w:r>
        <w:t>1.013808.H35</w:t>
      </w:r>
    </w:p>
    <w:p>
      <w:r>
        <w:t>Đăng ký tập sự lại hành nghề công chứng sau khi chấm dứt tập sự hành nghề công chứng</w:t>
      </w:r>
    </w:p>
    <w:p>
      <w:r>
        <w:t>x</w:t>
      </w:r>
    </w:p>
    <w:p>
      <w:r>
        <w:t>7</w:t>
      </w:r>
    </w:p>
    <w:p>
      <w:r>
        <w:t>1.013810.H35</w:t>
      </w:r>
    </w:p>
    <w:p>
      <w:r>
        <w:t>Thay đổi nơi tập sự hành nghề công chứng từ tổ chức hành nghề công chứng này sang tổ chức hành nghề công chứng khác trong cùng một tỉnh, thành phố trực thuộc Trung ương</w:t>
      </w:r>
    </w:p>
    <w:p>
      <w:r>
        <w:t>x</w:t>
      </w:r>
    </w:p>
    <w:p>
      <w:r>
        <w:t>8</w:t>
      </w:r>
    </w:p>
    <w:p>
      <w:r>
        <w:t>1.013812.H35</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x</w:t>
      </w:r>
    </w:p>
    <w:p>
      <w:r>
        <w:t>9</w:t>
      </w:r>
    </w:p>
    <w:p>
      <w:r>
        <w:t>3.000444.H35</w:t>
      </w:r>
    </w:p>
    <w:p>
      <w:r>
        <w:t>Công nhận hoàn thành tập sự hành nghề công chứng</w:t>
      </w:r>
    </w:p>
    <w:p>
      <w:r>
        <w:t>x</w:t>
      </w:r>
    </w:p>
    <w:p>
      <w:r>
        <w:t>10</w:t>
      </w:r>
    </w:p>
    <w:p>
      <w:r>
        <w:t>1.013816.H35</w:t>
      </w:r>
    </w:p>
    <w:p>
      <w:r>
        <w:t>Chấm dứt tập sự hành nghề công chứng</w:t>
      </w:r>
    </w:p>
    <w:p>
      <w:r>
        <w:t>x</w:t>
      </w:r>
    </w:p>
    <w:p>
      <w:r>
        <w:t>11</w:t>
      </w:r>
    </w:p>
    <w:p>
      <w:r>
        <w:t>1.013818.H35</w:t>
      </w:r>
    </w:p>
    <w:p>
      <w:r>
        <w:t>Đăng ký tham dự kiểm tra kết quả tập sự hành nghề công chứng</w:t>
      </w:r>
    </w:p>
    <w:p>
      <w:r>
        <w:t>x</w:t>
      </w:r>
    </w:p>
    <w:p>
      <w:r>
        <w:t>12</w:t>
      </w:r>
    </w:p>
    <w:p>
      <w:r>
        <w:t>1.013859.H35</w:t>
      </w:r>
    </w:p>
    <w:p>
      <w:r>
        <w:t>Cấp thẻ công chứng viên</w:t>
      </w:r>
    </w:p>
    <w:p>
      <w:r>
        <w:t>x</w:t>
      </w:r>
    </w:p>
    <w:p>
      <w:r>
        <w:t>13</w:t>
      </w:r>
    </w:p>
    <w:p>
      <w:r>
        <w:t>1.013830.H35</w:t>
      </w:r>
    </w:p>
    <w:p>
      <w:r>
        <w:t>Cấp lại Thẻ công chứng viên</w:t>
      </w:r>
    </w:p>
    <w:p>
      <w:r>
        <w:t>x</w:t>
      </w:r>
    </w:p>
    <w:p>
      <w:r>
        <w:t>14</w:t>
      </w:r>
    </w:p>
    <w:p>
      <w:r>
        <w:t>1.013832.H35</w:t>
      </w:r>
    </w:p>
    <w:p>
      <w:r>
        <w:t>Thu hồi Thẻ công chứng viên</w:t>
      </w:r>
    </w:p>
    <w:p>
      <w:r>
        <w:t>x</w:t>
      </w:r>
    </w:p>
    <w:p>
      <w:r>
        <w:t>15</w:t>
      </w:r>
    </w:p>
    <w:p>
      <w:r>
        <w:t>1.013834.H35</w:t>
      </w:r>
    </w:p>
    <w:p>
      <w:r>
        <w:t>Thành lập Văn phòng công chứng</w:t>
      </w:r>
    </w:p>
    <w:p>
      <w:r>
        <w:t>x</w:t>
      </w:r>
    </w:p>
    <w:p>
      <w:r>
        <w:t>16</w:t>
      </w:r>
    </w:p>
    <w:p>
      <w:r>
        <w:t>1.013835.H35</w:t>
      </w:r>
    </w:p>
    <w:p>
      <w:r>
        <w:t>Đăng ký hoạt động Văn phòng công chứng</w:t>
      </w:r>
    </w:p>
    <w:p>
      <w:r>
        <w:t>x</w:t>
      </w:r>
    </w:p>
    <w:p>
      <w:r>
        <w:t>17</w:t>
      </w:r>
    </w:p>
    <w:p>
      <w:r>
        <w:t>1.013836.H35</w:t>
      </w:r>
    </w:p>
    <w:p>
      <w:r>
        <w:t>Thay đổi nội dung đăng ký hoạt động của Văn phòng công chứng</w:t>
      </w:r>
    </w:p>
    <w:p>
      <w:r>
        <w:t>x</w:t>
      </w:r>
    </w:p>
    <w:p>
      <w:r>
        <w:t>18</w:t>
      </w:r>
    </w:p>
    <w:p>
      <w:r>
        <w:t>1.013837.H35</w:t>
      </w:r>
    </w:p>
    <w:p>
      <w:r>
        <w:t>Cấp lại Giấy đăng ký hoạt động cho Văn phòng công chứng do bị mất, hỏng</w:t>
      </w:r>
    </w:p>
    <w:p>
      <w:r>
        <w:t>x</w:t>
      </w:r>
    </w:p>
    <w:p>
      <w:r>
        <w:t>19</w:t>
      </w:r>
    </w:p>
    <w:p>
      <w:r>
        <w:t>1.013839.H35</w:t>
      </w:r>
    </w:p>
    <w:p>
      <w:r>
        <w:t>Hợp nhất Văn phòng công chứng theo loại hình công ty hợp danh</w:t>
      </w:r>
    </w:p>
    <w:p>
      <w:r>
        <w:t>x</w:t>
      </w:r>
    </w:p>
    <w:p>
      <w:r>
        <w:t>20</w:t>
      </w:r>
    </w:p>
    <w:p>
      <w:r>
        <w:t>1.013840.H35</w:t>
      </w:r>
    </w:p>
    <w:p>
      <w:r>
        <w:t>Đăng ký hoạt động Văn phòng công chứng hợp nhất</w:t>
      </w:r>
    </w:p>
    <w:p>
      <w:r>
        <w:t>x</w:t>
      </w:r>
    </w:p>
    <w:p>
      <w:r>
        <w:t>21</w:t>
      </w:r>
    </w:p>
    <w:p>
      <w:r>
        <w:t>1.013842.H35</w:t>
      </w:r>
    </w:p>
    <w:p>
      <w:r>
        <w:t>Sáp nhập Văn phòng công chứng theo loại hình công ty hợp danh</w:t>
      </w:r>
    </w:p>
    <w:p>
      <w:r>
        <w:t>x</w:t>
      </w:r>
    </w:p>
    <w:p>
      <w:r>
        <w:t>22</w:t>
      </w:r>
    </w:p>
    <w:p>
      <w:r>
        <w:t>1.013843.H35</w:t>
      </w:r>
    </w:p>
    <w:p>
      <w:r>
        <w:t>Thay đổi nội dung đăng ký hoạt động của Văn phòng công chứng nhận sáp nhập</w:t>
      </w:r>
    </w:p>
    <w:p>
      <w:r>
        <w:t>x</w:t>
      </w:r>
    </w:p>
    <w:p>
      <w:r>
        <w:t>23</w:t>
      </w:r>
    </w:p>
    <w:p>
      <w:r>
        <w:t>1.013846.H35</w:t>
      </w:r>
    </w:p>
    <w:p>
      <w:r>
        <w:t>Chuyển nhượng toàn bộ phần vốn góp của toàn bộ thành viên hợp danh của Văn phòng công chứng</w:t>
      </w:r>
    </w:p>
    <w:p>
      <w:r>
        <w:t>x</w:t>
      </w:r>
    </w:p>
    <w:p>
      <w:r>
        <w:t>24</w:t>
      </w:r>
    </w:p>
    <w:p>
      <w:r>
        <w:t>1.013848.H35</w:t>
      </w:r>
    </w:p>
    <w:p>
      <w:r>
        <w:t>Thay đổi nội dung đăng ký hoạt động của Văn phòng công chứng nhận chuyển nhượng vốn góp</w:t>
      </w:r>
    </w:p>
    <w:p>
      <w:r>
        <w:t>x</w:t>
      </w:r>
    </w:p>
    <w:p>
      <w:r>
        <w:t>25</w:t>
      </w:r>
    </w:p>
    <w:p>
      <w:r>
        <w:t>1.013849.H35</w:t>
      </w:r>
    </w:p>
    <w:p>
      <w:r>
        <w:t>Chuyển đổi Văn phòng công chứng theo loại hình doanh nghiệp tư nhân thành Văn phòng công chứng theo loại hình công ty hợp danh</w:t>
      </w:r>
    </w:p>
    <w:p>
      <w:r>
        <w:t>x</w:t>
      </w:r>
    </w:p>
    <w:p>
      <w:r>
        <w:t>26</w:t>
      </w:r>
    </w:p>
    <w:p>
      <w:r>
        <w:t>1.013852.H35</w:t>
      </w:r>
    </w:p>
    <w:p>
      <w:r>
        <w:t>Bán Văn phòng công chứng theo loại hình doanh nghiệp tư nhân</w:t>
      </w:r>
    </w:p>
    <w:p>
      <w:r>
        <w:t>x</w:t>
      </w:r>
    </w:p>
    <w:p>
      <w:r>
        <w:t>27</w:t>
      </w:r>
    </w:p>
    <w:p>
      <w:r>
        <w:t>1.013853.H35</w:t>
      </w:r>
    </w:p>
    <w:p>
      <w:r>
        <w:t>Thay đổi nội dung đăng ký hoạt động của Văn phòng công chứng được bán</w:t>
      </w:r>
    </w:p>
    <w:p>
      <w:r>
        <w:t>x</w:t>
      </w:r>
    </w:p>
    <w:p>
      <w:r>
        <w:t>28</w:t>
      </w:r>
    </w:p>
    <w:p>
      <w:r>
        <w:t>1.013856.H35</w:t>
      </w:r>
    </w:p>
    <w:p>
      <w:r>
        <w:t>Công nhận Điều lệ của Văn phòng công chứng được thành lập trước ngày 01/7/2025</w:t>
      </w:r>
    </w:p>
    <w:p>
      <w:r>
        <w:t>x</w:t>
      </w:r>
    </w:p>
    <w:p>
      <w:r>
        <w:t>IV</w:t>
      </w:r>
    </w:p>
    <w:p>
      <w:r>
        <w:t>LUẬT SƯ (20 TTHC)</w:t>
      </w:r>
    </w:p>
    <w:p>
      <w:r>
        <w:t>20</w:t>
      </w:r>
    </w:p>
    <w:p>
      <w:r>
        <w:t>08</w:t>
      </w:r>
    </w:p>
    <w:p>
      <w:r>
        <w:t>10</w:t>
      </w:r>
    </w:p>
    <w:p>
      <w:r>
        <w:t>06</w:t>
      </w:r>
    </w:p>
    <w:p>
      <w:r>
        <w:t>1</w:t>
      </w:r>
    </w:p>
    <w:p>
      <w:r>
        <w:t>1.000828.000.00.00.H35</w:t>
      </w:r>
    </w:p>
    <w:p>
      <w:r>
        <w:t>Cấp Chứng chỉ hành nghề luật sư đối với người đạt yêu cầu kiểm tra kết quả tập sự hành nghề luật sư</w:t>
      </w:r>
    </w:p>
    <w:p>
      <w:r>
        <w:t>x</w:t>
      </w:r>
    </w:p>
    <w:p>
      <w:r>
        <w:t>x</w:t>
      </w:r>
    </w:p>
    <w:p>
      <w:r>
        <w:t>2</w:t>
      </w:r>
    </w:p>
    <w:p>
      <w:r>
        <w:t>1.000688.000.00.00.H35</w:t>
      </w:r>
    </w:p>
    <w:p>
      <w:r>
        <w:t>Cấp Chứng chỉ hành nghề luật sư đối với người được miễn đào tạo nghề luật sư, miễn tập sự hành nghề luật sư</w:t>
      </w:r>
    </w:p>
    <w:p>
      <w:r>
        <w:t>x</w:t>
      </w:r>
    </w:p>
    <w:p>
      <w:r>
        <w:t>x</w:t>
      </w:r>
    </w:p>
    <w:p>
      <w:r>
        <w:t>3</w:t>
      </w:r>
    </w:p>
    <w:p>
      <w:r>
        <w:t>1.008614.H35</w:t>
      </w:r>
    </w:p>
    <w:p>
      <w:r>
        <w:t>Thu hồi chứng chỉ hành nghề luật sư</w:t>
      </w:r>
    </w:p>
    <w:p>
      <w:r>
        <w:t>x</w:t>
      </w:r>
    </w:p>
    <w:p>
      <w:r>
        <w:t>4</w:t>
      </w:r>
    </w:p>
    <w:p>
      <w:r>
        <w:t>1.008624.000.00.00.H35</w:t>
      </w:r>
    </w:p>
    <w:p>
      <w:r>
        <w:t>Cấp lại Chứng chỉ hành nghề luật sư trong trường hợp bị thu hồi Chứng chỉ hành nghề luật sư theo quy định tại Điều 18 của Luật Luật sư</w:t>
      </w:r>
    </w:p>
    <w:p>
      <w:r>
        <w:t>x</w:t>
      </w:r>
    </w:p>
    <w:p>
      <w:r>
        <w:t>x</w:t>
      </w:r>
    </w:p>
    <w:p>
      <w:r>
        <w:t>5</w:t>
      </w:r>
    </w:p>
    <w:p>
      <w:r>
        <w:t>1.008628.H35</w:t>
      </w:r>
    </w:p>
    <w:p>
      <w:r>
        <w:t>Cấp lại Chứng chỉ hành nghề luật sư trong trường hợp bị mất, bị rách, bị cháy hoặc vì lý do khác không cố ý</w:t>
      </w:r>
    </w:p>
    <w:p>
      <w:r>
        <w:t>x</w:t>
      </w:r>
    </w:p>
    <w:p>
      <w:r>
        <w:t>x</w:t>
      </w:r>
    </w:p>
    <w:p>
      <w:r>
        <w:t>6</w:t>
      </w:r>
    </w:p>
    <w:p>
      <w:r>
        <w:t>1.001928.H35</w:t>
      </w:r>
    </w:p>
    <w:p>
      <w:r>
        <w:t>Công nhận đào tạo nghề luật sư ở nước ngoài</w:t>
      </w:r>
    </w:p>
    <w:p>
      <w:r>
        <w:t>x</w:t>
      </w:r>
    </w:p>
    <w:p>
      <w:r>
        <w:t>7</w:t>
      </w:r>
    </w:p>
    <w:p>
      <w:r>
        <w:t>1.002010.000.00.00.H35</w:t>
      </w:r>
    </w:p>
    <w:p>
      <w:r>
        <w:t>Đăng ký hoạt động của tổ chức hành nghề luật sư</w:t>
      </w:r>
    </w:p>
    <w:p>
      <w:r>
        <w:t>x</w:t>
      </w:r>
    </w:p>
    <w:p>
      <w:r>
        <w:t>8</w:t>
      </w:r>
    </w:p>
    <w:p>
      <w:r>
        <w:t>1.002032.000.00.00.H35</w:t>
      </w:r>
    </w:p>
    <w:p>
      <w:r>
        <w:t>Thay đổi nội dung đăng ký hoạt động của tổ chức hành nghề luật sư</w:t>
      </w:r>
    </w:p>
    <w:p>
      <w:r>
        <w:t>x</w:t>
      </w:r>
    </w:p>
    <w:p>
      <w:r>
        <w:t>9</w:t>
      </w:r>
    </w:p>
    <w:p>
      <w:r>
        <w:t>1.002055.000.00.00.H35</w:t>
      </w:r>
    </w:p>
    <w:p>
      <w:r>
        <w:t>Thay đổi người đại diện theo pháp luật của Văn phòng luật sư, công ty luật trách nhiệm hữu hạn một thành viên</w:t>
      </w:r>
    </w:p>
    <w:p>
      <w:r>
        <w:t>x</w:t>
      </w:r>
    </w:p>
    <w:p>
      <w:r>
        <w:t>10</w:t>
      </w:r>
    </w:p>
    <w:p>
      <w:r>
        <w:t>1.002079.000.00.00.H35</w:t>
      </w:r>
    </w:p>
    <w:p>
      <w:r>
        <w:t>Thay đổi người đại diện theo pháp luật của công ty luật trách nhiệm hữu hạn hai thành viên trở lên, công ty luật hợp danh</w:t>
      </w:r>
    </w:p>
    <w:p>
      <w:r>
        <w:t>x</w:t>
      </w:r>
    </w:p>
    <w:p>
      <w:r>
        <w:t>11</w:t>
      </w:r>
    </w:p>
    <w:p>
      <w:r>
        <w:t>1.002099.000.00.00.H35</w:t>
      </w:r>
    </w:p>
    <w:p>
      <w:r>
        <w:t>Đăng ký hoạt động của chi nhánh của tổ chức hành nghề luật sư</w:t>
      </w:r>
    </w:p>
    <w:p>
      <w:r>
        <w:t>x</w:t>
      </w:r>
    </w:p>
    <w:p>
      <w:r>
        <w:t>12</w:t>
      </w:r>
    </w:p>
    <w:p>
      <w:r>
        <w:t>1.002153.000.00.00.H35</w:t>
      </w:r>
    </w:p>
    <w:p>
      <w:r>
        <w:t>Đăng ký hành nghề luật sư với tư cách cá nhân</w:t>
      </w:r>
    </w:p>
    <w:p>
      <w:r>
        <w:t>x</w:t>
      </w:r>
    </w:p>
    <w:p>
      <w:r>
        <w:t>13</w:t>
      </w:r>
    </w:p>
    <w:p>
      <w:r>
        <w:t>1.002181.000.00.00.H35</w:t>
      </w:r>
    </w:p>
    <w:p>
      <w:r>
        <w:t>Đăng ký hoạt động của chi nhánh, công ty luật nước ngoài</w:t>
      </w:r>
    </w:p>
    <w:p>
      <w:r>
        <w:t>x</w:t>
      </w:r>
    </w:p>
    <w:p>
      <w:r>
        <w:t>14</w:t>
      </w:r>
    </w:p>
    <w:p>
      <w:r>
        <w:t>1.002198.000.00.00.H35</w:t>
      </w:r>
    </w:p>
    <w:p>
      <w:r>
        <w:t>Thay đổi nội dung Giấy đăng ký hoạt động của chi nhánh, công ty luật nước ngoài</w:t>
      </w:r>
    </w:p>
    <w:p>
      <w:r>
        <w:t>x</w:t>
      </w:r>
    </w:p>
    <w:p>
      <w:r>
        <w:t>15</w:t>
      </w:r>
    </w:p>
    <w:p>
      <w:r>
        <w:t>1.002218.000.00.00.H35</w:t>
      </w:r>
    </w:p>
    <w:p>
      <w:r>
        <w:t>Hợp nhất công ty luật</w:t>
      </w:r>
    </w:p>
    <w:p>
      <w:r>
        <w:t>x</w:t>
      </w:r>
    </w:p>
    <w:p>
      <w:r>
        <w:t>16</w:t>
      </w:r>
    </w:p>
    <w:p>
      <w:r>
        <w:t>1.002234.000.00.00.H35</w:t>
      </w:r>
    </w:p>
    <w:p>
      <w:r>
        <w:t>Sáp nhập công ty luật</w:t>
      </w:r>
    </w:p>
    <w:p>
      <w:r>
        <w:t>x</w:t>
      </w:r>
    </w:p>
    <w:p>
      <w:r>
        <w:t>17</w:t>
      </w:r>
    </w:p>
    <w:p>
      <w:r>
        <w:t>1.008709.000.00.00.H35</w:t>
      </w:r>
    </w:p>
    <w:p>
      <w:r>
        <w:t>Chuyển đổi công ty luật trách nhiệm hữu hạn và công ty luật hợp danh, chuyển đổi văn phòng luật sư thành công ty luật</w:t>
      </w:r>
    </w:p>
    <w:p>
      <w:r>
        <w:t>x</w:t>
      </w:r>
    </w:p>
    <w:p>
      <w:r>
        <w:t>18</w:t>
      </w:r>
    </w:p>
    <w:p>
      <w:r>
        <w:t>1.002398.000.00.00.H35</w:t>
      </w:r>
    </w:p>
    <w:p>
      <w:r>
        <w:t>Đăng ký hoạt động của công ty luật Việt Nam chuyển đổi từ công ty luật nước ngoài</w:t>
      </w:r>
    </w:p>
    <w:p>
      <w:r>
        <w:t>x</w:t>
      </w:r>
    </w:p>
    <w:p>
      <w:r>
        <w:t>19</w:t>
      </w:r>
    </w:p>
    <w:p>
      <w:r>
        <w:t>1.002384.000.00.00.H35</w:t>
      </w:r>
    </w:p>
    <w:p>
      <w:r>
        <w:t>Đăng ký hoạt động của chi nhánh của công ty luật nước ngoài tại Việt Nam</w:t>
      </w:r>
    </w:p>
    <w:p>
      <w:r>
        <w:t>x</w:t>
      </w:r>
    </w:p>
    <w:p>
      <w:r>
        <w:t>20</w:t>
      </w:r>
    </w:p>
    <w:p>
      <w:r>
        <w:t>1.002368.000.00.00.H35</w:t>
      </w:r>
    </w:p>
    <w:p>
      <w:r>
        <w:t>Cấp lại Giấy đăng ký hoạt động của chi nhánh, công ty luật nước ngoài</w:t>
      </w:r>
    </w:p>
    <w:p>
      <w:r>
        <w:t>x</w:t>
      </w:r>
    </w:p>
    <w:p>
      <w:r>
        <w:t>V</w:t>
      </w:r>
    </w:p>
    <w:p>
      <w:r>
        <w:t>TƯ VẤN PHÁP LUẬT (06 TTHC)</w:t>
      </w:r>
    </w:p>
    <w:p>
      <w:r>
        <w:t>06</w:t>
      </w:r>
    </w:p>
    <w:p>
      <w:r>
        <w:t>0</w:t>
      </w:r>
    </w:p>
    <w:p>
      <w:r>
        <w:t>0</w:t>
      </w:r>
    </w:p>
    <w:p>
      <w:r>
        <w:t>06</w:t>
      </w:r>
    </w:p>
    <w:p>
      <w:r>
        <w:t>1</w:t>
      </w:r>
    </w:p>
    <w:p>
      <w:r>
        <w:t>1.000627.000.00.00.H35</w:t>
      </w:r>
    </w:p>
    <w:p>
      <w:r>
        <w:t>Đăng ký hoạt động của Trung tâm tư vấn pháp luật</w:t>
      </w:r>
    </w:p>
    <w:p>
      <w:r>
        <w:t>x</w:t>
      </w:r>
    </w:p>
    <w:p>
      <w:r>
        <w:t>2</w:t>
      </w:r>
    </w:p>
    <w:p>
      <w:r>
        <w:t>1.000614.000.00.00.H35</w:t>
      </w:r>
    </w:p>
    <w:p>
      <w:r>
        <w:t>Đăng ký hoạt động cho chi nhánh của Trung tâm tư vấn pháp luật</w:t>
      </w:r>
    </w:p>
    <w:p>
      <w:r>
        <w:t>x</w:t>
      </w:r>
    </w:p>
    <w:p>
      <w:r>
        <w:t>3</w:t>
      </w:r>
    </w:p>
    <w:p>
      <w:r>
        <w:t>1.000588.000.00.00.H35</w:t>
      </w:r>
    </w:p>
    <w:p>
      <w:r>
        <w:t>Thay đổi nội dung đăng ký hoạt động của Trung tâm tư vấn pháp luật, chi nhánh</w:t>
      </w:r>
    </w:p>
    <w:p>
      <w:r>
        <w:t>x</w:t>
      </w:r>
    </w:p>
    <w:p>
      <w:r>
        <w:t>4</w:t>
      </w:r>
    </w:p>
    <w:p>
      <w:r>
        <w:t>1.000426.000.00.00.H35</w:t>
      </w:r>
    </w:p>
    <w:p>
      <w:r>
        <w:t>Cấp thẻ tư vấn viên pháp luật</w:t>
      </w:r>
    </w:p>
    <w:p>
      <w:r>
        <w:t>x</w:t>
      </w:r>
    </w:p>
    <w:p>
      <w:r>
        <w:t>5</w:t>
      </w:r>
    </w:p>
    <w:p>
      <w:r>
        <w:t>1.000404.000.00.00.H35</w:t>
      </w:r>
    </w:p>
    <w:p>
      <w:r>
        <w:t>Thu hồi thẻ tư vấn viên pháp luật</w:t>
      </w:r>
    </w:p>
    <w:p>
      <w:r>
        <w:t>x</w:t>
      </w:r>
    </w:p>
    <w:p>
      <w:r>
        <w:t>6</w:t>
      </w:r>
    </w:p>
    <w:p>
      <w:r>
        <w:t>1.000390.000.00.00.H35</w:t>
      </w:r>
    </w:p>
    <w:p>
      <w:r>
        <w:t>Cấp lại thẻ tư vấn viên pháp luật</w:t>
      </w:r>
    </w:p>
    <w:p>
      <w:r>
        <w:t>x</w:t>
      </w:r>
    </w:p>
    <w:p>
      <w:r>
        <w:t>VI</w:t>
      </w:r>
    </w:p>
    <w:p>
      <w:r>
        <w:t>TRỌNG TÀI THƯƠNG MẠI (08 TTHC)</w:t>
      </w:r>
    </w:p>
    <w:p>
      <w:r>
        <w:t>08</w:t>
      </w:r>
    </w:p>
    <w:p>
      <w:r>
        <w:t>05</w:t>
      </w:r>
    </w:p>
    <w:p>
      <w:r>
        <w:t>01</w:t>
      </w:r>
    </w:p>
    <w:p>
      <w:r>
        <w:t>02</w:t>
      </w:r>
    </w:p>
    <w:p>
      <w:r>
        <w:t>1</w:t>
      </w:r>
    </w:p>
    <w:p>
      <w:r>
        <w:t>2.000822.H35</w:t>
      </w:r>
    </w:p>
    <w:p>
      <w:r>
        <w:t>Thành lập, đăng ký hoạt động Trung tâm trọng tài</w:t>
      </w:r>
    </w:p>
    <w:p>
      <w:r>
        <w:t>x</w:t>
      </w:r>
    </w:p>
    <w:p>
      <w:r>
        <w:t>2</w:t>
      </w:r>
    </w:p>
    <w:p>
      <w:r>
        <w:t>1.001609.H35</w:t>
      </w:r>
    </w:p>
    <w:p>
      <w:r>
        <w:t>Thay đổi nội dung Giấy phép thành lập của Trung tâm Trọng tài</w:t>
      </w:r>
    </w:p>
    <w:p>
      <w:r>
        <w:t>x</w:t>
      </w:r>
    </w:p>
    <w:p>
      <w:r>
        <w:t>3</w:t>
      </w:r>
    </w:p>
    <w:p>
      <w:r>
        <w:t>1.008886.H35</w:t>
      </w:r>
    </w:p>
    <w:p>
      <w:r>
        <w:t>Cấp Giấy phép thành lập Chi nhánh, Văn phòng đại diện của Tổ chức trọng tài nước ngoài tại Việt Nam</w:t>
      </w:r>
    </w:p>
    <w:p>
      <w:r>
        <w:t>x</w:t>
      </w:r>
    </w:p>
    <w:p>
      <w:r>
        <w:t>4</w:t>
      </w:r>
    </w:p>
    <w:p>
      <w:r>
        <w:t>1.008904.000.00.00.H35</w:t>
      </w:r>
    </w:p>
    <w:p>
      <w:r>
        <w:t>Thay đổi nội dung Giấy đăng ký hoạt động của Trung tâm trọng tài; thay đổi nội dung Giấy đăng ký hoạt động của Chi nhánh Tổ chức trọng tài nước ngoài tại Việt Nam</w:t>
      </w:r>
    </w:p>
    <w:p>
      <w:r>
        <w:t>x</w:t>
      </w:r>
    </w:p>
    <w:p>
      <w:r>
        <w:t>5</w:t>
      </w:r>
    </w:p>
    <w:p>
      <w:r>
        <w:t>1.008888.H35</w:t>
      </w:r>
    </w:p>
    <w:p>
      <w:r>
        <w:t>Cấp lại Giấy phép thành lập của Trung tâm trọng tài, Chi nhánh, Văn phòng đại diện của Tổ chức trọng tài nước ngoài tại Việt Nam</w:t>
      </w:r>
    </w:p>
    <w:p>
      <w:r>
        <w:t>x</w:t>
      </w:r>
    </w:p>
    <w:p>
      <w:r>
        <w:t>6</w:t>
      </w:r>
    </w:p>
    <w:p>
      <w:r>
        <w:t>1.008889.000.00.00.H35</w:t>
      </w:r>
    </w:p>
    <w:p>
      <w:r>
        <w:t>Đăng ký hoạt động Trung tâm trọng tài khi thay đổi địa điểm đặt trụ sở sang tỉnh, thành phố trực thuộc trung ương khác</w:t>
      </w:r>
    </w:p>
    <w:p>
      <w:r>
        <w:t>x</w:t>
      </w:r>
    </w:p>
    <w:p>
      <w:r>
        <w:t>7</w:t>
      </w:r>
    </w:p>
    <w:p>
      <w:r>
        <w:t>1.008890.000.00.00.H35</w:t>
      </w:r>
    </w:p>
    <w:p>
      <w:r>
        <w:t>Đăng ký hoạt động Chi nhánh của Tổ chức trọng tài nước ngoài tại Việt Nam sau khi được cấp Giấy phép thành lập; đăng ký hoạt động Chi nhánh của Tổ chức trọng tài nước ngoài tại Việt Nam trong trường hợp chuyển địa điểm trụ sở sang tỉnh, thành phố trực thuộc trung ương khác</w:t>
      </w:r>
    </w:p>
    <w:p>
      <w:r>
        <w:t>x</w:t>
      </w:r>
    </w:p>
    <w:p>
      <w:r>
        <w:t>8</w:t>
      </w:r>
    </w:p>
    <w:p>
      <w:r>
        <w:t>1.008887.H35</w:t>
      </w:r>
    </w:p>
    <w:p>
      <w:r>
        <w:t>Chấm dứt hoạt động Chi nhánh, Văn phòng đại diện của Tổ chức trọng tài nước ngoài tại Việt Nam trong trường hợp Chi nhánh, Văn phòng đại diện của Tổ chức trọng tài nước ngoài bị chấm dứt hoạt động theo quyết định của Tổ chức trọng tài nước ngoài hoặc Tổ chức trọng tài nước ngoài thành lập Chi nhánh, Văn phòng đại diện tại Việt Nam đã chấm dứt hoạt động ở nước ngoài</w:t>
      </w:r>
    </w:p>
    <w:p>
      <w:r>
        <w:t>x</w:t>
      </w:r>
    </w:p>
    <w:p>
      <w:r>
        <w:t>VII</w:t>
      </w:r>
    </w:p>
    <w:p>
      <w:r>
        <w:t>QUẢN TÀI VIÊN VÀ HÀNH NGHỀ QUẢN LÝ, THANH LÝ TÀI SẢN (08 TTHC)</w:t>
      </w:r>
    </w:p>
    <w:p>
      <w:r>
        <w:t>08</w:t>
      </w:r>
    </w:p>
    <w:p>
      <w:r>
        <w:t>05</w:t>
      </w:r>
    </w:p>
    <w:p>
      <w:r>
        <w:t>03</w:t>
      </w:r>
    </w:p>
    <w:p>
      <w:r>
        <w:t>03</w:t>
      </w:r>
    </w:p>
    <w:p>
      <w:r>
        <w:t>1</w:t>
      </w:r>
    </w:p>
    <w:p>
      <w:r>
        <w:t>2.001130.H35</w:t>
      </w:r>
    </w:p>
    <w:p>
      <w:r>
        <w:t>Cấp chứng chỉ hành nghề Quản tài viên đối với luật sư, kiểm toán viên, người có trình độ cử nhân luật, kinh tế, kế toán, tài chính, ngân hàng và có thời gian công tác trong lĩnh vực được đào tạo từ 05 năm trở lên</w:t>
      </w:r>
    </w:p>
    <w:p>
      <w:r>
        <w:t>x</w:t>
      </w:r>
    </w:p>
    <w:p>
      <w:r>
        <w:t>x</w:t>
      </w:r>
    </w:p>
    <w:p>
      <w:r>
        <w:t>2</w:t>
      </w:r>
    </w:p>
    <w:p>
      <w:r>
        <w:t>1.002681.H35</w:t>
      </w:r>
    </w:p>
    <w:p>
      <w:r>
        <w:t>Cấp chứng chỉ hành nghề Quản tài viên đối với luật sư nước ngoài đã được cấp Giấy phép hành nghề luật sư tại Việt Nam theo quy định của pháp luật về luật sư, kiểm toán viên là người nước ngoài theo quy định của pháp luật về kiểm toán</w:t>
      </w:r>
    </w:p>
    <w:p>
      <w:r>
        <w:t>x</w:t>
      </w:r>
    </w:p>
    <w:p>
      <w:r>
        <w:t>x</w:t>
      </w:r>
    </w:p>
    <w:p>
      <w:r>
        <w:t>3</w:t>
      </w:r>
    </w:p>
    <w:p>
      <w:r>
        <w:t>2.001117.H35</w:t>
      </w:r>
    </w:p>
    <w:p>
      <w:r>
        <w:t>Cấp lại chứng chỉ hành nghề Quản tài viên</w:t>
      </w:r>
    </w:p>
    <w:p>
      <w:r>
        <w:t>x</w:t>
      </w:r>
    </w:p>
    <w:p>
      <w:r>
        <w:t>x</w:t>
      </w:r>
    </w:p>
    <w:p>
      <w:r>
        <w:t>4</w:t>
      </w:r>
    </w:p>
    <w:p>
      <w:r>
        <w:t>1.002626.000.00.00.H35</w:t>
      </w:r>
    </w:p>
    <w:p>
      <w:r>
        <w:t>Đăng ký hành nghề quản lý, thanh lý tài sản với tư cách cá nhân</w:t>
      </w:r>
    </w:p>
    <w:p>
      <w:r>
        <w:t>x</w:t>
      </w:r>
    </w:p>
    <w:p>
      <w:r>
        <w:t>5</w:t>
      </w:r>
    </w:p>
    <w:p>
      <w:r>
        <w:t>1.001842.000.00.00.H35</w:t>
      </w:r>
    </w:p>
    <w:p>
      <w:r>
        <w:t>Đăng ký hành nghề quản lý, thanh lý tài sản đối với doanh nghiệp quản lý, thanh lý tài sản</w:t>
      </w:r>
    </w:p>
    <w:p>
      <w:r>
        <w:t>x</w:t>
      </w:r>
    </w:p>
    <w:p>
      <w:r>
        <w:t>6</w:t>
      </w:r>
    </w:p>
    <w:p>
      <w:r>
        <w:t>1.008727.000.00.00.H35</w:t>
      </w:r>
    </w:p>
    <w:p>
      <w:r>
        <w:t>Thay đổi thành viên hợp danh của công ty hợp danh hoặc thay đổi chủ doanh nghiệp tư nhân của doanh nghiệp quản lý, thanh lý tài sản</w:t>
      </w:r>
    </w:p>
    <w:p>
      <w:r>
        <w:t>x</w:t>
      </w:r>
    </w:p>
    <w:p>
      <w:r>
        <w:t>7</w:t>
      </w:r>
    </w:p>
    <w:p>
      <w:r>
        <w:t>1.001633.000.00.00.H35</w:t>
      </w:r>
    </w:p>
    <w:p>
      <w:r>
        <w:t>Thay đổi tên, địa chỉ trụ sở, văn phòng đại diện, chi nhánh, người đại diện theo pháp luật, danh sách Quản tài viên hành nghề trong doanh nghiệp quản lý, thanh lý tài sản</w:t>
      </w:r>
    </w:p>
    <w:p>
      <w:r>
        <w:t>x</w:t>
      </w:r>
    </w:p>
    <w:p>
      <w:r>
        <w:t>8</w:t>
      </w:r>
    </w:p>
    <w:p>
      <w:r>
        <w:t>1.001600.000.00.00.H35</w:t>
      </w:r>
    </w:p>
    <w:p>
      <w:r>
        <w:t>Thay đổi thông tin đăng ký hành nghề của Quản tài viên</w:t>
      </w:r>
    </w:p>
    <w:p>
      <w:r>
        <w:t>x</w:t>
      </w:r>
    </w:p>
    <w:p>
      <w:r>
        <w:t>VIII</w:t>
      </w:r>
    </w:p>
    <w:p>
      <w:r>
        <w:t>HÒA GIẢI THƯƠNG MẠI (07 TTHC)</w:t>
      </w:r>
    </w:p>
    <w:p>
      <w:r>
        <w:t>07</w:t>
      </w:r>
    </w:p>
    <w:p>
      <w:r>
        <w:t>0</w:t>
      </w:r>
    </w:p>
    <w:p>
      <w:r>
        <w:t>0</w:t>
      </w:r>
    </w:p>
    <w:p>
      <w:r>
        <w:t>07</w:t>
      </w:r>
    </w:p>
    <w:p>
      <w:r>
        <w:t>1</w:t>
      </w:r>
    </w:p>
    <w:p>
      <w:r>
        <w:t>Cấp Giấy phép thành lập Trung tâm hòa giải thương mại</w:t>
      </w:r>
    </w:p>
    <w:p>
      <w:r>
        <w:t>x</w:t>
      </w:r>
    </w:p>
    <w:p>
      <w:r>
        <w:t>2</w:t>
      </w:r>
    </w:p>
    <w:p>
      <w:r>
        <w:t>1.008908..000.00.00.H35</w:t>
      </w:r>
    </w:p>
    <w:p>
      <w:r>
        <w:t>Cấp lại Giấy phép thành lập Trung tâm hòa giải thương mại, Giấy phép thành lập chi nhánh, văn phòng đại diện của tổ chức hòa giải thương mại nước ngoài tại Việt Nam</w:t>
      </w:r>
    </w:p>
    <w:p>
      <w:r>
        <w:t>x</w:t>
      </w:r>
    </w:p>
    <w:p>
      <w:r>
        <w:t>3</w:t>
      </w:r>
    </w:p>
    <w:p>
      <w:r>
        <w:t>1.009284.000.00.00.H35</w:t>
      </w:r>
    </w:p>
    <w:p>
      <w:r>
        <w:t>Đăng ký làm hòa giải viên thương mại vụ việc</w:t>
      </w:r>
    </w:p>
    <w:p>
      <w:r>
        <w:t>x</w:t>
      </w:r>
    </w:p>
    <w:p>
      <w:r>
        <w:t>4</w:t>
      </w:r>
    </w:p>
    <w:p>
      <w:r>
        <w:t>1.008913.000.00.00.H35</w:t>
      </w:r>
    </w:p>
    <w:p>
      <w:r>
        <w:t>Đăng ký hoạt động Trung tâm hòa giải thương mại sau khi được cấp Giấy phép thành lập</w:t>
      </w:r>
    </w:p>
    <w:p>
      <w:r>
        <w:t>x</w:t>
      </w:r>
    </w:p>
    <w:p>
      <w:r>
        <w:t>5</w:t>
      </w:r>
    </w:p>
    <w:p>
      <w:r>
        <w:t>2.001716.000.00.00.H35</w:t>
      </w:r>
    </w:p>
    <w:p>
      <w:r>
        <w:t>Đăng ký hoạt động của Chi nhánh Trung tâm hòa giải thương mại</w:t>
      </w:r>
    </w:p>
    <w:p>
      <w:r>
        <w:t>x</w:t>
      </w:r>
    </w:p>
    <w:p>
      <w:r>
        <w:t>6</w:t>
      </w:r>
    </w:p>
    <w:p>
      <w:r>
        <w:t>1.008914.000.00.00.H35</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x</w:t>
      </w:r>
    </w:p>
    <w:p>
      <w:r>
        <w:t>7</w:t>
      </w:r>
    </w:p>
    <w:p>
      <w:r>
        <w:t>2.000515.000.00.00.H35</w:t>
      </w:r>
    </w:p>
    <w:p>
      <w:r>
        <w:t>Chấm dứt hoạt động Trung tâm hòa giải thương mại trong trường hợp Trung tâm hòa giải thương mại tự chấm dứt hoạt động</w:t>
      </w:r>
    </w:p>
    <w:p>
      <w:r>
        <w:t>x</w:t>
      </w:r>
    </w:p>
    <w:p>
      <w:r>
        <w:t>IX</w:t>
      </w:r>
    </w:p>
    <w:p>
      <w:r>
        <w:t>TRỢ GIÚP PHÁP LÝ (12 TTHC)</w:t>
      </w:r>
    </w:p>
    <w:p>
      <w:r>
        <w:t>12</w:t>
      </w:r>
    </w:p>
    <w:p>
      <w:r>
        <w:t>0</w:t>
      </w:r>
    </w:p>
    <w:p>
      <w:r>
        <w:t>0</w:t>
      </w:r>
    </w:p>
    <w:p>
      <w:r>
        <w:t>12</w:t>
      </w:r>
    </w:p>
    <w:p>
      <w:r>
        <w:t>1</w:t>
      </w:r>
    </w:p>
    <w:p>
      <w:r>
        <w:t>2.000587.000.00.00.H35</w:t>
      </w:r>
    </w:p>
    <w:p>
      <w:r>
        <w:t>Thủ tục cấp thẻ cộng tác viên trợ giúp pháp lý</w:t>
      </w:r>
    </w:p>
    <w:p>
      <w:r>
        <w:t>x</w:t>
      </w:r>
    </w:p>
    <w:p>
      <w:r>
        <w:t>2</w:t>
      </w:r>
    </w:p>
    <w:p>
      <w:r>
        <w:t>2.000596.000.00.00.H35</w:t>
      </w:r>
    </w:p>
    <w:p>
      <w:r>
        <w:t>Thủ tục đăng ký tham gia trợ giúp pháp lý</w:t>
      </w:r>
    </w:p>
    <w:p>
      <w:r>
        <w:t>x</w:t>
      </w:r>
    </w:p>
    <w:p>
      <w:r>
        <w:t>3</w:t>
      </w:r>
    </w:p>
    <w:p>
      <w:r>
        <w:t>1.001233.000.00.00.H35</w:t>
      </w:r>
    </w:p>
    <w:p>
      <w:r>
        <w:t>Thủ tục thay đổi nội dung Giấy đăng ký tham gia trợ giúp pháp lý</w:t>
      </w:r>
    </w:p>
    <w:p>
      <w:r>
        <w:t>x</w:t>
      </w:r>
    </w:p>
    <w:p>
      <w:r>
        <w:t>4</w:t>
      </w:r>
    </w:p>
    <w:p>
      <w:r>
        <w:t>2.000840.000.00.00.H35</w:t>
      </w:r>
    </w:p>
    <w:p>
      <w:r>
        <w:t>Thủ tục chấm dứt đăng ký tham gia trợ giúp pháp lý</w:t>
      </w:r>
    </w:p>
    <w:p>
      <w:r>
        <w:t>x</w:t>
      </w:r>
    </w:p>
    <w:p>
      <w:r>
        <w:t>5</w:t>
      </w:r>
    </w:p>
    <w:p>
      <w:r>
        <w:t>2.000954.000.00.00.H35</w:t>
      </w:r>
    </w:p>
    <w:p>
      <w:r>
        <w:t>Thủ tục cấp lại Giấy đăng ký tham gia trợ giúp pháp lý</w:t>
      </w:r>
    </w:p>
    <w:p>
      <w:r>
        <w:t>x</w:t>
      </w:r>
    </w:p>
    <w:p>
      <w:r>
        <w:t>6</w:t>
      </w:r>
    </w:p>
    <w:p>
      <w:r>
        <w:t>2.000829.000.00.00.H35</w:t>
      </w:r>
    </w:p>
    <w:p>
      <w:r>
        <w:t>Thủ tục yêu cầu trợ giúp pháp lý</w:t>
      </w:r>
    </w:p>
    <w:p>
      <w:r>
        <w:t>x</w:t>
      </w:r>
    </w:p>
    <w:p>
      <w:r>
        <w:t>7</w:t>
      </w:r>
    </w:p>
    <w:p>
      <w:r>
        <w:t>2.001680.000.00.00.H35</w:t>
      </w:r>
    </w:p>
    <w:p>
      <w:r>
        <w:t>Thủ tục rút yêu cầu trợ giúp pháp lý của người được trợ giúp pháp lý</w:t>
      </w:r>
    </w:p>
    <w:p>
      <w:r>
        <w:t>x</w:t>
      </w:r>
    </w:p>
    <w:p>
      <w:r>
        <w:t>8</w:t>
      </w:r>
    </w:p>
    <w:p>
      <w:r>
        <w:t>2.001687.000.00.00.H35</w:t>
      </w:r>
    </w:p>
    <w:p>
      <w:r>
        <w:t>Thủ tục thay đổi người thực hiện trợ giúp pháp lý</w:t>
      </w:r>
    </w:p>
    <w:p>
      <w:r>
        <w:t>x</w:t>
      </w:r>
    </w:p>
    <w:p>
      <w:r>
        <w:t>9</w:t>
      </w:r>
    </w:p>
    <w:p>
      <w:r>
        <w:t>2.000977.000.00.00.H35</w:t>
      </w:r>
    </w:p>
    <w:p>
      <w:r>
        <w:t>Thủ tục lựa chọn, ký hợp đồng với Luật sư</w:t>
      </w:r>
    </w:p>
    <w:p>
      <w:r>
        <w:t>x</w:t>
      </w:r>
    </w:p>
    <w:p>
      <w:r>
        <w:t>10</w:t>
      </w:r>
    </w:p>
    <w:p>
      <w:r>
        <w:t>2.000970.000.00.00.H35</w:t>
      </w:r>
    </w:p>
    <w:p>
      <w:r>
        <w:t>Thủ tục lựa chọn, ký hợp đồng với tổ chức hành nghề luật sư, tổ chức tư vấn pháp luật</w:t>
      </w:r>
    </w:p>
    <w:p>
      <w:r>
        <w:t>x</w:t>
      </w:r>
    </w:p>
    <w:p>
      <w:r>
        <w:t>11</w:t>
      </w:r>
    </w:p>
    <w:p>
      <w:r>
        <w:t>2.000592.000.00.00.H35</w:t>
      </w:r>
    </w:p>
    <w:p>
      <w:r>
        <w:t>Thủ tục giải quyết khiếu nại về trợ giúp pháp lý</w:t>
      </w:r>
    </w:p>
    <w:p>
      <w:r>
        <w:t>x</w:t>
      </w:r>
    </w:p>
    <w:p>
      <w:r>
        <w:t>12</w:t>
      </w:r>
    </w:p>
    <w:p>
      <w:r>
        <w:t>2.000518.000.00.00.H35</w:t>
      </w:r>
    </w:p>
    <w:p>
      <w:r>
        <w:t>Thủ tục cấp lại thẻ cộng tác viên trợ giúp pháp lý</w:t>
      </w:r>
    </w:p>
    <w:p>
      <w:r>
        <w:t>x</w:t>
      </w:r>
    </w:p>
    <w:p>
      <w:r>
        <w:t>X</w:t>
      </w:r>
    </w:p>
    <w:p>
      <w:r>
        <w:t>GIÁM ĐỊNH TƯ PHÁP (03 TTHC)</w:t>
      </w:r>
    </w:p>
    <w:p>
      <w:r>
        <w:t>03</w:t>
      </w:r>
    </w:p>
    <w:p>
      <w:r>
        <w:t>0</w:t>
      </w:r>
    </w:p>
    <w:p>
      <w:r>
        <w:t>0</w:t>
      </w:r>
    </w:p>
    <w:p>
      <w:r>
        <w:t>03</w:t>
      </w:r>
    </w:p>
    <w:p>
      <w:r>
        <w:t>1</w:t>
      </w:r>
    </w:p>
    <w:p>
      <w:r>
        <w:t>1.001117.000.00.00.H35</w:t>
      </w:r>
    </w:p>
    <w:p>
      <w:r>
        <w:t>Cấp lại Giấy đăng ký hoạt động của Văn phòng giám định tư pháp trong trường hợp Giấy đăng ký hoạt động bị hư hỏng hoặc bị mất</w:t>
      </w:r>
    </w:p>
    <w:p>
      <w:r>
        <w:t>x</w:t>
      </w:r>
    </w:p>
    <w:p>
      <w:r>
        <w:t>2</w:t>
      </w:r>
    </w:p>
    <w:p>
      <w:r>
        <w:t>2.000894.000.00.00.H35</w:t>
      </w:r>
    </w:p>
    <w:p>
      <w:r>
        <w:t>Miễn nhiệm giám định viên tư pháp</w:t>
      </w:r>
    </w:p>
    <w:p>
      <w:r>
        <w:t>x</w:t>
      </w:r>
    </w:p>
    <w:p>
      <w:r>
        <w:t>3</w:t>
      </w:r>
    </w:p>
    <w:p>
      <w:r>
        <w:t>1.009832.000.00.00.H35</w:t>
      </w:r>
    </w:p>
    <w:p>
      <w:r>
        <w:t>Cấp lại thẻ giám định viên tư pháp</w:t>
      </w:r>
    </w:p>
    <w:p>
      <w:r>
        <w:t>x</w:t>
      </w:r>
    </w:p>
    <w:p>
      <w:r>
        <w:t>XI</w:t>
      </w:r>
    </w:p>
    <w:p>
      <w:r>
        <w:t>HỘ TỊCH (02 TTHC)</w:t>
      </w:r>
    </w:p>
    <w:p>
      <w:r>
        <w:t>02</w:t>
      </w:r>
    </w:p>
    <w:p>
      <w:r>
        <w:t>0</w:t>
      </w:r>
    </w:p>
    <w:p>
      <w:r>
        <w:t>02</w:t>
      </w:r>
    </w:p>
    <w:p>
      <w:r>
        <w:t>0</w:t>
      </w:r>
    </w:p>
    <w:p>
      <w:r>
        <w:t>1</w:t>
      </w:r>
    </w:p>
    <w:p>
      <w:r>
        <w:t>2.000635.000.00.00.H35</w:t>
      </w:r>
    </w:p>
    <w:p>
      <w:r>
        <w:t>Cấp bản sao Trích lục hộ tịch, bản sao Giấy khai sinh</w:t>
      </w:r>
    </w:p>
    <w:p>
      <w:r>
        <w:t>x</w:t>
      </w:r>
    </w:p>
    <w:p>
      <w:r>
        <w:t>2</w:t>
      </w:r>
    </w:p>
    <w:p>
      <w:r>
        <w:t>2.002516.000.00.00.H35</w:t>
      </w:r>
    </w:p>
    <w:p>
      <w:r>
        <w:t>Thủ tục xác nhận thông tin hộ tịch</w:t>
      </w:r>
    </w:p>
    <w:p>
      <w:r>
        <w:t>x</w:t>
      </w:r>
    </w:p>
    <w:p>
      <w:r>
        <w:t>XII</w:t>
      </w:r>
    </w:p>
    <w:p>
      <w:r>
        <w:t>NUÔI CON NUÔI (02 TTHC)</w:t>
      </w:r>
    </w:p>
    <w:p>
      <w:r>
        <w:t>02</w:t>
      </w:r>
    </w:p>
    <w:p>
      <w:r>
        <w:t>0</w:t>
      </w:r>
    </w:p>
    <w:p>
      <w:r>
        <w:t>0</w:t>
      </w:r>
    </w:p>
    <w:p>
      <w:r>
        <w:t>02</w:t>
      </w:r>
    </w:p>
    <w:p>
      <w:r>
        <w:t>1</w:t>
      </w:r>
    </w:p>
    <w:p>
      <w:r>
        <w:t>1.003179.000.00.00.H35</w:t>
      </w:r>
    </w:p>
    <w:p>
      <w:r>
        <w:t>Đăng ký lại việc nuôi con nuôi có yếu tố nước ngoài</w:t>
      </w:r>
    </w:p>
    <w:p>
      <w:r>
        <w:t>x</w:t>
      </w:r>
    </w:p>
    <w:p>
      <w:r>
        <w:t>2</w:t>
      </w:r>
    </w:p>
    <w:p>
      <w:r>
        <w:t>1.003198.H35</w:t>
      </w:r>
    </w:p>
    <w:p>
      <w:r>
        <w:t>Cấp giấy xác nhận công dân Việt Nam ở trong nước đủ điều kiện nhận trẻ em nước ngoài làm con nuôi</w:t>
      </w:r>
    </w:p>
    <w:p>
      <w:r>
        <w:t>x</w:t>
      </w:r>
    </w:p>
    <w:p>
      <w:r>
        <w:t>B. THỦ TỤC HÀNH CHÍNH CẤP XÃ (31 TTHC)</w:t>
      </w:r>
    </w:p>
    <w:p>
      <w:r>
        <w:t>STT</w:t>
      </w:r>
    </w:p>
    <w:p>
      <w:r>
        <w:t>Mã TTHC</w:t>
      </w:r>
    </w:p>
    <w:p>
      <w:r>
        <w:t>Lĩnh vực, tên thủ tục hành chính</w:t>
      </w:r>
    </w:p>
    <w:p>
      <w:r>
        <w:t>Số   lượng</w:t>
      </w:r>
    </w:p>
    <w:p>
      <w:r>
        <w:t>Phí/lệ phí</w:t>
      </w:r>
    </w:p>
    <w:p>
      <w:r>
        <w:t>Phí</w:t>
      </w:r>
    </w:p>
    <w:p>
      <w:r>
        <w:t>Lệ phí</w:t>
      </w:r>
    </w:p>
    <w:p>
      <w:r>
        <w:t>Không</w:t>
      </w:r>
    </w:p>
    <w:p>
      <w:r>
        <w:t>TỔNG</w:t>
      </w:r>
    </w:p>
    <w:p>
      <w:r>
        <w:t>31</w:t>
      </w:r>
    </w:p>
    <w:p>
      <w:r>
        <w:t>0</w:t>
      </w:r>
    </w:p>
    <w:p>
      <w:r>
        <w:t>29</w:t>
      </w:r>
    </w:p>
    <w:p>
      <w:r>
        <w:t>02</w:t>
      </w:r>
    </w:p>
    <w:p>
      <w:r>
        <w:t>I</w:t>
      </w:r>
    </w:p>
    <w:p>
      <w:r>
        <w:t>LĨNH VỰC NUÔI CON NUÔI (02 TTHC)</w:t>
      </w:r>
    </w:p>
    <w:p>
      <w:r>
        <w:t>02</w:t>
      </w:r>
    </w:p>
    <w:p>
      <w:r>
        <w:t>0</w:t>
      </w:r>
    </w:p>
    <w:p>
      <w:r>
        <w:t>0</w:t>
      </w:r>
    </w:p>
    <w:p>
      <w:r>
        <w:t>02</w:t>
      </w:r>
    </w:p>
    <w:p>
      <w:r>
        <w:t>1</w:t>
      </w:r>
    </w:p>
    <w:p>
      <w:r>
        <w:t>2.002349.000.00.00.H35</w:t>
      </w:r>
    </w:p>
    <w:p>
      <w:r>
        <w:t>Cấp giấy xác nhận công dân Việt Nam thường trú khu vực biên giới đủ điều kiện nhận trẻ em của nước láng giềng cư trú ở khu vực biên giới làm con nuôi</w:t>
      </w:r>
    </w:p>
    <w:p>
      <w:r>
        <w:t>x</w:t>
      </w:r>
    </w:p>
    <w:p>
      <w:r>
        <w:t>2</w:t>
      </w:r>
    </w:p>
    <w:p>
      <w:r>
        <w:t>2.001255.000.00.00.H35</w:t>
      </w:r>
    </w:p>
    <w:p>
      <w:r>
        <w:t>Đăng ký lại việc nuôi con nuôi trong nước</w:t>
      </w:r>
    </w:p>
    <w:p>
      <w:r>
        <w:t>x</w:t>
      </w:r>
    </w:p>
    <w:p>
      <w:r>
        <w:t>II</w:t>
      </w:r>
    </w:p>
    <w:p>
      <w:r>
        <w:t>LĨNH VỰC HỘ TỊCH (29 TTHC)</w:t>
      </w:r>
    </w:p>
    <w:p>
      <w:r>
        <w:t>29</w:t>
      </w:r>
    </w:p>
    <w:p>
      <w:r>
        <w:t>0</w:t>
      </w:r>
    </w:p>
    <w:p>
      <w:r>
        <w:t>29</w:t>
      </w:r>
    </w:p>
    <w:p>
      <w:r>
        <w:t>0</w:t>
      </w:r>
    </w:p>
    <w:p>
      <w:r>
        <w:t>1</w:t>
      </w:r>
    </w:p>
    <w:p>
      <w:r>
        <w:t>2.000635.000.00.00.H35</w:t>
      </w:r>
    </w:p>
    <w:p>
      <w:r>
        <w:t>Cấp bản sao Trích lục hộ tịch, bản sao Giấy khai sinh</w:t>
      </w:r>
    </w:p>
    <w:p>
      <w:r>
        <w:t>x</w:t>
      </w:r>
    </w:p>
    <w:p>
      <w:r>
        <w:t>2</w:t>
      </w:r>
    </w:p>
    <w:p>
      <w:r>
        <w:t>2.002516.000.00.00.H35</w:t>
      </w:r>
    </w:p>
    <w:p>
      <w:r>
        <w:t>Xác nhận thông tin hộ tịch</w:t>
      </w:r>
    </w:p>
    <w:p>
      <w:r>
        <w:t>x</w:t>
      </w:r>
    </w:p>
    <w:p>
      <w:r>
        <w:t>3</w:t>
      </w:r>
    </w:p>
    <w:p>
      <w:r>
        <w:t>1.001193.000.00.00.H35</w:t>
      </w:r>
    </w:p>
    <w:p>
      <w:r>
        <w:t>Đăng ký khai sinh</w:t>
      </w:r>
    </w:p>
    <w:p>
      <w:r>
        <w:t>x</w:t>
      </w:r>
    </w:p>
    <w:p>
      <w:r>
        <w:t>4</w:t>
      </w:r>
    </w:p>
    <w:p>
      <w:r>
        <w:t>2.000528.000.00.00.H35</w:t>
      </w:r>
    </w:p>
    <w:p>
      <w:r>
        <w:t>Đăng ký khai sinh có yếu tố nước ngoài</w:t>
      </w:r>
    </w:p>
    <w:p>
      <w:r>
        <w:t>x</w:t>
      </w:r>
    </w:p>
    <w:p>
      <w:r>
        <w:t>5</w:t>
      </w:r>
    </w:p>
    <w:p>
      <w:r>
        <w:t>1.004884.000.00.00.H35</w:t>
      </w:r>
    </w:p>
    <w:p>
      <w:r>
        <w:t>Đăng ký lại khai sinh</w:t>
      </w:r>
    </w:p>
    <w:p>
      <w:r>
        <w:t>x</w:t>
      </w:r>
    </w:p>
    <w:p>
      <w:r>
        <w:t>6</w:t>
      </w:r>
    </w:p>
    <w:p>
      <w:r>
        <w:t>2.000522.000.00.00.H35</w:t>
      </w:r>
    </w:p>
    <w:p>
      <w:r>
        <w:t>Đăng ký lại khai sinh có yếu tố nước ngoài</w:t>
      </w:r>
    </w:p>
    <w:p>
      <w:r>
        <w:t>x</w:t>
      </w:r>
    </w:p>
    <w:p>
      <w:r>
        <w:t>7</w:t>
      </w:r>
    </w:p>
    <w:p>
      <w:r>
        <w:t>1.001022.000.00.00.H35</w:t>
      </w:r>
    </w:p>
    <w:p>
      <w:r>
        <w:t>Đăng ký nhận cha, mẹ, con</w:t>
      </w:r>
    </w:p>
    <w:p>
      <w:r>
        <w:t>x</w:t>
      </w:r>
    </w:p>
    <w:p>
      <w:r>
        <w:t>8</w:t>
      </w:r>
    </w:p>
    <w:p>
      <w:r>
        <w:t>2.000779.000.00.00.H35</w:t>
      </w:r>
    </w:p>
    <w:p>
      <w:r>
        <w:t>Đăng ký nhận cha, mẹ, con có yếu tố nước ngoài</w:t>
      </w:r>
    </w:p>
    <w:p>
      <w:r>
        <w:t>x</w:t>
      </w:r>
    </w:p>
    <w:p>
      <w:r>
        <w:t>9</w:t>
      </w:r>
    </w:p>
    <w:p>
      <w:r>
        <w:t>1.004772.000.00.00.H35</w:t>
      </w:r>
    </w:p>
    <w:p>
      <w:r>
        <w:t>Đăng ký khai sinh cho người đã có hồ sơ, giấy tờ cá nhân</w:t>
      </w:r>
    </w:p>
    <w:p>
      <w:r>
        <w:t>x</w:t>
      </w:r>
    </w:p>
    <w:p>
      <w:r>
        <w:t>10</w:t>
      </w:r>
    </w:p>
    <w:p>
      <w:r>
        <w:t>1.000893.000.00.00.H35</w:t>
      </w:r>
    </w:p>
    <w:p>
      <w:r>
        <w:t>Đăng ký khai sinh có yếu tố nước ngoài cho người đã có hồ sơ, giấy tờ cá nhân</w:t>
      </w:r>
    </w:p>
    <w:p>
      <w:r>
        <w:t>x</w:t>
      </w:r>
    </w:p>
    <w:p>
      <w:r>
        <w:t>11</w:t>
      </w:r>
    </w:p>
    <w:p>
      <w:r>
        <w:t>1.000656.000.00.00.H35</w:t>
      </w:r>
    </w:p>
    <w:p>
      <w:r>
        <w:t>Đăng ký khai tử</w:t>
      </w:r>
    </w:p>
    <w:p>
      <w:r>
        <w:t>x</w:t>
      </w:r>
    </w:p>
    <w:p>
      <w:r>
        <w:t>12</w:t>
      </w:r>
    </w:p>
    <w:p>
      <w:r>
        <w:t>1.001766.000.00.00.H35</w:t>
      </w:r>
    </w:p>
    <w:p>
      <w:r>
        <w:t>Đăng ký khai tử có yếu tố nước ngoài</w:t>
      </w:r>
    </w:p>
    <w:p>
      <w:r>
        <w:t>x</w:t>
      </w:r>
    </w:p>
    <w:p>
      <w:r>
        <w:t>13</w:t>
      </w:r>
    </w:p>
    <w:p>
      <w:r>
        <w:t>1.005461.000.00.00.H35</w:t>
      </w:r>
    </w:p>
    <w:p>
      <w:r>
        <w:t>Đăng ký lại khai tử</w:t>
      </w:r>
    </w:p>
    <w:p>
      <w:r>
        <w:t>x</w:t>
      </w:r>
    </w:p>
    <w:p>
      <w:r>
        <w:t>14</w:t>
      </w:r>
    </w:p>
    <w:p>
      <w:r>
        <w:t>2.000497.000.00.00.H35</w:t>
      </w:r>
    </w:p>
    <w:p>
      <w:r>
        <w:t>Đăng ký lại khai tử có yếu tố nước ngoài</w:t>
      </w:r>
    </w:p>
    <w:p>
      <w:r>
        <w:t>x</w:t>
      </w:r>
    </w:p>
    <w:p>
      <w:r>
        <w:t>15</w:t>
      </w:r>
    </w:p>
    <w:p>
      <w:r>
        <w:t>1.004837.000.00.00.H35</w:t>
      </w:r>
    </w:p>
    <w:p>
      <w:r>
        <w:t>Đăng ký giám hộ</w:t>
      </w:r>
    </w:p>
    <w:p>
      <w:r>
        <w:t>x</w:t>
      </w:r>
    </w:p>
    <w:p>
      <w:r>
        <w:t>16</w:t>
      </w:r>
    </w:p>
    <w:p>
      <w:r>
        <w:t>1.001669.000.00.00.H35</w:t>
      </w:r>
    </w:p>
    <w:p>
      <w:r>
        <w:t>Đăng ký giám hộ có yếu tố nước ngoài</w:t>
      </w:r>
    </w:p>
    <w:p>
      <w:r>
        <w:t>x</w:t>
      </w:r>
    </w:p>
    <w:p>
      <w:r>
        <w:t>17</w:t>
      </w:r>
    </w:p>
    <w:p>
      <w:r>
        <w:t>1.004845.000.00.00.H35</w:t>
      </w:r>
    </w:p>
    <w:p>
      <w:r>
        <w:t>Đăng ký chấm dứt giám hộ</w:t>
      </w:r>
    </w:p>
    <w:p>
      <w:r>
        <w:t>x</w:t>
      </w:r>
    </w:p>
    <w:p>
      <w:r>
        <w:t>18</w:t>
      </w:r>
    </w:p>
    <w:p>
      <w:r>
        <w:t>2.000756.000.00.00.H35</w:t>
      </w:r>
    </w:p>
    <w:p>
      <w:r>
        <w:t>Đăng ký chấm dứt giám hộ có yếu tố nước ngoài</w:t>
      </w:r>
    </w:p>
    <w:p>
      <w:r>
        <w:t>x</w:t>
      </w:r>
    </w:p>
    <w:p>
      <w:r>
        <w:t>19</w:t>
      </w:r>
    </w:p>
    <w:p>
      <w:r>
        <w:t>3.000323.000.00.00.H35</w:t>
      </w:r>
    </w:p>
    <w:p>
      <w:r>
        <w:t>Đăng ký giám sát việc giám hộ</w:t>
      </w:r>
    </w:p>
    <w:p>
      <w:r>
        <w:t>x</w:t>
      </w:r>
    </w:p>
    <w:p>
      <w:r>
        <w:t>20</w:t>
      </w:r>
    </w:p>
    <w:p>
      <w:r>
        <w:t>3.000322.000.00.00.H35</w:t>
      </w:r>
    </w:p>
    <w:p>
      <w:r>
        <w:t>Đăng ký chấm dứt giám sát việc giám hộ</w:t>
      </w:r>
    </w:p>
    <w:p>
      <w:r>
        <w:t>x</w:t>
      </w:r>
    </w:p>
    <w:p>
      <w:r>
        <w:t>21</w:t>
      </w:r>
    </w:p>
    <w:p>
      <w:r>
        <w:t>1.004859.000.00.00.H35</w:t>
      </w:r>
    </w:p>
    <w:p>
      <w:r>
        <w:t>Thay đổi, cải chính, bổ sung thông tin hộ tịch, xác định lại dân tộc</w:t>
      </w:r>
    </w:p>
    <w:p>
      <w:r>
        <w:t>x</w:t>
      </w:r>
    </w:p>
    <w:p>
      <w:r>
        <w:t>22</w:t>
      </w:r>
    </w:p>
    <w:p>
      <w:r>
        <w:t>2.000748.000.00.00.H35</w:t>
      </w:r>
    </w:p>
    <w:p>
      <w:r>
        <w:t>Thủ tục thay đổi, cải chính, bổ sung thông tin hộ tịch, xác định lại dân tộc có yếu tố nước ngoài</w:t>
      </w:r>
    </w:p>
    <w:p>
      <w:r>
        <w:t>x</w:t>
      </w:r>
    </w:p>
    <w:p>
      <w:r>
        <w:t>23</w:t>
      </w:r>
    </w:p>
    <w:p>
      <w:r>
        <w:t>2.002189.000.00.00.H35</w:t>
      </w:r>
    </w:p>
    <w:p>
      <w:r>
        <w:t>Ghi vào sổ hộ tịch việc kết hôn của công dân Việt Nam đã được giải quyết tại cơ quan có thẩm quyền của nước ngoài</w:t>
      </w:r>
    </w:p>
    <w:p>
      <w:r>
        <w:t>x</w:t>
      </w:r>
    </w:p>
    <w:p>
      <w:r>
        <w:t>24</w:t>
      </w:r>
    </w:p>
    <w:p>
      <w:r>
        <w:t>2.000554.000.00.00.H35</w:t>
      </w:r>
    </w:p>
    <w:p>
      <w:r>
        <w:t>Ghi vào sổ hộ tịch việc ly hôn, hủy việc kết hôn của công dân Việt Nam đã được giải quyết tại cơ quan có thẩm quyền của nước ngoài</w:t>
      </w:r>
    </w:p>
    <w:p>
      <w:r>
        <w:t>x</w:t>
      </w:r>
    </w:p>
    <w:p>
      <w:r>
        <w:t>25</w:t>
      </w:r>
    </w:p>
    <w:p>
      <w:r>
        <w:t>2.000547.000.00.00.H35</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x</w:t>
      </w:r>
    </w:p>
    <w:p>
      <w:r>
        <w:t>26</w:t>
      </w:r>
    </w:p>
    <w:p>
      <w:r>
        <w:t>1.000110.000.00.00.H35</w:t>
      </w:r>
    </w:p>
    <w:p>
      <w:r>
        <w:t>Đăng ký khai sinh có yếu tố nước ngoài tại khu vực biên giới</w:t>
      </w:r>
    </w:p>
    <w:p>
      <w:r>
        <w:t>x</w:t>
      </w:r>
    </w:p>
    <w:p>
      <w:r>
        <w:t>27</w:t>
      </w:r>
    </w:p>
    <w:p>
      <w:r>
        <w:t>1.000080.000.00.00.H35</w:t>
      </w:r>
    </w:p>
    <w:p>
      <w:r>
        <w:t>Đăng ký nhận cha, mẹ, con có yếu tố nước ngoài tại khu vực biên giới</w:t>
      </w:r>
    </w:p>
    <w:p>
      <w:r>
        <w:t>x</w:t>
      </w:r>
    </w:p>
    <w:p>
      <w:r>
        <w:t>28</w:t>
      </w:r>
    </w:p>
    <w:p>
      <w:r>
        <w:t>1.004827.000.00.00.H35</w:t>
      </w:r>
    </w:p>
    <w:p>
      <w:r>
        <w:t>Đăng ký khai tử có yếu tố nước ngoài tại khu vực biên giới</w:t>
      </w:r>
    </w:p>
    <w:p>
      <w:r>
        <w:t>x</w:t>
      </w:r>
    </w:p>
    <w:p>
      <w:r>
        <w:t>29</w:t>
      </w:r>
    </w:p>
    <w:p>
      <w:r>
        <w:t>1.004873.000.00.00.H35</w:t>
      </w:r>
    </w:p>
    <w:p>
      <w:r>
        <w:t>Cấp Giấy xác nhận tình trạng hôn nhân</w:t>
      </w:r>
    </w:p>
    <w:p>
      <w:r>
        <w:t>x</w:t>
      </w:r>
    </w:p>
    <w:p>
      <w:r>
        <w:t>PHỤ LỤC II</w:t>
      </w:r>
    </w:p>
    <w:p>
      <w:r>
        <w:t>DANH MỤC DỊCH VỤ CÔNG TRỰC TUYẾN MỘT PHẦN THUỘC PHẠM VI CHỨC NĂNG QUẢN LÝ CỦA SỞ TƯ PHÁP TỈNH LAI CHÂU</w:t>
      </w:r>
    </w:p>
    <w:p>
      <w:r>
        <w:t>(kèm theo Quyết định số 2504/QĐ-UBND ngày 02 tháng 10 năm 2025 của Chủ tịch UBND tỉnh Lai Châu)</w:t>
      </w:r>
    </w:p>
    <w:p>
      <w:r>
        <w:t>A. THỦ TỤC HÀNH CHÍNH CẤP TỈNH (27 TTHC)</w:t>
      </w:r>
    </w:p>
    <w:p>
      <w:r>
        <w:t>STT</w:t>
      </w:r>
    </w:p>
    <w:p>
      <w:r>
        <w:t>Mã TTHC</w:t>
      </w:r>
    </w:p>
    <w:p>
      <w:r>
        <w:t>Lĩnh vực, tên thủ tục hành chính</w:t>
      </w:r>
    </w:p>
    <w:p>
      <w:r>
        <w:t>Số   lượng</w:t>
      </w:r>
    </w:p>
    <w:p>
      <w:r>
        <w:t>Phí/lệ phí</w:t>
      </w:r>
    </w:p>
    <w:p>
      <w:r>
        <w:t>Phí</w:t>
      </w:r>
    </w:p>
    <w:p>
      <w:r>
        <w:t>Lệ phí</w:t>
      </w:r>
    </w:p>
    <w:p>
      <w:r>
        <w:t>Không</w:t>
      </w:r>
    </w:p>
    <w:p>
      <w:r>
        <w:t>TỔNG</w:t>
      </w:r>
    </w:p>
    <w:p>
      <w:r>
        <w:t>27</w:t>
      </w:r>
    </w:p>
    <w:p>
      <w:r>
        <w:t>06</w:t>
      </w:r>
    </w:p>
    <w:p>
      <w:r>
        <w:t>0</w:t>
      </w:r>
    </w:p>
    <w:p>
      <w:r>
        <w:t>21</w:t>
      </w:r>
    </w:p>
    <w:p>
      <w:r>
        <w:t>I</w:t>
      </w:r>
    </w:p>
    <w:p>
      <w:r>
        <w:t>TRỌNG TÀI THƯƠNG MẠI (05 TTHC)</w:t>
      </w:r>
    </w:p>
    <w:p>
      <w:r>
        <w:t>05</w:t>
      </w:r>
    </w:p>
    <w:p>
      <w:r>
        <w:t>03</w:t>
      </w:r>
    </w:p>
    <w:p>
      <w:r>
        <w:t>0</w:t>
      </w:r>
    </w:p>
    <w:p>
      <w:r>
        <w:t>02</w:t>
      </w:r>
    </w:p>
    <w:p>
      <w:r>
        <w:t>1</w:t>
      </w:r>
    </w:p>
    <w:p>
      <w:r>
        <w:t>1.008885.000.00.00.H35</w:t>
      </w:r>
    </w:p>
    <w:p>
      <w:r>
        <w:t>Chấm dứt hoạt động Trung tâm trọng tài theo Điều lệ của Trung tâm trọng tài</w:t>
      </w:r>
    </w:p>
    <w:p>
      <w:r>
        <w:t>x</w:t>
      </w:r>
    </w:p>
    <w:p>
      <w:r>
        <w:t>2</w:t>
      </w:r>
    </w:p>
    <w:p>
      <w:r>
        <w:t>1.008889.000.00.00.H35</w:t>
      </w:r>
    </w:p>
    <w:p>
      <w:r>
        <w:t>Đăng ký hoạt động của Chi nhánh Trung tâm trọng tài; đăng ký hoạt động của Chi nhánh Trung tâm trọng tài khi thay đổi địa điểm đặt trụ sở sang tỉnh, thành phố trực thuộc trung ương khác</w:t>
      </w:r>
    </w:p>
    <w:p>
      <w:r>
        <w:t>x</w:t>
      </w:r>
    </w:p>
    <w:p>
      <w:r>
        <w:t>3</w:t>
      </w:r>
    </w:p>
    <w:p>
      <w:r>
        <w:t>1.008904.000.00.00.H35</w:t>
      </w:r>
    </w:p>
    <w:p>
      <w:r>
        <w:t>Thay đổi nội dung Giấy đăng ký hoạt động của Trung tâm trọng tài; thay đổi nội dung Giấy đăng ký hoạt động của Chi nhánh Tổ chức trọng tài nước ngoài tại Việt Nam</w:t>
      </w:r>
    </w:p>
    <w:p>
      <w:r>
        <w:t>x</w:t>
      </w:r>
    </w:p>
    <w:p>
      <w:r>
        <w:t>4</w:t>
      </w:r>
    </w:p>
    <w:p>
      <w:r>
        <w:t>1.008905.000.00.00.H35</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x</w:t>
      </w:r>
    </w:p>
    <w:p>
      <w:r>
        <w:t>5</w:t>
      </w:r>
    </w:p>
    <w:p>
      <w:r>
        <w:t>1.001248.000.00.00.H35</w:t>
      </w:r>
    </w:p>
    <w:p>
      <w:r>
        <w:t>Cấp lại Giấy đăng ký hoạt động của Trung tâm trọng tài, Chi nhánh Trung tâm trọng tài, Chi nhánh của Tổ chức trọng tài nước ngoài tại Việt Nam</w:t>
      </w:r>
    </w:p>
    <w:p>
      <w:r>
        <w:t>x</w:t>
      </w:r>
    </w:p>
    <w:p>
      <w:r>
        <w:t>II</w:t>
      </w:r>
    </w:p>
    <w:p>
      <w:r>
        <w:t>HÒA GIẢI THƯƠNG MẠI (06 TTHC)</w:t>
      </w:r>
    </w:p>
    <w:p>
      <w:r>
        <w:t>06</w:t>
      </w:r>
    </w:p>
    <w:p>
      <w:r>
        <w:t>0</w:t>
      </w:r>
    </w:p>
    <w:p>
      <w:r>
        <w:t>0</w:t>
      </w:r>
    </w:p>
    <w:p>
      <w:r>
        <w:t>06</w:t>
      </w:r>
    </w:p>
    <w:p>
      <w:r>
        <w:t>1</w:t>
      </w:r>
    </w:p>
    <w:p>
      <w:r>
        <w:t>Bổ sung hoạt động hòa giải thương mại cho Trung tâm trọng tài</w:t>
      </w:r>
    </w:p>
    <w:p>
      <w:r>
        <w:t>x</w:t>
      </w:r>
    </w:p>
    <w:p>
      <w:r>
        <w:t>2</w:t>
      </w:r>
    </w:p>
    <w:p>
      <w:r>
        <w:t>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p>
      <w:r>
        <w:t>x</w:t>
      </w:r>
    </w:p>
    <w:p>
      <w:r>
        <w:t>3</w:t>
      </w:r>
    </w:p>
    <w:p>
      <w:r>
        <w:t>Cấp Giấy phép thành lập chi nhánh/văn phòng đại diện của tổ chức hòa giải thương mại nước ngoài tại Việt Nam</w:t>
      </w:r>
    </w:p>
    <w:p>
      <w:r>
        <w:t>x</w:t>
      </w:r>
    </w:p>
    <w:p>
      <w:r>
        <w:t>4</w:t>
      </w:r>
    </w:p>
    <w:p>
      <w:r>
        <w:t>1.008915.000.00.00.H35</w:t>
      </w:r>
    </w:p>
    <w:p>
      <w:r>
        <w:t>Đăng ký hoạt động của chi nhánh tổ chức hòa giải thương mại nước ngoài tại Việt Nam sau khi được cấp Giấy phép thành lập</w:t>
      </w:r>
    </w:p>
    <w:p>
      <w:r>
        <w:t>x</w:t>
      </w:r>
    </w:p>
    <w:p>
      <w:r>
        <w:t>5</w:t>
      </w:r>
    </w:p>
    <w:p>
      <w:r>
        <w:t>1.008916.000.00.00.H35</w:t>
      </w:r>
    </w:p>
    <w:p>
      <w:r>
        <w:t>Thay đổi tên gọi, Trưởng chi nhánh, địa chỉ trụ sở sang tỉnh, thành phố trực thuộc trung ương khác của chi nhánh tổ chức hòa giải thương mại nước ngoài tại Việt Nam; đăng ký hoạt động của chi nhánh tổ chức hoà giải thương mại nước ngoài tại Việt Nam khi thay đổi tên gọi, Trưởng chi nhánh</w:t>
      </w:r>
    </w:p>
    <w:p>
      <w:r>
        <w:t>x</w:t>
      </w:r>
    </w:p>
    <w:p>
      <w:r>
        <w:t>6</w:t>
      </w:r>
    </w:p>
    <w:p>
      <w:r>
        <w:t>1.009283.000.00.00.H35</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x</w:t>
      </w:r>
    </w:p>
    <w:p>
      <w:r>
        <w:t>III</w:t>
      </w:r>
    </w:p>
    <w:p>
      <w:r>
        <w:t>GIÁM ĐỊNH TƯ PHÁP (06 TTHC)</w:t>
      </w:r>
    </w:p>
    <w:p>
      <w:r>
        <w:t>06</w:t>
      </w:r>
    </w:p>
    <w:p>
      <w:r>
        <w:t>0</w:t>
      </w:r>
    </w:p>
    <w:p>
      <w:r>
        <w:t>0</w:t>
      </w:r>
    </w:p>
    <w:p>
      <w:r>
        <w:t>06</w:t>
      </w:r>
    </w:p>
    <w:p>
      <w:r>
        <w:t>1</w:t>
      </w:r>
    </w:p>
    <w:p>
      <w:r>
        <w:t>2.000581.000.00.00.H35</w:t>
      </w:r>
    </w:p>
    <w:p>
      <w:r>
        <w:t>Bổ nhiệm và cấp thẻ giám định viên tư pháp</w:t>
      </w:r>
    </w:p>
    <w:p>
      <w:r>
        <w:t>x</w:t>
      </w:r>
    </w:p>
    <w:p>
      <w:r>
        <w:t>2</w:t>
      </w:r>
    </w:p>
    <w:p>
      <w:r>
        <w:t>2.000890.000.00.00.H35</w:t>
      </w:r>
    </w:p>
    <w:p>
      <w:r>
        <w:t>Cấp phép thành lập văn phòng giám định tư pháp</w:t>
      </w:r>
    </w:p>
    <w:p>
      <w:r>
        <w:t>x</w:t>
      </w:r>
    </w:p>
    <w:p>
      <w:r>
        <w:t>3</w:t>
      </w:r>
    </w:p>
    <w:p>
      <w:r>
        <w:t>2.000823.000.00.00.H35</w:t>
      </w:r>
    </w:p>
    <w:p>
      <w:r>
        <w:t>Đăng ký hoạt động văn phòng giám định tư pháp</w:t>
      </w:r>
    </w:p>
    <w:p>
      <w:r>
        <w:t>x</w:t>
      </w:r>
    </w:p>
    <w:p>
      <w:r>
        <w:t>4</w:t>
      </w:r>
    </w:p>
    <w:p>
      <w:r>
        <w:t>2.000568.000.00.00.H35</w:t>
      </w:r>
    </w:p>
    <w:p>
      <w:r>
        <w:t>Thay đổi, bổ sung lĩnh vực giám định của Văn phòng giám định tư pháp</w:t>
      </w:r>
    </w:p>
    <w:p>
      <w:r>
        <w:t>x</w:t>
      </w:r>
    </w:p>
    <w:p>
      <w:r>
        <w:t>5</w:t>
      </w:r>
    </w:p>
    <w:p>
      <w:r>
        <w:t>1.001216.000.00.00.H35</w:t>
      </w:r>
    </w:p>
    <w:p>
      <w:r>
        <w:t>Chuyển đổi loại hình Văn phòng giám định tư pháp</w:t>
      </w:r>
    </w:p>
    <w:p>
      <w:r>
        <w:t>x</w:t>
      </w:r>
    </w:p>
    <w:p>
      <w:r>
        <w:t>6</w:t>
      </w:r>
    </w:p>
    <w:p>
      <w:r>
        <w:t>2.000555.000.00.00.H35</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x</w:t>
      </w:r>
    </w:p>
    <w:p>
      <w:r>
        <w:t>IV</w:t>
      </w:r>
    </w:p>
    <w:p>
      <w:r>
        <w:t>ĐẤU GIÁ TÀI SẢN (06 TTHC)</w:t>
      </w:r>
    </w:p>
    <w:p>
      <w:r>
        <w:t>06</w:t>
      </w:r>
    </w:p>
    <w:p>
      <w:r>
        <w:t>04</w:t>
      </w:r>
    </w:p>
    <w:p>
      <w:r>
        <w:t>0</w:t>
      </w:r>
    </w:p>
    <w:p>
      <w:r>
        <w:t>02</w:t>
      </w:r>
    </w:p>
    <w:p>
      <w:r>
        <w:t>1</w:t>
      </w:r>
    </w:p>
    <w:p>
      <w:r>
        <w:t>2.001395.000.00.00.H35</w:t>
      </w:r>
    </w:p>
    <w:p>
      <w:r>
        <w:t>Đăng ký hoạt động của doanh nghiệp đấu giá tài sản</w:t>
      </w:r>
    </w:p>
    <w:p>
      <w:r>
        <w:t>x</w:t>
      </w:r>
    </w:p>
    <w:p>
      <w:r>
        <w:t>2</w:t>
      </w:r>
    </w:p>
    <w:p>
      <w:r>
        <w:t>2.001247.000.00.00.H35</w:t>
      </w:r>
    </w:p>
    <w:p>
      <w:r>
        <w:t>Đăng ký hoạt động của Chi nhánh doanh nghiệp đấu giá tài sản</w:t>
      </w:r>
    </w:p>
    <w:p>
      <w:r>
        <w:t>x</w:t>
      </w:r>
    </w:p>
    <w:p>
      <w:r>
        <w:t>3</w:t>
      </w:r>
    </w:p>
    <w:p>
      <w:r>
        <w:t>Phê duyệt Trang thông tin đấu giá trực tuyến</w:t>
      </w:r>
    </w:p>
    <w:p>
      <w:r>
        <w:t>X</w:t>
      </w:r>
    </w:p>
    <w:p>
      <w:r>
        <w:t>4</w:t>
      </w:r>
    </w:p>
    <w:p>
      <w:r>
        <w:t>2.002139.000.00.00.H35</w:t>
      </w:r>
    </w:p>
    <w:p>
      <w:r>
        <w:t>Đăng ký tham dự kiểm tra kết quả tập sự hành nghề đấu giá</w:t>
      </w:r>
    </w:p>
    <w:p>
      <w:r>
        <w:t>x</w:t>
      </w:r>
    </w:p>
    <w:p>
      <w:r>
        <w:t>5</w:t>
      </w:r>
    </w:p>
    <w:p>
      <w:r>
        <w:t>1.003915.H35</w:t>
      </w:r>
    </w:p>
    <w:p>
      <w:r>
        <w:t>Cấp Chứng chỉ hành nghề đấu giá</w:t>
      </w:r>
    </w:p>
    <w:p>
      <w:r>
        <w:t>x</w:t>
      </w:r>
    </w:p>
    <w:p>
      <w:r>
        <w:t>6</w:t>
      </w:r>
    </w:p>
    <w:p>
      <w:r>
        <w:t>1.003915.H35</w:t>
      </w:r>
    </w:p>
    <w:p>
      <w:r>
        <w:t>Cấp lại Chứng chỉ hành nghề đấu giá</w:t>
      </w:r>
    </w:p>
    <w:p>
      <w:r>
        <w:t>x</w:t>
      </w:r>
    </w:p>
    <w:p>
      <w:r>
        <w:t>V</w:t>
      </w:r>
    </w:p>
    <w:p>
      <w:r>
        <w:t>BỒI THƯỜNG NHÀ NƯỚC (03 TTHC)</w:t>
      </w:r>
    </w:p>
    <w:p>
      <w:r>
        <w:t>03</w:t>
      </w:r>
    </w:p>
    <w:p>
      <w:r>
        <w:t>0</w:t>
      </w:r>
    </w:p>
    <w:p>
      <w:r>
        <w:t>0</w:t>
      </w:r>
    </w:p>
    <w:p>
      <w:r>
        <w:t>03</w:t>
      </w:r>
    </w:p>
    <w:p>
      <w:r>
        <w:t>1</w:t>
      </w:r>
    </w:p>
    <w:p>
      <w:r>
        <w:t>2.002193</w:t>
      </w:r>
    </w:p>
    <w:p>
      <w:r>
        <w:t>Thủ tục xác định cơ quan giải quyết bồi thường</w:t>
      </w:r>
    </w:p>
    <w:p>
      <w:r>
        <w:t>x</w:t>
      </w:r>
    </w:p>
    <w:p>
      <w:r>
        <w:t>2</w:t>
      </w:r>
    </w:p>
    <w:p>
      <w:r>
        <w:t>2.002192</w:t>
      </w:r>
    </w:p>
    <w:p>
      <w:r>
        <w:t>Giải quyết yêu cầu bồi thường tại cơ quan trực tiếp quản lý người thi hành công vụ gây thiệt hại (cấp tỉnh)</w:t>
      </w:r>
    </w:p>
    <w:p>
      <w:r>
        <w:t>x</w:t>
      </w:r>
    </w:p>
    <w:p>
      <w:r>
        <w:t>3</w:t>
      </w:r>
    </w:p>
    <w:p>
      <w:r>
        <w:t>2.002191</w:t>
      </w:r>
    </w:p>
    <w:p>
      <w:r>
        <w:t>Thủ tục phục hồi danh dự</w:t>
      </w:r>
    </w:p>
    <w:p>
      <w:r>
        <w:t>x</w:t>
      </w:r>
    </w:p>
    <w:p>
      <w:r>
        <w:t>B. THỦ TỤC HÀNH CHÍNH CẤP XÃ (09 TTHC)</w:t>
      </w:r>
    </w:p>
    <w:p>
      <w:r>
        <w:t>STT</w:t>
      </w:r>
    </w:p>
    <w:p>
      <w:r>
        <w:t>Mã TTHC</w:t>
      </w:r>
    </w:p>
    <w:p>
      <w:r>
        <w:t>Lĩnh vực, tên thủ tục hành chính</w:t>
      </w:r>
    </w:p>
    <w:p>
      <w:r>
        <w:t>Số   lượng</w:t>
      </w:r>
    </w:p>
    <w:p>
      <w:r>
        <w:t>Phí/ lệ phí</w:t>
      </w:r>
    </w:p>
    <w:p>
      <w:r>
        <w:t>Phí</w:t>
      </w:r>
    </w:p>
    <w:p>
      <w:r>
        <w:t>Lệ phí</w:t>
      </w:r>
    </w:p>
    <w:p>
      <w:r>
        <w:t>Không</w:t>
      </w:r>
    </w:p>
    <w:p>
      <w:r>
        <w:t>TỔNG</w:t>
      </w:r>
    </w:p>
    <w:p>
      <w:r>
        <w:t>09</w:t>
      </w:r>
    </w:p>
    <w:p>
      <w:r>
        <w:t>0</w:t>
      </w:r>
    </w:p>
    <w:p>
      <w:r>
        <w:t>08</w:t>
      </w:r>
    </w:p>
    <w:p>
      <w:r>
        <w:t>01</w:t>
      </w:r>
    </w:p>
    <w:p>
      <w:r>
        <w:t>I</w:t>
      </w:r>
    </w:p>
    <w:p>
      <w:r>
        <w:t>LĨNH VỰC NUÔI CON NUÔI (03 TT)</w:t>
      </w:r>
    </w:p>
    <w:p>
      <w:r>
        <w:t>03</w:t>
      </w:r>
    </w:p>
    <w:p>
      <w:r>
        <w:t>0</w:t>
      </w:r>
    </w:p>
    <w:p>
      <w:r>
        <w:t>02</w:t>
      </w:r>
    </w:p>
    <w:p>
      <w:r>
        <w:t>01</w:t>
      </w:r>
    </w:p>
    <w:p>
      <w:r>
        <w:t>1</w:t>
      </w:r>
    </w:p>
    <w:p>
      <w:r>
        <w:t>2.001263.000.00.00.H35</w:t>
      </w:r>
    </w:p>
    <w:p>
      <w:r>
        <w:t>Đăng ký việc nuôi con nuôi trong nước</w:t>
      </w:r>
    </w:p>
    <w:p>
      <w:r>
        <w:t>x</w:t>
      </w:r>
    </w:p>
    <w:p>
      <w:r>
        <w:t>2</w:t>
      </w:r>
    </w:p>
    <w:p>
      <w:r>
        <w:t>2.002363.000.00.00.H35</w:t>
      </w:r>
    </w:p>
    <w:p>
      <w:r>
        <w:t>Ghi vào Sổ đăng ký nuôi con nuôi việc nuôi con nuôi đã được giải quyết tại cơ quan có thẩm quyền của nước ngoài</w:t>
      </w:r>
    </w:p>
    <w:p>
      <w:r>
        <w:t>x</w:t>
      </w:r>
    </w:p>
    <w:p>
      <w:r>
        <w:t>3</w:t>
      </w:r>
    </w:p>
    <w:p>
      <w:r>
        <w:t>1.003005.000.00.00.H35</w:t>
      </w:r>
    </w:p>
    <w:p>
      <w:r>
        <w:t>Giải quyết việc người nước ngoài cư trú ở khu vực biên giới nước láng giềng nhận trẻ em Việt Nam làm con nuôi</w:t>
      </w:r>
    </w:p>
    <w:p>
      <w:r>
        <w:t>x</w:t>
      </w:r>
    </w:p>
    <w:p>
      <w:r>
        <w:t>II</w:t>
      </w:r>
    </w:p>
    <w:p>
      <w:r>
        <w:t>LĨNH VỰC HỘ TỊCH (07 TT)</w:t>
      </w:r>
    </w:p>
    <w:p>
      <w:r>
        <w:t>05</w:t>
      </w:r>
    </w:p>
    <w:p>
      <w:r>
        <w:t>0</w:t>
      </w:r>
    </w:p>
    <w:p>
      <w:r>
        <w:t>05</w:t>
      </w:r>
    </w:p>
    <w:p>
      <w:r>
        <w:t>0</w:t>
      </w:r>
    </w:p>
    <w:p>
      <w:r>
        <w:t>1</w:t>
      </w:r>
    </w:p>
    <w:p>
      <w:r>
        <w:t>1.000894.000.00.00.H35</w:t>
      </w:r>
    </w:p>
    <w:p>
      <w:r>
        <w:t>Đăng ký kết hôn</w:t>
      </w:r>
    </w:p>
    <w:p>
      <w:r>
        <w:t>x</w:t>
      </w:r>
    </w:p>
    <w:p>
      <w:r>
        <w:t>2</w:t>
      </w:r>
    </w:p>
    <w:p>
      <w:r>
        <w:t>2.000806.000.00.00.H35</w:t>
      </w:r>
    </w:p>
    <w:p>
      <w:r>
        <w:t>Đăng ký kết hôn có yếu tố nước ngoài</w:t>
      </w:r>
    </w:p>
    <w:p>
      <w:r>
        <w:t>x</w:t>
      </w:r>
    </w:p>
    <w:p>
      <w:r>
        <w:t>3</w:t>
      </w:r>
    </w:p>
    <w:p>
      <w:r>
        <w:t>1.004746.000.00.00.H35</w:t>
      </w:r>
    </w:p>
    <w:p>
      <w:r>
        <w:t>Đăng ký lại kết hôn</w:t>
      </w:r>
    </w:p>
    <w:p>
      <w:r>
        <w:t>x</w:t>
      </w:r>
    </w:p>
    <w:p>
      <w:r>
        <w:t>4</w:t>
      </w:r>
    </w:p>
    <w:p>
      <w:r>
        <w:t>2.000513.000.00.00.H35</w:t>
      </w:r>
    </w:p>
    <w:p>
      <w:r>
        <w:t>Đăng ký lại kết hôn có yếu tố nước ngoài</w:t>
      </w:r>
    </w:p>
    <w:p>
      <w:r>
        <w:t>x</w:t>
      </w:r>
    </w:p>
    <w:p>
      <w:r>
        <w:t>5</w:t>
      </w:r>
    </w:p>
    <w:p>
      <w:r>
        <w:t>1.000094.000.00.00.H35</w:t>
      </w:r>
    </w:p>
    <w:p>
      <w:r>
        <w:t>Đăng ký kết hôn có yếu tố nước ngoài tại khu vực biên giới</w:t>
      </w:r>
    </w:p>
    <w:p>
      <w:r>
        <w:t>x</w:t>
      </w:r>
    </w:p>
    <w:p>
      <w:r>
        <w:t>6</w:t>
      </w:r>
    </w:p>
    <w:p>
      <w:r>
        <w:t>1.000689.000.00.00.H35</w:t>
      </w:r>
    </w:p>
    <w:p>
      <w:r>
        <w:t>Đăng ký khai sinh kết hợp đăng ký nhận cha, mẹ, con</w:t>
      </w:r>
    </w:p>
    <w:p>
      <w:r>
        <w:t>7</w:t>
      </w:r>
    </w:p>
    <w:p>
      <w:r>
        <w:t>1.001695.000.00.00.H35</w:t>
      </w:r>
    </w:p>
    <w:p>
      <w:r>
        <w:t>Đăng ký khai sinh kết hợp đăng ký nhận cha, mẹ, con có yếu tố nước ngoài</w:t>
      </w:r>
    </w:p>
    <w:p>
      <w:r>
        <w:t>III</w:t>
      </w:r>
    </w:p>
    <w:p>
      <w:r>
        <w:t>BỒI THƯỜNG NHÀ NƯỚC (01 TTHC)</w:t>
      </w:r>
    </w:p>
    <w:p>
      <w:r>
        <w:t>01</w:t>
      </w:r>
    </w:p>
    <w:p>
      <w:r>
        <w:t>0</w:t>
      </w:r>
    </w:p>
    <w:p>
      <w:r>
        <w:t>01</w:t>
      </w:r>
    </w:p>
    <w:p>
      <w:r>
        <w:t>0</w:t>
      </w:r>
    </w:p>
    <w:p>
      <w:r>
        <w:t>1</w:t>
      </w:r>
    </w:p>
    <w:p>
      <w:r>
        <w:t>2.002165.000.00.00.H35</w:t>
      </w:r>
    </w:p>
    <w:p>
      <w:r>
        <w:t>Giải quyết yêu cầu bồi thường tại cơ quan trực tiếp quản lý người thi hành công vụ gây thiệt hại (cấp xã)</w:t>
      </w:r>
    </w:p>
    <w:p>
      <w:r>
        <w:t>x</w:t>
      </w:r>
    </w:p>
    <w:p>
      <w:r>
        <w:t>PHỤ LỤC III</w:t>
      </w:r>
    </w:p>
    <w:p>
      <w:r>
        <w:t>DANH MỤC DỊCH VỤ CÔNG TRỰC TUYẾN CÒN LẠI THUỘC PHẠM VI CHỨC NĂNG QUẢN LÝ CỦA SỞ TƯ PHÁP TỈNH LAI CHÂU</w:t>
      </w:r>
    </w:p>
    <w:p>
      <w:r>
        <w:t>(kèm theo Quyết định số 2504/QĐ-UBND ngày 02 tháng 10 năm 2025 của Chủ tịch UBND tỉnh Lai Châu)</w:t>
      </w:r>
    </w:p>
    <w:p>
      <w:r>
        <w:t>A. THỦ TỤC HÀNH CHÍNH DÙNG CHUNG (01 TTHC)</w:t>
      </w:r>
    </w:p>
    <w:p>
      <w:r>
        <w:t>STT</w:t>
      </w:r>
    </w:p>
    <w:p>
      <w:r>
        <w:t>Mã TTHC</w:t>
      </w:r>
    </w:p>
    <w:p>
      <w:r>
        <w:t>Lĩnh vực, tên thủ tục hành chính</w:t>
      </w:r>
    </w:p>
    <w:p>
      <w:r>
        <w:t>Số   lượng</w:t>
      </w:r>
    </w:p>
    <w:p>
      <w:r>
        <w:t>Phí/ lệ phí</w:t>
      </w:r>
    </w:p>
    <w:p>
      <w:r>
        <w:t>Phí</w:t>
      </w:r>
    </w:p>
    <w:p>
      <w:r>
        <w:t>Lệ phí</w:t>
      </w:r>
    </w:p>
    <w:p>
      <w:r>
        <w:t>Không</w:t>
      </w:r>
    </w:p>
    <w:p>
      <w:r>
        <w:t>QUỐC TỊCH</w:t>
      </w:r>
    </w:p>
    <w:p>
      <w:r>
        <w:t>01</w:t>
      </w:r>
    </w:p>
    <w:p>
      <w:r>
        <w:t>0</w:t>
      </w:r>
    </w:p>
    <w:p>
      <w:r>
        <w:t>01</w:t>
      </w:r>
    </w:p>
    <w:p>
      <w:r>
        <w:t>0</w:t>
      </w:r>
    </w:p>
    <w:p>
      <w:r>
        <w:t>1</w:t>
      </w:r>
    </w:p>
    <w:p>
      <w:r>
        <w:t>2.001895.000.00.00.H35</w:t>
      </w:r>
    </w:p>
    <w:p>
      <w:r>
        <w:t>Thủ tục cấp Giấy xác nhận là người gốc Việt Nam</w:t>
      </w:r>
    </w:p>
    <w:p>
      <w:r>
        <w:t>x</w:t>
      </w:r>
    </w:p>
    <w:p>
      <w:r>
        <w:t>B. THỦ TỤC HÀNH CHÍNH CẤP TỈNH (10 TTHC)</w:t>
      </w:r>
    </w:p>
    <w:p>
      <w:r>
        <w:t>STT</w:t>
      </w:r>
    </w:p>
    <w:p>
      <w:r>
        <w:t>Mã TTHC</w:t>
      </w:r>
    </w:p>
    <w:p>
      <w:r>
        <w:t>Lĩnh vực, tên thủ tục hành chính</w:t>
      </w:r>
    </w:p>
    <w:p>
      <w:r>
        <w:t>Số   lượng</w:t>
      </w:r>
    </w:p>
    <w:p>
      <w:r>
        <w:t>Phí/ lệ phí</w:t>
      </w:r>
    </w:p>
    <w:p>
      <w:r>
        <w:t>Phí</w:t>
      </w:r>
    </w:p>
    <w:p>
      <w:r>
        <w:t>Lệ phí</w:t>
      </w:r>
    </w:p>
    <w:p>
      <w:r>
        <w:t>Không</w:t>
      </w:r>
    </w:p>
    <w:p>
      <w:r>
        <w:t>TỔNG</w:t>
      </w:r>
    </w:p>
    <w:p>
      <w:r>
        <w:t>10</w:t>
      </w:r>
    </w:p>
    <w:p>
      <w:r>
        <w:t>02</w:t>
      </w:r>
    </w:p>
    <w:p>
      <w:r>
        <w:t>08</w:t>
      </w:r>
    </w:p>
    <w:p>
      <w:r>
        <w:t>01</w:t>
      </w:r>
    </w:p>
    <w:p>
      <w:r>
        <w:t>I</w:t>
      </w:r>
    </w:p>
    <w:p>
      <w:r>
        <w:t>CHỨNG THỰC (03 TTHC)</w:t>
      </w:r>
    </w:p>
    <w:p>
      <w:r>
        <w:t>03</w:t>
      </w:r>
    </w:p>
    <w:p>
      <w:r>
        <w:t>02</w:t>
      </w:r>
    </w:p>
    <w:p>
      <w:r>
        <w:t>0</w:t>
      </w:r>
    </w:p>
    <w:p>
      <w:r>
        <w:t>01</w:t>
      </w:r>
    </w:p>
    <w:p>
      <w:r>
        <w:t>1</w:t>
      </w:r>
    </w:p>
    <w:p>
      <w:r>
        <w:t>2.000908.000.00.00.H35</w:t>
      </w:r>
    </w:p>
    <w:p>
      <w:r>
        <w:t>Cấp bản sao từ sổ gốc</w:t>
      </w:r>
    </w:p>
    <w:p>
      <w:r>
        <w:t>x</w:t>
      </w:r>
    </w:p>
    <w:p>
      <w:r>
        <w:t>2</w:t>
      </w:r>
    </w:p>
    <w:p>
      <w:r>
        <w:t>2.000815.000.00.00.H35</w:t>
      </w:r>
    </w:p>
    <w:p>
      <w: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x</w:t>
      </w:r>
    </w:p>
    <w:p>
      <w:r>
        <w:t>3</w:t>
      </w:r>
    </w:p>
    <w:p>
      <w:r>
        <w:t>2.000884.000.00.00.H35</w:t>
      </w:r>
    </w:p>
    <w:p>
      <w:r>
        <w:t>Chứng thực chữ ký trong các giấy tờ, văn bản (áp dụng cho cả trường hợp chứng thực điểm chỉ và trường hợp người yêu cầu chứng thực không ký, không điểm chỉ được)</w:t>
      </w:r>
    </w:p>
    <w:p>
      <w:r>
        <w:t>x</w:t>
      </w:r>
    </w:p>
    <w:p>
      <w:r>
        <w:t>II</w:t>
      </w:r>
    </w:p>
    <w:p>
      <w:r>
        <w:t>QUỐC TỊCH (04 TTHC)</w:t>
      </w:r>
    </w:p>
    <w:p>
      <w:r>
        <w:t>04</w:t>
      </w:r>
    </w:p>
    <w:p>
      <w:r>
        <w:t>0</w:t>
      </w:r>
    </w:p>
    <w:p>
      <w:r>
        <w:t>04</w:t>
      </w:r>
    </w:p>
    <w:p>
      <w:r>
        <w:t>0</w:t>
      </w:r>
    </w:p>
    <w:p>
      <w:r>
        <w:t>1</w:t>
      </w:r>
    </w:p>
    <w:p>
      <w:r>
        <w:t>2.002039.000.00.00.H35</w:t>
      </w:r>
    </w:p>
    <w:p>
      <w:r>
        <w:t>Thủ tục nhập quốc tịch Việt Nam</w:t>
      </w:r>
    </w:p>
    <w:p>
      <w:r>
        <w:t>x</w:t>
      </w:r>
    </w:p>
    <w:p>
      <w:r>
        <w:t>2</w:t>
      </w:r>
    </w:p>
    <w:p>
      <w:r>
        <w:t>2.002038.000.00.00.H35</w:t>
      </w:r>
    </w:p>
    <w:p>
      <w:r>
        <w:t>Thủ tục trở lại quốc tịch Việt Nam ở trong nước</w:t>
      </w:r>
    </w:p>
    <w:p>
      <w:r>
        <w:t>x</w:t>
      </w:r>
    </w:p>
    <w:p>
      <w:r>
        <w:t>3</w:t>
      </w:r>
    </w:p>
    <w:p>
      <w:r>
        <w:t>2.002036.000.00.00.H35</w:t>
      </w:r>
    </w:p>
    <w:p>
      <w:r>
        <w:t>Thủ tục thôi quốc tịch Việt Nam ở trong nước</w:t>
      </w:r>
    </w:p>
    <w:p>
      <w:r>
        <w:t>x</w:t>
      </w:r>
    </w:p>
    <w:p>
      <w:r>
        <w:t>4</w:t>
      </w:r>
    </w:p>
    <w:p>
      <w:r>
        <w:t>1.005136.000.00.00.H35</w:t>
      </w:r>
    </w:p>
    <w:p>
      <w:r>
        <w:t>Thủ tục cấp Giấy xác nhận có quốc tịch Việt Nam ở trong nước</w:t>
      </w:r>
    </w:p>
    <w:p>
      <w:r>
        <w:t>x</w:t>
      </w:r>
    </w:p>
    <w:p>
      <w:r>
        <w:t>III</w:t>
      </w:r>
    </w:p>
    <w:p>
      <w:r>
        <w:t>NUÔI CON NUÔI (03 TTHC)</w:t>
      </w:r>
    </w:p>
    <w:p>
      <w:r>
        <w:t>03</w:t>
      </w:r>
    </w:p>
    <w:p>
      <w:r>
        <w:t>0</w:t>
      </w:r>
    </w:p>
    <w:p>
      <w:r>
        <w:t>03</w:t>
      </w:r>
    </w:p>
    <w:p>
      <w:r>
        <w:t>0</w:t>
      </w:r>
    </w:p>
    <w:p>
      <w:r>
        <w:t>1</w:t>
      </w:r>
    </w:p>
    <w:p>
      <w:r>
        <w:t>1.003976.000.00.00.H35</w:t>
      </w:r>
    </w:p>
    <w:p>
      <w:r>
        <w:t>Giải quyết việc nuôi con nuôi có yếu tố nước ngoài đối với trẻ em sống ở cơ sở nuôi dưỡng</w:t>
      </w:r>
    </w:p>
    <w:p>
      <w:r>
        <w:t>x</w:t>
      </w:r>
    </w:p>
    <w:p>
      <w:r>
        <w:t>2</w:t>
      </w:r>
    </w:p>
    <w:p>
      <w:r>
        <w:t>1.004878.000.00.00.H35</w:t>
      </w:r>
    </w:p>
    <w:p>
      <w:r>
        <w:t>Giải quyết việc nuôi con nuôi có yếu tố nước ngoài đối với trường hợp cha dượng, mẹ kế nhận con riêng của vợ hoặc chồng; cô, cậu, dì, chú, bác ruột nhận cháu làm con nuôi</w:t>
      </w:r>
    </w:p>
    <w:p>
      <w:r>
        <w:t>x</w:t>
      </w:r>
    </w:p>
    <w:p>
      <w:r>
        <w:t>3</w:t>
      </w:r>
    </w:p>
    <w:p>
      <w:r>
        <w:t>1.003160.000.00.00.H35</w:t>
      </w:r>
    </w:p>
    <w:p>
      <w:r>
        <w:t>Giải quyết việc người nước ngoài thường trú ở Việt Nam nhận trẻ em Việt Nam làm con nuôi</w:t>
      </w:r>
    </w:p>
    <w:p>
      <w:r>
        <w:t>x</w:t>
      </w:r>
    </w:p>
    <w:p>
      <w:r>
        <w:t>C. THỦ TỤC HÀNH CHÍNH CẤP XÃ (21 TTHC)</w:t>
      </w:r>
    </w:p>
    <w:p>
      <w:r>
        <w:t>STT</w:t>
      </w:r>
    </w:p>
    <w:p>
      <w:r>
        <w:t>Mã TTHC</w:t>
      </w:r>
    </w:p>
    <w:p>
      <w:r>
        <w:t>Lĩnh vực, tên thủ tục hành chính</w:t>
      </w:r>
    </w:p>
    <w:p>
      <w:r>
        <w:t>Số   lượng</w:t>
      </w:r>
    </w:p>
    <w:p>
      <w:r>
        <w:t>Phí/ lệ phí</w:t>
      </w:r>
    </w:p>
    <w:p>
      <w:r>
        <w:t>Phí</w:t>
      </w:r>
    </w:p>
    <w:p>
      <w:r>
        <w:t>Lệ phí</w:t>
      </w:r>
    </w:p>
    <w:p>
      <w:r>
        <w:t>Không</w:t>
      </w:r>
    </w:p>
    <w:p>
      <w:r>
        <w:t>TỔNG</w:t>
      </w:r>
    </w:p>
    <w:p>
      <w:r>
        <w:t>21</w:t>
      </w:r>
    </w:p>
    <w:p>
      <w:r>
        <w:t>12</w:t>
      </w:r>
    </w:p>
    <w:p>
      <w:r>
        <w:t>0</w:t>
      </w:r>
    </w:p>
    <w:p>
      <w:r>
        <w:t>09</w:t>
      </w:r>
    </w:p>
    <w:p>
      <w:r>
        <w:t>I</w:t>
      </w:r>
    </w:p>
    <w:p>
      <w:r>
        <w:t>LĨNH VỰC HỘ TỊCH (03 TTHC)</w:t>
      </w:r>
    </w:p>
    <w:p>
      <w:r>
        <w:t>03</w:t>
      </w:r>
    </w:p>
    <w:p>
      <w:r>
        <w:t>0</w:t>
      </w:r>
    </w:p>
    <w:p>
      <w:r>
        <w:t>0</w:t>
      </w:r>
    </w:p>
    <w:p>
      <w:r>
        <w:t>03</w:t>
      </w:r>
    </w:p>
    <w:p>
      <w:r>
        <w:t>1</w:t>
      </w:r>
    </w:p>
    <w:p>
      <w:r>
        <w:t>1.003583.000.00.00.H35</w:t>
      </w:r>
    </w:p>
    <w:p>
      <w:r>
        <w:t>Đăng ký khai sinh lưu động</w:t>
      </w:r>
    </w:p>
    <w:p>
      <w:r>
        <w:t>x</w:t>
      </w:r>
    </w:p>
    <w:p>
      <w:r>
        <w:t>2</w:t>
      </w:r>
    </w:p>
    <w:p>
      <w:r>
        <w:t>1.000593.000.00.00.H35</w:t>
      </w:r>
    </w:p>
    <w:p>
      <w:r>
        <w:t>Đăng ký kết hôn lưu động</w:t>
      </w:r>
    </w:p>
    <w:p>
      <w:r>
        <w:t>x</w:t>
      </w:r>
    </w:p>
    <w:p>
      <w:r>
        <w:t>3</w:t>
      </w:r>
    </w:p>
    <w:p>
      <w:r>
        <w:t>1.000419.000.00.00.H35</w:t>
      </w:r>
    </w:p>
    <w:p>
      <w:r>
        <w:t>Đăng ký khai tử lưu động</w:t>
      </w:r>
    </w:p>
    <w:p>
      <w:r>
        <w:t>x</w:t>
      </w:r>
    </w:p>
    <w:p>
      <w:r>
        <w:t>II</w:t>
      </w:r>
    </w:p>
    <w:p>
      <w:r>
        <w:t>CHỨNG THỰC (13 TTHC)</w:t>
      </w:r>
    </w:p>
    <w:p>
      <w:r>
        <w:t>13</w:t>
      </w:r>
    </w:p>
    <w:p>
      <w:r>
        <w:t>12</w:t>
      </w:r>
    </w:p>
    <w:p>
      <w:r>
        <w:t>0</w:t>
      </w:r>
    </w:p>
    <w:p>
      <w:r>
        <w:t>01</w:t>
      </w:r>
    </w:p>
    <w:p>
      <w:r>
        <w:t>1</w:t>
      </w:r>
    </w:p>
    <w:p>
      <w:r>
        <w:t>2.001035.000.00.00.H35</w:t>
      </w:r>
    </w:p>
    <w:p>
      <w:r>
        <w:t>Chứng thực hợp đồng, giao dịch liên quan đến tài sản là động sản, quyền sử dụng đất, nhà ở</w:t>
      </w:r>
    </w:p>
    <w:p>
      <w:r>
        <w:t>x</w:t>
      </w:r>
    </w:p>
    <w:p>
      <w:r>
        <w:t>2</w:t>
      </w:r>
    </w:p>
    <w:p>
      <w:r>
        <w:t>2.001019.000.00.00.H35</w:t>
      </w:r>
    </w:p>
    <w:p>
      <w:r>
        <w:t>Chứng thực di chúc</w:t>
      </w:r>
    </w:p>
    <w:p>
      <w:r>
        <w:t>x</w:t>
      </w:r>
    </w:p>
    <w:p>
      <w:r>
        <w:t>3</w:t>
      </w:r>
    </w:p>
    <w:p>
      <w:r>
        <w:t>2.001016.000.00.00.H35</w:t>
      </w:r>
    </w:p>
    <w:p>
      <w:r>
        <w:t>Chứng thực văn bản từ chối nhận di sản</w:t>
      </w:r>
    </w:p>
    <w:p>
      <w:r>
        <w:t>x</w:t>
      </w:r>
    </w:p>
    <w:p>
      <w:r>
        <w:t>4</w:t>
      </w:r>
    </w:p>
    <w:p>
      <w:r>
        <w:t>2.001406.000.00.00.H35</w:t>
      </w:r>
    </w:p>
    <w:p>
      <w:r>
        <w:t>Chứng thực văn bản thỏa thuận phân chia di sản mà di sản là động sản, quyền sử dụng đất, nhà ở</w:t>
      </w:r>
    </w:p>
    <w:p>
      <w:r>
        <w:t>x</w:t>
      </w:r>
    </w:p>
    <w:p>
      <w:r>
        <w:t>5</w:t>
      </w:r>
    </w:p>
    <w:p>
      <w:r>
        <w:t>2.001009.000.00.00.H35</w:t>
      </w:r>
    </w:p>
    <w:p>
      <w:r>
        <w:t>Chứng thực văn bản khai nhận di sản mà di sản là động sản, quyền sử dụng đất, nhà ở</w:t>
      </w:r>
    </w:p>
    <w:p>
      <w:r>
        <w:t>x</w:t>
      </w:r>
    </w:p>
    <w:p>
      <w:r>
        <w:t>6</w:t>
      </w:r>
    </w:p>
    <w:p>
      <w:r>
        <w:t>2.000913.000.00.00.H35</w:t>
      </w:r>
    </w:p>
    <w:p>
      <w:r>
        <w:t>Chứng thực việc sửa đổi, bổ sung, hủy bỏ hợp đồng, giao dịch</w:t>
      </w:r>
    </w:p>
    <w:p>
      <w:r>
        <w:t>x</w:t>
      </w:r>
    </w:p>
    <w:p>
      <w:r>
        <w:t>7</w:t>
      </w:r>
    </w:p>
    <w:p>
      <w:r>
        <w:t>2.000927.000.00.00.H35</w:t>
      </w:r>
    </w:p>
    <w:p>
      <w:r>
        <w:t>Sửa lỗi sai sót trong hợp đồng, giao dịch</w:t>
      </w:r>
    </w:p>
    <w:p>
      <w:r>
        <w:t>x</w:t>
      </w:r>
    </w:p>
    <w:p>
      <w:r>
        <w:t>8</w:t>
      </w:r>
    </w:p>
    <w:p>
      <w:r>
        <w:t>2.000942.000.00.00.H35</w:t>
      </w:r>
    </w:p>
    <w:p>
      <w:r>
        <w:t>Cấp bản sao có chứng thực từ bản chính hợp đồng, giao dịch đã được chứng thực</w:t>
      </w:r>
    </w:p>
    <w:p>
      <w:r>
        <w:t>x</w:t>
      </w:r>
    </w:p>
    <w:p>
      <w:r>
        <w:t>9</w:t>
      </w:r>
    </w:p>
    <w:p>
      <w:r>
        <w:t>2.000992.000.00.00.H35</w:t>
      </w:r>
    </w:p>
    <w:p>
      <w:r>
        <w:t>Chứng thực chữ ký người dịch mà người dịch là cộng tác viên dịch thuật của Ủy ban nhân dân cấp xã</w:t>
      </w:r>
    </w:p>
    <w:p>
      <w:r>
        <w:t>x</w:t>
      </w:r>
    </w:p>
    <w:p>
      <w:r>
        <w:t>10</w:t>
      </w:r>
    </w:p>
    <w:p>
      <w:r>
        <w:t>2.001008.000.00.00.H35</w:t>
      </w:r>
    </w:p>
    <w:p>
      <w:r>
        <w:t>Chứng thực chữ ký người dịch mà người dịch không phải là cộng tác viên dịch thuật của Ủy ban nhân dân cấp xã</w:t>
      </w:r>
    </w:p>
    <w:p>
      <w:r>
        <w:t>x</w:t>
      </w:r>
    </w:p>
    <w:p>
      <w:r>
        <w:t>11</w:t>
      </w:r>
    </w:p>
    <w:p>
      <w:r>
        <w:t>2.000908.000.00.00.H35</w:t>
      </w:r>
    </w:p>
    <w:p>
      <w:r>
        <w:t>Cấp bản sao từ sổ gốc</w:t>
      </w:r>
    </w:p>
    <w:p>
      <w:r>
        <w:t>x</w:t>
      </w:r>
    </w:p>
    <w:p>
      <w:r>
        <w:t>12</w:t>
      </w:r>
    </w:p>
    <w:p>
      <w:r>
        <w:t>2.000815.000.00.00.H35</w:t>
      </w:r>
    </w:p>
    <w:p>
      <w: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x</w:t>
      </w:r>
    </w:p>
    <w:p>
      <w:r>
        <w:t>13</w:t>
      </w:r>
    </w:p>
    <w:p>
      <w:r>
        <w:t>2.000884.000.00.00.H35</w:t>
      </w:r>
    </w:p>
    <w:p>
      <w:r>
        <w:t>Chứng thực chữ ký trong các giấy tờ, văn bản (áp dụng cho cả trường hợp chứng thực điểm chỉ và trường hợp người yêu cầu chứng thực không ký, không điểm chỉ được)</w:t>
      </w:r>
    </w:p>
    <w:p>
      <w:r>
        <w:t>x</w:t>
      </w:r>
    </w:p>
    <w:p>
      <w:r>
        <w:t>III</w:t>
      </w:r>
    </w:p>
    <w:p>
      <w:r>
        <w:t>HOÀ GIẢI Ở CƠ SỞ (5 TTHC)</w:t>
      </w:r>
    </w:p>
    <w:p>
      <w:r>
        <w:t>05</w:t>
      </w:r>
    </w:p>
    <w:p>
      <w:r>
        <w:t>0</w:t>
      </w:r>
    </w:p>
    <w:p>
      <w:r>
        <w:t>0</w:t>
      </w:r>
    </w:p>
    <w:p>
      <w:r>
        <w:t>05</w:t>
      </w:r>
    </w:p>
    <w:p>
      <w:r>
        <w:t>1</w:t>
      </w:r>
    </w:p>
    <w:p>
      <w:r>
        <w:t>2.000424.000.00.00.H35</w:t>
      </w:r>
    </w:p>
    <w:p>
      <w:r>
        <w:t>Thực hiện hỗ trợ khi hòa giải viên gặp tai nạn hoặc rủi ro ảnh hưởng đến sức khỏe, tính mạng trong khi thực hiện hoạt động hòa giải ở cơ sở</w:t>
      </w:r>
    </w:p>
    <w:p>
      <w:r>
        <w:t>x</w:t>
      </w:r>
    </w:p>
    <w:p>
      <w:r>
        <w:t>2</w:t>
      </w:r>
    </w:p>
    <w:p>
      <w:r>
        <w:t>1.002211.000.00.00.H35</w:t>
      </w:r>
    </w:p>
    <w:p>
      <w:r>
        <w:t>Thủ tục Công nhận hòa giải viên</w:t>
      </w:r>
    </w:p>
    <w:p>
      <w:r>
        <w:t>x</w:t>
      </w:r>
    </w:p>
    <w:p>
      <w:r>
        <w:t>3</w:t>
      </w:r>
    </w:p>
    <w:p>
      <w:r>
        <w:t>2.000950.000.00.00.H35</w:t>
      </w:r>
    </w:p>
    <w:p>
      <w:r>
        <w:t>Thủ tục Công nhận tổ trưởng tổ hòa giải</w:t>
      </w:r>
    </w:p>
    <w:p>
      <w:r>
        <w:t>x</w:t>
      </w:r>
    </w:p>
    <w:p>
      <w:r>
        <w:t>4</w:t>
      </w:r>
    </w:p>
    <w:p>
      <w:r>
        <w:t>2.000930.000.00.00.H35</w:t>
      </w:r>
    </w:p>
    <w:p>
      <w:r>
        <w:t>Thủ tục Thôi làm hòa giải viên</w:t>
      </w:r>
    </w:p>
    <w:p>
      <w:r>
        <w:t>x</w:t>
      </w:r>
    </w:p>
    <w:p>
      <w:r>
        <w:t>5</w:t>
      </w:r>
    </w:p>
    <w:p>
      <w:r>
        <w:t>2.002080.000.00.00.H35</w:t>
      </w:r>
    </w:p>
    <w:p>
      <w:r>
        <w:t>Thủ tục Thanh toán thù lao cho hòa giải viên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