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25/2026/QĐ-UBND quy định số lượng Tổ bảo vệ an ninh, trật tự; số lượng thành viên Tổ bảo vệ an ninh, trật tự tại thôn, tổ dân phố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28/03/2026</w:t>
            </w:r>
          </w:p>
        </w:tc>
      </w:tr>
      <w:tr>
        <w:tc>
          <w:tcPr>
            <w:tcW w:type="dxa" w:w="4320"/>
          </w:tcPr>
          <w:p>
            <w:r>
              <w:t>Tình trạng</w:t>
            </w:r>
          </w:p>
        </w:tc>
        <w:tc>
          <w:tcPr>
            <w:tcW w:type="dxa" w:w="4320"/>
          </w:tcPr>
          <w:p>
            <w:r>
              <w:t>Còn hiệu lực</w:t>
            </w:r>
          </w:p>
        </w:tc>
      </w:tr>
    </w:tbl>
    <w:p/>
    <w:p>
      <w:r>
        <w:t>ỦY BAN NHÂN DÂN</w:t>
      </w:r>
    </w:p>
    <w:p>
      <w:r>
        <w:t>TỈNH QUẢNG NGÃI</w:t>
      </w:r>
    </w:p>
    <w:p>
      <w:r>
        <w:t>-------</w:t>
      </w:r>
    </w:p>
    <w:p>
      <w:r>
        <w:t>CỘNG HÒA XÃ HỘI CHỦ NGHĨA VIỆT NAM</w:t>
      </w:r>
    </w:p>
    <w:p>
      <w:r>
        <w:t>Độc lập - Tự do - Hạnh phúc</w:t>
      </w:r>
    </w:p>
    <w:p>
      <w:r>
        <w:t>---------------</w:t>
      </w:r>
    </w:p>
    <w:p>
      <w:r>
        <w:t>Số:   25/2026/QĐ-UBND</w:t>
      </w:r>
    </w:p>
    <w:p>
      <w:r>
        <w:t>Quảng Ngãi, ngày 18 tháng 3 năm 2026</w:t>
      </w:r>
    </w:p>
    <w:p>
      <w:r>
        <w:t>QUYẾT ĐỊNH</w:t>
      </w:r>
    </w:p>
    <w:p>
      <w:r>
        <w:t>QUY ĐỊNH SỐ LƯỢNG TỔ BẢO VỆ AN NINH, TRẬT TỰ; SỐ LƯỢNG THÀNH VIÊN TỔ B  Ả  O VỆ AN NINH, TRẬT TỰ TẠI THÔN, TỔ DÂN PHỐ TRÊN ĐỊA BÀN TỈNH QUẢNG NGÃI</w:t>
      </w:r>
    </w:p>
    <w:p>
      <w:r>
        <w:t>Căn cứ Luật Tổ chức chính quyền địa phương số 72/2025/QH15;</w:t>
      </w:r>
    </w:p>
    <w:p>
      <w:r>
        <w:t>C  ă  n cứ Luật Ban hành văn bản quy phạm pháp luật số 64/2025/QH15 được sửa đổi, bổ sung bởi Luật số 87/2025/QH15;</w:t>
      </w:r>
    </w:p>
    <w:p>
      <w:r>
        <w:t>Căn cứ Luật Lực lư  ợ  ng tham gia bảo vệ an ninh, trật tự ở cơ sở số 30/2023/QH15;</w:t>
      </w:r>
    </w:p>
    <w:p>
      <w:r>
        <w:t>C  ă  n cứ Nghị định số 40/2024/NĐ-CP của Chính phủ quy định chi tiết một số điều của Luật Lực lượng tham gia bảo vệ an ninh, trật tự ở cơ sở;</w:t>
      </w:r>
    </w:p>
    <w:p>
      <w:r>
        <w:t>Căn cứ Thông tư số 14/2024 TT-BCA của Bộ trưởng Bộ Công an quy định chi tiết một số điều của Luật Lực lượng tham gia bảo vệ an ninh, trật tự ở cơ sở;</w:t>
      </w:r>
    </w:p>
    <w:p>
      <w:r>
        <w:t>Căn cứ Nghị quyết số 43/2025/NQ-HĐND của Hội đồng nhân dân tỉnh quy định tiêu ch  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w:t>
      </w:r>
    </w:p>
    <w:p>
      <w:r>
        <w:t>Theo đề nghị của Công an tỉnh tại Tờ trình số 814/TTr-CAT-TM(XDPT) ngày 09/02/2026, ý kiến thẩm định của Sở Tư pháp tại Báo cáo số 35/BC-STP ngày 02/02/2026 và ý kiến thống nhất của thành viên Ủy ban nhân dân tỉnh;</w:t>
      </w:r>
    </w:p>
    <w:p>
      <w:r>
        <w:t>Ủy ban nhân dân ban hành Quyết định quy định số lượng Tổ bảo vệ an ninh, trật tự; số lượng thành viên Tổ bảo vệ an ninh, trật tự tại thôn, tổ dân phố trên địa bàn tỉnh Quảng Ngãi.</w:t>
      </w:r>
    </w:p>
    <w:p>
      <w:r>
        <w:t>Điều 1. Phạm vi điều chỉnh</w:t>
      </w:r>
    </w:p>
    <w:p>
      <w:r>
        <w:t>Quyết định này quy định số lượng Tổ bảo vệ an ninh, trật tự; số lượng thành viên Tổ bảo vệ an ninh, trật tự tại thôn, tổ dân phố trên địa bàn tỉnh Quảng Ng  ã  i.</w:t>
      </w:r>
    </w:p>
    <w:p>
      <w:r>
        <w:t>Điều 2. Đối tượng áp dụng</w:t>
      </w:r>
    </w:p>
    <w:p>
      <w:r>
        <w:t>1. Tổ bảo vệ an ninh, trật tự; thành viên Tổ bảo vệ an ninh, trật tự tại thôn, tổ dân phố.</w:t>
      </w:r>
    </w:p>
    <w:p>
      <w:r>
        <w:t>2. Ủy ban nhân dân các xã, phường, đặc khu.</w:t>
      </w:r>
    </w:p>
    <w:p>
      <w:r>
        <w:t>3. Các cơ quan, tổ chức, cá nhân có liên quan.</w:t>
      </w:r>
    </w:p>
    <w:p>
      <w:r>
        <w:t>Điều 3. Số lượng Tổ bảo vệ an ninh, trật tự; số lượng thành viên Tổ bảo vệ an ninh, trật tự tại thôn, tổ dân phố</w:t>
      </w:r>
    </w:p>
    <w:p>
      <w:r>
        <w:t>1. Số lượng Tổ bảo vệ an ninh, trật tự tại thôn, tổ dân phố trên địa bàn tỉnh Quảng Ngãi là 1.710 Tổ theo Phụ lục ban hành kèm theo Quyết định này.</w:t>
      </w:r>
    </w:p>
    <w:p>
      <w:r>
        <w:t>2. Số lượng thành viên Tổ bảo vệ an ninh, trật tự tại 1.710 Tổ bảo vệ an ninh, trật tự trên địa bàn tỉnh Quảng Ngãi được bố trí theo Phụ lục ban hành kèm theo Quyết định này.</w:t>
      </w:r>
    </w:p>
    <w:p>
      <w:r>
        <w:t>Điều 4. Điều khoản thi hành</w:t>
      </w:r>
    </w:p>
    <w:p>
      <w:r>
        <w:t>1. Quyết định này có hiệu lực kể từ ngày 28 tháng 3 năm 2026.</w:t>
      </w:r>
    </w:p>
    <w:p>
      <w:r>
        <w:t>2. Kể từ ngày Quyết định này có hiệu lực thi hành, các quyết định sau đây hết hiệu lực thi hành:</w:t>
      </w:r>
    </w:p>
    <w:p>
      <w:r>
        <w:t>a) Quyết định số 27/2024/QĐ-UBND ngày 29/8/2024 của Ủy ban nhân dân tỉnh Quảng Ngãi quy định số lượng Tổ bảo vệ an ninh, trật tự; số lượng thành viên Tổ bảo vệ an ninh, trật tự tại thôn, tổ dân phố trên địa bàn tỉnh Quảng Ngãi.</w:t>
      </w:r>
    </w:p>
    <w:p>
      <w:r>
        <w:t>b) Quyết định số 38/2024/QĐ-UBND ngày 15/7/2024 của Ủy ban nhân dân tỉnh Kon Tum quy định số lượng Tổ bảo vệ an ninh, trật tự; số lượng thành viên Tổ bảo vệ an ninh, trật tự tại thôn, t  ổ   dân phố trên địa bàn tỉnh Kon Tum.</w:t>
      </w:r>
    </w:p>
    <w:p>
      <w:r>
        <w:t>Điều 5. Tổ chức thực hiện</w:t>
      </w:r>
    </w:p>
    <w:p>
      <w:r>
        <w:t>Chánh Văn phòng Ủy ban nhân dân tỉnh; Giám đốc Công an t  ỉ  nh, Giám đốc Sở Tài chính, Giám đốc Sở Nội vụ; Chủ tịch Ủy ban nhân dân các xã, phường, đặc khu; Thủ trưởng các cơ quan, đơn vị và các tổ chức, cá nhân có liên quan chịu trách nhiệm thi hành Quyết định này./.</w:t>
      </w:r>
    </w:p>
    <w:p>
      <w:r>
        <w:t>Nơi nhận:</w:t>
      </w:r>
    </w:p>
    <w:p>
      <w:r>
        <w:t>- Như Điều 5:</w:t>
      </w:r>
    </w:p>
    <w:p>
      <w:r>
        <w:t>- Các Bộ: Công an, Nội vụ, Tài chính, Văn phòng Chính phủ;</w:t>
      </w:r>
    </w:p>
    <w:p>
      <w:r>
        <w:t>- Cục XDPT bảo vệ ANTQ, Bộ Công an;</w:t>
      </w:r>
    </w:p>
    <w:p>
      <w:r>
        <w:t>- Cục Kiểm tra văn b  ả  n và Qu  ả  n lý xử lý vi phạm hành chính, Bộ Tư pháp;</w:t>
      </w:r>
    </w:p>
    <w:p>
      <w:r>
        <w:t>- Thường trực Tỉnh ủy;</w:t>
      </w:r>
    </w:p>
    <w:p>
      <w:r>
        <w:t>- Thường trực HĐND tỉnh;</w:t>
      </w:r>
    </w:p>
    <w:p>
      <w:r>
        <w:t>- Thường trực Đảng ủy UBND tỉnh;</w:t>
      </w:r>
    </w:p>
    <w:p>
      <w:r>
        <w:t>- Chủ tịch, PCT UBND tỉnh;</w:t>
      </w:r>
    </w:p>
    <w:p>
      <w:r>
        <w:t>- Ủy ban MTTQ Việt Nam tỉnh;</w:t>
      </w:r>
    </w:p>
    <w:p>
      <w:r>
        <w:t>- Đoàn Đại bi  ể  u Quốc hội tỉnh;</w:t>
      </w:r>
    </w:p>
    <w:p>
      <w:r>
        <w:t>- Công an tỉnh;</w:t>
      </w:r>
    </w:p>
    <w:p>
      <w:r>
        <w:t>- Các sở, ban ngành tỉnh;</w:t>
      </w:r>
    </w:p>
    <w:p>
      <w:r>
        <w:t>- Báo và Phát thanh, Truyền hình Quảng Ngãi;</w:t>
      </w:r>
    </w:p>
    <w:p>
      <w:r>
        <w:t>- Trung tâm Lưu trữ lịch sử tỉnh;</w:t>
      </w:r>
    </w:p>
    <w:p>
      <w:r>
        <w:t>- VP UBND tỉnh: CVP, PCVP, CBTH;</w:t>
      </w:r>
    </w:p>
    <w:p>
      <w:r>
        <w:t>- Lưu: VT, NC PKĐ.</w:t>
      </w:r>
    </w:p>
    <w:p>
      <w:r>
        <w:t>TM. ỦY BAN NHÂN DÂN</w:t>
      </w:r>
    </w:p>
    <w:p>
      <w:r>
        <w:t>CHỦ TỊCH</w:t>
      </w:r>
    </w:p>
    <w:p>
      <w:r>
        <w:t>Nguyễn Hoàng Giang</w:t>
      </w:r>
    </w:p>
    <w:p>
      <w:r>
        <w:t>PHỤ LỤC</w:t>
      </w:r>
    </w:p>
    <w:p>
      <w:r>
        <w:t>SỐ LƯỢNG TỔ BẢO VỆ AN NINH, TRẬT TỰ, SỐ LƯỢNG THÀNH VIÊN TỔ BẢO VỆ AN NINH, TRẬT TỰ ĐƯỢC BỐ TRÍ TẠI THÔN, TỔ DÂN PHỐ TRÊN ĐỊA BÀN TỈNH QUẢNG NGÃI</w:t>
      </w:r>
    </w:p>
    <w:p>
      <w:r>
        <w:t>(Ban hành kèm theo Quyết định số 25/2026/QĐ-UBND ngày 18/3/2026 của UBND tỉnh Quảng Ngãi)</w:t>
      </w:r>
    </w:p>
    <w:p>
      <w:r>
        <w:t>STT</w:t>
      </w:r>
    </w:p>
    <w:p>
      <w:r>
        <w:t>Địa phương</w:t>
      </w:r>
    </w:p>
    <w:p>
      <w:r>
        <w:t>Số lượng Tổ bảo vệ an ninh, trật tự</w:t>
      </w:r>
    </w:p>
    <w:p>
      <w:r>
        <w:t>Số lượng thành viên Tổ bảo vệ an ninh, trật tự</w:t>
      </w:r>
    </w:p>
    <w:p>
      <w:r>
        <w:t>Tổ bảo vệ an ninh, trật tự được bố trí tại thôn, tổ dân phố</w:t>
      </w:r>
    </w:p>
    <w:p>
      <w:r>
        <w:t>Dưới 350 hộ</w:t>
      </w:r>
    </w:p>
    <w:p>
      <w:r>
        <w:t>Từ 350 hộ đến dưới 500 hộ</w:t>
      </w:r>
    </w:p>
    <w:p>
      <w:r>
        <w:t>Từ 500 hộ trở lên</w:t>
      </w:r>
    </w:p>
    <w:p>
      <w:r>
        <w:t>Số lượng Tổ bảo vệ an ninh, trật tự</w:t>
      </w:r>
    </w:p>
    <w:p>
      <w:r>
        <w:t>Số lượng thành viên Tổ bảo vệ an ninh, trật tự  (03 thành viên/tổ)</w:t>
      </w:r>
    </w:p>
    <w:p>
      <w:r>
        <w:t>Số lượng Tổ bảo vệ an ninh, trật tự</w:t>
      </w:r>
    </w:p>
    <w:p>
      <w:r>
        <w:t>Số lượng thành viên Tổ bảo vệ an ninh, trật tự  (04 thành viên/tổ)</w:t>
      </w:r>
    </w:p>
    <w:p>
      <w:r>
        <w:t>Số lượng Tổ bảo vệ an ninh, trật tự</w:t>
      </w:r>
    </w:p>
    <w:p>
      <w:r>
        <w:t>Số lượng thành viên Tổ bảo vệ an ninh, trật tự  (05 thành viên/tổ)</w:t>
      </w:r>
    </w:p>
    <w:p>
      <w:r>
        <w:t>1</w:t>
      </w:r>
    </w:p>
    <w:p>
      <w:r>
        <w:t>Xã Tịnh Khê</w:t>
      </w:r>
    </w:p>
    <w:p>
      <w:r>
        <w:t>18</w:t>
      </w:r>
    </w:p>
    <w:p>
      <w:r>
        <w:t>85</w:t>
      </w:r>
    </w:p>
    <w:p>
      <w:r>
        <w:t>1</w:t>
      </w:r>
    </w:p>
    <w:p>
      <w:r>
        <w:t>3</w:t>
      </w:r>
    </w:p>
    <w:p>
      <w:r>
        <w:t>3</w:t>
      </w:r>
    </w:p>
    <w:p>
      <w:r>
        <w:t>12</w:t>
      </w:r>
    </w:p>
    <w:p>
      <w:r>
        <w:t>14</w:t>
      </w:r>
    </w:p>
    <w:p>
      <w:r>
        <w:t>70</w:t>
      </w:r>
    </w:p>
    <w:p>
      <w:r>
        <w:t>2</w:t>
      </w:r>
    </w:p>
    <w:p>
      <w:r>
        <w:t>Xã An Phú</w:t>
      </w:r>
    </w:p>
    <w:p>
      <w:r>
        <w:t>31</w:t>
      </w:r>
    </w:p>
    <w:p>
      <w:r>
        <w:t>132</w:t>
      </w:r>
    </w:p>
    <w:p>
      <w:r>
        <w:t>6</w:t>
      </w:r>
    </w:p>
    <w:p>
      <w:r>
        <w:t>18</w:t>
      </w:r>
    </w:p>
    <w:p>
      <w:r>
        <w:t>11</w:t>
      </w:r>
    </w:p>
    <w:p>
      <w:r>
        <w:t>44</w:t>
      </w:r>
    </w:p>
    <w:p>
      <w:r>
        <w:t>14</w:t>
      </w:r>
    </w:p>
    <w:p>
      <w:r>
        <w:t>70</w:t>
      </w:r>
    </w:p>
    <w:p>
      <w:r>
        <w:t>3</w:t>
      </w:r>
    </w:p>
    <w:p>
      <w:r>
        <w:t>Xã Nguyễn Nghiêm</w:t>
      </w:r>
    </w:p>
    <w:p>
      <w:r>
        <w:t>11</w:t>
      </w:r>
    </w:p>
    <w:p>
      <w:r>
        <w:t>37</w:t>
      </w:r>
    </w:p>
    <w:p>
      <w:r>
        <w:t>7</w:t>
      </w:r>
    </w:p>
    <w:p>
      <w:r>
        <w:t>21</w:t>
      </w:r>
    </w:p>
    <w:p>
      <w:r>
        <w:t>4</w:t>
      </w:r>
    </w:p>
    <w:p>
      <w:r>
        <w:t>16</w:t>
      </w:r>
    </w:p>
    <w:p>
      <w:r>
        <w:t>0</w:t>
      </w:r>
    </w:p>
    <w:p>
      <w:r>
        <w:t>0</w:t>
      </w:r>
    </w:p>
    <w:p>
      <w:r>
        <w:t>4</w:t>
      </w:r>
    </w:p>
    <w:p>
      <w:r>
        <w:t>Xã Khánh Cường</w:t>
      </w:r>
    </w:p>
    <w:p>
      <w:r>
        <w:t>14</w:t>
      </w:r>
    </w:p>
    <w:p>
      <w:r>
        <w:t>55</w:t>
      </w:r>
    </w:p>
    <w:p>
      <w:r>
        <w:t>4</w:t>
      </w:r>
    </w:p>
    <w:p>
      <w:r>
        <w:t>12</w:t>
      </w:r>
    </w:p>
    <w:p>
      <w:r>
        <w:t>7</w:t>
      </w:r>
    </w:p>
    <w:p>
      <w:r>
        <w:t>28</w:t>
      </w:r>
    </w:p>
    <w:p>
      <w:r>
        <w:t>3</w:t>
      </w:r>
    </w:p>
    <w:p>
      <w:r>
        <w:t>15</w:t>
      </w:r>
    </w:p>
    <w:p>
      <w:r>
        <w:t>5</w:t>
      </w:r>
    </w:p>
    <w:p>
      <w:r>
        <w:t>Xã Bình Minh</w:t>
      </w:r>
    </w:p>
    <w:p>
      <w:r>
        <w:t>15</w:t>
      </w:r>
    </w:p>
    <w:p>
      <w:r>
        <w:t>53</w:t>
      </w:r>
    </w:p>
    <w:p>
      <w:r>
        <w:t>9</w:t>
      </w:r>
    </w:p>
    <w:p>
      <w:r>
        <w:t>27</w:t>
      </w:r>
    </w:p>
    <w:p>
      <w:r>
        <w:t>4</w:t>
      </w:r>
    </w:p>
    <w:p>
      <w:r>
        <w:t>16</w:t>
      </w:r>
    </w:p>
    <w:p>
      <w:r>
        <w:t>2</w:t>
      </w:r>
    </w:p>
    <w:p>
      <w:r>
        <w:t>10</w:t>
      </w:r>
    </w:p>
    <w:p>
      <w:r>
        <w:t>6</w:t>
      </w:r>
    </w:p>
    <w:p>
      <w:r>
        <w:t>Xã Bình Chương</w:t>
      </w:r>
    </w:p>
    <w:p>
      <w:r>
        <w:t>7</w:t>
      </w:r>
    </w:p>
    <w:p>
      <w:r>
        <w:t>30</w:t>
      </w:r>
    </w:p>
    <w:p>
      <w:r>
        <w:t>0</w:t>
      </w:r>
    </w:p>
    <w:p>
      <w:r>
        <w:t>0</w:t>
      </w:r>
    </w:p>
    <w:p>
      <w:r>
        <w:t>5</w:t>
      </w:r>
    </w:p>
    <w:p>
      <w:r>
        <w:t>20</w:t>
      </w:r>
    </w:p>
    <w:p>
      <w:r>
        <w:t>2</w:t>
      </w:r>
    </w:p>
    <w:p>
      <w:r>
        <w:t>10</w:t>
      </w:r>
    </w:p>
    <w:p>
      <w:r>
        <w:t>7</w:t>
      </w:r>
    </w:p>
    <w:p>
      <w:r>
        <w:t>Xã Bình Sơn</w:t>
      </w:r>
    </w:p>
    <w:p>
      <w:r>
        <w:t>40</w:t>
      </w:r>
    </w:p>
    <w:p>
      <w:r>
        <w:t>181</w:t>
      </w:r>
    </w:p>
    <w:p>
      <w:r>
        <w:t>2</w:t>
      </w:r>
    </w:p>
    <w:p>
      <w:r>
        <w:t>6</w:t>
      </w:r>
    </w:p>
    <w:p>
      <w:r>
        <w:t>15</w:t>
      </w:r>
    </w:p>
    <w:p>
      <w:r>
        <w:t>60</w:t>
      </w:r>
    </w:p>
    <w:p>
      <w:r>
        <w:t>23</w:t>
      </w:r>
    </w:p>
    <w:p>
      <w:r>
        <w:t>115</w:t>
      </w:r>
    </w:p>
    <w:p>
      <w:r>
        <w:t>8</w:t>
      </w:r>
    </w:p>
    <w:p>
      <w:r>
        <w:t>Xã Vạn Tường</w:t>
      </w:r>
    </w:p>
    <w:p>
      <w:r>
        <w:t>30</w:t>
      </w:r>
    </w:p>
    <w:p>
      <w:r>
        <w:t>138</w:t>
      </w:r>
    </w:p>
    <w:p>
      <w:r>
        <w:t>2</w:t>
      </w:r>
    </w:p>
    <w:p>
      <w:r>
        <w:t>6</w:t>
      </w:r>
    </w:p>
    <w:p>
      <w:r>
        <w:t>8</w:t>
      </w:r>
    </w:p>
    <w:p>
      <w:r>
        <w:t>32</w:t>
      </w:r>
    </w:p>
    <w:p>
      <w:r>
        <w:t>20</w:t>
      </w:r>
    </w:p>
    <w:p>
      <w:r>
        <w:t>100</w:t>
      </w:r>
    </w:p>
    <w:p>
      <w:r>
        <w:t>9</w:t>
      </w:r>
    </w:p>
    <w:p>
      <w:r>
        <w:t>Xã Đông Sơn</w:t>
      </w:r>
    </w:p>
    <w:p>
      <w:r>
        <w:t>33</w:t>
      </w:r>
    </w:p>
    <w:p>
      <w:r>
        <w:t>134</w:t>
      </w:r>
    </w:p>
    <w:p>
      <w:r>
        <w:t>9</w:t>
      </w:r>
    </w:p>
    <w:p>
      <w:r>
        <w:t>27</w:t>
      </w:r>
    </w:p>
    <w:p>
      <w:r>
        <w:t>13</w:t>
      </w:r>
    </w:p>
    <w:p>
      <w:r>
        <w:t>52</w:t>
      </w:r>
    </w:p>
    <w:p>
      <w:r>
        <w:t>11</w:t>
      </w:r>
    </w:p>
    <w:p>
      <w:r>
        <w:t>55</w:t>
      </w:r>
    </w:p>
    <w:p>
      <w:r>
        <w:t>10</w:t>
      </w:r>
    </w:p>
    <w:p>
      <w:r>
        <w:t>Xã Trường Giang</w:t>
      </w:r>
    </w:p>
    <w:p>
      <w:r>
        <w:t>16</w:t>
      </w:r>
    </w:p>
    <w:p>
      <w:r>
        <w:t>53</w:t>
      </w:r>
    </w:p>
    <w:p>
      <w:r>
        <w:t>11</w:t>
      </w:r>
    </w:p>
    <w:p>
      <w:r>
        <w:t>33</w:t>
      </w:r>
    </w:p>
    <w:p>
      <w:r>
        <w:t>5</w:t>
      </w:r>
    </w:p>
    <w:p>
      <w:r>
        <w:t>20</w:t>
      </w:r>
    </w:p>
    <w:p>
      <w:r>
        <w:t>0</w:t>
      </w:r>
    </w:p>
    <w:p>
      <w:r>
        <w:t>0</w:t>
      </w:r>
    </w:p>
    <w:p>
      <w:r>
        <w:t>11</w:t>
      </w:r>
    </w:p>
    <w:p>
      <w:r>
        <w:t>Xã Ba Gia</w:t>
      </w:r>
    </w:p>
    <w:p>
      <w:r>
        <w:t>12</w:t>
      </w:r>
    </w:p>
    <w:p>
      <w:r>
        <w:t>47</w:t>
      </w:r>
    </w:p>
    <w:p>
      <w:r>
        <w:t>5</w:t>
      </w:r>
    </w:p>
    <w:p>
      <w:r>
        <w:t>15</w:t>
      </w:r>
    </w:p>
    <w:p>
      <w:r>
        <w:t>3</w:t>
      </w:r>
    </w:p>
    <w:p>
      <w:r>
        <w:t>12</w:t>
      </w:r>
    </w:p>
    <w:p>
      <w:r>
        <w:t>4</w:t>
      </w:r>
    </w:p>
    <w:p>
      <w:r>
        <w:t>20</w:t>
      </w:r>
    </w:p>
    <w:p>
      <w:r>
        <w:t>12</w:t>
      </w:r>
    </w:p>
    <w:p>
      <w:r>
        <w:t>Xã Sơn Tịnh</w:t>
      </w:r>
    </w:p>
    <w:p>
      <w:r>
        <w:t>19</w:t>
      </w:r>
    </w:p>
    <w:p>
      <w:r>
        <w:t>81</w:t>
      </w:r>
    </w:p>
    <w:p>
      <w:r>
        <w:t>4</w:t>
      </w:r>
    </w:p>
    <w:p>
      <w:r>
        <w:t>12</w:t>
      </w:r>
    </w:p>
    <w:p>
      <w:r>
        <w:t>6</w:t>
      </w:r>
    </w:p>
    <w:p>
      <w:r>
        <w:t>24</w:t>
      </w:r>
    </w:p>
    <w:p>
      <w:r>
        <w:t>9</w:t>
      </w:r>
    </w:p>
    <w:p>
      <w:r>
        <w:t>45</w:t>
      </w:r>
    </w:p>
    <w:p>
      <w:r>
        <w:t>13</w:t>
      </w:r>
    </w:p>
    <w:p>
      <w:r>
        <w:t>Xã Thọ Phong</w:t>
      </w:r>
    </w:p>
    <w:p>
      <w:r>
        <w:t>11</w:t>
      </w:r>
    </w:p>
    <w:p>
      <w:r>
        <w:t>53</w:t>
      </w:r>
    </w:p>
    <w:p>
      <w:r>
        <w:t>1</w:t>
      </w:r>
    </w:p>
    <w:p>
      <w:r>
        <w:t>3</w:t>
      </w:r>
    </w:p>
    <w:p>
      <w:r>
        <w:t>0</w:t>
      </w:r>
    </w:p>
    <w:p>
      <w:r>
        <w:t>0</w:t>
      </w:r>
    </w:p>
    <w:p>
      <w:r>
        <w:t>10</w:t>
      </w:r>
    </w:p>
    <w:p>
      <w:r>
        <w:t>50</w:t>
      </w:r>
    </w:p>
    <w:p>
      <w:r>
        <w:t>14</w:t>
      </w:r>
    </w:p>
    <w:p>
      <w:r>
        <w:t>Xã Tư Nghĩa</w:t>
      </w:r>
    </w:p>
    <w:p>
      <w:r>
        <w:t>25</w:t>
      </w:r>
    </w:p>
    <w:p>
      <w:r>
        <w:t>110</w:t>
      </w:r>
    </w:p>
    <w:p>
      <w:r>
        <w:t>3</w:t>
      </w:r>
    </w:p>
    <w:p>
      <w:r>
        <w:t>9</w:t>
      </w:r>
    </w:p>
    <w:p>
      <w:r>
        <w:t>9</w:t>
      </w:r>
    </w:p>
    <w:p>
      <w:r>
        <w:t>36</w:t>
      </w:r>
    </w:p>
    <w:p>
      <w:r>
        <w:t>13</w:t>
      </w:r>
    </w:p>
    <w:p>
      <w:r>
        <w:t>65</w:t>
      </w:r>
    </w:p>
    <w:p>
      <w:r>
        <w:t>15</w:t>
      </w:r>
    </w:p>
    <w:p>
      <w:r>
        <w:t>Xã Vệ Giang</w:t>
      </w:r>
    </w:p>
    <w:p>
      <w:r>
        <w:t>18</w:t>
      </w:r>
    </w:p>
    <w:p>
      <w:r>
        <w:t>81</w:t>
      </w:r>
    </w:p>
    <w:p>
      <w:r>
        <w:t>1</w:t>
      </w:r>
    </w:p>
    <w:p>
      <w:r>
        <w:t>3</w:t>
      </w:r>
    </w:p>
    <w:p>
      <w:r>
        <w:t>7</w:t>
      </w:r>
    </w:p>
    <w:p>
      <w:r>
        <w:t>28</w:t>
      </w:r>
    </w:p>
    <w:p>
      <w:r>
        <w:t>10</w:t>
      </w:r>
    </w:p>
    <w:p>
      <w:r>
        <w:t>50</w:t>
      </w:r>
    </w:p>
    <w:p>
      <w:r>
        <w:t>16</w:t>
      </w:r>
    </w:p>
    <w:p>
      <w:r>
        <w:t>Xã Nghĩa Giang</w:t>
      </w:r>
    </w:p>
    <w:p>
      <w:r>
        <w:t>18</w:t>
      </w:r>
    </w:p>
    <w:p>
      <w:r>
        <w:t>83</w:t>
      </w:r>
    </w:p>
    <w:p>
      <w:r>
        <w:t>0</w:t>
      </w:r>
    </w:p>
    <w:p>
      <w:r>
        <w:t>0</w:t>
      </w:r>
    </w:p>
    <w:p>
      <w:r>
        <w:t>7</w:t>
      </w:r>
    </w:p>
    <w:p>
      <w:r>
        <w:t>28</w:t>
      </w:r>
    </w:p>
    <w:p>
      <w:r>
        <w:t>11</w:t>
      </w:r>
    </w:p>
    <w:p>
      <w:r>
        <w:t>55</w:t>
      </w:r>
    </w:p>
    <w:p>
      <w:r>
        <w:t>17</w:t>
      </w:r>
    </w:p>
    <w:p>
      <w:r>
        <w:t>Xã Trà Giang</w:t>
      </w:r>
    </w:p>
    <w:p>
      <w:r>
        <w:t>18</w:t>
      </w:r>
    </w:p>
    <w:p>
      <w:r>
        <w:t>62</w:t>
      </w:r>
    </w:p>
    <w:p>
      <w:r>
        <w:t>11</w:t>
      </w:r>
    </w:p>
    <w:p>
      <w:r>
        <w:t>33</w:t>
      </w:r>
    </w:p>
    <w:p>
      <w:r>
        <w:t>6</w:t>
      </w:r>
    </w:p>
    <w:p>
      <w:r>
        <w:t>24</w:t>
      </w:r>
    </w:p>
    <w:p>
      <w:r>
        <w:t>1</w:t>
      </w:r>
    </w:p>
    <w:p>
      <w:r>
        <w:t>5</w:t>
      </w:r>
    </w:p>
    <w:p>
      <w:r>
        <w:t>18</w:t>
      </w:r>
    </w:p>
    <w:p>
      <w:r>
        <w:t>Xã Nghĩa Hành</w:t>
      </w:r>
    </w:p>
    <w:p>
      <w:r>
        <w:t>15</w:t>
      </w:r>
    </w:p>
    <w:p>
      <w:r>
        <w:t>68</w:t>
      </w:r>
    </w:p>
    <w:p>
      <w:r>
        <w:t>1</w:t>
      </w:r>
    </w:p>
    <w:p>
      <w:r>
        <w:t>3</w:t>
      </w:r>
    </w:p>
    <w:p>
      <w:r>
        <w:t>5</w:t>
      </w:r>
    </w:p>
    <w:p>
      <w:r>
        <w:t>20</w:t>
      </w:r>
    </w:p>
    <w:p>
      <w:r>
        <w:t>9</w:t>
      </w:r>
    </w:p>
    <w:p>
      <w:r>
        <w:t>45</w:t>
      </w:r>
    </w:p>
    <w:p>
      <w:r>
        <w:t>19</w:t>
      </w:r>
    </w:p>
    <w:p>
      <w:r>
        <w:t>Xã Đình Cương</w:t>
      </w:r>
    </w:p>
    <w:p>
      <w:r>
        <w:t>21</w:t>
      </w:r>
    </w:p>
    <w:p>
      <w:r>
        <w:t>82</w:t>
      </w:r>
    </w:p>
    <w:p>
      <w:r>
        <w:t>7</w:t>
      </w:r>
    </w:p>
    <w:p>
      <w:r>
        <w:t>21</w:t>
      </w:r>
    </w:p>
    <w:p>
      <w:r>
        <w:t>9</w:t>
      </w:r>
    </w:p>
    <w:p>
      <w:r>
        <w:t>36</w:t>
      </w:r>
    </w:p>
    <w:p>
      <w:r>
        <w:t>5</w:t>
      </w:r>
    </w:p>
    <w:p>
      <w:r>
        <w:t>25</w:t>
      </w:r>
    </w:p>
    <w:p>
      <w:r>
        <w:t>20</w:t>
      </w:r>
    </w:p>
    <w:p>
      <w:r>
        <w:t>Xã Thiện Tín</w:t>
      </w:r>
    </w:p>
    <w:p>
      <w:r>
        <w:t>20</w:t>
      </w:r>
    </w:p>
    <w:p>
      <w:r>
        <w:t>61</w:t>
      </w:r>
    </w:p>
    <w:p>
      <w:r>
        <w:t>19</w:t>
      </w:r>
    </w:p>
    <w:p>
      <w:r>
        <w:t>57</w:t>
      </w:r>
    </w:p>
    <w:p>
      <w:r>
        <w:t>1</w:t>
      </w:r>
    </w:p>
    <w:p>
      <w:r>
        <w:t>4</w:t>
      </w:r>
    </w:p>
    <w:p>
      <w:r>
        <w:t>0</w:t>
      </w:r>
    </w:p>
    <w:p>
      <w:r>
        <w:t>0</w:t>
      </w:r>
    </w:p>
    <w:p>
      <w:r>
        <w:t>21</w:t>
      </w:r>
    </w:p>
    <w:p>
      <w:r>
        <w:t>Xã Phước Giang</w:t>
      </w:r>
    </w:p>
    <w:p>
      <w:r>
        <w:t>18</w:t>
      </w:r>
    </w:p>
    <w:p>
      <w:r>
        <w:t>61</w:t>
      </w:r>
    </w:p>
    <w:p>
      <w:r>
        <w:t>11</w:t>
      </w:r>
    </w:p>
    <w:p>
      <w:r>
        <w:t>33</w:t>
      </w:r>
    </w:p>
    <w:p>
      <w:r>
        <w:t>7</w:t>
      </w:r>
    </w:p>
    <w:p>
      <w:r>
        <w:t>28</w:t>
      </w:r>
    </w:p>
    <w:p>
      <w:r>
        <w:t>0</w:t>
      </w:r>
    </w:p>
    <w:p>
      <w:r>
        <w:t>0</w:t>
      </w:r>
    </w:p>
    <w:p>
      <w:r>
        <w:t>22</w:t>
      </w:r>
    </w:p>
    <w:p>
      <w:r>
        <w:t>Xã Long Phụng</w:t>
      </w:r>
    </w:p>
    <w:p>
      <w:r>
        <w:t>23</w:t>
      </w:r>
    </w:p>
    <w:p>
      <w:r>
        <w:t>91</w:t>
      </w:r>
    </w:p>
    <w:p>
      <w:r>
        <w:t>8</w:t>
      </w:r>
    </w:p>
    <w:p>
      <w:r>
        <w:t>24</w:t>
      </w:r>
    </w:p>
    <w:p>
      <w:r>
        <w:t>8</w:t>
      </w:r>
    </w:p>
    <w:p>
      <w:r>
        <w:t>32</w:t>
      </w:r>
    </w:p>
    <w:p>
      <w:r>
        <w:t>7</w:t>
      </w:r>
    </w:p>
    <w:p>
      <w:r>
        <w:t>35</w:t>
      </w:r>
    </w:p>
    <w:p>
      <w:r>
        <w:t>23</w:t>
      </w:r>
    </w:p>
    <w:p>
      <w:r>
        <w:t>Xã Mỏ Cày</w:t>
      </w:r>
    </w:p>
    <w:p>
      <w:r>
        <w:t>14</w:t>
      </w:r>
    </w:p>
    <w:p>
      <w:r>
        <w:t>65</w:t>
      </w:r>
    </w:p>
    <w:p>
      <w:r>
        <w:t>0</w:t>
      </w:r>
    </w:p>
    <w:p>
      <w:r>
        <w:t>0</w:t>
      </w:r>
    </w:p>
    <w:p>
      <w:r>
        <w:t>5</w:t>
      </w:r>
    </w:p>
    <w:p>
      <w:r>
        <w:t>20</w:t>
      </w:r>
    </w:p>
    <w:p>
      <w:r>
        <w:t>9</w:t>
      </w:r>
    </w:p>
    <w:p>
      <w:r>
        <w:t>45</w:t>
      </w:r>
    </w:p>
    <w:p>
      <w:r>
        <w:t>24</w:t>
      </w:r>
    </w:p>
    <w:p>
      <w:r>
        <w:t>Xã Mộ Đức</w:t>
      </w:r>
    </w:p>
    <w:p>
      <w:r>
        <w:t>22</w:t>
      </w:r>
    </w:p>
    <w:p>
      <w:r>
        <w:t>84</w:t>
      </w:r>
    </w:p>
    <w:p>
      <w:r>
        <w:t>11</w:t>
      </w:r>
    </w:p>
    <w:p>
      <w:r>
        <w:t>33</w:t>
      </w:r>
    </w:p>
    <w:p>
      <w:r>
        <w:t>4</w:t>
      </w:r>
    </w:p>
    <w:p>
      <w:r>
        <w:t>16</w:t>
      </w:r>
    </w:p>
    <w:p>
      <w:r>
        <w:t>7</w:t>
      </w:r>
    </w:p>
    <w:p>
      <w:r>
        <w:t>35</w:t>
      </w:r>
    </w:p>
    <w:p>
      <w:r>
        <w:t>25</w:t>
      </w:r>
    </w:p>
    <w:p>
      <w:r>
        <w:t>Xã Lân Phong</w:t>
      </w:r>
    </w:p>
    <w:p>
      <w:r>
        <w:t>9</w:t>
      </w:r>
    </w:p>
    <w:p>
      <w:r>
        <w:t>45</w:t>
      </w:r>
    </w:p>
    <w:p>
      <w:r>
        <w:t>0</w:t>
      </w:r>
    </w:p>
    <w:p>
      <w:r>
        <w:t>0</w:t>
      </w:r>
    </w:p>
    <w:p>
      <w:r>
        <w:t>0</w:t>
      </w:r>
    </w:p>
    <w:p>
      <w:r>
        <w:t>0</w:t>
      </w:r>
    </w:p>
    <w:p>
      <w:r>
        <w:t>9</w:t>
      </w:r>
    </w:p>
    <w:p>
      <w:r>
        <w:t>45</w:t>
      </w:r>
    </w:p>
    <w:p>
      <w:r>
        <w:t>26</w:t>
      </w:r>
    </w:p>
    <w:p>
      <w:r>
        <w:t>Xã Trà Bồng</w:t>
      </w:r>
    </w:p>
    <w:p>
      <w:r>
        <w:t>20</w:t>
      </w:r>
    </w:p>
    <w:p>
      <w:r>
        <w:t>62</w:t>
      </w:r>
    </w:p>
    <w:p>
      <w:r>
        <w:t>18</w:t>
      </w:r>
    </w:p>
    <w:p>
      <w:r>
        <w:t>54</w:t>
      </w:r>
    </w:p>
    <w:p>
      <w:r>
        <w:t>2</w:t>
      </w:r>
    </w:p>
    <w:p>
      <w:r>
        <w:t>8</w:t>
      </w:r>
    </w:p>
    <w:p>
      <w:r>
        <w:t>0</w:t>
      </w:r>
    </w:p>
    <w:p>
      <w:r>
        <w:t>0</w:t>
      </w:r>
    </w:p>
    <w:p>
      <w:r>
        <w:t>27</w:t>
      </w:r>
    </w:p>
    <w:p>
      <w:r>
        <w:t>Xã Đông Trà Bồng</w:t>
      </w:r>
    </w:p>
    <w:p>
      <w:r>
        <w:t>11</w:t>
      </w:r>
    </w:p>
    <w:p>
      <w:r>
        <w:t>38</w:t>
      </w:r>
    </w:p>
    <w:p>
      <w:r>
        <w:t>6</w:t>
      </w:r>
    </w:p>
    <w:p>
      <w:r>
        <w:t>18</w:t>
      </w:r>
    </w:p>
    <w:p>
      <w:r>
        <w:t>5</w:t>
      </w:r>
    </w:p>
    <w:p>
      <w:r>
        <w:t>20</w:t>
      </w:r>
    </w:p>
    <w:p>
      <w:r>
        <w:t>0</w:t>
      </w:r>
    </w:p>
    <w:p>
      <w:r>
        <w:t>0</w:t>
      </w:r>
    </w:p>
    <w:p>
      <w:r>
        <w:t>28</w:t>
      </w:r>
    </w:p>
    <w:p>
      <w:r>
        <w:t>Xã Tây Trà</w:t>
      </w:r>
    </w:p>
    <w:p>
      <w:r>
        <w:t>14</w:t>
      </w:r>
    </w:p>
    <w:p>
      <w:r>
        <w:t>43</w:t>
      </w:r>
    </w:p>
    <w:p>
      <w:r>
        <w:t>13</w:t>
      </w:r>
    </w:p>
    <w:p>
      <w:r>
        <w:t>39</w:t>
      </w:r>
    </w:p>
    <w:p>
      <w:r>
        <w:t>1</w:t>
      </w:r>
    </w:p>
    <w:p>
      <w:r>
        <w:t>4</w:t>
      </w:r>
    </w:p>
    <w:p>
      <w:r>
        <w:t>0</w:t>
      </w:r>
    </w:p>
    <w:p>
      <w:r>
        <w:t>0</w:t>
      </w:r>
    </w:p>
    <w:p>
      <w:r>
        <w:t>29</w:t>
      </w:r>
    </w:p>
    <w:p>
      <w:r>
        <w:t>Xã Thanh Bồng</w:t>
      </w:r>
    </w:p>
    <w:p>
      <w:r>
        <w:t>12</w:t>
      </w:r>
    </w:p>
    <w:p>
      <w:r>
        <w:t>36</w:t>
      </w:r>
    </w:p>
    <w:p>
      <w:r>
        <w:t>12</w:t>
      </w:r>
    </w:p>
    <w:p>
      <w:r>
        <w:t>36</w:t>
      </w:r>
    </w:p>
    <w:p>
      <w:r>
        <w:t>0</w:t>
      </w:r>
    </w:p>
    <w:p>
      <w:r>
        <w:t>0</w:t>
      </w:r>
    </w:p>
    <w:p>
      <w:r>
        <w:t>0</w:t>
      </w:r>
    </w:p>
    <w:p>
      <w:r>
        <w:t>0</w:t>
      </w:r>
    </w:p>
    <w:p>
      <w:r>
        <w:t>30</w:t>
      </w:r>
    </w:p>
    <w:p>
      <w:r>
        <w:t>Xã Cà Đam</w:t>
      </w:r>
    </w:p>
    <w:p>
      <w:r>
        <w:t>8</w:t>
      </w:r>
    </w:p>
    <w:p>
      <w:r>
        <w:t>24</w:t>
      </w:r>
    </w:p>
    <w:p>
      <w:r>
        <w:t>8</w:t>
      </w:r>
    </w:p>
    <w:p>
      <w:r>
        <w:t>24</w:t>
      </w:r>
    </w:p>
    <w:p>
      <w:r>
        <w:t>0</w:t>
      </w:r>
    </w:p>
    <w:p>
      <w:r>
        <w:t>0</w:t>
      </w:r>
    </w:p>
    <w:p>
      <w:r>
        <w:t>0</w:t>
      </w:r>
    </w:p>
    <w:p>
      <w:r>
        <w:t>0</w:t>
      </w:r>
    </w:p>
    <w:p>
      <w:r>
        <w:t>31</w:t>
      </w:r>
    </w:p>
    <w:p>
      <w:r>
        <w:t>Xã Tây Trà Bồng</w:t>
      </w:r>
    </w:p>
    <w:p>
      <w:r>
        <w:t>14</w:t>
      </w:r>
    </w:p>
    <w:p>
      <w:r>
        <w:t>42</w:t>
      </w:r>
    </w:p>
    <w:p>
      <w:r>
        <w:t>14</w:t>
      </w:r>
    </w:p>
    <w:p>
      <w:r>
        <w:t>42</w:t>
      </w:r>
    </w:p>
    <w:p>
      <w:r>
        <w:t>0</w:t>
      </w:r>
    </w:p>
    <w:p>
      <w:r>
        <w:t>0</w:t>
      </w:r>
    </w:p>
    <w:p>
      <w:r>
        <w:t>0</w:t>
      </w:r>
    </w:p>
    <w:p>
      <w:r>
        <w:t>0</w:t>
      </w:r>
    </w:p>
    <w:p>
      <w:r>
        <w:t>32</w:t>
      </w:r>
    </w:p>
    <w:p>
      <w:r>
        <w:t>Xã Sơn Hạ</w:t>
      </w:r>
    </w:p>
    <w:p>
      <w:r>
        <w:t>19</w:t>
      </w:r>
    </w:p>
    <w:p>
      <w:r>
        <w:t>72</w:t>
      </w:r>
    </w:p>
    <w:p>
      <w:r>
        <w:t>8</w:t>
      </w:r>
    </w:p>
    <w:p>
      <w:r>
        <w:t>24</w:t>
      </w:r>
    </w:p>
    <w:p>
      <w:r>
        <w:t>7</w:t>
      </w:r>
    </w:p>
    <w:p>
      <w:r>
        <w:t>28</w:t>
      </w:r>
    </w:p>
    <w:p>
      <w:r>
        <w:t>4</w:t>
      </w:r>
    </w:p>
    <w:p>
      <w:r>
        <w:t>20</w:t>
      </w:r>
    </w:p>
    <w:p>
      <w:r>
        <w:t>33</w:t>
      </w:r>
    </w:p>
    <w:p>
      <w:r>
        <w:t>Xã Sơn Linh</w:t>
      </w:r>
    </w:p>
    <w:p>
      <w:r>
        <w:t>18</w:t>
      </w:r>
    </w:p>
    <w:p>
      <w:r>
        <w:t>58</w:t>
      </w:r>
    </w:p>
    <w:p>
      <w:r>
        <w:t>14</w:t>
      </w:r>
    </w:p>
    <w:p>
      <w:r>
        <w:t>42</w:t>
      </w:r>
    </w:p>
    <w:p>
      <w:r>
        <w:t>4</w:t>
      </w:r>
    </w:p>
    <w:p>
      <w:r>
        <w:t>16</w:t>
      </w:r>
    </w:p>
    <w:p>
      <w:r>
        <w:t>0</w:t>
      </w:r>
    </w:p>
    <w:p>
      <w:r>
        <w:t>0</w:t>
      </w:r>
    </w:p>
    <w:p>
      <w:r>
        <w:t>34</w:t>
      </w:r>
    </w:p>
    <w:p>
      <w:r>
        <w:t>Xã Sơn Hà</w:t>
      </w:r>
    </w:p>
    <w:p>
      <w:r>
        <w:t>20</w:t>
      </w:r>
    </w:p>
    <w:p>
      <w:r>
        <w:t>65</w:t>
      </w:r>
    </w:p>
    <w:p>
      <w:r>
        <w:t>15</w:t>
      </w:r>
    </w:p>
    <w:p>
      <w:r>
        <w:t>45</w:t>
      </w:r>
    </w:p>
    <w:p>
      <w:r>
        <w:t>5</w:t>
      </w:r>
    </w:p>
    <w:p>
      <w:r>
        <w:t>20</w:t>
      </w:r>
    </w:p>
    <w:p>
      <w:r>
        <w:t>0</w:t>
      </w:r>
    </w:p>
    <w:p>
      <w:r>
        <w:t>0</w:t>
      </w:r>
    </w:p>
    <w:p>
      <w:r>
        <w:t>35</w:t>
      </w:r>
    </w:p>
    <w:p>
      <w:r>
        <w:t>Xã Sơn Thủy</w:t>
      </w:r>
    </w:p>
    <w:p>
      <w:r>
        <w:t>16</w:t>
      </w:r>
    </w:p>
    <w:p>
      <w:r>
        <w:t>49</w:t>
      </w:r>
    </w:p>
    <w:p>
      <w:r>
        <w:t>15</w:t>
      </w:r>
    </w:p>
    <w:p>
      <w:r>
        <w:t>45</w:t>
      </w:r>
    </w:p>
    <w:p>
      <w:r>
        <w:t>1</w:t>
      </w:r>
    </w:p>
    <w:p>
      <w:r>
        <w:t>4</w:t>
      </w:r>
    </w:p>
    <w:p>
      <w:r>
        <w:t>0</w:t>
      </w:r>
    </w:p>
    <w:p>
      <w:r>
        <w:t>0</w:t>
      </w:r>
    </w:p>
    <w:p>
      <w:r>
        <w:t>36</w:t>
      </w:r>
    </w:p>
    <w:p>
      <w:r>
        <w:t>Xã Sơn Kỳ</w:t>
      </w:r>
    </w:p>
    <w:p>
      <w:r>
        <w:t>16</w:t>
      </w:r>
    </w:p>
    <w:p>
      <w:r>
        <w:t>49</w:t>
      </w:r>
    </w:p>
    <w:p>
      <w:r>
        <w:t>15</w:t>
      </w:r>
    </w:p>
    <w:p>
      <w:r>
        <w:t>45</w:t>
      </w:r>
    </w:p>
    <w:p>
      <w:r>
        <w:t>1</w:t>
      </w:r>
    </w:p>
    <w:p>
      <w:r>
        <w:t>4</w:t>
      </w:r>
    </w:p>
    <w:p>
      <w:r>
        <w:t>0</w:t>
      </w:r>
    </w:p>
    <w:p>
      <w:r>
        <w:t>0</w:t>
      </w:r>
    </w:p>
    <w:p>
      <w:r>
        <w:t>37</w:t>
      </w:r>
    </w:p>
    <w:p>
      <w:r>
        <w:t>Xã Sơn Tây</w:t>
      </w:r>
    </w:p>
    <w:p>
      <w:r>
        <w:t>13</w:t>
      </w:r>
    </w:p>
    <w:p>
      <w:r>
        <w:t>40</w:t>
      </w:r>
    </w:p>
    <w:p>
      <w:r>
        <w:t>12</w:t>
      </w:r>
    </w:p>
    <w:p>
      <w:r>
        <w:t>36</w:t>
      </w:r>
    </w:p>
    <w:p>
      <w:r>
        <w:t>1</w:t>
      </w:r>
    </w:p>
    <w:p>
      <w:r>
        <w:t>4</w:t>
      </w:r>
    </w:p>
    <w:p>
      <w:r>
        <w:t>0</w:t>
      </w:r>
    </w:p>
    <w:p>
      <w:r>
        <w:t>0</w:t>
      </w:r>
    </w:p>
    <w:p>
      <w:r>
        <w:t>38</w:t>
      </w:r>
    </w:p>
    <w:p>
      <w:r>
        <w:t>Xã Sơn Tây Thượng</w:t>
      </w:r>
    </w:p>
    <w:p>
      <w:r>
        <w:t>10</w:t>
      </w:r>
    </w:p>
    <w:p>
      <w:r>
        <w:t>30</w:t>
      </w:r>
    </w:p>
    <w:p>
      <w:r>
        <w:t>10</w:t>
      </w:r>
    </w:p>
    <w:p>
      <w:r>
        <w:t>30</w:t>
      </w:r>
    </w:p>
    <w:p>
      <w:r>
        <w:t>0</w:t>
      </w:r>
    </w:p>
    <w:p>
      <w:r>
        <w:t>0</w:t>
      </w:r>
    </w:p>
    <w:p>
      <w:r>
        <w:t>0</w:t>
      </w:r>
    </w:p>
    <w:p>
      <w:r>
        <w:t>0</w:t>
      </w:r>
    </w:p>
    <w:p>
      <w:r>
        <w:t>39</w:t>
      </w:r>
    </w:p>
    <w:p>
      <w:r>
        <w:t>Xã Sơn Tây Hạ</w:t>
      </w:r>
    </w:p>
    <w:p>
      <w:r>
        <w:t>12</w:t>
      </w:r>
    </w:p>
    <w:p>
      <w:r>
        <w:t>36</w:t>
      </w:r>
    </w:p>
    <w:p>
      <w:r>
        <w:t>12</w:t>
      </w:r>
    </w:p>
    <w:p>
      <w:r>
        <w:t>36</w:t>
      </w:r>
    </w:p>
    <w:p>
      <w:r>
        <w:t>0</w:t>
      </w:r>
    </w:p>
    <w:p>
      <w:r>
        <w:t>0</w:t>
      </w:r>
    </w:p>
    <w:p>
      <w:r>
        <w:t>0</w:t>
      </w:r>
    </w:p>
    <w:p>
      <w:r>
        <w:t>0</w:t>
      </w:r>
    </w:p>
    <w:p>
      <w:r>
        <w:t>40</w:t>
      </w:r>
    </w:p>
    <w:p>
      <w:r>
        <w:t>Xã Minh Long</w:t>
      </w:r>
    </w:p>
    <w:p>
      <w:r>
        <w:t>16</w:t>
      </w:r>
    </w:p>
    <w:p>
      <w:r>
        <w:t>48</w:t>
      </w:r>
    </w:p>
    <w:p>
      <w:r>
        <w:t>16</w:t>
      </w:r>
    </w:p>
    <w:p>
      <w:r>
        <w:t>48</w:t>
      </w:r>
    </w:p>
    <w:p>
      <w:r>
        <w:t>0</w:t>
      </w:r>
    </w:p>
    <w:p>
      <w:r>
        <w:t>0</w:t>
      </w:r>
    </w:p>
    <w:p>
      <w:r>
        <w:t>0</w:t>
      </w:r>
    </w:p>
    <w:p>
      <w:r>
        <w:t>0</w:t>
      </w:r>
    </w:p>
    <w:p>
      <w:r>
        <w:t>41</w:t>
      </w:r>
    </w:p>
    <w:p>
      <w:r>
        <w:t>Xã Sơn Mai</w:t>
      </w:r>
    </w:p>
    <w:p>
      <w:r>
        <w:t>15</w:t>
      </w:r>
    </w:p>
    <w:p>
      <w:r>
        <w:t>45</w:t>
      </w:r>
    </w:p>
    <w:p>
      <w:r>
        <w:t>15</w:t>
      </w:r>
    </w:p>
    <w:p>
      <w:r>
        <w:t>45</w:t>
      </w:r>
    </w:p>
    <w:p>
      <w:r>
        <w:t>0</w:t>
      </w:r>
    </w:p>
    <w:p>
      <w:r>
        <w:t>0</w:t>
      </w:r>
    </w:p>
    <w:p>
      <w:r>
        <w:t>0</w:t>
      </w:r>
    </w:p>
    <w:p>
      <w:r>
        <w:t>0</w:t>
      </w:r>
    </w:p>
    <w:p>
      <w:r>
        <w:t>42</w:t>
      </w:r>
    </w:p>
    <w:p>
      <w:r>
        <w:t>Xã Ba Vì</w:t>
      </w:r>
    </w:p>
    <w:p>
      <w:r>
        <w:t>14</w:t>
      </w:r>
    </w:p>
    <w:p>
      <w:r>
        <w:t>43</w:t>
      </w:r>
    </w:p>
    <w:p>
      <w:r>
        <w:t>13</w:t>
      </w:r>
    </w:p>
    <w:p>
      <w:r>
        <w:t>39</w:t>
      </w:r>
    </w:p>
    <w:p>
      <w:r>
        <w:t>1</w:t>
      </w:r>
    </w:p>
    <w:p>
      <w:r>
        <w:t>4</w:t>
      </w:r>
    </w:p>
    <w:p>
      <w:r>
        <w:t>0</w:t>
      </w:r>
    </w:p>
    <w:p>
      <w:r>
        <w:t>0</w:t>
      </w:r>
    </w:p>
    <w:p>
      <w:r>
        <w:t>43</w:t>
      </w:r>
    </w:p>
    <w:p>
      <w:r>
        <w:t>Xã Ba Tô</w:t>
      </w:r>
    </w:p>
    <w:p>
      <w:r>
        <w:t>14</w:t>
      </w:r>
    </w:p>
    <w:p>
      <w:r>
        <w:t>43</w:t>
      </w:r>
    </w:p>
    <w:p>
      <w:r>
        <w:t>13</w:t>
      </w:r>
    </w:p>
    <w:p>
      <w:r>
        <w:t>39</w:t>
      </w:r>
    </w:p>
    <w:p>
      <w:r>
        <w:t>1</w:t>
      </w:r>
    </w:p>
    <w:p>
      <w:r>
        <w:t>4</w:t>
      </w:r>
    </w:p>
    <w:p>
      <w:r>
        <w:t>0</w:t>
      </w:r>
    </w:p>
    <w:p>
      <w:r>
        <w:t>0</w:t>
      </w:r>
    </w:p>
    <w:p>
      <w:r>
        <w:t>44</w:t>
      </w:r>
    </w:p>
    <w:p>
      <w:r>
        <w:t>Xã Ba Dinh</w:t>
      </w:r>
    </w:p>
    <w:p>
      <w:r>
        <w:t>10</w:t>
      </w:r>
    </w:p>
    <w:p>
      <w:r>
        <w:t>30</w:t>
      </w:r>
    </w:p>
    <w:p>
      <w:r>
        <w:t>10</w:t>
      </w:r>
    </w:p>
    <w:p>
      <w:r>
        <w:t>30</w:t>
      </w:r>
    </w:p>
    <w:p>
      <w:r>
        <w:t>0</w:t>
      </w:r>
    </w:p>
    <w:p>
      <w:r>
        <w:t>0</w:t>
      </w:r>
    </w:p>
    <w:p>
      <w:r>
        <w:t>0</w:t>
      </w:r>
    </w:p>
    <w:p>
      <w:r>
        <w:t>0</w:t>
      </w:r>
    </w:p>
    <w:p>
      <w:r>
        <w:t>45</w:t>
      </w:r>
    </w:p>
    <w:p>
      <w:r>
        <w:t>Xã Ba Tơ</w:t>
      </w:r>
    </w:p>
    <w:p>
      <w:r>
        <w:t>17</w:t>
      </w:r>
    </w:p>
    <w:p>
      <w:r>
        <w:t>52</w:t>
      </w:r>
    </w:p>
    <w:p>
      <w:r>
        <w:t>16</w:t>
      </w:r>
    </w:p>
    <w:p>
      <w:r>
        <w:t>48</w:t>
      </w:r>
    </w:p>
    <w:p>
      <w:r>
        <w:t>1</w:t>
      </w:r>
    </w:p>
    <w:p>
      <w:r>
        <w:t>4</w:t>
      </w:r>
    </w:p>
    <w:p>
      <w:r>
        <w:t>0</w:t>
      </w:r>
    </w:p>
    <w:p>
      <w:r>
        <w:t>0</w:t>
      </w:r>
    </w:p>
    <w:p>
      <w:r>
        <w:t>46</w:t>
      </w:r>
    </w:p>
    <w:p>
      <w:r>
        <w:t>Xã Ba Vinh</w:t>
      </w:r>
    </w:p>
    <w:p>
      <w:r>
        <w:t>13</w:t>
      </w:r>
    </w:p>
    <w:p>
      <w:r>
        <w:t>39</w:t>
      </w:r>
    </w:p>
    <w:p>
      <w:r>
        <w:t>13</w:t>
      </w:r>
    </w:p>
    <w:p>
      <w:r>
        <w:t>39</w:t>
      </w:r>
    </w:p>
    <w:p>
      <w:r>
        <w:t>0</w:t>
      </w:r>
    </w:p>
    <w:p>
      <w:r>
        <w:t>0</w:t>
      </w:r>
    </w:p>
    <w:p>
      <w:r>
        <w:t>0</w:t>
      </w:r>
    </w:p>
    <w:p>
      <w:r>
        <w:t>0</w:t>
      </w:r>
    </w:p>
    <w:p>
      <w:r>
        <w:t>47</w:t>
      </w:r>
    </w:p>
    <w:p>
      <w:r>
        <w:t>Xã Ba Động</w:t>
      </w:r>
    </w:p>
    <w:p>
      <w:r>
        <w:t>10</w:t>
      </w:r>
    </w:p>
    <w:p>
      <w:r>
        <w:t>30</w:t>
      </w:r>
    </w:p>
    <w:p>
      <w:r>
        <w:t>10</w:t>
      </w:r>
    </w:p>
    <w:p>
      <w:r>
        <w:t>30</w:t>
      </w:r>
    </w:p>
    <w:p>
      <w:r>
        <w:t>0</w:t>
      </w:r>
    </w:p>
    <w:p>
      <w:r>
        <w:t>0</w:t>
      </w:r>
    </w:p>
    <w:p>
      <w:r>
        <w:t>0</w:t>
      </w:r>
    </w:p>
    <w:p>
      <w:r>
        <w:t>0</w:t>
      </w:r>
    </w:p>
    <w:p>
      <w:r>
        <w:t>48</w:t>
      </w:r>
    </w:p>
    <w:p>
      <w:r>
        <w:t>Xã Đặng Thùy Trâm</w:t>
      </w:r>
    </w:p>
    <w:p>
      <w:r>
        <w:t>8</w:t>
      </w:r>
    </w:p>
    <w:p>
      <w:r>
        <w:t>24</w:t>
      </w:r>
    </w:p>
    <w:p>
      <w:r>
        <w:t>8</w:t>
      </w:r>
    </w:p>
    <w:p>
      <w:r>
        <w:t>24</w:t>
      </w:r>
    </w:p>
    <w:p>
      <w:r>
        <w:t>0</w:t>
      </w:r>
    </w:p>
    <w:p>
      <w:r>
        <w:t>0</w:t>
      </w:r>
    </w:p>
    <w:p>
      <w:r>
        <w:t>0</w:t>
      </w:r>
    </w:p>
    <w:p>
      <w:r>
        <w:t>0</w:t>
      </w:r>
    </w:p>
    <w:p>
      <w:r>
        <w:t>49</w:t>
      </w:r>
    </w:p>
    <w:p>
      <w:r>
        <w:t>Xã Ngọk Bay</w:t>
      </w:r>
    </w:p>
    <w:p>
      <w:r>
        <w:t>16</w:t>
      </w:r>
    </w:p>
    <w:p>
      <w:r>
        <w:t>58</w:t>
      </w:r>
    </w:p>
    <w:p>
      <w:r>
        <w:t>10</w:t>
      </w:r>
    </w:p>
    <w:p>
      <w:r>
        <w:t>30</w:t>
      </w:r>
    </w:p>
    <w:p>
      <w:r>
        <w:t>2</w:t>
      </w:r>
    </w:p>
    <w:p>
      <w:r>
        <w:t>8</w:t>
      </w:r>
    </w:p>
    <w:p>
      <w:r>
        <w:t>4</w:t>
      </w:r>
    </w:p>
    <w:p>
      <w:r>
        <w:t>20</w:t>
      </w:r>
    </w:p>
    <w:p>
      <w:r>
        <w:t>50</w:t>
      </w:r>
    </w:p>
    <w:p>
      <w:r>
        <w:t>Xã Ia Chim</w:t>
      </w:r>
    </w:p>
    <w:p>
      <w:r>
        <w:t>21</w:t>
      </w:r>
    </w:p>
    <w:p>
      <w:r>
        <w:t>68</w:t>
      </w:r>
    </w:p>
    <w:p>
      <w:r>
        <w:t>16</w:t>
      </w:r>
    </w:p>
    <w:p>
      <w:r>
        <w:t>48</w:t>
      </w:r>
    </w:p>
    <w:p>
      <w:r>
        <w:t>5</w:t>
      </w:r>
    </w:p>
    <w:p>
      <w:r>
        <w:t>20</w:t>
      </w:r>
    </w:p>
    <w:p>
      <w:r>
        <w:t>0</w:t>
      </w:r>
    </w:p>
    <w:p>
      <w:r>
        <w:t>0</w:t>
      </w:r>
    </w:p>
    <w:p>
      <w:r>
        <w:t>51</w:t>
      </w:r>
    </w:p>
    <w:p>
      <w:r>
        <w:t>Xã Đăk Rơ Wa</w:t>
      </w:r>
    </w:p>
    <w:p>
      <w:r>
        <w:t>28</w:t>
      </w:r>
    </w:p>
    <w:p>
      <w:r>
        <w:t>86</w:t>
      </w:r>
    </w:p>
    <w:p>
      <w:r>
        <w:t>26</w:t>
      </w:r>
    </w:p>
    <w:p>
      <w:r>
        <w:t>78</w:t>
      </w:r>
    </w:p>
    <w:p>
      <w:r>
        <w:t>2</w:t>
      </w:r>
    </w:p>
    <w:p>
      <w:r>
        <w:t>8</w:t>
      </w:r>
    </w:p>
    <w:p>
      <w:r>
        <w:t>0</w:t>
      </w:r>
    </w:p>
    <w:p>
      <w:r>
        <w:t>0</w:t>
      </w:r>
    </w:p>
    <w:p>
      <w:r>
        <w:t>52</w:t>
      </w:r>
    </w:p>
    <w:p>
      <w:r>
        <w:t>Xã Đăk Pxi</w:t>
      </w:r>
    </w:p>
    <w:p>
      <w:r>
        <w:t>10</w:t>
      </w:r>
    </w:p>
    <w:p>
      <w:r>
        <w:t>30</w:t>
      </w:r>
    </w:p>
    <w:p>
      <w:r>
        <w:t>10</w:t>
      </w:r>
    </w:p>
    <w:p>
      <w:r>
        <w:t>30</w:t>
      </w:r>
    </w:p>
    <w:p>
      <w:r>
        <w:t>0</w:t>
      </w:r>
    </w:p>
    <w:p>
      <w:r>
        <w:t>0</w:t>
      </w:r>
    </w:p>
    <w:p>
      <w:r>
        <w:t>0</w:t>
      </w:r>
    </w:p>
    <w:p>
      <w:r>
        <w:t>0</w:t>
      </w:r>
    </w:p>
    <w:p>
      <w:r>
        <w:t>53</w:t>
      </w:r>
    </w:p>
    <w:p>
      <w:r>
        <w:t>Xã Đăk Mar</w:t>
      </w:r>
    </w:p>
    <w:p>
      <w:r>
        <w:t>16</w:t>
      </w:r>
    </w:p>
    <w:p>
      <w:r>
        <w:t>51</w:t>
      </w:r>
    </w:p>
    <w:p>
      <w:r>
        <w:t>13</w:t>
      </w:r>
    </w:p>
    <w:p>
      <w:r>
        <w:t>39</w:t>
      </w:r>
    </w:p>
    <w:p>
      <w:r>
        <w:t>3</w:t>
      </w:r>
    </w:p>
    <w:p>
      <w:r>
        <w:t>12</w:t>
      </w:r>
    </w:p>
    <w:p>
      <w:r>
        <w:t>0</w:t>
      </w:r>
    </w:p>
    <w:p>
      <w:r>
        <w:t>0</w:t>
      </w:r>
    </w:p>
    <w:p>
      <w:r>
        <w:t>54</w:t>
      </w:r>
    </w:p>
    <w:p>
      <w:r>
        <w:t>Xã Đăk Ui</w:t>
      </w:r>
    </w:p>
    <w:p>
      <w:r>
        <w:t>15</w:t>
      </w:r>
    </w:p>
    <w:p>
      <w:r>
        <w:t>45</w:t>
      </w:r>
    </w:p>
    <w:p>
      <w:r>
        <w:t>15</w:t>
      </w:r>
    </w:p>
    <w:p>
      <w:r>
        <w:t>45</w:t>
      </w:r>
    </w:p>
    <w:p>
      <w:r>
        <w:t>0</w:t>
      </w:r>
    </w:p>
    <w:p>
      <w:r>
        <w:t>0</w:t>
      </w:r>
    </w:p>
    <w:p>
      <w:r>
        <w:t>0</w:t>
      </w:r>
    </w:p>
    <w:p>
      <w:r>
        <w:t>0</w:t>
      </w:r>
    </w:p>
    <w:p>
      <w:r>
        <w:t>55</w:t>
      </w:r>
    </w:p>
    <w:p>
      <w:r>
        <w:t>Xã Ngọk Réo</w:t>
      </w:r>
    </w:p>
    <w:p>
      <w:r>
        <w:t>14</w:t>
      </w:r>
    </w:p>
    <w:p>
      <w:r>
        <w:t>42</w:t>
      </w:r>
    </w:p>
    <w:p>
      <w:r>
        <w:t>14</w:t>
      </w:r>
    </w:p>
    <w:p>
      <w:r>
        <w:t>42</w:t>
      </w:r>
    </w:p>
    <w:p>
      <w:r>
        <w:t>0</w:t>
      </w:r>
    </w:p>
    <w:p>
      <w:r>
        <w:t>0</w:t>
      </w:r>
    </w:p>
    <w:p>
      <w:r>
        <w:t>0</w:t>
      </w:r>
    </w:p>
    <w:p>
      <w:r>
        <w:t>0</w:t>
      </w:r>
    </w:p>
    <w:p>
      <w:r>
        <w:t>56</w:t>
      </w:r>
    </w:p>
    <w:p>
      <w:r>
        <w:t>Xã Đăk Hà</w:t>
      </w:r>
    </w:p>
    <w:p>
      <w:r>
        <w:t>29</w:t>
      </w:r>
    </w:p>
    <w:p>
      <w:r>
        <w:t>96</w:t>
      </w:r>
    </w:p>
    <w:p>
      <w:r>
        <w:t>21</w:t>
      </w:r>
    </w:p>
    <w:p>
      <w:r>
        <w:t>63</w:t>
      </w:r>
    </w:p>
    <w:p>
      <w:r>
        <w:t>7</w:t>
      </w:r>
    </w:p>
    <w:p>
      <w:r>
        <w:t>28</w:t>
      </w:r>
    </w:p>
    <w:p>
      <w:r>
        <w:t>1</w:t>
      </w:r>
    </w:p>
    <w:p>
      <w:r>
        <w:t>5</w:t>
      </w:r>
    </w:p>
    <w:p>
      <w:r>
        <w:t>57</w:t>
      </w:r>
    </w:p>
    <w:p>
      <w:r>
        <w:t>Xã Ngọk Tụ</w:t>
      </w:r>
    </w:p>
    <w:p>
      <w:r>
        <w:t>11</w:t>
      </w:r>
    </w:p>
    <w:p>
      <w:r>
        <w:t>33</w:t>
      </w:r>
    </w:p>
    <w:p>
      <w:r>
        <w:t>11</w:t>
      </w:r>
    </w:p>
    <w:p>
      <w:r>
        <w:t>33</w:t>
      </w:r>
    </w:p>
    <w:p>
      <w:r>
        <w:t>0</w:t>
      </w:r>
    </w:p>
    <w:p>
      <w:r>
        <w:t>0</w:t>
      </w:r>
    </w:p>
    <w:p>
      <w:r>
        <w:t>0</w:t>
      </w:r>
    </w:p>
    <w:p>
      <w:r>
        <w:t>0</w:t>
      </w:r>
    </w:p>
    <w:p>
      <w:r>
        <w:t>58</w:t>
      </w:r>
    </w:p>
    <w:p>
      <w:r>
        <w:t>Xã Đăk Tô</w:t>
      </w:r>
    </w:p>
    <w:p>
      <w:r>
        <w:t>31</w:t>
      </w:r>
    </w:p>
    <w:p>
      <w:r>
        <w:t>100</w:t>
      </w:r>
    </w:p>
    <w:p>
      <w:r>
        <w:t>25</w:t>
      </w:r>
    </w:p>
    <w:p>
      <w:r>
        <w:t>75</w:t>
      </w:r>
    </w:p>
    <w:p>
      <w:r>
        <w:t>5</w:t>
      </w:r>
    </w:p>
    <w:p>
      <w:r>
        <w:t>20</w:t>
      </w:r>
    </w:p>
    <w:p>
      <w:r>
        <w:t>1</w:t>
      </w:r>
    </w:p>
    <w:p>
      <w:r>
        <w:t>5</w:t>
      </w:r>
    </w:p>
    <w:p>
      <w:r>
        <w:t>59</w:t>
      </w:r>
    </w:p>
    <w:p>
      <w:r>
        <w:t>Xã Kon Đào</w:t>
      </w:r>
    </w:p>
    <w:p>
      <w:r>
        <w:t>19</w:t>
      </w:r>
    </w:p>
    <w:p>
      <w:r>
        <w:t>57</w:t>
      </w:r>
    </w:p>
    <w:p>
      <w:r>
        <w:t>19</w:t>
      </w:r>
    </w:p>
    <w:p>
      <w:r>
        <w:t>57</w:t>
      </w:r>
    </w:p>
    <w:p>
      <w:r>
        <w:t>0</w:t>
      </w:r>
    </w:p>
    <w:p>
      <w:r>
        <w:t>0</w:t>
      </w:r>
    </w:p>
    <w:p>
      <w:r>
        <w:t>0</w:t>
      </w:r>
    </w:p>
    <w:p>
      <w:r>
        <w:t>0</w:t>
      </w:r>
    </w:p>
    <w:p>
      <w:r>
        <w:t>60</w:t>
      </w:r>
    </w:p>
    <w:p>
      <w:r>
        <w:t>Xã Đăk Sao</w:t>
      </w:r>
    </w:p>
    <w:p>
      <w:r>
        <w:t>22</w:t>
      </w:r>
    </w:p>
    <w:p>
      <w:r>
        <w:t>66</w:t>
      </w:r>
    </w:p>
    <w:p>
      <w:r>
        <w:t>22</w:t>
      </w:r>
    </w:p>
    <w:p>
      <w:r>
        <w:t>66</w:t>
      </w:r>
    </w:p>
    <w:p>
      <w:r>
        <w:t>0</w:t>
      </w:r>
    </w:p>
    <w:p>
      <w:r>
        <w:t>0</w:t>
      </w:r>
    </w:p>
    <w:p>
      <w:r>
        <w:t>0</w:t>
      </w:r>
    </w:p>
    <w:p>
      <w:r>
        <w:t>0</w:t>
      </w:r>
    </w:p>
    <w:p>
      <w:r>
        <w:t>61</w:t>
      </w:r>
    </w:p>
    <w:p>
      <w:r>
        <w:t>Xã Đăk Tờ Kan</w:t>
      </w:r>
    </w:p>
    <w:p>
      <w:r>
        <w:t>16</w:t>
      </w:r>
    </w:p>
    <w:p>
      <w:r>
        <w:t>48</w:t>
      </w:r>
    </w:p>
    <w:p>
      <w:r>
        <w:t>16</w:t>
      </w:r>
    </w:p>
    <w:p>
      <w:r>
        <w:t>48</w:t>
      </w:r>
    </w:p>
    <w:p>
      <w:r>
        <w:t>0</w:t>
      </w:r>
    </w:p>
    <w:p>
      <w:r>
        <w:t>0</w:t>
      </w:r>
    </w:p>
    <w:p>
      <w:r>
        <w:t>0</w:t>
      </w:r>
    </w:p>
    <w:p>
      <w:r>
        <w:t>0</w:t>
      </w:r>
    </w:p>
    <w:p>
      <w:r>
        <w:t>62</w:t>
      </w:r>
    </w:p>
    <w:p>
      <w:r>
        <w:t>Xã Tu Mơ Rông</w:t>
      </w:r>
    </w:p>
    <w:p>
      <w:r>
        <w:t>17</w:t>
      </w:r>
    </w:p>
    <w:p>
      <w:r>
        <w:t>51</w:t>
      </w:r>
    </w:p>
    <w:p>
      <w:r>
        <w:t>17</w:t>
      </w:r>
    </w:p>
    <w:p>
      <w:r>
        <w:t>51</w:t>
      </w:r>
    </w:p>
    <w:p>
      <w:r>
        <w:t>0</w:t>
      </w:r>
    </w:p>
    <w:p>
      <w:r>
        <w:t>0</w:t>
      </w:r>
    </w:p>
    <w:p>
      <w:r>
        <w:t>0</w:t>
      </w:r>
    </w:p>
    <w:p>
      <w:r>
        <w:t>0</w:t>
      </w:r>
    </w:p>
    <w:p>
      <w:r>
        <w:t>63</w:t>
      </w:r>
    </w:p>
    <w:p>
      <w:r>
        <w:t>Xã Măng Ri</w:t>
      </w:r>
    </w:p>
    <w:p>
      <w:r>
        <w:t>31</w:t>
      </w:r>
    </w:p>
    <w:p>
      <w:r>
        <w:t>93</w:t>
      </w:r>
    </w:p>
    <w:p>
      <w:r>
        <w:t>31</w:t>
      </w:r>
    </w:p>
    <w:p>
      <w:r>
        <w:t>93</w:t>
      </w:r>
    </w:p>
    <w:p>
      <w:r>
        <w:t>0</w:t>
      </w:r>
    </w:p>
    <w:p>
      <w:r>
        <w:t>0</w:t>
      </w:r>
    </w:p>
    <w:p>
      <w:r>
        <w:t>0</w:t>
      </w:r>
    </w:p>
    <w:p>
      <w:r>
        <w:t>0</w:t>
      </w:r>
    </w:p>
    <w:p>
      <w:r>
        <w:t>64</w:t>
      </w:r>
    </w:p>
    <w:p>
      <w:r>
        <w:t>Xã Bờ Y</w:t>
      </w:r>
    </w:p>
    <w:p>
      <w:r>
        <w:t>30</w:t>
      </w:r>
    </w:p>
    <w:p>
      <w:r>
        <w:t>107</w:t>
      </w:r>
    </w:p>
    <w:p>
      <w:r>
        <w:t>18</w:t>
      </w:r>
    </w:p>
    <w:p>
      <w:r>
        <w:t>54</w:t>
      </w:r>
    </w:p>
    <w:p>
      <w:r>
        <w:t>7</w:t>
      </w:r>
    </w:p>
    <w:p>
      <w:r>
        <w:t>28</w:t>
      </w:r>
    </w:p>
    <w:p>
      <w:r>
        <w:t>5</w:t>
      </w:r>
    </w:p>
    <w:p>
      <w:r>
        <w:t>25</w:t>
      </w:r>
    </w:p>
    <w:p>
      <w:r>
        <w:t>65</w:t>
      </w:r>
    </w:p>
    <w:p>
      <w:r>
        <w:t>Xã Sa Loong</w:t>
      </w:r>
    </w:p>
    <w:p>
      <w:r>
        <w:t>14</w:t>
      </w:r>
    </w:p>
    <w:p>
      <w:r>
        <w:t>44</w:t>
      </w:r>
    </w:p>
    <w:p>
      <w:r>
        <w:t>12</w:t>
      </w:r>
    </w:p>
    <w:p>
      <w:r>
        <w:t>36</w:t>
      </w:r>
    </w:p>
    <w:p>
      <w:r>
        <w:t>2</w:t>
      </w:r>
    </w:p>
    <w:p>
      <w:r>
        <w:t>8</w:t>
      </w:r>
    </w:p>
    <w:p>
      <w:r>
        <w:t>0</w:t>
      </w:r>
    </w:p>
    <w:p>
      <w:r>
        <w:t>0</w:t>
      </w:r>
    </w:p>
    <w:p>
      <w:r>
        <w:t>66</w:t>
      </w:r>
    </w:p>
    <w:p>
      <w:r>
        <w:t>Xã Dục Nông</w:t>
      </w:r>
    </w:p>
    <w:p>
      <w:r>
        <w:t>24</w:t>
      </w:r>
    </w:p>
    <w:p>
      <w:r>
        <w:t>72</w:t>
      </w:r>
    </w:p>
    <w:p>
      <w:r>
        <w:t>24</w:t>
      </w:r>
    </w:p>
    <w:p>
      <w:r>
        <w:t>72</w:t>
      </w:r>
    </w:p>
    <w:p>
      <w:r>
        <w:t>0</w:t>
      </w:r>
    </w:p>
    <w:p>
      <w:r>
        <w:t>0</w:t>
      </w:r>
    </w:p>
    <w:p>
      <w:r>
        <w:t>0</w:t>
      </w:r>
    </w:p>
    <w:p>
      <w:r>
        <w:t>0</w:t>
      </w:r>
    </w:p>
    <w:p>
      <w:r>
        <w:t>67</w:t>
      </w:r>
    </w:p>
    <w:p>
      <w:r>
        <w:t>Xã Xốp</w:t>
      </w:r>
    </w:p>
    <w:p>
      <w:r>
        <w:t>11</w:t>
      </w:r>
    </w:p>
    <w:p>
      <w:r>
        <w:t>33</w:t>
      </w:r>
    </w:p>
    <w:p>
      <w:r>
        <w:t>11</w:t>
      </w:r>
    </w:p>
    <w:p>
      <w:r>
        <w:t>33</w:t>
      </w:r>
    </w:p>
    <w:p>
      <w:r>
        <w:t>0</w:t>
      </w:r>
    </w:p>
    <w:p>
      <w:r>
        <w:t>0</w:t>
      </w:r>
    </w:p>
    <w:p>
      <w:r>
        <w:t>0</w:t>
      </w:r>
    </w:p>
    <w:p>
      <w:r>
        <w:t>0</w:t>
      </w:r>
    </w:p>
    <w:p>
      <w:r>
        <w:t>68</w:t>
      </w:r>
    </w:p>
    <w:p>
      <w:r>
        <w:t>Xã Ngọc Linh</w:t>
      </w:r>
    </w:p>
    <w:p>
      <w:r>
        <w:t>22</w:t>
      </w:r>
    </w:p>
    <w:p>
      <w:r>
        <w:t>66</w:t>
      </w:r>
    </w:p>
    <w:p>
      <w:r>
        <w:t>22</w:t>
      </w:r>
    </w:p>
    <w:p>
      <w:r>
        <w:t>66</w:t>
      </w:r>
    </w:p>
    <w:p>
      <w:r>
        <w:t>0</w:t>
      </w:r>
    </w:p>
    <w:p>
      <w:r>
        <w:t>0</w:t>
      </w:r>
    </w:p>
    <w:p>
      <w:r>
        <w:t>0</w:t>
      </w:r>
    </w:p>
    <w:p>
      <w:r>
        <w:t>0</w:t>
      </w:r>
    </w:p>
    <w:p>
      <w:r>
        <w:t>69</w:t>
      </w:r>
    </w:p>
    <w:p>
      <w:r>
        <w:t>Xã Đăk Plô</w:t>
      </w:r>
    </w:p>
    <w:p>
      <w:r>
        <w:t>13</w:t>
      </w:r>
    </w:p>
    <w:p>
      <w:r>
        <w:t>39</w:t>
      </w:r>
    </w:p>
    <w:p>
      <w:r>
        <w:t>13</w:t>
      </w:r>
    </w:p>
    <w:p>
      <w:r>
        <w:t>39</w:t>
      </w:r>
    </w:p>
    <w:p>
      <w:r>
        <w:t>0</w:t>
      </w:r>
    </w:p>
    <w:p>
      <w:r>
        <w:t>0</w:t>
      </w:r>
    </w:p>
    <w:p>
      <w:r>
        <w:t>0</w:t>
      </w:r>
    </w:p>
    <w:p>
      <w:r>
        <w:t>0</w:t>
      </w:r>
    </w:p>
    <w:p>
      <w:r>
        <w:t>70</w:t>
      </w:r>
    </w:p>
    <w:p>
      <w:r>
        <w:t>Xã Đăk Pék</w:t>
      </w:r>
    </w:p>
    <w:p>
      <w:r>
        <w:t>20</w:t>
      </w:r>
    </w:p>
    <w:p>
      <w:r>
        <w:t>61</w:t>
      </w:r>
    </w:p>
    <w:p>
      <w:r>
        <w:t>19</w:t>
      </w:r>
    </w:p>
    <w:p>
      <w:r>
        <w:t>57</w:t>
      </w:r>
    </w:p>
    <w:p>
      <w:r>
        <w:t>1</w:t>
      </w:r>
    </w:p>
    <w:p>
      <w:r>
        <w:t>4</w:t>
      </w:r>
    </w:p>
    <w:p>
      <w:r>
        <w:t>0</w:t>
      </w:r>
    </w:p>
    <w:p>
      <w:r>
        <w:t>0</w:t>
      </w:r>
    </w:p>
    <w:p>
      <w:r>
        <w:t>71</w:t>
      </w:r>
    </w:p>
    <w:p>
      <w:r>
        <w:t>Xã Đăk Môn</w:t>
      </w:r>
    </w:p>
    <w:p>
      <w:r>
        <w:t>18</w:t>
      </w:r>
    </w:p>
    <w:p>
      <w:r>
        <w:t>55</w:t>
      </w:r>
    </w:p>
    <w:p>
      <w:r>
        <w:t>17</w:t>
      </w:r>
    </w:p>
    <w:p>
      <w:r>
        <w:t>51</w:t>
      </w:r>
    </w:p>
    <w:p>
      <w:r>
        <w:t>1</w:t>
      </w:r>
    </w:p>
    <w:p>
      <w:r>
        <w:t>4</w:t>
      </w:r>
    </w:p>
    <w:p>
      <w:r>
        <w:t>0</w:t>
      </w:r>
    </w:p>
    <w:p>
      <w:r>
        <w:t>0</w:t>
      </w:r>
    </w:p>
    <w:p>
      <w:r>
        <w:t>72</w:t>
      </w:r>
    </w:p>
    <w:p>
      <w:r>
        <w:t>Xã Sa Thầy</w:t>
      </w:r>
    </w:p>
    <w:p>
      <w:r>
        <w:t>17</w:t>
      </w:r>
    </w:p>
    <w:p>
      <w:r>
        <w:t>56</w:t>
      </w:r>
    </w:p>
    <w:p>
      <w:r>
        <w:t>14</w:t>
      </w:r>
    </w:p>
    <w:p>
      <w:r>
        <w:t>42</w:t>
      </w:r>
    </w:p>
    <w:p>
      <w:r>
        <w:t>1</w:t>
      </w:r>
    </w:p>
    <w:p>
      <w:r>
        <w:t>4</w:t>
      </w:r>
    </w:p>
    <w:p>
      <w:r>
        <w:t>2</w:t>
      </w:r>
    </w:p>
    <w:p>
      <w:r>
        <w:t>10</w:t>
      </w:r>
    </w:p>
    <w:p>
      <w:r>
        <w:t>73</w:t>
      </w:r>
    </w:p>
    <w:p>
      <w:r>
        <w:t>Xã Sa Bình</w:t>
      </w:r>
    </w:p>
    <w:p>
      <w:r>
        <w:t>17</w:t>
      </w:r>
    </w:p>
    <w:p>
      <w:r>
        <w:t>54</w:t>
      </w:r>
    </w:p>
    <w:p>
      <w:r>
        <w:t>14</w:t>
      </w:r>
    </w:p>
    <w:p>
      <w:r>
        <w:t>42</w:t>
      </w:r>
    </w:p>
    <w:p>
      <w:r>
        <w:t>3</w:t>
      </w:r>
    </w:p>
    <w:p>
      <w:r>
        <w:t>12</w:t>
      </w:r>
    </w:p>
    <w:p>
      <w:r>
        <w:t>0</w:t>
      </w:r>
    </w:p>
    <w:p>
      <w:r>
        <w:t>0</w:t>
      </w:r>
    </w:p>
    <w:p>
      <w:r>
        <w:t>74</w:t>
      </w:r>
    </w:p>
    <w:p>
      <w:r>
        <w:t>Xã Ya Ly</w:t>
      </w:r>
    </w:p>
    <w:p>
      <w:r>
        <w:t>14</w:t>
      </w:r>
    </w:p>
    <w:p>
      <w:r>
        <w:t>42</w:t>
      </w:r>
    </w:p>
    <w:p>
      <w:r>
        <w:t>14</w:t>
      </w:r>
    </w:p>
    <w:p>
      <w:r>
        <w:t>42</w:t>
      </w:r>
    </w:p>
    <w:p>
      <w:r>
        <w:t>0</w:t>
      </w:r>
    </w:p>
    <w:p>
      <w:r>
        <w:t>0</w:t>
      </w:r>
    </w:p>
    <w:p>
      <w:r>
        <w:t>0</w:t>
      </w:r>
    </w:p>
    <w:p>
      <w:r>
        <w:t>0</w:t>
      </w:r>
    </w:p>
    <w:p>
      <w:r>
        <w:t>75</w:t>
      </w:r>
    </w:p>
    <w:p>
      <w:r>
        <w:t>Xã Ia Tơi</w:t>
      </w:r>
    </w:p>
    <w:p>
      <w:r>
        <w:t>10</w:t>
      </w:r>
    </w:p>
    <w:p>
      <w:r>
        <w:t>30</w:t>
      </w:r>
    </w:p>
    <w:p>
      <w:r>
        <w:t>10</w:t>
      </w:r>
    </w:p>
    <w:p>
      <w:r>
        <w:t>30</w:t>
      </w:r>
    </w:p>
    <w:p>
      <w:r>
        <w:t>0</w:t>
      </w:r>
    </w:p>
    <w:p>
      <w:r>
        <w:t>0</w:t>
      </w:r>
    </w:p>
    <w:p>
      <w:r>
        <w:t>0</w:t>
      </w:r>
    </w:p>
    <w:p>
      <w:r>
        <w:t>0</w:t>
      </w:r>
    </w:p>
    <w:p>
      <w:r>
        <w:t>76</w:t>
      </w:r>
    </w:p>
    <w:p>
      <w:r>
        <w:t>Xã Đăk Kôi</w:t>
      </w:r>
    </w:p>
    <w:p>
      <w:r>
        <w:t>17</w:t>
      </w:r>
    </w:p>
    <w:p>
      <w:r>
        <w:t>51</w:t>
      </w:r>
    </w:p>
    <w:p>
      <w:r>
        <w:t>17</w:t>
      </w:r>
    </w:p>
    <w:p>
      <w:r>
        <w:t>51</w:t>
      </w:r>
    </w:p>
    <w:p>
      <w:r>
        <w:t>0</w:t>
      </w:r>
    </w:p>
    <w:p>
      <w:r>
        <w:t>0</w:t>
      </w:r>
    </w:p>
    <w:p>
      <w:r>
        <w:t>0</w:t>
      </w:r>
    </w:p>
    <w:p>
      <w:r>
        <w:t>0</w:t>
      </w:r>
    </w:p>
    <w:p>
      <w:r>
        <w:t>77</w:t>
      </w:r>
    </w:p>
    <w:p>
      <w:r>
        <w:t>Xã Kon Braih</w:t>
      </w:r>
    </w:p>
    <w:p>
      <w:r>
        <w:t>21</w:t>
      </w:r>
    </w:p>
    <w:p>
      <w:r>
        <w:t>64</w:t>
      </w:r>
    </w:p>
    <w:p>
      <w:r>
        <w:t>20</w:t>
      </w:r>
    </w:p>
    <w:p>
      <w:r>
        <w:t>60</w:t>
      </w:r>
    </w:p>
    <w:p>
      <w:r>
        <w:t>1</w:t>
      </w:r>
    </w:p>
    <w:p>
      <w:r>
        <w:t>4</w:t>
      </w:r>
    </w:p>
    <w:p>
      <w:r>
        <w:t>0</w:t>
      </w:r>
    </w:p>
    <w:p>
      <w:r>
        <w:t>0</w:t>
      </w:r>
    </w:p>
    <w:p>
      <w:r>
        <w:t>78</w:t>
      </w:r>
    </w:p>
    <w:p>
      <w:r>
        <w:t>Xã Đăk Rve</w:t>
      </w:r>
    </w:p>
    <w:p>
      <w:r>
        <w:t>11</w:t>
      </w:r>
    </w:p>
    <w:p>
      <w:r>
        <w:t>33</w:t>
      </w:r>
    </w:p>
    <w:p>
      <w:r>
        <w:t>11</w:t>
      </w:r>
    </w:p>
    <w:p>
      <w:r>
        <w:t>33</w:t>
      </w:r>
    </w:p>
    <w:p>
      <w:r>
        <w:t>0</w:t>
      </w:r>
    </w:p>
    <w:p>
      <w:r>
        <w:t>0</w:t>
      </w:r>
    </w:p>
    <w:p>
      <w:r>
        <w:t>0</w:t>
      </w:r>
    </w:p>
    <w:p>
      <w:r>
        <w:t>0</w:t>
      </w:r>
    </w:p>
    <w:p>
      <w:r>
        <w:t>79</w:t>
      </w:r>
    </w:p>
    <w:p>
      <w:r>
        <w:t>Xã Măng Đen</w:t>
      </w:r>
    </w:p>
    <w:p>
      <w:r>
        <w:t>25</w:t>
      </w:r>
    </w:p>
    <w:p>
      <w:r>
        <w:t>75</w:t>
      </w:r>
    </w:p>
    <w:p>
      <w:r>
        <w:t>25</w:t>
      </w:r>
    </w:p>
    <w:p>
      <w:r>
        <w:t>75</w:t>
      </w:r>
    </w:p>
    <w:p>
      <w:r>
        <w:t>0</w:t>
      </w:r>
    </w:p>
    <w:p>
      <w:r>
        <w:t>0</w:t>
      </w:r>
    </w:p>
    <w:p>
      <w:r>
        <w:t>0</w:t>
      </w:r>
    </w:p>
    <w:p>
      <w:r>
        <w:t>0</w:t>
      </w:r>
    </w:p>
    <w:p>
      <w:r>
        <w:t>80</w:t>
      </w:r>
    </w:p>
    <w:p>
      <w:r>
        <w:t>Xã Măng Bút</w:t>
      </w:r>
    </w:p>
    <w:p>
      <w:r>
        <w:t>26</w:t>
      </w:r>
    </w:p>
    <w:p>
      <w:r>
        <w:t>78</w:t>
      </w:r>
    </w:p>
    <w:p>
      <w:r>
        <w:t>26</w:t>
      </w:r>
    </w:p>
    <w:p>
      <w:r>
        <w:t>78</w:t>
      </w:r>
    </w:p>
    <w:p>
      <w:r>
        <w:t>0</w:t>
      </w:r>
    </w:p>
    <w:p>
      <w:r>
        <w:t>0</w:t>
      </w:r>
    </w:p>
    <w:p>
      <w:r>
        <w:t>0</w:t>
      </w:r>
    </w:p>
    <w:p>
      <w:r>
        <w:t>0</w:t>
      </w:r>
    </w:p>
    <w:p>
      <w:r>
        <w:t>81</w:t>
      </w:r>
    </w:p>
    <w:p>
      <w:r>
        <w:t>Xã Kon Plông</w:t>
      </w:r>
    </w:p>
    <w:p>
      <w:r>
        <w:t>25</w:t>
      </w:r>
    </w:p>
    <w:p>
      <w:r>
        <w:t>76</w:t>
      </w:r>
    </w:p>
    <w:p>
      <w:r>
        <w:t>24</w:t>
      </w:r>
    </w:p>
    <w:p>
      <w:r>
        <w:t>72</w:t>
      </w:r>
    </w:p>
    <w:p>
      <w:r>
        <w:t>1</w:t>
      </w:r>
    </w:p>
    <w:p>
      <w:r>
        <w:t>4</w:t>
      </w:r>
    </w:p>
    <w:p>
      <w:r>
        <w:t>0</w:t>
      </w:r>
    </w:p>
    <w:p>
      <w:r>
        <w:t>0</w:t>
      </w:r>
    </w:p>
    <w:p>
      <w:r>
        <w:t>82</w:t>
      </w:r>
    </w:p>
    <w:p>
      <w:r>
        <w:t>Phường Trương     Quang Trọng</w:t>
      </w:r>
    </w:p>
    <w:p>
      <w:r>
        <w:t>26</w:t>
      </w:r>
    </w:p>
    <w:p>
      <w:r>
        <w:t>104</w:t>
      </w:r>
    </w:p>
    <w:p>
      <w:r>
        <w:t>8</w:t>
      </w:r>
    </w:p>
    <w:p>
      <w:r>
        <w:t>24</w:t>
      </w:r>
    </w:p>
    <w:p>
      <w:r>
        <w:t>10</w:t>
      </w:r>
    </w:p>
    <w:p>
      <w:r>
        <w:t>40</w:t>
      </w:r>
    </w:p>
    <w:p>
      <w:r>
        <w:t>8</w:t>
      </w:r>
    </w:p>
    <w:p>
      <w:r>
        <w:t>40</w:t>
      </w:r>
    </w:p>
    <w:p>
      <w:r>
        <w:t>83</w:t>
      </w:r>
    </w:p>
    <w:p>
      <w:r>
        <w:t>Phường Cẩm Thành</w:t>
      </w:r>
    </w:p>
    <w:p>
      <w:r>
        <w:t>25</w:t>
      </w:r>
    </w:p>
    <w:p>
      <w:r>
        <w:t>120</w:t>
      </w:r>
    </w:p>
    <w:p>
      <w:r>
        <w:t>1</w:t>
      </w:r>
    </w:p>
    <w:p>
      <w:r>
        <w:t>3</w:t>
      </w:r>
    </w:p>
    <w:p>
      <w:r>
        <w:t>3</w:t>
      </w:r>
    </w:p>
    <w:p>
      <w:r>
        <w:t>12</w:t>
      </w:r>
    </w:p>
    <w:p>
      <w:r>
        <w:t>21</w:t>
      </w:r>
    </w:p>
    <w:p>
      <w:r>
        <w:t>105</w:t>
      </w:r>
    </w:p>
    <w:p>
      <w:r>
        <w:t>84</w:t>
      </w:r>
    </w:p>
    <w:p>
      <w:r>
        <w:t>Phường Nghĩa Lộ</w:t>
      </w:r>
    </w:p>
    <w:p>
      <w:r>
        <w:t>34</w:t>
      </w:r>
    </w:p>
    <w:p>
      <w:r>
        <w:t>158</w:t>
      </w:r>
    </w:p>
    <w:p>
      <w:r>
        <w:t>3</w:t>
      </w:r>
    </w:p>
    <w:p>
      <w:r>
        <w:t>9</w:t>
      </w:r>
    </w:p>
    <w:p>
      <w:r>
        <w:t>6</w:t>
      </w:r>
    </w:p>
    <w:p>
      <w:r>
        <w:t>24</w:t>
      </w:r>
    </w:p>
    <w:p>
      <w:r>
        <w:t>25</w:t>
      </w:r>
    </w:p>
    <w:p>
      <w:r>
        <w:t>125</w:t>
      </w:r>
    </w:p>
    <w:p>
      <w:r>
        <w:t>85</w:t>
      </w:r>
    </w:p>
    <w:p>
      <w:r>
        <w:t>Phường Trà Câu</w:t>
      </w:r>
    </w:p>
    <w:p>
      <w:r>
        <w:t>20</w:t>
      </w:r>
    </w:p>
    <w:p>
      <w:r>
        <w:t>86</w:t>
      </w:r>
    </w:p>
    <w:p>
      <w:r>
        <w:t>4</w:t>
      </w:r>
    </w:p>
    <w:p>
      <w:r>
        <w:t>12</w:t>
      </w:r>
    </w:p>
    <w:p>
      <w:r>
        <w:t>6</w:t>
      </w:r>
    </w:p>
    <w:p>
      <w:r>
        <w:t>24</w:t>
      </w:r>
    </w:p>
    <w:p>
      <w:r>
        <w:t>10</w:t>
      </w:r>
    </w:p>
    <w:p>
      <w:r>
        <w:t>50</w:t>
      </w:r>
    </w:p>
    <w:p>
      <w:r>
        <w:t>86</w:t>
      </w:r>
    </w:p>
    <w:p>
      <w:r>
        <w:t>Phường Đức Phổ</w:t>
      </w:r>
    </w:p>
    <w:p>
      <w:r>
        <w:t>25</w:t>
      </w:r>
    </w:p>
    <w:p>
      <w:r>
        <w:t>99</w:t>
      </w:r>
    </w:p>
    <w:p>
      <w:r>
        <w:t>9</w:t>
      </w:r>
    </w:p>
    <w:p>
      <w:r>
        <w:t>27</w:t>
      </w:r>
    </w:p>
    <w:p>
      <w:r>
        <w:t>8</w:t>
      </w:r>
    </w:p>
    <w:p>
      <w:r>
        <w:t>32</w:t>
      </w:r>
    </w:p>
    <w:p>
      <w:r>
        <w:t>8</w:t>
      </w:r>
    </w:p>
    <w:p>
      <w:r>
        <w:t>40</w:t>
      </w:r>
    </w:p>
    <w:p>
      <w:r>
        <w:t>87</w:t>
      </w:r>
    </w:p>
    <w:p>
      <w:r>
        <w:t>Phường Sa Huỳnh</w:t>
      </w:r>
    </w:p>
    <w:p>
      <w:r>
        <w:t>13</w:t>
      </w:r>
    </w:p>
    <w:p>
      <w:r>
        <w:t>55</w:t>
      </w:r>
    </w:p>
    <w:p>
      <w:r>
        <w:t>3</w:t>
      </w:r>
    </w:p>
    <w:p>
      <w:r>
        <w:t>9</w:t>
      </w:r>
    </w:p>
    <w:p>
      <w:r>
        <w:t>4</w:t>
      </w:r>
    </w:p>
    <w:p>
      <w:r>
        <w:t>16</w:t>
      </w:r>
    </w:p>
    <w:p>
      <w:r>
        <w:t>6</w:t>
      </w:r>
    </w:p>
    <w:p>
      <w:r>
        <w:t>30</w:t>
      </w:r>
    </w:p>
    <w:p>
      <w:r>
        <w:t>88</w:t>
      </w:r>
    </w:p>
    <w:p>
      <w:r>
        <w:t>Phường Kon Tum</w:t>
      </w:r>
    </w:p>
    <w:p>
      <w:r>
        <w:t>48</w:t>
      </w:r>
    </w:p>
    <w:p>
      <w:r>
        <w:t>176</w:t>
      </w:r>
    </w:p>
    <w:p>
      <w:r>
        <w:t>21</w:t>
      </w:r>
    </w:p>
    <w:p>
      <w:r>
        <w:t>63</w:t>
      </w:r>
    </w:p>
    <w:p>
      <w:r>
        <w:t>22</w:t>
      </w:r>
    </w:p>
    <w:p>
      <w:r>
        <w:t>88</w:t>
      </w:r>
    </w:p>
    <w:p>
      <w:r>
        <w:t>5</w:t>
      </w:r>
    </w:p>
    <w:p>
      <w:r>
        <w:t>25</w:t>
      </w:r>
    </w:p>
    <w:p>
      <w:r>
        <w:t>89</w:t>
      </w:r>
    </w:p>
    <w:p>
      <w:r>
        <w:t>Phường Đăk Cấm</w:t>
      </w:r>
    </w:p>
    <w:p>
      <w:r>
        <w:t>24</w:t>
      </w:r>
    </w:p>
    <w:p>
      <w:r>
        <w:t>81</w:t>
      </w:r>
    </w:p>
    <w:p>
      <w:r>
        <w:t>17</w:t>
      </w:r>
    </w:p>
    <w:p>
      <w:r>
        <w:t>51</w:t>
      </w:r>
    </w:p>
    <w:p>
      <w:r>
        <w:t>5</w:t>
      </w:r>
    </w:p>
    <w:p>
      <w:r>
        <w:t>20</w:t>
      </w:r>
    </w:p>
    <w:p>
      <w:r>
        <w:t>2</w:t>
      </w:r>
    </w:p>
    <w:p>
      <w:r>
        <w:t>10</w:t>
      </w:r>
    </w:p>
    <w:p>
      <w:r>
        <w:t>90</w:t>
      </w:r>
    </w:p>
    <w:p>
      <w:r>
        <w:t>Phường Đăk Bla</w:t>
      </w:r>
    </w:p>
    <w:p>
      <w:r>
        <w:t>17</w:t>
      </w:r>
    </w:p>
    <w:p>
      <w:r>
        <w:t>57</w:t>
      </w:r>
    </w:p>
    <w:p>
      <w:r>
        <w:t>12</w:t>
      </w:r>
    </w:p>
    <w:p>
      <w:r>
        <w:t>36</w:t>
      </w:r>
    </w:p>
    <w:p>
      <w:r>
        <w:t>4</w:t>
      </w:r>
    </w:p>
    <w:p>
      <w:r>
        <w:t>16</w:t>
      </w:r>
    </w:p>
    <w:p>
      <w:r>
        <w:t>1</w:t>
      </w:r>
    </w:p>
    <w:p>
      <w:r>
        <w:t>5</w:t>
      </w:r>
    </w:p>
    <w:p>
      <w:r>
        <w:t>91</w:t>
      </w:r>
    </w:p>
    <w:p>
      <w:r>
        <w:t>Đặc khu Lý Sơn</w:t>
      </w:r>
    </w:p>
    <w:p>
      <w:r>
        <w:t>6</w:t>
      </w:r>
    </w:p>
    <w:p>
      <w:r>
        <w:t>26</w:t>
      </w:r>
    </w:p>
    <w:p>
      <w:r>
        <w:t>2</w:t>
      </w:r>
    </w:p>
    <w:p>
      <w:r>
        <w:t>6</w:t>
      </w:r>
    </w:p>
    <w:p>
      <w:r>
        <w:t>0</w:t>
      </w:r>
    </w:p>
    <w:p>
      <w:r>
        <w:t>0</w:t>
      </w:r>
    </w:p>
    <w:p>
      <w:r>
        <w:t>4</w:t>
      </w:r>
    </w:p>
    <w:p>
      <w:r>
        <w:t>20</w:t>
      </w:r>
    </w:p>
    <w:p>
      <w:r>
        <w:t>92</w:t>
      </w:r>
    </w:p>
    <w:p>
      <w:r>
        <w:t>Xã Đăk Long</w:t>
      </w:r>
    </w:p>
    <w:p>
      <w:r>
        <w:t>9</w:t>
      </w:r>
    </w:p>
    <w:p>
      <w:r>
        <w:t>27</w:t>
      </w:r>
    </w:p>
    <w:p>
      <w:r>
        <w:t>9</w:t>
      </w:r>
    </w:p>
    <w:p>
      <w:r>
        <w:t>27</w:t>
      </w:r>
    </w:p>
    <w:p>
      <w:r>
        <w:t>0</w:t>
      </w:r>
    </w:p>
    <w:p>
      <w:r>
        <w:t>0</w:t>
      </w:r>
    </w:p>
    <w:p>
      <w:r>
        <w:t>0</w:t>
      </w:r>
    </w:p>
    <w:p>
      <w:r>
        <w:t>0</w:t>
      </w:r>
    </w:p>
    <w:p>
      <w:r>
        <w:t>93</w:t>
      </w:r>
    </w:p>
    <w:p>
      <w:r>
        <w:t>Xã Ba Xa</w:t>
      </w:r>
    </w:p>
    <w:p>
      <w:r>
        <w:t>7</w:t>
      </w:r>
    </w:p>
    <w:p>
      <w:r>
        <w:t>21</w:t>
      </w:r>
    </w:p>
    <w:p>
      <w:r>
        <w:t>7</w:t>
      </w:r>
    </w:p>
    <w:p>
      <w:r>
        <w:t>21</w:t>
      </w:r>
    </w:p>
    <w:p>
      <w:r>
        <w:t>0</w:t>
      </w:r>
    </w:p>
    <w:p>
      <w:r>
        <w:t>0</w:t>
      </w:r>
    </w:p>
    <w:p>
      <w:r>
        <w:t>0</w:t>
      </w:r>
    </w:p>
    <w:p>
      <w:r>
        <w:t>0</w:t>
      </w:r>
    </w:p>
    <w:p>
      <w:r>
        <w:t>94</w:t>
      </w:r>
    </w:p>
    <w:p>
      <w:r>
        <w:t>Xã Rờ Kơi</w:t>
      </w:r>
    </w:p>
    <w:p>
      <w:r>
        <w:t>6</w:t>
      </w:r>
    </w:p>
    <w:p>
      <w:r>
        <w:t>19</w:t>
      </w:r>
    </w:p>
    <w:p>
      <w:r>
        <w:t>5</w:t>
      </w:r>
    </w:p>
    <w:p>
      <w:r>
        <w:t>15</w:t>
      </w:r>
    </w:p>
    <w:p>
      <w:r>
        <w:t>1</w:t>
      </w:r>
    </w:p>
    <w:p>
      <w:r>
        <w:t>4</w:t>
      </w:r>
    </w:p>
    <w:p>
      <w:r>
        <w:t>0</w:t>
      </w:r>
    </w:p>
    <w:p>
      <w:r>
        <w:t>0</w:t>
      </w:r>
    </w:p>
    <w:p>
      <w:r>
        <w:t>95</w:t>
      </w:r>
    </w:p>
    <w:p>
      <w:r>
        <w:t>Xã Mô Rai</w:t>
      </w:r>
    </w:p>
    <w:p>
      <w:r>
        <w:t>10</w:t>
      </w:r>
    </w:p>
    <w:p>
      <w:r>
        <w:t>30</w:t>
      </w:r>
    </w:p>
    <w:p>
      <w:r>
        <w:t>10</w:t>
      </w:r>
    </w:p>
    <w:p>
      <w:r>
        <w:t>30</w:t>
      </w:r>
    </w:p>
    <w:p>
      <w:r>
        <w:t>0</w:t>
      </w:r>
    </w:p>
    <w:p>
      <w:r>
        <w:t>0</w:t>
      </w:r>
    </w:p>
    <w:p>
      <w:r>
        <w:t>0</w:t>
      </w:r>
    </w:p>
    <w:p>
      <w:r>
        <w:t>0</w:t>
      </w:r>
    </w:p>
    <w:p>
      <w:r>
        <w:t>96</w:t>
      </w:r>
    </w:p>
    <w:p>
      <w:r>
        <w:t>Xã Ia Đal</w:t>
      </w:r>
    </w:p>
    <w:p>
      <w:r>
        <w:t>11</w:t>
      </w:r>
    </w:p>
    <w:p>
      <w:r>
        <w:t>34</w:t>
      </w:r>
    </w:p>
    <w:p>
      <w:r>
        <w:t>10</w:t>
      </w:r>
    </w:p>
    <w:p>
      <w:r>
        <w:t>30</w:t>
      </w:r>
    </w:p>
    <w:p>
      <w:r>
        <w:t>1</w:t>
      </w:r>
    </w:p>
    <w:p>
      <w:r>
        <w:t>4</w:t>
      </w:r>
    </w:p>
    <w:p>
      <w:r>
        <w:t>0</w:t>
      </w:r>
    </w:p>
    <w:p>
      <w:r>
        <w:t>0</w:t>
      </w:r>
    </w:p>
    <w:p>
      <w:r>
        <w:t>Tổng cộng:</w:t>
      </w:r>
    </w:p>
    <w:p>
      <w:r>
        <w:t>1.710</w:t>
      </w:r>
    </w:p>
    <w:p>
      <w:r>
        <w:t>6.023</w:t>
      </w:r>
    </w:p>
    <w:p>
      <w:r>
        <w:t>1.117</w:t>
      </w:r>
    </w:p>
    <w:p>
      <w:r>
        <w:t>3.351</w:t>
      </w:r>
    </w:p>
    <w:p>
      <w:r>
        <w:t>293</w:t>
      </w:r>
    </w:p>
    <w:p>
      <w:r>
        <w:t>1.172</w:t>
      </w:r>
    </w:p>
    <w:p>
      <w:r>
        <w:t>300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