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25/2024/QĐ-UBND sửa đổi Điểm a Khoản 3 Điều 3 Quyết định 13/2023/QĐ-UBND quy định chức năng, nhiệm vụ, quyền hạn và cơ cấu tổ chức của Sở Y tế tỉnh Hải Dương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25/2024/QĐ-UBND</w:t>
      </w:r>
    </w:p>
    <w:p>
      <w:r>
        <w:t>Hải Dương, ngày 25 tháng 7 năm 2024</w:t>
      </w:r>
    </w:p>
    <w:p>
      <w:r>
        <w:t>QUYẾT ĐỊNH</w:t>
      </w:r>
    </w:p>
    <w:p>
      <w:r>
        <w:t>SỬA ĐỔI ĐIỂM A KHOẢN 3 ĐIỀU 3 QUYẾT ĐỊNH SỐ 13/2023/QĐ-UBND NGÀY 02 THÁNG 3 NĂM 2023 CỦA ỦY BAN NHÂN DÂN TỈNH HẢI DƯƠNG QUY ĐỊNH CHỨC NĂNG, NHIỆM VỤ, QUYỀN HẠN VÀ CƠ CẤU TỔ CHỨC CỦA SỞ Y TẾ</w:t>
      </w:r>
    </w:p>
    <w:p>
      <w:r>
        <w:t>ỦY BAN NHÂN DÂN TỈNH HẢI DƯƠNG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24/2014/NĐ-CP ngày 04 tháng 4 năm 2014 của Chính phủ quy định tổ chức các cơ quan chuyên môn thuộc Ủy ban nhân dân tỉnh, thành phố trực thuộc Trung ương; Nghị định số 107/2020/NĐ-CP ngày 14 tháng 9 năm 2020 của Chính phủ sửa đổi, bổ sung một số điều của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thông tư số 37/2021/TT-BYT, ngày 31 tháng 12 năm 2021 của Bộ trưởng Bộ Y tế Hướng dẫn chức năng, nhiệm vụ, quyền hạn của Sở Y tế thuộc Ủy ban nhân dân tỉnh, thành phố trực thuộc Trung ương và Phòng Y tế thuộc Ủy ban nhân dân huyện, quận, thị xã, thành phố thuộc tỉnh, thành phố thuộc thành phố trực thuộc Trung ương;</w:t>
      </w:r>
    </w:p>
    <w:p>
      <w:r>
        <w:t>Căn cứ Thông tư số 34/2023/TT-BYT, ngày 31 tháng 12 năm 2023 của Bộ trưởng Bộ Y tế hướng dẫn chức năng, nhiệm vụ và quyền hạn của Chi cục Dân số thuộc Sở Y tế;</w:t>
      </w:r>
    </w:p>
    <w:p>
      <w:r>
        <w:t>Theo đề nghị của Giám đốc Sở Y tế.</w:t>
      </w:r>
    </w:p>
    <w:p>
      <w:r>
        <w:t>QUYẾT ĐỊNH:</w:t>
      </w:r>
    </w:p>
    <w:p>
      <w:r>
        <w:t>Điều 1.  Sửa đổi điểm a khoản 3 Điều 3 Quyết định số 13/2023/QĐ-UBND ngày 02 tháng 3 năm 2023 của Ủy ban nhân dân tỉnh Hải Dương Quy định chức năng, nhiệm vụ, quyền hạn và cơ cấu tổ chức của Sở Y tế như sau:</w:t>
      </w:r>
    </w:p>
    <w:p>
      <w:r>
        <w:t>“3. Các cơ quan trực thuộc Sở Y tế, gồm:</w:t>
      </w:r>
    </w:p>
    <w:p>
      <w:r>
        <w:t>a) Chi cục Dân số;”</w:t>
      </w:r>
    </w:p>
    <w:p>
      <w:r>
        <w:t>Điều 2. Điều khoản thi hành</w:t>
      </w:r>
    </w:p>
    <w:p>
      <w:r>
        <w:t>1. Quyết định có hiệu lực từ ngày 10 tháng 8 năm 2024.</w:t>
      </w:r>
    </w:p>
    <w:p>
      <w:r>
        <w:t>2. Quyết định này bãi bỏ Điều 2 Quyết định số 34/2008/QĐ-UBND ngày 06 tháng 6 năm 2008 của Ủy ban nhân dân tỉnh Hải Dương về việc thành lập Chi cục Dân số - Kế hoạch hóa gia đình; Quyết định số 09/2021/QĐ-UBND ngày 02 tháng 4 năm 2021 của UBND tỉnh Hải Dương sửa đổi, bổ sung khoản 3 Điều 2 Quyết Quyết định số 34/2008/QĐ-UBND ngày 06 tháng 6 năm 2008 của UBND tỉnh Hải Dương về thành lập Chi cục Dân số - Kế hoạch hóa gia đình thuộc Sở Y tế.</w:t>
      </w:r>
    </w:p>
    <w:p>
      <w:r>
        <w:t>3. Chánh Văn phòng Ủy ban nhân dân tỉnh; Giám đốc Sở Y tế; Giám đốc Sở Nội vụ; Thủ trưởng các sở, ban, ngành tỉnh; Chủ tịch Ủy ban nhân dân các huyện, thị xã, thành phố và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Vụ Pháp chế - Bộ Y tế;</w:t>
      </w:r>
    </w:p>
    <w:p>
      <w:r>
        <w:t>- Vụ Pháp chế - Bộ Nội vụ;</w:t>
      </w:r>
    </w:p>
    <w:p>
      <w:r>
        <w:t>- Cục Kiểm tra văn bản (Bộ Tư pháp);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Lãnh đạo VP UBND tỉnh;</w:t>
      </w:r>
    </w:p>
    <w:p>
      <w:r>
        <w:t>- Sở Tư pháp;</w:t>
      </w:r>
    </w:p>
    <w:p>
      <w:r>
        <w:t>- Các cơ quan, đơn vị trực thuộc Sở Y tế;</w:t>
      </w:r>
    </w:p>
    <w:p>
      <w:r>
        <w:t>- Cổng Thông tin điện tử tỉnh;</w:t>
      </w:r>
    </w:p>
    <w:p>
      <w:r>
        <w:t>- Trung tâm CNTT-VPUBND tỉnh;</w:t>
      </w:r>
    </w:p>
    <w:p>
      <w:r>
        <w:t>- Lưu: VT, NC, (01b).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Lưu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