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vị trí, chức năng, nhiệm vụ, quyền hạn và cơ cấu tổ chức của Chi cục Thủy sản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25/2024/QĐ-UBND</w:t>
      </w:r>
    </w:p>
    <w:p>
      <w:r>
        <w:t>Vĩnh Phúc, ngày 31 tháng 5 năm 2024</w:t>
      </w:r>
    </w:p>
    <w:p>
      <w:r>
        <w:t>QUYẾT ĐỊNH</w:t>
      </w:r>
    </w:p>
    <w:p>
      <w:r>
        <w:t>VỀ VIỆC QUY ĐỊNH VỊ TRÍ, CHỨC NĂNG, NHIỆM VỤ, QUYỀN HẠN VÀ CƠ CẤU TỔ CHỨC CỦA CHI CỤC THỦY SẢN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05 năm 2024.</w:t>
      </w:r>
    </w:p>
    <w:p>
      <w:r>
        <w:t>QUYẾT ĐỊNH:</w:t>
      </w:r>
    </w:p>
    <w:p>
      <w:r>
        <w:t>Điều 1. Vị trí và chức năng</w:t>
      </w:r>
    </w:p>
    <w:p>
      <w:r>
        <w:t>1. Chi cục Thủy sản tỉnh Vĩnh Phúc (sau đây viết tắt là Chi cục) là tổ chức hành chính trực thuộc Sở Nông nghiệp và Phát triển nông thôn, giúp Giám đốc Sở tham mưu Ủy ban nhân dân tỉnh thực hiện chức năng quản lý nhà nước và tổ chức thực thi pháp luật về thủy sản theo quy định của pháp luật về thuỷ sản.</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Thủy sản, Cục Kiểm ngư thuộc Bộ Nông nghiệp và Phát triển nông thôn.</w:t>
      </w:r>
    </w:p>
    <w:p>
      <w:r>
        <w:t>3. Chi cục có tư cách pháp nhân, có con dấu, tài khoản riêng; có trụ sở làm việc và kinh phí hoạt động do ngân sách Nhà nước cấp theo quy định của pháp luật.</w:t>
      </w:r>
    </w:p>
    <w:p>
      <w:r>
        <w:t>Điều 2. Nhiệm vụ và quyền hạn</w:t>
      </w:r>
    </w:p>
    <w:p>
      <w:r>
        <w:t>1. Tham mưu Giám đốc Sở Nông nghiệp và Phát triển nông thôn trình Ủy ban nhân dân tỉnh ban hành theo thẩm quyền hoặc trình cấp có thẩm quyền ban hành: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khu vực cấm khai thác thủy sản chưa có tên trong danh mục theo quy định của pháp luật.</w:t>
      </w:r>
    </w:p>
    <w:p>
      <w:r>
        <w:t>2. Tham mưu Giám đốc Sở Nông nghiệp và Phát triển nông thôn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nuôi trồng thủy sản, khai thác thủy sản; điều tra, đánh giá nuôi trồng thủy sản, xây dựng cơ sở dữ liệu về thủy sản trên địa bàn tỉnh và cập nhật hệ thống cơ sở dữ liệu quốc gia về thủy sản.</w:t>
      </w:r>
    </w:p>
    <w:p>
      <w:r>
        <w:t>3.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tham gia phòng, chống dịch bệnh thủy sản theo quy định.</w:t>
      </w:r>
    </w:p>
    <w:p>
      <w:r>
        <w:t>4. Quản lý khai thác thủy sản nội địa trên địa bàn tỉnh theo quy định.</w:t>
      </w:r>
    </w:p>
    <w:p>
      <w:r>
        <w:t>5.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Phó Chi cục trưởng. Số lượng Phó Chi cục trưởng thực hiện theo quy định tại khoản 4 Điều 1 Nghị định số 107/2020/NĐ-CP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Quản lý thủy sản.</w:t>
      </w:r>
    </w:p>
    <w:p>
      <w:r>
        <w:t>3. Biên chế của Chi cục do Giám đốc Sở Nông nghiệp và Phát triển nông thôn phân bổ trong tổng biên chế công chức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thuộc Chi cục trên cơ sở số lượng phòng chuyên môn, nghiệp vụ đã được phê duyệt theo quy định.</w:t>
      </w:r>
    </w:p>
    <w:p>
      <w:r>
        <w:t>2. Bố trí công chức của Chi cục trên cơ sở tiêu chuẩn chức danh, cơ cấu tổ chức và danh mục vị trí việc làm của công chức theo quy định.</w:t>
      </w:r>
    </w:p>
    <w:p>
      <w:r>
        <w:t>3. Thực hiện số lượng cấp phó của các phòng chuyên môn, nghiệp vụ thuộc Chi cục theo đúng quy định hiện hành; Phân bổ chỉ tiêu biên chế cho các phòng chuyên môn, nghiệp vụ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38/2015/QĐ-UBND ngày 19 tháng 11 năm 2015 của Ủy ban nhân dân tỉnh về việc quy định vị trí, chức năng và cơ cấu tổ chức của Chi cục Thủy sản tỉnh Vĩnh Phúc.</w:t>
      </w:r>
    </w:p>
    <w:p>
      <w:r>
        <w:t>3. Chánh Văn phòng Ủy ban nhân dân tỉnh; Giám đốc các Sở: Nông nghiệp và Phát triển nông thôn, Nội vụ, Tài chính, Kế hoạch và Đầu tư; Chủ tịch Ủy ban nhân dân các huyện, thành phố; Chi cục trưởng Chi cục Thủy sản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