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25/2024/QĐ-UBND Quy chế phối hợp về xây dựng cơ sở dữ liệu, chia sẻ, cung cấp thông tin, dữ liệu về nhà ở và thị trường bất động sản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25/2024/QĐ-UBND</w:t>
      </w:r>
    </w:p>
    <w:p>
      <w:r>
        <w:t>Yên Bái, ngày 06 tháng 12 năm 2024</w:t>
      </w:r>
    </w:p>
    <w:p>
      <w:r>
        <w:t>QUYẾT ĐỊNH</w:t>
      </w:r>
    </w:p>
    <w:p>
      <w:r>
        <w:t>BAN HÀNH QUY CHẾ PHỐI HỢP VỀ XÂY DỰNG CƠ SỞ DỮ LIỆU, CHIA SẺ, CUNG CẤP THÔNG TIN, DỮ LIỆU VỀ NHÀ Ở VÀ THỊ TRƯỜNG BẤT ĐỘNG SẢN TRÊN ĐỊA BÀN TỈNH YÊN BÁI</w:t>
      </w:r>
    </w:p>
    <w:p>
      <w:r>
        <w:t>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w:t>
      </w:r>
    </w:p>
    <w:p>
      <w:r>
        <w:t>Căn cứ Luật Kinh doanh bất động sản ngày 28 tháng 11 năm 2023;</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94/2024/NĐ-CP ngày 24 tháng 7 năm 2024 của Chính phủ quy định chi tiết một số điều của Luật Kinh doanh bất động sản về xây dựng và quản lý hệ thống thông tin, cơ sở dữ liệu về nhà ở và thị trường bất động sản;</w:t>
      </w:r>
    </w:p>
    <w:p>
      <w:r>
        <w:t>Theo đề nghị của Giám đốc Sở Xây dựng tại Tờ trình số 108/TTr-SXD ngày 15 tháng 11 năm 2024.</w:t>
      </w:r>
    </w:p>
    <w:p>
      <w:r>
        <w:t>QUYẾT ĐỊNH:</w:t>
      </w:r>
    </w:p>
    <w:p>
      <w:r>
        <w:t>Điều 1.  Ban hành kèm theo Quyết định này Quy chế phối hợp về xây dựng cơ sở dữ liệu, chia sẻ, cung cấp thông tin, dữ liệu về nhà ở và thị trường bất động sản trên địa bàn tỉnh Yên Bái.</w:t>
      </w:r>
    </w:p>
    <w:p>
      <w:r>
        <w:t>Điều 2. Điều khoản thi hành</w:t>
      </w:r>
    </w:p>
    <w:p>
      <w:r>
        <w:t>1. Quyết định này có hiệu lực kể từ ngày 20 tháng 12 năm 2024.</w:t>
      </w:r>
    </w:p>
    <w:p>
      <w:r>
        <w:t>2. Quyết định này thay thế Quyết định số 19/2023/QĐ-UBND ngày 13 tháng 7 năm 2023 của Ủy ban nhân dân tỉnh Yên Bái ban hành Quy chế phối hợp xây dựng, duy trì hệ thống thông tin, chia sẻ, cung cấp thông tin, dữ liệu về nhà ở và thị trường bất động sản trên địa bàn tỉnh Yên Bái.</w:t>
      </w:r>
    </w:p>
    <w:p>
      <w:r>
        <w:t>Điều 3.  Chánh Văn phòng Ủy ban nhân dân tỉnh; Thủ trưởng các sở, ban, ngành; Chủ tịch Ủy ban nhân dân các huyện, thị xã, thành phố; các tổ chức, cá nhân và các cơ quan, đơn vị có liên quan chịu trách nhiệm thi hành Quyết định này./.</w:t>
      </w:r>
    </w:p>
    <w:p>
      <w:r>
        <w:t>Nơi nhận:</w:t>
      </w:r>
    </w:p>
    <w:p>
      <w:r>
        <w:t>- Như Điều 3;</w:t>
      </w:r>
    </w:p>
    <w:p>
      <w:r>
        <w:t>- Văn phòng Chính phủ;</w:t>
      </w:r>
    </w:p>
    <w:p>
      <w:r>
        <w:t>- Bộ Xây dựng;</w:t>
      </w:r>
    </w:p>
    <w:p>
      <w:r>
        <w:t>- Cục Kiểm tra văn bản - Bộ Tư pháp;</w:t>
      </w:r>
    </w:p>
    <w:p>
      <w:r>
        <w:t>- Thường trực HĐND tỉnh;</w:t>
      </w:r>
    </w:p>
    <w:p>
      <w:r>
        <w:t>- Đoàn Đại biểu Quốc hội tỉnh;</w:t>
      </w:r>
    </w:p>
    <w:p>
      <w:r>
        <w:t>- Uỷ ban MTTQ Việt Nam tỉnh Yên Bái;</w:t>
      </w:r>
    </w:p>
    <w:p>
      <w:r>
        <w:t>- Chủ tịch, các PCT.UBND tỉnh;</w:t>
      </w:r>
    </w:p>
    <w:p>
      <w:r>
        <w:t>- Sở Tư pháp (tự kiểm tra văn bản);</w:t>
      </w:r>
    </w:p>
    <w:p>
      <w:r>
        <w:t>- Cổng Thông tin điện tử tỉnh;</w:t>
      </w:r>
    </w:p>
    <w:p>
      <w:r>
        <w:t>- Phó CVP UBND tỉnh (KT);</w:t>
      </w:r>
    </w:p>
    <w:p>
      <w:r>
        <w:t>- Lưu: VT, TH, XD (H) .</w:t>
      </w:r>
    </w:p>
    <w:p>
      <w:r>
        <w:t>TM. ỦY BAN NHÂN DÂN</w:t>
      </w:r>
    </w:p>
    <w:p>
      <w:r>
        <w:t>CHỦ TỊCH</w:t>
      </w:r>
    </w:p>
    <w:p>
      <w:r>
        <w:t>Trần Huy Tuấn</w:t>
      </w:r>
    </w:p>
    <w:p>
      <w:r>
        <w:t>QUY CHẾ</w:t>
      </w:r>
    </w:p>
    <w:p>
      <w:r>
        <w:t>PHỐI HỢP VỀ XÂY DỰNG CƠ SỞ DỮ LIỆU, CHIA SẺ, CUNG CẤP THÔNG TIN, DỮ LIỆU VỀ NHÀ Ở VÀ THỊ TRƯỜNG BẤT ĐỘNG SẢN TRÊN ĐỊA BÀN TỈNH YÊN BÁI</w:t>
      </w:r>
    </w:p>
    <w:p>
      <w:r>
        <w:t>(Kèm theo Quyết định số 25/2024/QĐ-UBND ngày 06/12/2024 của Ủy ban nhân dân tỉnh Yên Bái)</w:t>
      </w:r>
    </w:p>
    <w:p>
      <w:r>
        <w:t>Chương I</w:t>
      </w:r>
    </w:p>
    <w:p>
      <w:r>
        <w:t>QUY ĐỊNH CHUNG</w:t>
      </w:r>
    </w:p>
    <w:p>
      <w:r>
        <w:t>Điều 1. Phạm vi điều chỉnh</w:t>
      </w:r>
    </w:p>
    <w:p>
      <w:r>
        <w:t>1. Quy chế này quy định việc phối hợp về xây dựng cơ sở dữ liệu, chia sẻ, cung cấp thông tin, dữ liệu về nhà ở và thị trường bất động sản trên địa bàn tỉnh Yên Bái.</w:t>
      </w:r>
    </w:p>
    <w:p>
      <w:r>
        <w:t>2. Những nội dung không được quy định tại Quy chế này được thực hiện theo quy định của Nghị định số 94/2024/NĐ-CP ngày 24 tháng 7 năm 2024 của Chính phủ quy định chi tiết một số điều của Luật Kinh doanh bất động sản về xây dựng và quản lý hệ thống thông tin, cơ sở dữ liệu về nhà ở và thị trường bất động sản và pháp luật hiện hành có liên quan.</w:t>
      </w:r>
    </w:p>
    <w:p>
      <w:r>
        <w:t>Điều 2. Đối tượng áp dụng</w:t>
      </w:r>
    </w:p>
    <w:p>
      <w:r>
        <w:t>Quy chế này áp dụng đối với các cơ quan, tổ chức, cá nhân có liên quan đến việc xây dựng cơ sở dữ liệu, chia sẻ, cung cấp thông tin, dữ liệu về nhà ở và thị trường bất động sản trên địa bàn tỉnh Yên Bái.</w:t>
      </w:r>
    </w:p>
    <w:p>
      <w:r>
        <w:t>Điều 3. Cơ quan quản lý, khai thác hệ thống thông tin về nhà ở và thị trường bất động sản</w:t>
      </w:r>
    </w:p>
    <w:p>
      <w:r>
        <w:t>1. Cơ quan được giao quản lý hệ thống thông tin về nhà ở và thị trường bất động sản trên địa bàn tỉnh Yên Bái là Sở Xây dựng.</w:t>
      </w:r>
    </w:p>
    <w:p>
      <w:r>
        <w:t>2. Các cơ quan tham gia xây dựng cơ sở dữ liệu, chia sẻ, cung cấp thông tin, dữ liệu về nhà ở và thị trường bất động sản (gọi tắt là các cơ quan phối hợp) được quyền khai thác dữ liệu thuộc phạm vi quản lý của cơ quan mình, bao gồm:</w:t>
      </w:r>
    </w:p>
    <w:p>
      <w:r>
        <w:t>a) Sở Tài nguyên và Môi trường.</w:t>
      </w:r>
    </w:p>
    <w:p>
      <w:r>
        <w:t>b) Sở Kế hoạch và Đầu tư.</w:t>
      </w:r>
    </w:p>
    <w:p>
      <w:r>
        <w:t>c) Sở Tư pháp.</w:t>
      </w:r>
    </w:p>
    <w:p>
      <w:r>
        <w:t>d) Sở Lao động - Thương binh và Xã hội.</w:t>
      </w:r>
    </w:p>
    <w:p>
      <w:r>
        <w:t>đ) Cục Thống kê tỉnh.</w:t>
      </w:r>
    </w:p>
    <w:p>
      <w:r>
        <w:t>e) Ủy ban nhân dân các huyện, thị xã, thành phố trên địa bàn (gọi tắt là Ủy ban nhân dân cấp huyện).</w:t>
      </w:r>
    </w:p>
    <w:p>
      <w:r>
        <w:t>g) Chủ đầu tư các dự án bất động sản trên địa bàn tỉnh.</w:t>
      </w:r>
    </w:p>
    <w:p>
      <w:r>
        <w:t>h) Các sàn giao dịch bất động sản trên địa bàn tỉnh.</w:t>
      </w:r>
    </w:p>
    <w:p>
      <w:r>
        <w:t>i) Các cơ quan, tổ chức, cá nhân được cấp và giao tài khoản để cập nhật, kê khai, chia sẻ, cung cấp, duy trì cơ sở dữ liệu về nhà ở và thị trường bất động sản.</w:t>
      </w:r>
    </w:p>
    <w:p>
      <w:r>
        <w:t>Điều 4. Nguyên tắc xây dựng, quản lý và sử dụng hệ thống thông tin về nhà ở và thị trường bất động sản</w:t>
      </w:r>
    </w:p>
    <w:p>
      <w:r>
        <w:t>1. Việc phối hợp phải đảm bảo tính đồng bộ, chặt chẽ, thống nhất, khách quan, thường xuyên và hiệu quả, đảm bảo đúng quy định pháp luật hiện hành.</w:t>
      </w:r>
    </w:p>
    <w:p>
      <w:r>
        <w:t>2. Đảm bảo tuân thủ các nguyên tắc về xây dựng, quản lý và sử dụng hệ thống thông tin về nhà ở và thị trường bất động sản được quy định tại Điều 4 Nghị định số 94/2024/NĐ-CP và các quy định có liên quan.</w:t>
      </w:r>
    </w:p>
    <w:p>
      <w:r>
        <w:t>3. Việc trao đổi, cung cấp thông tin giữa các cơ quan, tổ chức, cá nhân phải đảm bảo đầy đủ, chính xác theo đúng các biểu mẫu và thời hạn quy định tại Nghị định số 94/2024/NĐ-CP và chịu trách nhiệm về toàn bộ nội dung, thông tin, dữ liệu do mình cung cấp.</w:t>
      </w:r>
    </w:p>
    <w:p>
      <w:r>
        <w:t>Chương II</w:t>
      </w:r>
    </w:p>
    <w:p>
      <w:r>
        <w:t>PHỐI HỢP VỀ XÂY DỰNG CƠ SỞ DỮ LIỆU, CHIA SẺ, CUNG CẤP THÔNG TIN, DỮ LIỆU VỀ NHÀ Ở VÀ THỊ TRƯỜNG BẤT ĐỘNG SẢN</w:t>
      </w:r>
    </w:p>
    <w:p>
      <w:r>
        <w:t>Điều 5. Phối hợp về xây dựng cơ sở dữ liệu, chia sẻ, cung cấp thông tin, dữ liệu về nhà ở và thị trường bất động sản</w:t>
      </w:r>
    </w:p>
    <w:p>
      <w:r>
        <w:t>1. Sở Xây dựng là cơ quan chủ trì chịu trách nhiệm thu nhập, tiếp nhận, quản lý, cập nhật, bổ sung các thông tin, dữ liệu về nhà ở và thị trường bất động sản do các cơ quan, tổ chức, cá nhân báo cáo.</w:t>
      </w:r>
    </w:p>
    <w:p>
      <w:r>
        <w:t>2. Các cơ quan, tổ chức, cá nhân có liên quan đến nhà ở, thị trường bất động sản, dự án bất động sản có trách nhiệm chia sẻ, cung cấp thông tin, dữ liệu theo định kỳ, theo yêu cầu đột xuất của Bộ Xây dựng, Ủy ban nhân dân tỉnh và đề nghị của Sở Xây dựng.</w:t>
      </w:r>
    </w:p>
    <w:p>
      <w:r>
        <w:t>3. Các cơ quan phối hợp về xây dựng cơ sở dữ liệu, chia sẻ, cung cấp thông tin, dữ liệu về nhà ở và thị trường bất động sản quy định tại Điều 3 Quy chế này.</w:t>
      </w:r>
    </w:p>
    <w:p>
      <w:r>
        <w:t>4. Nội dung chia sẻ, cung cấp thông tin, dữ liệu về nhà ở và thị trường bất động sản được quy định tại Điều 6, Điều 8, Điều 9 và Điều 15 của Nghị định số 94/2024/NĐ-CP.</w:t>
      </w:r>
    </w:p>
    <w:p>
      <w:r>
        <w:t>5. Các thông tin, dữ liệu cung cấp định kỳ hàng quý</w:t>
      </w:r>
    </w:p>
    <w:p>
      <w:r>
        <w:t>a) Sở Xây dựng cung cấp các thông tin, dữ liệu về: Chứng chỉ môi giới bất động sản được cấp trong kỳ; cá nhân đã được mua, thuê, thuê mua nhà ở xã hội trên địa bàn; tổ chức, cá nhân người nước ngoài sở hữu nhà ở tại Việt Nam theo Biểu mẫu số 18, Biểu mẫu số 19 và Biểu mẫu số 20 kèm theo Nghị định số 94/2024/NĐ- CP.</w:t>
      </w:r>
    </w:p>
    <w:p>
      <w:r>
        <w:t>b) Sở Tài nguyên và Môi trường: Chia sẻ, cung cấp thông tin, dữ liệu về đất ở để đấu giá và tình hình đấu giá đất ở của các dự án đầu tư công xây dựng kết cấu hạ tầng khu nhà ở để đấu giá quyền sử dụng đất cho cá nhân tự xây dựng nhà ở gửi về Sở Xây dựng theo Biểu mẫu số 15 kèm theo Nghị định số 94/2024/NĐ-CP.</w:t>
      </w:r>
    </w:p>
    <w:p>
      <w:r>
        <w:t>c) Sở Kế hoạch và Đầu tư: Chia sẻ, cung cấp thông tin, dữ liệu về vốn đầu tư trực tiếp nước ngoài vào lĩnh vực kinh doanh bất động sản trên địa bàn; thông tin, dữ liệu về cấp chứng nhận đầu tư đối với các loại dự án bất động sản trên địa bàn; thông tin, dữ liệu về tổ chức kinh doanh dịch vụ bất động sản đăng ký hoạt động trên địa bàn gửi về Sở Xây dựng theo Biểu mẫu số 12, Biểu mẫu số 13 và Biểu mẫu số 16 kèm theo Nghị định số 94/2024/NĐ-CP.</w:t>
      </w:r>
    </w:p>
    <w:p>
      <w:r>
        <w:t>d) Sở Tư pháp: Chia sẻ, cung cấp thông tin, dữ liệu về số lượng, giá trị giao dịch bất động sản thông qua hoạt động công chứng, chứng thực trên địa bàn gửi về Sở Xây dựng theo Biểu mẫu số 14 kèm theo Nghị định số 94/2024/NĐ-CP.</w:t>
      </w:r>
    </w:p>
    <w:p>
      <w:r>
        <w:t>đ) Sở Lao động - Thương binh và Xã hội: Chia sẻ, cung cấp thông tin, dữ liệu về các chương trình, dự án, Kế hoạch hỗ trợ nhà ở mà Sở Lao động - Thương binh và Xã hội được giao là cơ quan thường trực gửi về Sở Xây dựng theo Biểu mẫu số 23 kèm theo Nghị định số 94/2024/NĐ-CP.</w:t>
      </w:r>
    </w:p>
    <w:p>
      <w:r>
        <w:t>e) Ủy ban nhân dân cấp huyện: Chia sẻ, cung cấp thông tin, dữ liệu về đất ở, nhà ở phục vụ tái định cư; về nhà ở công vụ hiện có và đang sử dụng gửi về Sở Xây dựng theo Biểu mẫu số 21 và Biểu mẫu số 22 kèm theo Nghị định số 94/2024/NĐ-CP.</w:t>
      </w:r>
    </w:p>
    <w:p>
      <w:r>
        <w:t>g) Chủ đầu tư dự án bất động sản: Chia sẻ, cung cấp thông tin, dữ liệu về bất động sản, dự án bất động sản trước khi đưa vào kinh doanh; về chuyển nhượng toàn bộ hoặc một phần dự án bất động sản gửi về Sở Xây dựng theo Biểu mẫu số 9 và Biểu mẫu số 10 kèm theo Nghị định số 94/2024/NĐ-CP. Ngoài định kỳ báo cáo hàng Quý, ngay sau khi có phát sinh giao dịch về chuyển nhượng toàn phần hoặc một phần dự án bất động sản Chủ đầu tư có trách nhiệm báo cáo thông tin, dữ liệu về tình hình giao dịch bất động sản của dự án gửi về Sở Xây dựng theo Biểu mẫu số 11 kèm theo Nghị định số 94/2024/NĐ-CP.</w:t>
      </w:r>
    </w:p>
    <w:p>
      <w:r>
        <w:t>h) Sàn giao dịch bất động sản: Chia sẻ, cung cấp thông tin, dữ liệu về số lượng, giá trị giao dịch bất động sản thông qua sàn giao dịch bất động sản trên địa bàn gửi về Sở Xây dựng theo Biểu mẫu số 17 kèm theo Nghị định số 94/2024/NĐ-CP.</w:t>
      </w:r>
    </w:p>
    <w:p>
      <w:r>
        <w:t>6. Các thông tin, dữ liệu cung cấp định kỳ hàng năm</w:t>
      </w:r>
    </w:p>
    <w:p>
      <w:r>
        <w:t>a) Sở Xây dựng cung cấp thông tin, dữ liệu về chương trình, kế hoạch phát triển nhà ở, kết quả thực hiện phát triển các loại hình nhà ở theo Biểu mẫu số 3 kèm theo Nghị định số 94/2024/NĐ-CP.</w:t>
      </w:r>
    </w:p>
    <w:p>
      <w:r>
        <w:t>b) Cục thống kê tỉnh: Chia sẻ, cung cấp thông tin, dữ liệu của các chương trình điều tra, thống kê về nhà ở tại địa phương gửi về Sở Xây dựng theo Biểu mẫu số 4 kèm theo Nghị định số 94/2024/NĐ-CP.</w:t>
      </w:r>
    </w:p>
    <w:p>
      <w:r>
        <w:t>7. Ngoài các thông tin, dữ liệu cung cấp định kỳ hàng quý, hàng năm nêu trên, các cơ quan, tổ chức, cá nhân có liên quan thực hiện chia sẻ, cung cấp thông tin, dữ liệu theo yêu cầu đột xuất của Ủy ban nhân dân tỉnh và đề nghị của Sở Xây dựng.</w:t>
      </w:r>
    </w:p>
    <w:p>
      <w:r>
        <w:t>8. Thời hạn chốt số liệu và gửi biểu mẫu chia sẻ, cung cấp thông tin, dữ liệu</w:t>
      </w:r>
    </w:p>
    <w:p>
      <w:r>
        <w:t>a) Sở Xây dựng tiếp nhận thông tin, dữ liệu:</w:t>
      </w:r>
    </w:p>
    <w:p>
      <w:r>
        <w:t>- Định kỳ hàng quý: Trước ngày 10 tháng đầu tiên của quý sau quý báo cáo.</w:t>
      </w:r>
    </w:p>
    <w:p>
      <w:r>
        <w:t>- Định kỳ hàng năm: Trước ngày 15 tháng 01 của năm sau năm báo cáo.</w:t>
      </w:r>
    </w:p>
    <w:p>
      <w:r>
        <w:t>b) Thời hạn chốt số liệu: đến hết ngày cuối cùng của kỳ báo cáo.</w:t>
      </w:r>
    </w:p>
    <w:p>
      <w:r>
        <w:t>Điều 6. Hình thức chia sẻ, cung cấp thông tin, dữ liệu</w:t>
      </w:r>
    </w:p>
    <w:p>
      <w:r>
        <w:t>Sở Tài nguyên và Môi trường, Sở Kế hoạch và Đầu tư, Sở Tư pháp, Sở Lao động - Thương binh và Xã hội, Cục Thống kê tỉnh, Ủy ban nhân dân cấp huyện, Chủ đầu tư các dự án bất động sản, Sàn giao dịch bất động sản thực hiện việc chia sẻ, cung cấp thông tin, dữ liệu trực tuyến thông qua Cổng thông tin điện tử của hệ thống thông tin về nhà ở và thị trường bất động sản (địa chỉ website: https://batdongsan.xaydung.gov.vn) theo các biểu mẫu quy định tại Phụ lục ban hành kèm theo Nghị định số 94/2024/NĐ-CP.</w:t>
      </w:r>
    </w:p>
    <w:p>
      <w:r>
        <w:t>Phần mềm phục vụ kê khai, báo cáo thông tin, dữ liệu về nhà ở và thị trường bất động sản chưa được nâng cấp, hoàn thiện theo Nghị định số 94/2024/NĐ-CP. Đề nghị các cơ quan, tổ chức, cá nhân có liên quan thực hiện báo cáo bằng bản giấy hoặc bản điện tử gửi về Sở Xây dựng để tổng hợp, báo cáo cho đến khi Sở Xây dựng có thông báo, cấp tài khoản điện tử để thực hiện chia sẻ, cung cấp thông tin, dữ liệu trực tuyến tại Cổng thông tin của hệ thống thông tin về nhà ở và thị trường bất động sản (địa chỉ website: https://batdongsan.xaydung.gov.vn).</w:t>
      </w:r>
    </w:p>
    <w:p>
      <w:r>
        <w:t>Điều 7. Xử lý, lưu trữ thông tin, dữ liệu</w:t>
      </w:r>
    </w:p>
    <w:p>
      <w:r>
        <w:t>1. Sở Xây dựng tiếp nhận, rà soát và tổng hợp các thông tin, dữ liệu tại điểm b, c, d, đ, e, g, h khoản 5 Điều 5 và điểm b khoản 6 Điều 5 của Quy chế này.</w:t>
      </w:r>
    </w:p>
    <w:p>
      <w:r>
        <w:t>2. Cơ quan quản lý hệ thống thông tin về nhà ở và thị trường bất động sản có trách nhiệm xử lý thông tin, dữ liệu trước khi được tích hợp vào cơ sở dữ liệu về nhà ở và thị trường bất động sản để đảm bảo tính chính xác, hợp lý, thống nhất. Nội dung xử lý thông tin, dữ liệu bao gồm:</w:t>
      </w:r>
    </w:p>
    <w:p>
      <w:r>
        <w:t>a) Kiểm tra, đánh giá việc tuân thủ quy định, quy trình trong việc thu thập thông tin, dữ liệu;</w:t>
      </w:r>
    </w:p>
    <w:p>
      <w:r>
        <w:t>b) Kiểm tra, đánh giá về cơ sở pháp lý, mức độ tin cậy của thông tin, dữ liệu;</w:t>
      </w:r>
    </w:p>
    <w:p>
      <w:r>
        <w:t>c) Tổng hợp, sắp xếp, phân loại thông tin, dữ liệu phù hợp với nội dung quy định;</w:t>
      </w:r>
    </w:p>
    <w:p>
      <w:r>
        <w:t>d) Trong thời hạn 05 ngày làm việc, cơ quan quản lý hệ thống thông tin về nhà ở và thị trường bất động sản cấp tỉnh phải thực hiện kiểm tra, rà soát các báo cáo của cơ quan, tổ chức theo quy định của Nghị định số 94/2024/NĐ-CP trước khi gửi về Bộ Xây dựng.</w:t>
      </w:r>
    </w:p>
    <w:p>
      <w:r>
        <w:t>3. Đối với trường hợp chỉnh sửa thông tin, dữ liệu trên hệ thống thông tin về nhà ở và thị trường bất động sản. Trên cơ sở văn bản hoặc đề nghị trực tiếp của các cơ quan, tổ chức đề nghị về việc được chỉnh sửa thông tin, dữ liệu đã chia sẻ, cung cấp, cơ quan quản lý về nhà ở và thị trường bất động sản có trách nhiệm phối hợp kiểm tra, rà soát, chỉnh sửa, cập nhật, bổ sung nhằm đảm bảo tính phù hợp, đầy đủ, chính xác của thông tin, dữ liệu.</w:t>
      </w:r>
    </w:p>
    <w:p>
      <w:r>
        <w:t>4. Đối với các thông tin, dữ liệu được cập nhật từ cơ sở dữ liệu chuyên ngành thì cơ quan quản lý cơ sở dữ liệu chuyên ngành đó có trách nhiệm đảm bảo về tính chính xác của thông tin, dữ liệu.</w:t>
      </w:r>
    </w:p>
    <w:p>
      <w:r>
        <w:t>5. Thông tin, dữ liệu về nhà ở và thị trường bất động sản phải được số hóa, lưu trữ và bảo quản theo quy định của pháp luật về lưu trữ và các quy định chuyên ngành để đảm bảo an toàn, thuận tiện trong việc quản lý, khai thác, sử dụng thông tin.</w:t>
      </w:r>
    </w:p>
    <w:p>
      <w:r>
        <w:t>Điều 8. Kinh phí để xây dựng, duy trì hệ thống thông tin, chia sẻ, cung cấp thông tin, dữ liệu về nhà ở và thị trường bất động sản.</w:t>
      </w:r>
    </w:p>
    <w:p>
      <w:r>
        <w:t>1. Kinh phí để xây dựng, duy trì hệ thống thông tin, chia sẻ, cung cấp thông tin, dữ liệu về nhà ở và thị trường bất động sản trên địa bàn tỉnh Yên Bái được đảm bảo từ nguồn ngân sách nhà nước và các nguồn khác theo quy định của pháp luật.</w:t>
      </w:r>
    </w:p>
    <w:p>
      <w:r>
        <w:t>2. Việc lập dự toán, phân bổ và giao dự toán, quyết toán kinh phí để xây dựng, duy trì hệ thống thông tin, chia sẻ, cung cấp thông tin, dữ liệu về nhà ở và thị trường bất động sản trên địa bàn tỉnh Yên Bái thực hiện theo quy định của Luật Ngân sách nhà nước và các văn bản hướng dẫn.</w:t>
      </w:r>
    </w:p>
    <w:p>
      <w:r>
        <w:t>Chương III</w:t>
      </w:r>
    </w:p>
    <w:p>
      <w:r>
        <w:t>TỔ CHỨC THỰC HIỆN</w:t>
      </w:r>
    </w:p>
    <w:p>
      <w:r>
        <w:t>Điều 9. Trách nhiệm của các cơ quan, tổ chức, cá nhân có liên quan</w:t>
      </w:r>
    </w:p>
    <w:p>
      <w:r>
        <w:t>1. Tuân thủ các nguyên tắc xây dựng cơ sở dữ liệu, chia sẻ, cung cấp thông tin, dữ liệu về nhà ở và thị trường bất động sản tại Điều 4 của Quy chế này và các quy định có liên quan của các cấp có thẩm quyền.</w:t>
      </w:r>
    </w:p>
    <w:p>
      <w:r>
        <w:t>2. Có trách nhiệm thường xuyên cập nhật kịp thời và cung cấp đầy đủ thông tin về nhà ở và thị trường bất động sản thuộc thẩm quyền quản lý theo quy định, đúng thời hạn, báo cáo kịp thời và chính xác tại thời điểm khi có yêu cầu đột xuất của cơ quan cấp trên có thẩm quyền. Chịu hoàn toàn trách nhiệm với nội dung, số liệu do mình cung cấp, chia sẻ. Trường hợp vì sự kiện bất khả kháng hoặc trở ngại khách quan mà không chia sẻ, cung cấp thông tin đúng thời hạn quy định thì có văn bản báo cáo và chia sẻ, cung cấp thông tin ngay sau khi có điều kiện thực hiện.</w:t>
      </w:r>
    </w:p>
    <w:p>
      <w:r>
        <w:t>3. Chịu trách nhiệm trước pháp luật về tài khoản được cung cấp và chịu trách nhiệm về mọi hoạt động được thực hiện bằng tài khoản của mình. Trường hợp mật khẩu bị mất hoặc bị đánh cắp hoặc phát hiện có người sử dụng trái phép tài khoản của mình, phải thông báo kịp thời cho cơ quan quản lý và vận hành hệ thống thông tin về nhà ở và thị trường bất động sản.</w:t>
      </w:r>
    </w:p>
    <w:p>
      <w:r>
        <w:t>4. Không được làm sai lệch, hư hỏng, thất thoát thông tin, dữ liệu về nhà ở và thị trường bất động sản; chiếm giữ, tiêu hủy trái phép, làm hư hại thông tin, dữ liệu về nhà ở và thị trường bất động sản.</w:t>
      </w:r>
    </w:p>
    <w:p>
      <w:r>
        <w:t>5. Không được lợi dụng việc chia sẻ, cung cấp thông tin để sách nhiễu, trục lợi, phát tán các thông tin trái với các quy định của pháp luật; cản trở việc khai thác, sử dụng thông tin về nhà ở và thị trường bất động sản theo quy định.</w:t>
      </w:r>
    </w:p>
    <w:p>
      <w:r>
        <w:t>6. Không được khai thác, sử dụng thông tin về nhà ở và thị trường bất động sản trái với quy định của Nghị định số 94/2024/NĐ-CP và các quy định khác của pháp luật.</w:t>
      </w:r>
    </w:p>
    <w:p>
      <w:r>
        <w:t>7. Không được chia sẻ, cung cấp cho bên thứ ba dữ liệu do cơ quan nhà nước có thẩm quyền chia sẻ, cung cấp cho mình để khai thác, sử dụng, trừ trường hợp được cơ quan quản lý hệ thống thông tin về nhà ở và thị trường bất động sản có thẩm quyền cho phép.</w:t>
      </w:r>
    </w:p>
    <w:p>
      <w:r>
        <w:t>8. Thông báo kịp thời cho cơ quan quản lý hệ thống thông tin về nhà ở và thị trường bất động sản về những sai sót của thông tin, dữ liệu đã chia sẻ, cung cấp;</w:t>
      </w:r>
    </w:p>
    <w:p>
      <w:r>
        <w:t>9. Sở Tài chính thẩm định dự toán kinh phí để thu thập, tổng hợp, tính toán các chỉ tiêu thống kê; dự toán kinh phí bổ sung thông tin, dữ liệu về nhà ở và thị trường bất động sản trên địa bàn tỉnh do Sở Xây dựng lập, trình Ủy ban nhân dân tỉnh phê duyệt bố trí kinh phí.</w:t>
      </w:r>
    </w:p>
    <w:p>
      <w:r>
        <w:t>10. Trong quá trình tổ chức thực hiện nếu có khó khăn, vướng mắc, phát sinh thì các cơ quan, đơn vị, địa phương kịp thời phản ánh về Sở Xây dựng để tổng hợp, báo cáo Ủy ban nhân dân tỉnh xem xét, quyết định sửa đổi, bổ sung cho phù hợp.</w:t>
      </w:r>
    </w:p>
    <w:p>
      <w:r>
        <w:t>Điều 10. Trách nhiệm của Sở Xây dựng</w:t>
      </w:r>
    </w:p>
    <w:p>
      <w:r>
        <w:t>1. Là cơ quan đầu mối, chủ trì phối hợp với các cơ quan, tổ chức, cá nhân có liên quan triển khai thực hiện Quy chế này.</w:t>
      </w:r>
    </w:p>
    <w:p>
      <w:r>
        <w:t>2. Xây dựng, quản lý, cập nhật các thông tin, dữ liệu vào cơ sở dữ liệu về nhà ở và thị trường bất động sản trên địa bàn tỉnh.</w:t>
      </w:r>
    </w:p>
    <w:p>
      <w:r>
        <w:t>3. Tạo lập và bàn giao tài khoản truy cập cho các cơ quan, tổ chức trên địa bàn tỉnh phục vụ công tác báo cáo, chia sẻ thông tin, dữ liệu về nhà ở và thị trường bất động sản.</w:t>
      </w:r>
    </w:p>
    <w:p>
      <w:r>
        <w:t>4. Đầu mối tiếp nhận các thông tin liên quan đến nhà ở và thị trường bất động sản trên địa bàn tỉnh do cơ quan, tổ chức, cá nhân chia sẻ, cung cấp.</w:t>
      </w:r>
    </w:p>
    <w:p>
      <w:r>
        <w:t>5. Thực hiện việc thu thập, phân tích, công bố các thông tin tổng hợp về nhà ở và thị trường bất động sản trên địa bàn tỉnh theo quy định trên Cổng thông tin của hệ thống thông tin về nhà ở và thị trường bất động sản và trang thông tin điện tử do Sở Xây dựng quản lý và tham mưu Ủy ban nhân dân tỉnh định kỳ công bố thông tin tổng hợp về nhà ở và thị trường bất động sản trên địa bàn tỉnh theo quy định tại khoản 3 Điều 20 Nghị định số 94/2024/NĐ-CP.</w:t>
      </w:r>
    </w:p>
    <w:p>
      <w:r>
        <w:t>6. Hướng dẫn, đôn đốc, kiểm tra các sở, ngành có liên quan, các tổ chức, doanh nghiệp kinh doanh bất động sản và các Sàn giao dịch bất động sản trên địa bàn tỉnh thực hiện các quy định về xây dựng, quản lý và sử dụng hệ thống thông tin, cơ sở dữ liệu về nhà ở và thị trường bất động sản theo quy định của Nghị định số 94/2024/NĐ-CP.</w:t>
      </w:r>
    </w:p>
    <w:p>
      <w:r>
        <w:t>7. Công bố các cơ quan, tổ chức, cá nhân vi phạm quy định của Nghị định số 94/2024/NĐ-CP trên trang thông tin điện tử của tỉnh.</w:t>
      </w:r>
    </w:p>
    <w:p>
      <w:r>
        <w:t>8. Tổng hợp báo cáo, đề xuất Ủy ban nhân dân tỉnh xử lý sai phạm của các cơ quan, tổ chức có liên quan theo quy định của pháp luật trong quá trình thực hiện Quy chế này.</w:t>
      </w:r>
    </w:p>
    <w:p>
      <w:r>
        <w:t>9. Chủ trì, phối hợp với Sở Thông tin và Truyền thông rà soát, đánh giá nhu cầu và đề xuất ứng dụng công nghệ thông tin trong công tác quản lý, phát triển nhà ở và thị trường bất động sản đảm bảo tính thống nhất, kế thừa và đồng bộ với cơ sở dữ liệu hiện có phù hợp với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