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25/2024/QĐ-UBND bãi bỏ Quyết định 33/2015/QĐ-UBND về Quy chế quản lý hoạt động của các tổ chức phi chính phủ nước ngoài trên địa bàn tỉnh Long 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LONG 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25/2024/QĐ-UBND</w:t>
      </w:r>
    </w:p>
    <w:p>
      <w:r>
        <w:t>Long An, ngày 16 tháng 7 năm 2024</w:t>
      </w:r>
    </w:p>
    <w:p>
      <w:r>
        <w:t>QUYẾT ĐỊNH</w:t>
      </w:r>
    </w:p>
    <w:p>
      <w:r>
        <w:t>VỀ VIỆC BÃI BỎ QUYẾT ĐỊNH SỐ 33/2015/QĐ-UBND NGÀY 30/7/2015 CỦA ỦY BAN NHÂN DÂN TỈNH BAN HÀNH QUY CHẾ QUẢN LÝ HOẠT ĐỘNG CỦA CÁC TỔ CHỨC PHI CHÍNH PHỦ NƯỚC NGOÀI TRÊN ĐỊA BÀN TỈNH LONG AN</w:t>
      </w:r>
    </w:p>
    <w:p>
      <w:r>
        <w:t>ỦY BAN NHÂN DÂN TỈNH LONG AN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  Luật Tổ chức chính quyền địa phương ngày 22/11/2019;</w:t>
      </w:r>
    </w:p>
    <w:p>
      <w:r>
        <w:t>Căn cứ Luật Ban hành văn bản quy phạm pháp luật ngày 22/6/2015 và Luật sửa đổi, bổ sung một số điều của Luật Ban hành văn bản quy phạm pháp luật ngày 18/6/2020;</w:t>
      </w:r>
    </w:p>
    <w:p>
      <w:r>
        <w:t>Căn cứ Nghị định số 58/2022/NĐ-CP ngày 31/8/2022 của Chính phủ về đ ăng ký và quản lý hoạt động của các tổ chức phi chính phủ nước ngoài tại Việt Nam;</w:t>
      </w:r>
    </w:p>
    <w:p>
      <w:r>
        <w:t>Căn cứ Thông tư số 04/2023/TT-BNG ngày 05/10/2023 của Bộ trưởng Bộ Ngoại giao bãi bỏ một số văn bản quy phạm pháp luật do Bộ trưởng Bộ Ngoại giao ban hành;</w:t>
      </w:r>
    </w:p>
    <w:p>
      <w:r>
        <w:t>Theo đề nghị của Giám đốc Sở Ngoại vụ tại Tờ trình số 804/TTr-SNgV ngày   08/7/2024.</w:t>
      </w:r>
    </w:p>
    <w:p>
      <w:r>
        <w:t>QUYẾT ĐỊNH:</w:t>
      </w:r>
    </w:p>
    <w:p>
      <w:r>
        <w:t>Điều 1.  Bãi bỏ Quyết định số 33/2015/QĐ-UBND ngày 30/7/2015 của UBND tỉnh Ban hành Quy chế quản lý hoạt động của các tổ chức phi chính phủ nước ngoài trên địa bàn tỉnh Long An .</w:t>
      </w:r>
    </w:p>
    <w:p>
      <w:r>
        <w:t>Lý do: Nội dung Quyết định này không còn phù hợp với quy định của pháp luật hiện hành.</w:t>
      </w:r>
    </w:p>
    <w:p>
      <w:r>
        <w:t>Điều 2.  Giao Giám đốc Sở Ngoại vụ chủ trì, phối hợp với các cơ quan có liên quan triển khai thực hiện Quyết định này.</w:t>
      </w:r>
    </w:p>
    <w:p>
      <w:r>
        <w:t>Quyết định này có hiệu lực thi hành kể từ ngày 01/8/2024.</w:t>
      </w:r>
    </w:p>
    <w:p>
      <w:r>
        <w:t>Điều 3.  Chánh Văn phòng UBND tỉnh; Giám đốc Sở Ngoại vụ; Thủ trưởng các sở ngành tỉnh; Chủ tịch UBND các huyện, thị xã, thành phố và các đơn vị,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Ngoại giao;</w:t>
      </w:r>
    </w:p>
    <w:p>
      <w:r>
        <w:t>- Vụ Luật pháp và Điều ước quốc tế (Bộ Ngoại giao);</w:t>
      </w:r>
    </w:p>
    <w:p>
      <w:r>
        <w:t>- Bộ Nội vụ;</w:t>
      </w:r>
    </w:p>
    <w:p>
      <w:r>
        <w:t>- Cục KTVB QPPL (Bộ Tư pháp);</w:t>
      </w:r>
    </w:p>
    <w:p>
      <w:r>
        <w:t>- TT TU, TT HĐND tỉnh;</w:t>
      </w:r>
    </w:p>
    <w:p>
      <w:r>
        <w:t>- CT, các PCT.UBND tỉnh;</w:t>
      </w:r>
    </w:p>
    <w:p>
      <w:r>
        <w:t>- UBMTTQVN và các đoàn thể tỉnh;</w:t>
      </w:r>
    </w:p>
    <w:p>
      <w:r>
        <w:t>- Cổng thông tin điện tử tỉnh;</w:t>
      </w:r>
    </w:p>
    <w:p>
      <w:r>
        <w:t>- Công báo tỉnh;</w:t>
      </w:r>
    </w:p>
    <w:p>
      <w:r>
        <w:t>- Phòng THKSTTHC;</w:t>
      </w:r>
    </w:p>
    <w:p>
      <w:r>
        <w:t>- Lưu: VT.</w:t>
      </w:r>
    </w:p>
    <w:p>
      <w:r>
        <w:t>QD-Baiboquyetdinh33.2015</w:t>
      </w:r>
    </w:p>
    <w:p>
      <w:r>
        <w:t>TM. ỦY BAN NHÂN DÂN</w:t>
      </w:r>
    </w:p>
    <w:p>
      <w:r>
        <w:t>CHỦ TỊCH</w:t>
      </w:r>
    </w:p>
    <w:p>
      <w:r>
        <w:t>Nguyễn Văn Út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