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bãi bỏ Quyết định 306/2017/QĐ-UBND ủy quyền cho Sở Tài nguyên và Môi trường thành phố Hải Phòng thực hiện nhiệm vụ quản lý Nhà nước trong lĩnh vực đất đai và bảo vệ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25/2024/QĐ-UBND</w:t>
      </w:r>
    </w:p>
    <w:p>
      <w:r>
        <w:t>Hải Phòng, ngày 16 tháng 10 năm 2024</w:t>
      </w:r>
    </w:p>
    <w:p>
      <w:r>
        <w:t>QUYẾT ĐỊNH</w:t>
      </w:r>
    </w:p>
    <w:p>
      <w:r>
        <w:t>BÃI BỎ QUYẾT ĐỊNH 306/2017/QĐ-UBND NGÀY 14/02/2017 CỦA ỦY BAN NHÂN DÂN THÀNH PHỐ VỀ VIỆC ỦY QUYỀN CHO SỞ TÀI NGUYÊN VÀ MÔI TRƯỜNG THỰC HIỆN MỘT SỐ NHIỆM VỤ QUẢN LÝ NHÀ NƯỚC TRONG LĨNH VỰC ĐẤT ĐAI VÀ BẢO VỆ MÔI TRƯỜNG</w:t>
      </w:r>
    </w:p>
    <w:p>
      <w:r>
        <w:t>ỦY BAN NHÂN DÂN THÀNH PHỐ HẢI PHÒNG</w:t>
      </w:r>
    </w:p>
    <w:p>
      <w:r>
        <w:t>Căn cứ Luật Tổ chức chính quyền địa phương ngày 19 năm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102/2024/NĐ-CP ngày 30 tháng 7 năm 2024 của Chính phủ quy định chi tiết một số điều của Luật Đất đai;</w:t>
      </w:r>
    </w:p>
    <w:p>
      <w:r>
        <w:t>Căn cứ Thông tư số 10/2024/TT-BTNMT ngày 31 tháng 7 năm 2024 của Bộ trưởng Bộ Tài nguyên và Môi trường quy định về hồ sơ địa chính, Giấy chứng nhận quyền sử dụng đất, quyền sở hữu tài sản gắn liền với đất;</w:t>
      </w:r>
    </w:p>
    <w:p>
      <w:r>
        <w:t>Xét đề nghị của Giám đốc Sở Tài nguyên và Môi trường tại Tờ trình số 476/TTr-STNMT ngày 30 tháng 9 năm 2024.</w:t>
      </w:r>
    </w:p>
    <w:p>
      <w:r>
        <w:t>QUYẾT ĐỊNH:</w:t>
      </w:r>
    </w:p>
    <w:p>
      <w:r>
        <w:t>Điều 1.    Bãi bỏ toàn bộ Quyết định số 306/2017/QĐ-UBND ngày 14 tháng 02 năm 2017 của Ủy ban nhân dân thành phố về việc ủy quyền cho Sở Tài nguyên và Môi trường thực hiện một số nhiệm vụ quản lý Nhà nước trong lĩnh vực đất đai và bảo vệ môi trường.</w:t>
      </w:r>
    </w:p>
    <w:p>
      <w:r>
        <w:t>Điều 2.    Quyết định này có hiệu lực thi hành kể từ ngày 16 tháng 10 năm 2024.</w:t>
      </w:r>
    </w:p>
    <w:p>
      <w:r>
        <w:t>Điều 3.    Chánh văn phòng Ủy ban nhân dân thành phố, Giám đốc các Sở: Tài nguyên và Môi trường, Nội vụ, Tư pháp; Chủ tịch Ủy ban nhân dân các quận, huyện và các tổ chức, cá nhân liên quan căn cứ Quyết định thi hành./.</w:t>
      </w:r>
    </w:p>
    <w:p>
      <w:r>
        <w:t>Nơi nhận:</w:t>
      </w:r>
    </w:p>
    <w:p>
      <w:r>
        <w:t>- Như Điều 3;</w:t>
      </w:r>
    </w:p>
    <w:p>
      <w:r>
        <w:t>- Chính phủ;</w:t>
      </w:r>
    </w:p>
    <w:p>
      <w:r>
        <w:t>- Cục Kiểm tra VBQPPL-Bộ Tư pháp;</w:t>
      </w:r>
    </w:p>
    <w:p>
      <w:r>
        <w:t>- Vụ Pháp chế các Bộ: TN&amp;MT, Nội vụ;</w:t>
      </w:r>
    </w:p>
    <w:p>
      <w:r>
        <w:t>- TTTU, TTHĐND TP;</w:t>
      </w:r>
    </w:p>
    <w:p>
      <w:r>
        <w:t>- CT, các PCT UBND TP;</w:t>
      </w:r>
    </w:p>
    <w:p>
      <w:r>
        <w:t>- Đoàn ĐBQH TPHP;</w:t>
      </w:r>
    </w:p>
    <w:p>
      <w:r>
        <w:t>- UBMTTQVN TP;</w:t>
      </w:r>
    </w:p>
    <w:p>
      <w:r>
        <w:t>- CVP, các PCVP UBND TP;</w:t>
      </w:r>
    </w:p>
    <w:p>
      <w:r>
        <w:t>- Đài PT&amp;TH HP, Báo HP, CĐ ANHP;</w:t>
      </w:r>
    </w:p>
    <w:p>
      <w:r>
        <w:t>- Công báo thành phố;</w:t>
      </w:r>
    </w:p>
    <w:p>
      <w:r>
        <w:t>- Các Phòng: NNTN&amp;MT, KSTTHC, NC&amp;KTGS;</w:t>
      </w:r>
    </w:p>
    <w:p>
      <w:r>
        <w:t>- Cổng TTĐT TP;</w:t>
      </w:r>
    </w:p>
    <w:p>
      <w:r>
        <w:t>- Lưu: VT, NNTNMT.ĐC2.</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