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25/2024/QĐ-UBND bãi bỏ một phần của Quyết định 23/2023/QĐ-UBND về quy định chức năng, nhiệm vụ, quyền hạn và cơ cấu tổ chức của Ban Quản lý các khu công nghiệp tỉnh Hà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10/06/2024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ỦY BAN NHÂN DÂN</w:t>
      </w:r>
    </w:p>
    <w:p>
      <w:r>
        <w:t>TỈNH HÀ NAM</w:t>
      </w:r>
    </w:p>
    <w:p>
      <w:r>
        <w:t>-------</w:t>
      </w:r>
    </w:p>
    <w:p>
      <w:r>
        <w:t>CỘNG HÒA XÃ HỘI CHỦ NGHĨA VIỆT NAM</w:t>
      </w:r>
    </w:p>
    <w:p>
      <w:r>
        <w:t>Độc lập - Tự do - Hạnh phúc</w:t>
      </w:r>
    </w:p>
    <w:p>
      <w:r>
        <w:t>---------------</w:t>
      </w:r>
    </w:p>
    <w:p>
      <w:r>
        <w:t>Số: 25/2024/QĐ-UBND</w:t>
      </w:r>
    </w:p>
    <w:p>
      <w:r>
        <w:t>Hà Nam, ngày 10 tháng 6 năm 2024</w:t>
      </w:r>
    </w:p>
    <w:p>
      <w:r>
        <w:t>QUYẾT ĐỊNH</w:t>
      </w:r>
    </w:p>
    <w:p>
      <w:r>
        <w:t>VỀ VIỆC BÃI BỎ MỘT PHẦN CỦA QUYẾT ĐỊNH SỐ 23/2023/QĐ-UBND NGÀY 25 THÁNG 4 NĂM 2023 CỦA ỦY BAN NHÂN DÂN TỈNH HÀ NAM QUY ĐỊNH CHỨC NĂNG, NHIỆM VỤ, QUYỀN HẠN VÀ CƠ CẤU TỔ CHỨC CỦA BAN QUẢN LÝ CÁC KHU CÔNG NGHIỆP TỈNH HÀ NAM</w:t>
      </w:r>
    </w:p>
    <w:p>
      <w:r>
        <w:t>ỦY BAN NHÂN DÂN TỈNH HÀ NAM</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Nghị định số 35/2022/NĐ-CP ngày 28 tháng 5 năm 2022 của   Chính phủ quy định về quản lý khu công nghiệp và khu kinh tế;</w:t>
      </w:r>
    </w:p>
    <w:p>
      <w:r>
        <w:t>Căn cứ Nghị định số 70/2023/NĐ-CP ngày 18 tháng 9 năm 2023 của Chính phủ sửa đổi, bổ sung một số điều của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p>
    <w:p>
      <w:r>
        <w:t>Thực hiện Quyết định số 238/QĐ-TTg ngày 14 tháng 02 năm 2007 của Thủ tướng Chính phủ về việc thành lập Ban Quản lý các khu công nghiệp tỉnh Hà Nam;</w:t>
      </w:r>
    </w:p>
    <w:p>
      <w:r>
        <w:t>Theo đề nghị của Trưởng Ban Quản lý các khu công nghiệp tỉnh và Giám   đốc Sở Nội vụ.</w:t>
      </w:r>
    </w:p>
    <w:p>
      <w:r>
        <w:t>QUYẾT ĐỊNH:</w:t>
      </w:r>
    </w:p>
    <w:p>
      <w:r>
        <w:t>Điều 1.    Bãi bỏ một phần của Quyết định số 23/2023/QĐ-UBND ngày 25 tháng 4 năm 2023 của Ủy ban nhân dân tỉnh Hà Nam quy định chức năng, nhiệm vụ, quyền hạn và cơ cấu tổ chức của Ban Quản lý các khu công nghiệp tỉnh Hà Nam như sau:</w:t>
      </w:r>
    </w:p>
    <w:p>
      <w:r>
        <w:t>1. Bãi bỏ đoạn mở đầu “Cấp, cấp lại, gia hạn, thu hồi giấy phép lao động và xác nhận người lao động nước ngoài không thuộc diện cấp giấy phép lao động cho người nước ngoài làm việc trong khu công nghiệp” và cụm từ “tiếp nhận báo cáo tình hình sử dụng người lao động nước ngoài” tại điểm đ, khoản 2, Điều 2.</w:t>
      </w:r>
    </w:p>
    <w:p>
      <w:r>
        <w:t>2. Bãi bỏ đoạn “tiếp nhận báo cáo giải trình của doanh nghiệp trong khu công nghiệp về nhu cầu sử dụng người nước ngoài đối với từng vị trí công việc mà người Việt Nam chưa đáp ứng được” tại điểm c khoản 3 Điều 2.</w:t>
      </w:r>
    </w:p>
    <w:p>
      <w:r>
        <w:t>Điều 2.  Quyết định này có hiệu lực kể từ ngày 01 tháng 7 năm 2024.</w:t>
      </w:r>
    </w:p>
    <w:p>
      <w:r>
        <w:t>Chánh Văn phòng Ủy ban nhân dân tỉnh, Giám đốc Sở Nội vụ, Trưởng Ban Quản lý các khu công nghiệp tỉnh, Thủ trưởng các đơn vị có liên quan chịu trách nhiệm thi hành Quyết định này./.</w:t>
      </w:r>
    </w:p>
    <w:p>
      <w:r>
        <w:t>Nơi nhận:</w:t>
      </w:r>
    </w:p>
    <w:p>
      <w:r>
        <w:t>- Như Điều 2;</w:t>
      </w:r>
    </w:p>
    <w:p>
      <w:r>
        <w:t>- Văn phòng Chính phủ;</w:t>
      </w:r>
    </w:p>
    <w:p>
      <w:r>
        <w:t>- Vụ pháp chế - Bộ Nội vụ,;</w:t>
      </w:r>
    </w:p>
    <w:p>
      <w:r>
        <w:t>- Vụ Pháp chế - Bộ Kế hoạch và Đầu tư;</w:t>
      </w:r>
    </w:p>
    <w:p>
      <w:r>
        <w:t>- Cục KT VBQPPL - Bộ Tư pháp;</w:t>
      </w:r>
    </w:p>
    <w:p>
      <w:r>
        <w:t>- TT Tỉnh ủy, TT HĐND tỉnh;</w:t>
      </w:r>
    </w:p>
    <w:p>
      <w:r>
        <w:t>- Chủ tịch, các PCT UBND tỉnh;</w:t>
      </w:r>
    </w:p>
    <w:p>
      <w:r>
        <w:t>- Công báo tỉnh;</w:t>
      </w:r>
    </w:p>
    <w:p>
      <w:r>
        <w:t>- Đài PTTH, Báo Hà Nam, Cổng TTĐT tỉnh;</w:t>
      </w:r>
    </w:p>
    <w:p>
      <w:r>
        <w:t>- VPUB: LĐVP, TCDNC, TH;</w:t>
      </w:r>
    </w:p>
    <w:p>
      <w:r>
        <w:t>- Lưu: VT, TCDNC(T).</w:t>
      </w:r>
    </w:p>
    <w:p>
      <w:r>
        <w:t>TM. ỦY BAN NHÂN DÂN</w:t>
      </w:r>
    </w:p>
    <w:p>
      <w:r>
        <w:t>CHỦ TỊCH</w:t>
      </w:r>
    </w:p>
    <w:p>
      <w:r>
        <w:t>Trương Quốc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