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25/2024/QĐ-UBND bãi bỏ các Quyết định của Ủy ban nhân dân tỉnh Ninh Thuận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25/2024/QĐ-UBND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08/04/2024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08/04/2024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ỦY BAN NHÂN DÂN</w:t>
      </w:r>
    </w:p>
    <w:p>
      <w:r>
        <w:t>TỈNH NINH THUẬN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25/2024/QĐ-UBND</w:t>
      </w:r>
    </w:p>
    <w:p>
      <w:r>
        <w:t>Ninh Thuận, ngày 08 tháng 04 năm 2024</w:t>
      </w:r>
    </w:p>
    <w:p>
      <w:r>
        <w:t>QUYẾT ĐỊNH</w:t>
      </w:r>
    </w:p>
    <w:p>
      <w:r>
        <w:t>BÃI BỎ CÁC QUYẾT ĐỊNH CỦA ỦY BAN NHÂN DÂN TỈNH NINH THUẬN</w:t>
      </w:r>
    </w:p>
    <w:p>
      <w:r>
        <w:t>ỦY BAN NHÂN DÂN TỈNH NINH THUẬN</w:t>
      </w:r>
    </w:p>
    <w:p>
      <w:r>
        <w:t>Căn cứ Luật Tổ chức chính quyền địa phương ngày 19 tháng 6 năm 2015;</w:t>
      </w:r>
    </w:p>
    <w:p>
      <w:r>
        <w:t>Căn cứ Luật Sửa đổi, bổ sung một số điều của Luật Tổ chức Chính phủ và Luật Tổ chức chính quyền địa phương ngày 22 tháng 11 năm 2019;</w:t>
      </w:r>
    </w:p>
    <w:p>
      <w:r>
        <w:t>Căn cứ Luật Ban hành văn bản quy phạm pháp luật ngày 22 tháng 6 năm 2015; Căn cứ Luật Sửa đổi, bổ sung một số điều của Luật Ban hành văn bản quy phạm pháp luật ngày 18 tháng 6 năm 2020;</w:t>
      </w:r>
    </w:p>
    <w:p>
      <w:r>
        <w:t>Căn cứ Nghị định số 34/2016/NĐ-CP ngày 14 tháng 5 năm 2016 của Chính phủ quy định chi tiết một số điều và biện pháp thi hành Luật Ban hành văn bản quy phạm pháp luật;</w:t>
      </w:r>
    </w:p>
    <w:p>
      <w:r>
        <w:t>Căn cứ Nghị định số 154/2020/NĐ-CP ngày 31 tháng 12 năm 2020 của Chính phủ sửa đổi, bổ sung một số điều của Nghị định số 34/2016/NĐ - CP ngày 14 tháng 5 năm 2015 của Chính phủ quy định chi tiết một số điều và biện pháp thi hành Luật Ban hành văn bản quy phạm pháp luật;</w:t>
      </w:r>
    </w:p>
    <w:p>
      <w:r>
        <w:t>Theo đề nghị của Giám đốc Sở Văn hóa, Thể thao và Du lịch tại Tờ trình số 59/TTr-SVHTTDL ngày 03 tháng 4 năm 2024 và ý kiến thẩm định của Sở Tư pháp tại Báo cáo số 923/BC-STP ngày 03 tháng 4 năm 2024.</w:t>
      </w:r>
    </w:p>
    <w:p>
      <w:r>
        <w:t>QUYẾT ĐỊNH:</w:t>
      </w:r>
    </w:p>
    <w:p>
      <w:r>
        <w:t>Điều 1. Bãi bỏ toàn bộ các Quyết định của Ủy ban nhân dân tỉnh</w:t>
      </w:r>
    </w:p>
    <w:p>
      <w:r>
        <w:t>Bãi bỏ toàn bộ các Quyết định sau đây:</w:t>
      </w:r>
    </w:p>
    <w:p>
      <w:r>
        <w:t>1. Quyết định số 03/2023/QĐ-UBND ngày 09 tháng 01 năm 2023 của Ủy ban nhân dân tỉnh sửa đổi, bổ sung nội dung tại Số thứ tự 1 Phụ lục tên đường của các tuyến đường mới xây dựng, phát triển theo quy hoạch ban hành kèm theo Quyết định số 99/2021/QĐ-UBND ngày 31 tháng 12 năm 2021 của Ủy ban nhân dân tỉnh về việc sửa đổi, bổ sung Điều 1 Quyết định số 58/2016/QĐ-UBND ngày 20 tháng 9 năm 2016 của Ủy ban nhân dân tỉnh đặt, đổi tên đường trên địa bàn thành phố Phan Rang-Tháp Chàm, tỉnh Ninh Thuận.</w:t>
      </w:r>
    </w:p>
    <w:p>
      <w:r>
        <w:t>2. Quyết định số 99/2021/QĐ-UBND ngày 31 tháng 12 năm 2021 của Ủy ban nhân dân tỉnh về việc sửa đổi, bổ sung Điều 1 Quyết định số 58/2016/QĐ-UBND ngày 20 tháng 9 năm 2016 của Ủy ban nhân dân tỉnh đặt, đổi tên đường trên địa bàn thành phố Phan Rang-Tháp Chàm, tỉnh Ninh Thuận.</w:t>
      </w:r>
    </w:p>
    <w:p>
      <w:r>
        <w:t>3. Quyết định số 58/2016/QĐ-UBND ngày 20 tháng 9 năm 2016 của Ủy ban nhân dân tỉnh đặt, đổi tên đường trên địa bàn thành phố Phan Rang-Tháp Chàm, tỉnh Ninh Thuận.</w:t>
      </w:r>
    </w:p>
    <w:p>
      <w:r>
        <w:t>Điều 2. Điều khoản thi hành</w:t>
      </w:r>
    </w:p>
    <w:p>
      <w:r>
        <w:t>Quyết định này có hiệu lực kể từ ngày 08 tháng 4 năm 2024.</w:t>
      </w:r>
    </w:p>
    <w:p>
      <w:r>
        <w:t>Chánh Văn phòng Ủy ban nhân dân tỉnh, Thủ trưởng các Sở, ban, ngành thuộc tỉnh; Chủ tịch Ủy ban nhân dân các huyện, thành phố; Thủ trưởng các cơ quan, đơn vị và các tổ chức, cá nhân có liên quan chịu trách nhiệm thi hành Quyết định này./.</w:t>
      </w:r>
    </w:p>
    <w:p>
      <w:r>
        <w:t>Nơi nhận:</w:t>
      </w:r>
    </w:p>
    <w:p>
      <w:r>
        <w:t>- Như Điều 2;</w:t>
      </w:r>
    </w:p>
    <w:p>
      <w:r>
        <w:t>- Văn phòng Chính phủ;</w:t>
      </w:r>
    </w:p>
    <w:p>
      <w:r>
        <w:t>- Vụ Pháp chế - Bộ VHTTDL;</w:t>
      </w:r>
    </w:p>
    <w:p>
      <w:r>
        <w:t>- Cục kiểm tra văn bản QPPL - Bộ Tư pháp;</w:t>
      </w:r>
    </w:p>
    <w:p>
      <w:r>
        <w:t>- TT Tỉnh ủy; TT. HĐND tỉnh (báo cáo);</w:t>
      </w:r>
    </w:p>
    <w:p>
      <w:r>
        <w:t>- Đoàn Đại biểu Quốc hội tỉnh;</w:t>
      </w:r>
    </w:p>
    <w:p>
      <w:r>
        <w:t>- Ủy ban MTTQ Việt Nam tỉnh;</w:t>
      </w:r>
    </w:p>
    <w:p>
      <w:r>
        <w:t>- CT và các PCT UBND tỉnh;</w:t>
      </w:r>
    </w:p>
    <w:p>
      <w:r>
        <w:t>- HĐND, UBND các huyện, Thành phố;</w:t>
      </w:r>
    </w:p>
    <w:p>
      <w:r>
        <w:t>- Cổng Thông tin điện tử tỉnh; Công báo tỉnh;</w:t>
      </w:r>
    </w:p>
    <w:p>
      <w:r>
        <w:t>- VPUB: LĐ, KTTH, VXNV;</w:t>
      </w:r>
    </w:p>
    <w:p>
      <w:r>
        <w:t>- Lưu: VT. ĐNĐ</w:t>
      </w:r>
    </w:p>
    <w:p>
      <w:r>
        <w:t>TM. ỦY BAN NHÂN DÂN</w:t>
      </w:r>
    </w:p>
    <w:p>
      <w:r>
        <w:t>KT. CHỦ TỊCH</w:t>
      </w:r>
    </w:p>
    <w:p>
      <w:r>
        <w:t>PHÓ CHỦ TỊCH</w:t>
      </w:r>
    </w:p>
    <w:p>
      <w:r>
        <w:t>Nguyễn Long Biên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