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chức năng, nhiệm vụ, quyền hạn và cơ cấu tổ chức của Sở Lao động - Thương binh và Xã hội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25/2023/QĐ-UBND</w:t>
      </w:r>
    </w:p>
    <w:p>
      <w:r>
        <w:t>Bình Phước, ngày 18 tháng 5 năm 2023</w:t>
      </w:r>
    </w:p>
    <w:p>
      <w:r>
        <w:t>QUYẾT ĐỊNH</w:t>
      </w:r>
    </w:p>
    <w:p>
      <w:r>
        <w:t>BAN HÀNH QUY ĐỊNH CHỨC NĂNG, NHIỆM VỤ, QUYỀN HẠN VÀ CƠ CẤU TỔ CHỨC CỦA SỞ LAO ĐỘNG - THƯƠNG BINH VÀ XÃ HỘI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Thực hiện Quyết định số 764-QĐ/TU ngày 30 tháng 11 năm 2022 của Ban Thường vụ Tỉnh ủy về dừng thí điểm mô hình tổ chức bộ máy các sở, ban, ngành tỉnh;</w:t>
      </w:r>
    </w:p>
    <w:p>
      <w:r>
        <w:t>Theo đề nghị của Giám đốc Sở Lao động - Thương binh và Xã hội tại Tờ trình số 72/TTr-SLĐTBXH ngày 05 tháng 4 năm 2023 và Giám đốc Sở Nội vụ tại Tờ trình số 802/TTr-SNV ngày 28 tháng 4 năm 2023.</w:t>
      </w:r>
    </w:p>
    <w:p>
      <w:r>
        <w:t>QUYẾT ĐỊNH:</w:t>
      </w:r>
    </w:p>
    <w:p>
      <w:r>
        <w:t>Điều 1.  Ban hành kèm theo Quyết định này Quy định chức năng, nhiệm vụ, quyền hạn và cơ cấu tổ chức của Sở Lao động - Thương binh và Xã hội tỉnh Bình Phước.</w:t>
      </w:r>
    </w:p>
    <w:p>
      <w:r>
        <w:t>Điều 2.  Quyết định này có hiệu lực thi hành kể từ ngày 01 tháng 6 năm 2023 và thay thế Quyết định số 43/2018/QĐ-UBND ngày 02 tháng 11 năm 2018 của Ủy ban nhân dân tỉnh ban hành Quy định chức năng, nhiệm vụ, quyền hạn và cơ cấu tổ chức của Sở Lao động - Thương binh và Xã hội tỉnh Bình Phước.</w:t>
      </w:r>
    </w:p>
    <w:p>
      <w:r>
        <w:t>Điều 3.  Chánh Văn phòng Ủy ban nhân dân tỉnh; Giám đốc Sở Nội vụ; Giám đốc Sở Lao động - Thương binh và Xã hội;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Bộ Lao động - Thương binh và Xã hội;</w:t>
      </w:r>
    </w:p>
    <w:p>
      <w:r>
        <w:t>- Bộ Nội vụ;</w:t>
      </w:r>
    </w:p>
    <w:p>
      <w:r>
        <w:t>- Cục Kiểm tra văn bản (Bộ Tư pháp);</w:t>
      </w:r>
    </w:p>
    <w:p>
      <w:r>
        <w:t>- TTTU, TT. HĐND tỉnh, Đoàn ĐBQH tỉnh;</w:t>
      </w:r>
    </w:p>
    <w:p>
      <w:r>
        <w:t>- CT, các PCT UBND tỉnh;</w:t>
      </w:r>
    </w:p>
    <w:p>
      <w:r>
        <w:t>- Ủy ban MTTQVN tỉnh;</w:t>
      </w:r>
    </w:p>
    <w:p>
      <w:r>
        <w:t>- Như Điều 3;</w:t>
      </w:r>
    </w:p>
    <w:p>
      <w:r>
        <w:t>- LĐVP, các phòng: NC, KGVX;</w:t>
      </w:r>
    </w:p>
    <w:p>
      <w:r>
        <w:t>- Trung tâm CNTT&amp;TT;</w:t>
      </w:r>
    </w:p>
    <w:p>
      <w:r>
        <w:t>- Lưu: VT, (T32PQ).</w:t>
      </w:r>
    </w:p>
    <w:p>
      <w:r>
        <w:t>TM. ỦY BAN NHÂN DÂN</w:t>
      </w:r>
    </w:p>
    <w:p>
      <w:r>
        <w:t>CHỦ TỊCH</w:t>
      </w:r>
    </w:p>
    <w:p>
      <w:r>
        <w:t>Trần Tuệ Hiền</w:t>
      </w:r>
    </w:p>
    <w:p>
      <w:r>
        <w:t>QUY ĐỊNH</w:t>
      </w:r>
    </w:p>
    <w:p>
      <w:r>
        <w:t>CHỨC NĂNG, NHIỆM VỤ, QUYỀN HẠN VÀ CƠ CẤU TỔ CHỨC CỦA SỞ LAO ĐỘNG - THƯƠNG BINH VÀ XÃ HỘI TỈNH BÌNH PHƯỚC</w:t>
      </w:r>
    </w:p>
    <w:p>
      <w:r>
        <w:t>(Kèm theo Quyết định số 25/2023/QĐ-UBND ngày 18 tháng 5 năm 2023 của Ủy ban nhân dân tỉnh Bình Phước)</w:t>
      </w:r>
    </w:p>
    <w:p>
      <w:r>
        <w:t>Chương I</w:t>
      </w:r>
    </w:p>
    <w:p>
      <w:r>
        <w:t>VỊ TRÍ, CHỨC NĂNG</w:t>
      </w:r>
    </w:p>
    <w:p>
      <w:r>
        <w:t>Điều 1. Vị trí</w:t>
      </w:r>
    </w:p>
    <w:p>
      <w:r>
        <w:t>1. Sở Lao động - Thương binh và Xã hội (sau đây gọi tắt là Sở) là cơ quan chuyên môn thuộc Ủy ban nhân dân (UBND) tỉnh; chịu sự chỉ đạo, quản lý về tổ chức, biên chế và công tác của UBND tỉnh; đồng thời chịu sự chỉ đạo, kiểm tra, hướng dẫn về chuyên môn, nghiệp vụ của Bộ Lao động - Thương binh và Xã hội.</w:t>
      </w:r>
    </w:p>
    <w:p>
      <w:r>
        <w:t>2. Sở có tư cách pháp nhân, có con dấu và tài khoản theo quy định của pháp luật. Được dự toán kinh phí để hoạt động và được mở tài khoản tại Kho bạc nhà nước theo quy định của pháp luật.</w:t>
      </w:r>
    </w:p>
    <w:p>
      <w:r>
        <w:t>Điều 2. Chức năng</w:t>
      </w:r>
    </w:p>
    <w:p>
      <w:r>
        <w:t>Sở thực hiện chức năng tham mưu, giúp UBND tỉnh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UBND tỉnh, Chủ tịch UBND tỉnh.</w:t>
      </w:r>
    </w:p>
    <w:p>
      <w:r>
        <w:t>Chương II</w:t>
      </w:r>
    </w:p>
    <w:p>
      <w:r>
        <w:t>NHIỆM VỤ VÀ QUYỀN HẠN</w:t>
      </w:r>
    </w:p>
    <w:p>
      <w:r>
        <w:t>Điều 3. Nhiệm vụ và quyền hạn</w:t>
      </w:r>
    </w:p>
    <w:p>
      <w:r>
        <w:t>1. Trình UBND tỉnh</w:t>
      </w:r>
    </w:p>
    <w:p>
      <w:r>
        <w:t>a) Dự thảo quyết định của UBND tỉnh liên quan đến ngành, lĩnh vực thuộc phạm vi quản lý của Sở và các văn bản khác theo phân công của UBND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việc phân cấp, ủy quyền nhiệm vụ quản lý nhà nước về ngành, lĩnh vực cho Sở, UBND cấp huyện;</w:t>
      </w:r>
    </w:p>
    <w:p>
      <w:r>
        <w:t>d) Dự thảo quyết định quy định cơ cấu tổ chức của chi cục thuộc Sở (nếu có);</w:t>
      </w:r>
    </w:p>
    <w:p>
      <w:r>
        <w:t>đ) Dự thảo quyết định thực hiện xã hội hóa các hoạt động cung ứng dịch vụ sự nghiệp công theo ngành, lĩnh vực thuộc thẩm quyền của UBND tỉnh và theo phân cấp của cơ quan nhà nước cấp trên.</w:t>
      </w:r>
    </w:p>
    <w:p>
      <w:r>
        <w:t>2. Trình Chủ tịch UBND tỉnh</w:t>
      </w:r>
    </w:p>
    <w:p>
      <w:r>
        <w:t>a) Dự thảo các văn bản thuộc thẩm quyền ban hành của Chủ tịch UBND tỉnh theo phân công;</w:t>
      </w:r>
    </w:p>
    <w:p>
      <w:r>
        <w:t>b) Dự thảo quyết định quy định cơ cấu tổ chức của các đơn vị sự nghiệp công lập thuộc Sở.</w:t>
      </w:r>
    </w:p>
    <w:p>
      <w: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w:t>
      </w:r>
    </w:p>
    <w:p>
      <w:r>
        <w:t>4.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UBND tỉnh;</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Quản lý tổ chức được Sở phân cấp, ủy quyền, giao nhiệm vụ, đặt hàng hoặc đấu thầu về tuyển dụng, quản lý người lao động Việt Nam làm việc cho tổ chức, cá nhân nước ngoài;</w:t>
      </w:r>
    </w:p>
    <w:p>
      <w: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r>
        <w:t>5. Về lĩnh vực người lao động Việt Nam đi làm việc ở nước ngoài theo hợp đồng</w:t>
      </w:r>
    </w:p>
    <w:p>
      <w: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d) Hỗ trợ người lao động sau khi về nước tiếp cận dịch vụ tư vấn tâm lý xã hội tự nguyện nhằm hòa nhập xã hội.</w:t>
      </w:r>
    </w:p>
    <w:p>
      <w:r>
        <w:t>6. Về lĩnh vực giáo dục nghề nghiệp (trừ sư phạm)</w:t>
      </w:r>
    </w:p>
    <w:p>
      <w: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r>
        <w:t>b) Hướng dẫn và tổ chức thực hiện các quy định của pháp luật về giáo dục nghề nghiệp;</w:t>
      </w:r>
    </w:p>
    <w:p>
      <w: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tỉnh, các hội thi có liên quan đến người học các chương trình giáo dục nghề nghiệp;</w:t>
      </w:r>
    </w:p>
    <w:p>
      <w: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r>
        <w:t>7.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UBND tỉnh.</w:t>
      </w:r>
    </w:p>
    <w:p>
      <w:r>
        <w:t>8.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UBND tỉnh;</w:t>
      </w:r>
    </w:p>
    <w:p>
      <w:r>
        <w:t>b) Tham mưu cho UBND tỉnh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tạm thời nghỉ việc đối với cơ quan, đơn vị, tổ chức, doanh nghiệp thuộc UBND tỉnh quản lý xin tạm dừng đóng vào quỹ hưu trí và tử tuất;</w:t>
      </w:r>
    </w:p>
    <w:p>
      <w: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r>
        <w:t>9. Về lĩnh vực an toàn, vệ sinh lao động</w:t>
      </w:r>
    </w:p>
    <w:p>
      <w: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r>
        <w:t>c) Hướng dẫn về công tác kiểm định kỹ thuật an toàn lao động; tiếp nhận tài liệu và xác nhận việc khai báo, sử dụng các loại máy, thiết bị vật tư có yêu cầu nghiêm ngặt về an toàn lao động;</w:t>
      </w:r>
    </w:p>
    <w:p>
      <w: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e) Tiếp nhận tài liệu thông báo việc tổ chức làm thêm từ trên 200 giờ đến 300 giờ trong một năm của doanh nghiệp, cơ quan, tổ chức, cá nhân có sử dụng lao động trên địa bàn quản lý.</w:t>
      </w:r>
    </w:p>
    <w:p>
      <w:r>
        <w:t>10.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cấp tỉnh.</w:t>
      </w:r>
    </w:p>
    <w:p>
      <w:r>
        <w:t>11. Về lĩnh vực bảo trợ xã hội</w:t>
      </w:r>
    </w:p>
    <w:p>
      <w:r>
        <w:t>a) Hướng dẫn và tổ chức thực hiện chế độ, chính sách trợ giúp xã hội, giảm nghèo; chế độ, chính sách và pháp luật đối với người cao tuổi, người khuyết tật, người thuộc diện hộ nghèo, hộ cận nghèo, người có thu nhập thấp và các đối tượng bảo trợ xã hội khác;</w:t>
      </w:r>
    </w:p>
    <w:p>
      <w: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r>
        <w:t>d) Tổng hợp, thống kê số liệu về đối tượng bảo trợ xã hội, người cao tuổi, người khuyết tật, người tâm thần, trẻ em tự kỷ và người rối nhiễu tâm trí, người thuộc diện hộ nghèo, hộ cận nghèo và các đối tượng bảo trợ xã hội khác.</w:t>
      </w:r>
    </w:p>
    <w:p>
      <w:r>
        <w:t>12. Về lĩnh vực trẻ em</w:t>
      </w:r>
    </w:p>
    <w:p>
      <w: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r>
        <w:t>13. Về lĩnh vực phòng, chống tệ nạn xã hội</w:t>
      </w:r>
    </w:p>
    <w:p>
      <w:r>
        <w:t>a) Thực hiện nhiệm vụ thường trực về phòng, ngừa tệ nạn mại dâm, hỗ trợ giảm tác hại, hòa nhập cộng đồng cho người bán dâm;</w:t>
      </w:r>
    </w:p>
    <w:p>
      <w:r>
        <w:t>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UBND tỉnh;</w:t>
      </w:r>
    </w:p>
    <w:p>
      <w:r>
        <w:t>c) Hướng dẫn tổ chức và hoạt động của cơ sở cai nghiện ma túy, cơ sở hỗ trợ nạn nhân theo quy định của pháp luật và theo phân công hoặc ủy quyền của UBND tỉnh;</w:t>
      </w:r>
    </w:p>
    <w:p>
      <w:r>
        <w:t>d) Tuyên truyền, phổ biến chính sách, pháp luật về cai nghiện ma túy; về phòng, ngừa tệ nạn mại dâm.</w:t>
      </w:r>
    </w:p>
    <w:p>
      <w:r>
        <w:t>14. Về lĩnh vực bình đẳng giới</w:t>
      </w:r>
    </w:p>
    <w:p>
      <w:r>
        <w:t>a) Hướng dẫn, tổ chức thực hiện và kiểm tra việc thực hiện các quy định pháp luật về bình đẳng giới và phòng ngừa, ứng phó với bạo lực trên cơ sở giới tại địa phương;</w:t>
      </w:r>
    </w:p>
    <w:p>
      <w: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r>
        <w:t>c) Hướng dẫn và tổ chức thực hiện các chiến lược, chương trình, kế hoạch, mô hình, dự án về bình đẳng giới; Tháng hành động vì bình đẳng giới và phòng ngừa, ứng phó với bạo lực trên cơ sở giới.</w:t>
      </w:r>
    </w:p>
    <w:p>
      <w:r>
        <w:t>15. Quản lý theo quy định của pháp luật đối với các doanh nghiệp, tổ chức kinh tế tập thể, kinh tế tư nhân, các hội và các tổ chức phi chính phủ thuộc phạm vi chuyên ngành, lĩnh vực.</w:t>
      </w:r>
    </w:p>
    <w:p>
      <w: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17. Thực hiện hợp tác quốc tế về ngành, lĩnh vực quản lý và theo phân công hoặc ủy quyền của UBND tỉnh.</w:t>
      </w:r>
    </w:p>
    <w:p>
      <w:r>
        <w:t>18. Hướng dẫn chuyên môn, nghiệp vụ thuộc ngành, lĩnh vực quản lý đối với cơ quan Lao động - Thương binh và Xã hội thuộc UBND cấp huyện và chức danh chuyên môn thuộc UBND xã, phường, thị trấn.</w:t>
      </w:r>
    </w:p>
    <w:p>
      <w: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r>
        <w:t>20. Triển khai thực hiện chương trình cải cách hành chính của Sở theo mục tiêu, chương trình cải cách hành chính của UBND tỉnh.</w:t>
      </w:r>
    </w:p>
    <w:p>
      <w:r>
        <w:t>21.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UBND tỉnh, Chủ tịch UBND tỉnh.</w:t>
      </w:r>
    </w:p>
    <w:p>
      <w:r>
        <w:t>22. Tổ chức thực hiện các dịch vụ công trong lĩnh vực lao động, người có công và xã hội thuộc phạm vi quản lý nhà nước của Sở.</w:t>
      </w:r>
    </w:p>
    <w:p>
      <w:r>
        <w:t>23. Thực hiện nhiệm vụ về công tác pháp chế theo quy định.</w:t>
      </w:r>
    </w:p>
    <w:p>
      <w:r>
        <w:t>24. Thực hiện công tác thông tin, báo cáo định kỳ và đột xuất về tình hình thực hiện nhiệm vụ được giao với UBND tỉnh và Bộ Lao động - Thương binh và Xã hội.</w:t>
      </w:r>
    </w:p>
    <w:p>
      <w:r>
        <w:t>25. Quy định chức năng, nhiệm vụ, quyền hạn và mối quan hệ công tác của các đơn vị thuộc Sở, phù hợp với chức năng, nhiệm vụ, quyền hạn của Sở theo quy định.</w:t>
      </w:r>
    </w:p>
    <w:p>
      <w:r>
        <w:t>26.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UBND tỉnh.</w:t>
      </w:r>
    </w:p>
    <w:p>
      <w:r>
        <w:t>27. Quản lý và chịu trách nhiệm về tài chính, tài sản được giao theo quy định của pháp luật và theo phân công, phân cấp hoặc ủy quyền của UBND tỉnh.</w:t>
      </w:r>
    </w:p>
    <w:p>
      <w:r>
        <w:t>28. Thực hiện các nhiệm vụ khác do UBND tỉnh, Chủ tịch UBND tỉnh giao và theo quy định của pháp luật.</w:t>
      </w:r>
    </w:p>
    <w:p>
      <w:r>
        <w:t>Chương III</w:t>
      </w:r>
    </w:p>
    <w:p>
      <w:r>
        <w:t>CƠ CẤU TỔ CHỨC, BIÊN CHẾ VÀ CHẾ ĐỘ LÀM VIỆC</w:t>
      </w:r>
    </w:p>
    <w:p>
      <w:r>
        <w:t>Điều 4. Cơ cấu tổ chức của Sở</w:t>
      </w:r>
    </w:p>
    <w:p>
      <w:r>
        <w:t>1. Lãnh đạo Sở</w:t>
      </w:r>
    </w:p>
    <w:p>
      <w:r>
        <w:t>a) Sở do Giám đốc điều hành và các Phó Giám đốc giúp việc Giám đốc.</w:t>
      </w:r>
    </w:p>
    <w:p>
      <w:r>
        <w:t>b) Việc bố trí cụ thể số lượng Phó Giám đốc Sở do UBND tỉnh quyết định đảm bảo không vượt quá tổng số lượng cấp phó của người đứng đầu các cơ quan chuyên môn thuộc UBND tỉnh theo quy định của pháp luật.</w:t>
      </w:r>
    </w:p>
    <w:p>
      <w:r>
        <w:t>2. Các phòng chuyên môn, nghiệp vụ của Sở, gồm:</w:t>
      </w:r>
    </w:p>
    <w:p>
      <w:r>
        <w:t>a) Văn phòng;</w:t>
      </w:r>
    </w:p>
    <w:p>
      <w:r>
        <w:t>b) Thanh tra;</w:t>
      </w:r>
    </w:p>
    <w:p>
      <w:r>
        <w:t>c) Phòng Lao động - Việc làm;</w:t>
      </w:r>
    </w:p>
    <w:p>
      <w:r>
        <w:t>d) Phòng Người có công (chuyển chức năng, nhiệm vụ, biên chế nhân sự (viên chức) làm công tác quản lý Nghĩa trang liệt sĩ tỉnh từ Phòng Người có công về Trung tâm Bảo trợ xã hội tỉnh Bình Phước);</w:t>
      </w:r>
    </w:p>
    <w:p>
      <w:r>
        <w:t>đ) Phòng Quản lý lĩnh vực xã hội.</w:t>
      </w:r>
    </w:p>
    <w:p>
      <w:r>
        <w:t>Văn phòng Sở có Chánh Văn phòng và Phó Chánh Văn phòng; Thanh tra Sở có Chánh Thanh tra và Phó Chánh Thanh tra; các phòng có Trưởng phòng và Phó Trưởng phòng. Việc bố trí chức danh lãnh đạo cấp phòng theo tiêu chí: Từ đủ 08 biên chế công chức trở lên được bố trí 01 cấp trưởng, không quá 02 cấp phó; từ 05 đến dưới 08 biên chế công chức được bố trí 01 cấp trưởng, 01 cấp phó; không thành lập phòng có dưới 05 biên chế công chức.</w:t>
      </w:r>
    </w:p>
    <w:p>
      <w:r>
        <w:t>3. Các đơn vị sự nghiệp công lập trực thuộc Sở, gồm:</w:t>
      </w:r>
    </w:p>
    <w:p>
      <w:r>
        <w:t>a) Trung tâm Dịch vụ việc làm tỉnh Bình Phước;</w:t>
      </w:r>
    </w:p>
    <w:p>
      <w:r>
        <w:t>b) Trung tâm Bảo trợ xã hội tỉnh Bình Phước;</w:t>
      </w:r>
    </w:p>
    <w:p>
      <w:r>
        <w:t>c) Cơ sở Cai nghiện ma túy tỉnh Bình Phước.</w:t>
      </w:r>
    </w:p>
    <w:p>
      <w:r>
        <w:t>Các đơn vị sự nghiệp trực thuộc Sở có Giám đốc và không quá 02 Phó Giám đốc. Các phòng chuyên môn thuộc đơn vị sự nghiệp trực thuộc Sở phải đảm bảo đủ điều kiện về số lượng người làm việc là viên chức để thành lập là từ 07 người làm việc là viên chức trở lên và phù hợp với quy định về tổ chức bộ máy. Việc bố trí chức danh lãnh đạo cấp phòng theo nguyên tắc: Từ 07 đến 09 người làm việc là viên chức trở lên được bố trí 01 cấp trưởng, 01 cấp phó; có từ 10 người làm việc là viên chức trở lên được bố trí 01 cấp trưởng, 02 cấp phó; không thành lập phòng có dưới 07 người làm việc là viên chức.</w:t>
      </w:r>
    </w:p>
    <w:p>
      <w:r>
        <w:t>Việc thành lập, sáp nhập, chia tách, giải thể các phòng chuyên môn, nghiệp vụ và tương đương thuộc cơ cấu tổ chức của các đơn vị sự nghiệp công lập trực thuộc Sở thực hiện theo quy định của pháp luật và phân cấp của Ủy ban nhân dân tỉnh.</w:t>
      </w:r>
    </w:p>
    <w:p>
      <w:r>
        <w:t>4. Việc bổ nhiệm, bổ nhiệm lại, miễn nhiệm, cách chức, điều động, luân chuyển, khen thưởng, kỷ luật, cho từ chức, nghỉ hưu và thực hiện các chế độ, chính sách khác đối với Giám đốc, Phó Giám đốc Sở; Chánh Văn phòng Sở, Phó Chánh văn phòng Sở; Chánh Thanh tra, Phó Chánh Thanh tra Sở; Trưởng phòng, Phó Trưởng phòng và người đứng đầu, cấp phó của người đứng đầu đơn vị trực thuộc Sở và các chức vụ khác thực hiện theo quy định của Đảng, Nhà nước về công tác cán bộ và phân cấp thẩm quyền quản lý cán bộ, công chức, viên chức trong các cơ quan hành chính Nhà nước, đơn vị sự nghiệp công lập trên địa bàn tỉnh đã được UBND tỉnh ban hành.</w:t>
      </w:r>
    </w:p>
    <w:p>
      <w:r>
        <w:t>Điều 5. Biên chế</w:t>
      </w:r>
    </w:p>
    <w:p>
      <w:r>
        <w:t>1. Biên chế công chức, số lượng người làm việc là viên chức (biên chế viên chức) của Sở được giao trên cơ sở vị trí việc làm gắn với chức năng, nhiệm vụ, phạm vi hoạt động và nằm trong tổng số biên chế công chức, biên chế viên chức trong các cơ quan, tổ chức hành chính, đơn vị sự nghiệp công lập của tỉnh được Ủy ban nhân dân tỉnh giao.</w:t>
      </w:r>
    </w:p>
    <w:p>
      <w:r>
        <w:t>2. Căn cứ chức năng, nhiệm vụ, cơ cấu tổ chức và danh mục vị trí việc làm, cơ cấu ngạch công chức, chức danh nghề nghiệp viên chức được cấp có thẩm quyền phê duyệt, hàng năm Sở chủ trì, phối hợp với Sở Nội vụ xây dựng kế hoạch biên chế công chức, biên chế viên chức trình Ủy ban nhân dân tỉnh xem xét, quyết định theo quy định của pháp luật.</w:t>
      </w:r>
    </w:p>
    <w:p>
      <w:r>
        <w:t>Điều 6. Chế độ làm việc</w:t>
      </w:r>
    </w:p>
    <w:p>
      <w:r>
        <w:t>1. Sở làm việc theo chế độ Thủ trưởng và theo Quy chế làm việc của UBND tỉnh. Giám đốc Sở là người đứng đầu Sở, chịu trách nhiệm cao nhất trước UBND tỉnh, Chủ tịch UBND tỉnh và trước pháp luật về toàn bộ hoạt động của Sở; chịu trách nhiệm báo cáo công tác trước UBND tỉnh, Chủ tịch UBND tỉnh và Bộ Lao động - Thương binh và Xã hội; báo cáo trước Hội đồng nhân dân tỉnh, trả lời kiến nghị cử tri, chất vấn của đại biểu Hội đồng nhân dân tỉnh.</w:t>
      </w:r>
    </w:p>
    <w:p>
      <w:r>
        <w:t>2. Phó Giám đốc Sở giúp Giám đốc Sở phụ trách một số nhiệm vụ công tác, chịu trách nhiệm trước Giám đốc Sở và trước pháp luật về nhiệm vụ được phân công. Khi Giám đốc Sở vắng mặt, một (01) Phó Giám đốc Sở được Giám đốc Sở ủy nhiệm điều hành các hoạt động của Sở.</w:t>
      </w:r>
    </w:p>
    <w:p>
      <w:r>
        <w:t>3. Trưởng phòng và tương đương chịu trách nhiệm trước Giám đốc Sở, Phó Giám đốc Sở phụ trách quản lý về công việc được giao của phòng. Phó Trưởng phòng và tương đương giúp việc Trưởng phòng và tương đương, được Trưởng phòng và tương đương phân công phụ trách một số công tác và được ủy quyền điều hành công việc của phòng khi Trưởng phòng và tương đương vắng mặt ủy quyền.</w:t>
      </w:r>
    </w:p>
    <w:p>
      <w:r>
        <w:t>4. Sở đảm bảo chế độ họp, giao ban hằng tháng để kiểm điểm tình hình thực hiện công tác trong tháng và xây dựng kế hoạch hoạt động cho tháng kế tiếp. Đồng thời, tổ chức các cuộc họp bất thường để phổ biến, triển khai các nhiệm vụ đột xuất, cấp bách của UBND tỉnh và Bộ Lao động - Thương binh và Xã hội. Hằng quý, 6 tháng, năm báo cáo UBND tỉnh và Bộ Lao động - Thương binh và Xã hội về tình hình hoạt động của ngành trên địa bàn tỉnh và kiến nghị giải quyết những khó khăn, vướng mắc của ngành nhằm nâng cao chất lượng, hiệu quả công tác được giao.</w:t>
      </w:r>
    </w:p>
    <w:p>
      <w:r>
        <w:t>Chương IV</w:t>
      </w:r>
    </w:p>
    <w:p>
      <w:r>
        <w:t>MỐI QUAN HỆ CÔNG TÁC</w:t>
      </w:r>
    </w:p>
    <w:p>
      <w:r>
        <w:t>Điều 7. Mối quan hệ công tác với các ngành, các cấp</w:t>
      </w:r>
    </w:p>
    <w:p>
      <w:r>
        <w:t>1. Đối với Bộ Lao động - Thương binh và Xã hội</w:t>
      </w:r>
    </w:p>
    <w:p>
      <w:r>
        <w:t>Sở có trách nhiệm báo cáo tình hình công tác chuyên môn của ngành trên địa bàn tỉnh với Bộ Lao động - Thương binh và Xã hội theo định kỳ và yêu cầu đột xuất; tham dự các cuộc họp do Bộ Lao động - Thương binh và Xã hội triệu tập.</w:t>
      </w:r>
    </w:p>
    <w:p>
      <w:r>
        <w:t>2. Đối với Hội đồng nhân dân tỉnh</w:t>
      </w:r>
    </w:p>
    <w:p>
      <w:r>
        <w:t>Sở có trách nhiệm cung cấp tài liệu, thông tin, báo cáo phục vụ cho hoạt động giám sát của Hội đồng nhân dân tỉnh; trả lời các chất vấn, kiến nghị của đại biểu Hội đồng nhân dân tỉnh về những vấn đề thuộc phạm vi quản lý của ngành.</w:t>
      </w:r>
    </w:p>
    <w:p>
      <w:r>
        <w:t>3. Đối với UBND tỉnh</w:t>
      </w:r>
    </w:p>
    <w:p>
      <w:r>
        <w:t>Chấp hành nghiêm Quy chế làm việc của UBND tỉnh. Thực hiện công tác thông tin, báo cáo định kỳ, đột xuất với UBND tỉnh, Chủ tịch UBND tỉnh về tình hình thực hiện nhiệm vụ được giao. Trước khi tổ chức thực hiện các chủ trương, chính sách của Bộ Lao động - Thương binh và Xã hội, các Bộ, ngành Trung ương có liên quan đến chương trình, kế hoạch chung của tỉnh, Giám đốc Sở phải báo cáo, xin ý kiến chỉ đạo của UBND tỉnh, Chủ tịch UBND tỉnh.</w:t>
      </w:r>
    </w:p>
    <w:p>
      <w:r>
        <w:t>4. Đối với các sở, ban, ngành</w:t>
      </w:r>
    </w:p>
    <w:p>
      <w:r>
        <w:t>Sở xây dựng quan hệ phối hợp chặt chẽ với các sở, ban, ngành trong phạm vi chức năng, nhiệm vụ được giao, có quyền đề nghị các sở, ban, ngành báo cáo tình hình và các vấn đề có liên quan đến các lĩnh vực mà Sở quản lý bằng văn bản hoặc trực tiếp trao đổi để triển khai thực hiện nhiệm vụ được giao theo sự chỉ đạo của UBND tỉnh, Chủ tịch UBND tỉnh.</w:t>
      </w:r>
    </w:p>
    <w:p>
      <w:r>
        <w:t>5. Đối với UBND cấp huyện</w:t>
      </w:r>
    </w:p>
    <w:p>
      <w:r>
        <w:t>Sở tăng cường mối quan hệ với UBND cấp huyện trong việc thực hiện nhiệm vụ thuộc các lĩnh vực mà ngành quản lý, cùng phối hợp giải quyết những vấn đề liên quan trong quá trình thực hiện nhiệm vụ trên tinh thần hợp tác và tôn trọng lẫn nhau. Trường hợp có những vấn đề chưa thống nhất thì các bên xin ý kiến chỉ đạo của UBND tỉnh, Chủ tịch UBND tỉnh.</w:t>
      </w:r>
    </w:p>
    <w:p>
      <w:r>
        <w:t>6. Đối với cơ quan Lao động - Thương binh và Xã hội cấp huyện</w:t>
      </w:r>
    </w:p>
    <w:p>
      <w:r>
        <w:t>Sở có trách nhiệm chỉ đạo, hướng dẫn, kiểm tra về chuyên môn, nghiệp vụ của ngành đối với cơ quan Lao động - Thương binh và Xã hội cấp huyện. Được quyền yêu cầu cơ quan Lao động - Thương binh và Xã hội cấp huyện báo cáo tình hình thực hiện nhiệm vụ chuyên môn được giao trên địa bàn quản lý theo chế độ báo cáo thống kê định kỳ, đột xuất; thực hiện việc kiểm tra về chuyên môn và các mặt công tác thuộc chức năng quản lý của Sở.</w:t>
      </w:r>
    </w:p>
    <w:p>
      <w:r>
        <w:t>Chương V</w:t>
      </w:r>
    </w:p>
    <w:p>
      <w:r>
        <w:t>ĐIỀU KHOẢN THI HÀNH</w:t>
      </w:r>
    </w:p>
    <w:p>
      <w:r>
        <w:t>Điều 8. Trách nhiệm thi hành</w:t>
      </w:r>
    </w:p>
    <w:p>
      <w:r>
        <w:t>1. Căn cứ vào các văn bản pháp luật hiện hành và Quy định này, Giám đốc Sở có trách nhiệm ban hành Quy chế làm việc của Sở và chỉ đạo, kiểm tra việc thực hiện Quy chế đó.</w:t>
      </w:r>
    </w:p>
    <w:p>
      <w:r>
        <w:t>2. Giám đốc Sở có trách nhiệm chỉ đạo tổ chức triển khai Quy định này đến toàn thể công chức, viên chức và người lao động của Sở. Việc sửa đổi, bổ sung Quy định này do Giám đốc Sở Lao động - Thương binh và Xã hội chủ trì, phối hợp với Giám đốc Sở Nội vụ tham mưu,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