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bãi bỏ Quyết định 38/2021/QĐ-UBND quy định về hoạt động đo đạc và bản đồ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25/2023/QĐ-UBND</w:t>
      </w:r>
    </w:p>
    <w:p>
      <w:r>
        <w:t>Lào Cai, ngày 05 tháng 9 năm 2023</w:t>
      </w:r>
    </w:p>
    <w:p>
      <w:r>
        <w:t>QUYẾT ĐỊNH</w:t>
      </w:r>
    </w:p>
    <w:p>
      <w:r>
        <w:t>BÃI BỎ QUYẾT ĐỊNH SỐ 38/2021/QĐ-UBND NGÀY 16 THÁNG 7 NĂM 2021 CỦA ỦY BAN NHÂN DÂN TỈNH LÀO CAI BAN HÀNH QUY ĐỊNH VỀ HOẠT ĐỘNG ĐO ĐẠC VÀ BẢN ĐỒ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Theo đề nghị của Giám đốc Sở Tài nguyên và Môi trường tại Tờ trình số 364/TTr-STNMT ngày 28 tháng 8 năm 2023.</w:t>
      </w:r>
    </w:p>
    <w:p>
      <w:r>
        <w:t>QUYẾT ĐỊNH:</w:t>
      </w:r>
    </w:p>
    <w:p>
      <w:r>
        <w:t>Điều 1.  Bãi bỏ Quyết định số 38/2021/QĐ-UBND ngày 16 tháng 7 năm 2021 của Ủy ban nhân dân tỉnh Lào Cai ban hành quy định về hoạt động đo đạc và bản đồ trên địa bàn tỉnh Lào Cai.</w:t>
      </w:r>
    </w:p>
    <w:p>
      <w:r>
        <w:t>Điều 2. Hiệu lực thi hành</w:t>
      </w:r>
    </w:p>
    <w:p>
      <w:r>
        <w:t>Quyết định này có hiệu lực kể từ ngày 15 tháng 9 năm 2023.</w:t>
      </w:r>
    </w:p>
    <w:p>
      <w:r>
        <w:t>Điều 3.  Chánh Văn phòng UBND tỉnh; Giám đốc các Sở, ngành; Chủ tịch UBND các huyện, thị xã, thành phố và các tổ chức, cá nhân có liên quan chịu trách nhiệm thi hành quyết định này./.</w:t>
      </w:r>
    </w:p>
    <w:p>
      <w:r>
        <w:t>Nơi nhận:</w:t>
      </w:r>
    </w:p>
    <w:p>
      <w:r>
        <w:t>- Văn phòng Chính phủ;</w:t>
      </w:r>
    </w:p>
    <w:p>
      <w:r>
        <w:t>- Bộ Tài nguyên và Môi trường;</w:t>
      </w:r>
    </w:p>
    <w:p>
      <w:r>
        <w:t>- Cục kiểm tra VBQPPL - Bộ Tư pháp;</w:t>
      </w:r>
    </w:p>
    <w:p>
      <w:r>
        <w:t>- TT. Tỉnh ủy, HĐND, UBND tỉnh;</w:t>
      </w:r>
    </w:p>
    <w:p>
      <w:r>
        <w:t>- Như Điều 3;</w:t>
      </w:r>
    </w:p>
    <w:p>
      <w:r>
        <w:t>- TT. HĐND, UBND các huyện, thị xã, thành phố;</w:t>
      </w:r>
    </w:p>
    <w:p>
      <w:r>
        <w:t>- Công báo Lào Cai;</w:t>
      </w:r>
    </w:p>
    <w:p>
      <w:r>
        <w:t>- Báo Lào Cai; Đài PT-TH tỉnh;</w:t>
      </w:r>
    </w:p>
    <w:p>
      <w:r>
        <w:t>- Cống TTĐT tỉnh;</w:t>
      </w:r>
    </w:p>
    <w:p>
      <w:r>
        <w:t>- Lưu: VT, TNMT.</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