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2498/QĐ-UBND năm 2024 phê duyệt các khu vực có ý nghĩa quan trọng trong các đô thị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2498/QĐ-UBND</w:t>
      </w:r>
    </w:p>
    <w:p>
      <w:r>
        <w:t>Yên Bái, ngày 06 tháng 12 năm 2024</w:t>
      </w:r>
    </w:p>
    <w:p>
      <w:r>
        <w:t>QUYẾT ĐỊNH</w:t>
      </w:r>
    </w:p>
    <w:p>
      <w:r>
        <w:t>VỀ VIỆC PHÊ DUYỆT CÁC KHU VỰC CÓ Ý NGHĨA QUAN TRỌNG TRONG CÁC ĐÔ THỊ TRÊN ĐỊA BÀN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Xét đề nghị của Sở Xây dựng tại Tờ trình số 107/TTr-SXD ngày 13/11/2024.</w:t>
      </w:r>
    </w:p>
    <w:p>
      <w:r>
        <w:t>QUYẾT ĐỊNH:</w:t>
      </w:r>
    </w:p>
    <w:p>
      <w:r>
        <w:t>Điều 1.  Phê duyệt các khu vực có ý nghĩa quan trọng trong các đô thị trên địa bàn tỉnh Yên Bái, với các nội dung như sau:</w:t>
      </w:r>
    </w:p>
    <w:p>
      <w:r>
        <w:t>I. Mục đích ban hành, phạm vi, đối tượng áp dụng</w:t>
      </w:r>
    </w:p>
    <w:p>
      <w:r>
        <w:t>1. Mục đích ban hành:  Nhằm xác định phạm vi, quy mô các khu vực có ý nghĩa quan trọng về chính trị, kinh tế - xã hội, văn hóa, các khu có di tích lịch sử, khu phát triển du lịch, khu đô thị mới của tỉnh; các khu vực có vai trò là điểm nhấn về không gian, kiến trúc, cảnh quan đô thị, khu vực phát triển các khu chức năng trong các đô thị trên địa bàn tỉnh Yên Bái làm cơ sở tổ chức lập, thẩm định và phê duyệt quy hoạch phân khu, quy hoạch chi tiết xây dựng, theo quy định của Luật Quy hoạch đô thị.</w:t>
      </w:r>
    </w:p>
    <w:p>
      <w:r>
        <w:t>2. Phạm vi áp dụng:  Việc xác định các khu vực quan trọng trong đô thị được áp dụng đối với một số đô thị hiện hữu là trung tâm hành chính, chính trị kinh tế, văn hóa của thị xã, thành phố là đô thị loại II, đô thị được định hướng nâng cấp đô thị từ loại IV lên loại III theo chương trình phát triển đô thị tỉnh Yên Bái đến năm 2030.</w:t>
      </w:r>
    </w:p>
    <w:p>
      <w:r>
        <w:t>3. Đối tượng áp dụng:  Các cơ quan, đơn vị, tổ chức, cá nhân có liên quan đến lập, thẩm định, phê duyệt quy hoạch phân khu, quy hoạch chi tiết xây dựng, quy hoạch chi tiết đô thị có phạm vi ranh giới quy hoạch nằm trong khu vực có ý nghĩa quan trọng hoặc có một phần nằm trong khu vực có ý nghĩa quan trọng.</w:t>
      </w:r>
    </w:p>
    <w:p>
      <w:r>
        <w:t>II. Phạm vi xác định các khu vực có ý nghĩa quan trọng trong đô thị trên địa bàn tỉnh Yên Bái</w:t>
      </w:r>
    </w:p>
    <w:p>
      <w:r>
        <w:t>1. Địa bàn thành phố Yên Bái</w:t>
      </w:r>
    </w:p>
    <w:p>
      <w:r>
        <w:t>Xác định 02 khu vực có ý nghĩa quan trọng, cụ thể như sau:</w:t>
      </w:r>
    </w:p>
    <w:p>
      <w:r>
        <w:t>a) Khu vực 1: Toàn bộ địa giới hành chính 09 phường, bao gồm: Đồng Tâm, Yên Thịnh, Yên Ninh, Minh Tân, Nguyễn Thái Học, Nguyễn Phúc, Hồng Hà, Nam Cường, Hợp Minh.</w:t>
      </w:r>
    </w:p>
    <w:p>
      <w:r>
        <w:t>b) Khu vực 2: Toàn bộ địa giới hành chính 05 xã, bao gồm: Văn Phú, Tân Thịnh, Giới Phiên, Tuy Lộc, Minh Bảo.</w:t>
      </w:r>
    </w:p>
    <w:p>
      <w:r>
        <w:t>2. Địa bàn thị xã Nghĩa Lộ</w:t>
      </w:r>
    </w:p>
    <w:p>
      <w:r>
        <w:t>Xác định 02 khu vực có ý nghĩa quan trọng, cụ thể như sau:</w:t>
      </w:r>
    </w:p>
    <w:p>
      <w:r>
        <w:t>a) Khu vực 1: Toàn bộ địa giới hành chính 04 phường, bao gồm: Trung Tâm, Pú Trạng, Tân An, Cầu Thia.</w:t>
      </w:r>
    </w:p>
    <w:p>
      <w:r>
        <w:t>b) Khu vực 2: Toàn bộ địa giới hành chính 07 xã, bao gồm: Sơn A, Phù Nham, Nghĩa An, Nghĩa Lộ, Nghĩa Lợi, Thanh Lương, Nghĩa Phúc.</w:t>
      </w:r>
    </w:p>
    <w:p>
      <w:r>
        <w:t>Điều 2. Tổ chức thực hiện</w:t>
      </w:r>
    </w:p>
    <w:p>
      <w:r>
        <w:t>1. Đối với những đồ án quy hoạch đã được cơ quan chuyên môn trực thuộc Ủy ban nhân dân tỉnh, Ủy ban nhân dân các huyện, thị xã, thành phố tiếp nhận hồ sơ trình thẩm định, phê duyệt nhiệm vụ lập quy hoạch (hoặc đồ án quy hoạch chi tiết tổng mặt bằng) trước ngày Ủy ban nhân dân tỉnh ban hành Quyết định này thì tiếp tục tổ chức thực hiện theo quy định hiện hành.</w:t>
      </w:r>
    </w:p>
    <w:p>
      <w:r>
        <w:t>2. Giao Sở Xây dựng có trách nhiệm hướng dẫn Ủy ban nhân dân các huyện, thị xã, thành phố, các tổ chức, cá nhân thực hiện Quyết định này theo đúng quy định của Luật Quy hoạch đô thị và các văn bản pháp luật có liên quan.</w:t>
      </w:r>
    </w:p>
    <w:p>
      <w:r>
        <w:t>3. Trong quá trình thực hiện, nếu có vướng mắc, Ủy ban nhân dân các huyện, thị xã, thành phố tổng hợp ý kiến gửi Sở Xây dựng để tham mưu cho Ủy ban nhân dân tỉnh xem xét, giải quyết theo quy định.</w:t>
      </w:r>
    </w:p>
    <w:p>
      <w:r>
        <w:t>Điều 3. Điều khoản thi hành</w:t>
      </w:r>
    </w:p>
    <w:p>
      <w:r>
        <w:t>1. Quyết định này có hiệu lực thi hành kể từ ngày ký.</w:t>
      </w:r>
    </w:p>
    <w:p>
      <w:r>
        <w:t>2. Quyết định này thay thế Quyết định số 2396/QĐ-UBND ngày 14/12/2023 của Ủy ban nhân dân tỉnh về việc phê duyệt các khu vực có ý nghĩa quan trọng trong các đô thị trên địa bàn tỉnh Yên Bái.</w:t>
      </w:r>
    </w:p>
    <w:p>
      <w:r>
        <w:t>Chánh Văn phòng Ủy ban nhân dân tỉnh; Thủ trưởng các Sở, ban, ngành; Chủ tịch Ủy ban nhân dân các huyện, thị xã, thành phố và Thủ trưởng các cơ quan, tổ chức có liên quan chịu trách nhiệm thi hành Quyết định này./.</w:t>
      </w:r>
    </w:p>
    <w:p>
      <w:r>
        <w:t>Nơi nhận:</w:t>
      </w:r>
    </w:p>
    <w:p>
      <w:r>
        <w:t>- Như Điều 3;</w:t>
      </w:r>
    </w:p>
    <w:p>
      <w:r>
        <w:t>- Chủ tịch, các PCT.UBND tỉnh;</w:t>
      </w:r>
    </w:p>
    <w:p>
      <w:r>
        <w:t>- Trung tâm điều hành thông minh;</w:t>
      </w:r>
    </w:p>
    <w:p>
      <w:r>
        <w:t>- Phó CVP UBND tỉnh (KT);</w:t>
      </w:r>
    </w:p>
    <w:p>
      <w:r>
        <w:t>- Lưu: VT, TNMT, XD (H) .</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