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2498/QĐ-BTC năm 2025 bổ sung Danh sách các cửa khẩu áp dụng tờ khai hải quan dùng cho người xuất cảnh, nhập cảnh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2498/QĐ-BTC</w:t>
      </w:r>
    </w:p>
    <w:p>
      <w:r>
        <w:t>Hà Nội, ngày 17 tháng 7 năm 2025</w:t>
      </w:r>
    </w:p>
    <w:p>
      <w:r>
        <w:t>QUYẾT ĐỊNH</w:t>
      </w:r>
    </w:p>
    <w:p>
      <w:r>
        <w:t>VỀ VIỆC BỔ SUNG DANH SÁCH CÁC CỬA KHẨU ÁP DỤNG TỜ KHAI HẢI QUAN DÙNG CHO NGƯỜI XUẤT CẢNH, NHẬP CẢNH</w:t>
      </w:r>
    </w:p>
    <w:p>
      <w:r>
        <w:t>BỘ TRƯỞNG BỘ TÀI CHÍNH</w:t>
      </w:r>
    </w:p>
    <w:p>
      <w:r>
        <w:t>Căn cứ Nghị định số 87/2017/NĐ-CP ngày 26/7/2017 của Chính phủ quy định chức năng, nhiệm vụ, quyền hạn và cơ cấu tổ chức của Bộ Tài chính;</w:t>
      </w:r>
    </w:p>
    <w:p>
      <w:r>
        <w:t>Căn cứ Nghị quyết số 02/NQ-CP ngày 03/01/2025 của Chính phủ về việc cho phép đối tượng xuất nhập cảnh qua các lối thông quan Tân Thanh (khu vực mốc 1090-1091), Cốc Nam (khu vực mốc 1104-1105) thuộc cửa khẩu quốc tế Hữu Nghị, tỉnh Lạng Sơn và lối thông quan Bắc Phong Sinh thuộc cửa khẩu song phương Hoành Mô, tỉnh Quảng Ninh;</w:t>
      </w:r>
    </w:p>
    <w:p>
      <w:r>
        <w:t>Căn cứ Thông tư số 120/2015/TT-BTC ngày 14/8/2015 của Bộ trưởng Bộ Tài chính quy định về mẫu, chế độ in, phát hành, quản lý và sử dụng tờ khai hải quan dùng cho người xuất cảnh, nhập cảnh; Thông tư số 52/2017/TT-BTC ngày 19/5/2017 của Bộ trưởng Bộ Tài chính sửa đổi, bổ sung một số điều của Thông tư số 120/2015/TT-BTC;</w:t>
      </w:r>
    </w:p>
    <w:p>
      <w:r>
        <w:t>Theo đề nghị của Cục trưởng Cục Hải quan.</w:t>
      </w:r>
    </w:p>
    <w:p>
      <w:r>
        <w:t>QUYẾT ĐỊNH:</w:t>
      </w:r>
    </w:p>
    <w:p>
      <w:r>
        <w:t>Điều 1.  Bổ sung cửa khẩu áp dụng tờ khai hải quan dùng cho người xuất cảnh, nhập cảnh theo mẫu ban hành kèm theo Thông tư số 120/2015/TT-BTC ngày 14/8/2015 được sửa đổi, bổ sung tại Thông tư số 52/2017/TT-BTC ngày 19/5/2017 của Bộ Tài chính quy định về mẫu, chế độ in, phát hành, quản lý và sử dụng tờ khai hải quan dùng cho người xuất cảnh, nhập cảnh, cụ thể:</w:t>
      </w:r>
    </w:p>
    <w:p>
      <w:r>
        <w:t>Tên cửa khẩu</w:t>
      </w:r>
    </w:p>
    <w:p>
      <w:r>
        <w:t>Chi cục Hải quan quản lý</w:t>
      </w:r>
    </w:p>
    <w:p>
      <w:r>
        <w:t>Tỉnh/Thành phố</w:t>
      </w:r>
    </w:p>
    <w:p>
      <w:r>
        <w:t>Cửa khẩu Hoành Mô</w:t>
      </w:r>
    </w:p>
    <w:p>
      <w:r>
        <w:t>Chi cục Hải quan khu vực VIII</w:t>
      </w:r>
    </w:p>
    <w:p>
      <w:r>
        <w:t>Quảng Ninh</w:t>
      </w:r>
    </w:p>
    <w:p>
      <w:r>
        <w:t>Lối thông quan Bắc Phong Sinh thuộc cửa khẩu Hoành Mô</w:t>
      </w:r>
    </w:p>
    <w:p>
      <w:r>
        <w:t>Chi cục Hải quan khu vực VIII</w:t>
      </w:r>
    </w:p>
    <w:p>
      <w:r>
        <w:t>Quảng Ninh</w:t>
      </w:r>
    </w:p>
    <w:p>
      <w:r>
        <w:t>Điều 2.  Quyết định này có hiệu lực thi hành kể từ ngày ký. Bãi bỏ Quyết định số 2286/QĐ-BTC ngày 26 tháng 9 năm 2024 của Bộ trưởng Bộ Tài chính.</w:t>
      </w:r>
    </w:p>
    <w:p>
      <w:r>
        <w:t>Điều 3.  Cục trưởng Cục Hải quan, Chánh Văn phòng Bộ Tài chính, Thủ trưởng các đơn vị thuộc Bộ Tài chính, các cơ quan, tổ chức, cá nhân có liên quan chịu trách nhiệm thi hành Quyết định này./.</w:t>
      </w:r>
    </w:p>
    <w:p>
      <w:r>
        <w:t>Nơi nhận:</w:t>
      </w:r>
    </w:p>
    <w:p>
      <w:r>
        <w:t>- Như Điều 3;</w:t>
      </w:r>
    </w:p>
    <w:p>
      <w:r>
        <w:t>- Thủ tướng Chính phủ; các Phó TTCP;</w:t>
      </w:r>
    </w:p>
    <w:p>
      <w:r>
        <w:t>- Văn phòng TW Đảng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UBND tỉnh, thành phố trực thuộc TW;</w:t>
      </w:r>
    </w:p>
    <w:p>
      <w:r>
        <w:t>- Phòng Thương mại và Công nghiệp Việt Nam;</w:t>
      </w:r>
    </w:p>
    <w:p>
      <w:r>
        <w:t>- Chi cục Hải quan các khu vực;</w:t>
      </w:r>
    </w:p>
    <w:p>
      <w:r>
        <w:t>- Công báo;</w:t>
      </w:r>
    </w:p>
    <w:p>
      <w:r>
        <w:t>- Website Chính phủ;</w:t>
      </w:r>
    </w:p>
    <w:p>
      <w:r>
        <w:t>- Website Tổng cục Hải quan;</w:t>
      </w:r>
    </w:p>
    <w:p>
      <w:r>
        <w:t>- Lãnh đạo Bộ;</w:t>
      </w:r>
    </w:p>
    <w:p>
      <w:r>
        <w:t>- Lưu: VT, CHQ (150b).</w:t>
      </w:r>
    </w:p>
    <w:p>
      <w:r>
        <w:t>TL. BỘ TRƯỞNG</w:t>
      </w:r>
    </w:p>
    <w:p>
      <w:r>
        <w:t>KT. CỤC TRƯỞNG CỤC HẢI QUAN</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