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2497/QĐ-UBND năm 2025 về Danh mục thủ tục hành chính thuộc thẩm quyền quản lý của ngành Tài chính thực hiện không phụ thuộc vào địa giới hành chính trong phạm vi cấp tỉnh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2497/QĐ-UBND</w:t>
      </w:r>
    </w:p>
    <w:p>
      <w:r>
        <w:t>Hà Tĩnh, ngày 10 tháng 10 năm 2025</w:t>
      </w:r>
    </w:p>
    <w:p>
      <w:r>
        <w:t>QUYẾT ĐỊNH</w:t>
      </w:r>
    </w:p>
    <w:p>
      <w:r>
        <w:t>BAN HÀNH DANH MỤC THỦ TỤC HÀNH CHÍNH THUỘC THẨM QUYỀN QUẢN LÝ CỦA NGÀNH TÀI CHÍNH THỰC HIỆN KHÔNG PHỤ THUỘC VÀO ĐỊA GIỚI HÀNH CHÍNH TRONG PHẠM VI CẤP TỈNH TRÊN ĐỊA BÀN TỈNH HÀ TĨNH</w:t>
      </w:r>
    </w:p>
    <w:p>
      <w:r>
        <w:t>CHỦ TỊCH ỦY BAN NHÂN DÂN TỈNH</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Tài chính tại Văn bản số 7105/STC-VP ngày 07/10/2025.</w:t>
      </w:r>
    </w:p>
    <w:p>
      <w:r>
        <w:t>QUYẾT ĐỊNH:</w:t>
      </w:r>
    </w:p>
    <w:p>
      <w:r>
        <w:t>Điều 1.  Ban hành kèm theo Quyết định này Danh mục 131 thủ tục hành chính (TTHC) thuộc thẩm quyền quản lý của ngành Tài chính thực hiện không phụ thuộc vào địa giới hành chính trong phạm vi cấp tỉnh trên địa bàn tỉnh Hà Tĩnh  (Chi tiết tại Danh mục TTHC ban hành kèm theo) .</w:t>
      </w:r>
    </w:p>
    <w:p>
      <w:r>
        <w:t>Điều 2.  Trách nhiệm của Sở Tài chính; UBND các xã, phường:</w:t>
      </w:r>
    </w:p>
    <w:p>
      <w:r>
        <w:t>1.  Sở Tài chính:</w:t>
      </w:r>
    </w:p>
    <w:p>
      <w:r>
        <w:t>a) Tổ chức triển khai thực hiện danh mục TTHC tiếp nhận và trả kết quả giải quyết TTHC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TTHC không phụ thuộc vào địa giới hành chính; chủ động đề xuất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quy trình liên thông đối với từng TTHC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TTHC;</w:t>
      </w:r>
    </w:p>
    <w:p>
      <w:r>
        <w:t>đ) Công khai, minh bạch danh mục và quy trình thực hiện TTHC tại Trung tâm Phục vụ hành chính công tỉnh, trên Trang thông tin điện tử của đơn vị, Cổng Dịch vụ công quốc gia và Hệ thống thông tin giải quyết TTHC tỉnh;</w:t>
      </w:r>
    </w:p>
    <w:p>
      <w:r>
        <w:t>e) Theo dõi, kiểm tra, giám sát việc thực hiện và định kỳ hoặc đột xuất báo cáo UBND tỉnh (qua Văn phòng UBND tỉnh) về tình hình, kết quả triển khai, khó khăn vướng mắc, kiến nghị giải pháp hoàn thiện.</w:t>
      </w:r>
    </w:p>
    <w:p>
      <w:r>
        <w:t>2.  UBND các xã, phường:</w:t>
      </w:r>
    </w:p>
    <w:p>
      <w:r>
        <w:t>a) Tổ chức tiếp nhận hồ sơ và trả kết quả giải quyết TTHC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TTHC của tỉnh để phục vụ theo dõi, giám sát tiến độ và thông báo kết quả cho tổ chức, cá nhân;</w:t>
      </w:r>
    </w:p>
    <w:p>
      <w:r>
        <w:t>d) Thực hiện trả kết quả giải quyết TTHC cho tổ chức, cá nhân tại nơi đã tiếp nhận hồ sơ, đúng thời hạn quy định, không yêu cầu người dân di chuyển đến nơi có thẩm quyền giải quyết;</w:t>
      </w:r>
    </w:p>
    <w:p>
      <w:r>
        <w:t>đ) Niêm yết công khai, đầy đủ danh mục TTHC,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Văn phòng UBND tỉnh (Trung tâm Công báo - Tin học tỉnh):</w:t>
      </w:r>
    </w:p>
    <w:p>
      <w:r>
        <w:t>a) Phối hợp với Sở Tài chính thực hiện rà soát các quy định về TTHC, hướng dẫn cách thức triển khai thực hiện TTHC không phụ thuộc vào địa giới hành chính phù hợp với quy định pháp luật và thực tiễn theo ngành, lĩnh vực.</w:t>
      </w:r>
    </w:p>
    <w:p>
      <w:r>
        <w:t>b) Phối hợp với đơn vị phát triển phần mềm bảo đảm Hệ thống thông tin giải quyết TTHC của tỉnh đáp ứng yêu cầu kỹ thuật; thiết lập quy trình điện tử để tiếp nhận hồ sơ và trả kết quả giải quyết TTHC không phụ thuộc vào địa giới hành chính; tổ chức tập huấn, hướng dẫn cán bộ, công chức, viên chức tại Trung tâm Phục vụ hành chính công tỉnh, Trung tâm Phục vụ hành chính công cấp xã sử dụng, thao tác trên Hệ thống thông tin giải quyết TTHC của tỉnh bảo đảm việc tiếp nhận, trả kết quả không phụ thuộc vào địa giới hành chính, gắn với số hóa hồ sơ, giấy tờ, kết quả giải quyết TTHC   (hoàn thành trong tháng 11 năm 2025).</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4. Từ ngày 01 tháng 12 năm 2025 , Trung tâm Phục vụ hành chính công tỉnh, Trung tâm Phục vụ hành chính công cấp xã tổ chức thực hiện việc tiếp nhận hồ sơ, trả kết quả giải quyết TTHC không phụ thuộc vào địa giới hành chính.</w:t>
      </w:r>
    </w:p>
    <w:p>
      <w:r>
        <w:t>Điều 4.  Hiệu lực và trách nhiệm thi hành</w:t>
      </w:r>
    </w:p>
    <w:p>
      <w:r>
        <w:t>Quyết định này có hiệu lực thi hành kể từ ngày ban hành;</w:t>
      </w:r>
    </w:p>
    <w:p>
      <w:r>
        <w:t>Chánh Văn phòng UBND tỉnh; Giám đốc Sở Tài chính, Thủ trưởng các sở, ban, ngành cấp tỉnh; Chủ tịch UBND cấp xã; Giám đốc: Trung tâm Công báo - Tin học tỉnh, Trung tâm Phục vụ hành chính công tỉnh; Trung tâm Phục vụ hành chính công cấp xã và các tổ chức, cá nhân có liên quan chịu trách nhiệm thi hành Quyết định này./.</w:t>
      </w:r>
    </w:p>
    <w:p>
      <w:r>
        <w:t>Nơi nhận:</w:t>
      </w:r>
    </w:p>
    <w:p>
      <w:r>
        <w:t>- Như Điều 4;</w:t>
      </w:r>
    </w:p>
    <w:p>
      <w:r>
        <w:t>- Bộ Tài chính;</w:t>
      </w:r>
    </w:p>
    <w:p>
      <w:r>
        <w:t>- Cục Kiểm soát TTHC, Văn phòng Chính phủ;</w:t>
      </w:r>
    </w:p>
    <w:p>
      <w:r>
        <w:t>- Chủ tịch, các PCT UBND tỉnh;</w:t>
      </w:r>
    </w:p>
    <w:p>
      <w:r>
        <w:t>- Báo Hà Tĩnh;</w:t>
      </w:r>
    </w:p>
    <w:p>
      <w:r>
        <w:t>- UBND các xã, phường;</w:t>
      </w:r>
    </w:p>
    <w:p>
      <w:r>
        <w:t>- Các Phó CVP UBND tỉnh;</w:t>
      </w:r>
    </w:p>
    <w:p>
      <w:r>
        <w:t>- Cổng TTĐT tỉnh;</w:t>
      </w:r>
    </w:p>
    <w:p>
      <w:r>
        <w:t>- Trung tâm Phục vụ HCC tỉnh;</w:t>
      </w:r>
    </w:p>
    <w:p>
      <w:r>
        <w:t>- Trung tâm CB-TH tỉnh;</w:t>
      </w:r>
    </w:p>
    <w:p>
      <w:r>
        <w:t>- Lưu: VT, HCC 2 .</w:t>
      </w:r>
    </w:p>
    <w:p>
      <w:r>
        <w:t>KT. CHỦ TỊCH</w:t>
      </w:r>
    </w:p>
    <w:p>
      <w:r>
        <w:t>PHÓ CHỦ TỊCH</w:t>
      </w:r>
    </w:p>
    <w:p>
      <w:r>
        <w:t>Trần Báu Hà</w:t>
      </w:r>
    </w:p>
    <w:p>
      <w:r>
        <w:t>DANH MỤC</w:t>
      </w:r>
    </w:p>
    <w:p>
      <w:r>
        <w:t>THỦ TỤC HÀNH CHÍNH THUỘC THẨM QUYỀN QUẢN LÝ CỦA NGÀNH TÀI CHÍNH THỰC HIỆN KHÔNG PHỤ THUỘC VÀO ĐỊA GIỚI HÀNH CHÍNH TRONG PHẠM VI CẤP TỈNH</w:t>
      </w:r>
    </w:p>
    <w:p>
      <w:r>
        <w:t>(Kèm theo Quyết định số: 2497/QĐ-UBND ngày 10/10/2025 của Chủ tịch UBND tỉnh)</w:t>
      </w:r>
    </w:p>
    <w:p>
      <w:r>
        <w:t>TT</w:t>
      </w:r>
    </w:p>
    <w:p>
      <w:r>
        <w:t>Mã TTHC</w:t>
      </w:r>
    </w:p>
    <w:p>
      <w:r>
        <w:t>Tên TTHC</w:t>
      </w:r>
    </w:p>
    <w:p>
      <w:r>
        <w:t>Thực hiện qua dịch vụ công trực tuyến</w:t>
      </w:r>
    </w:p>
    <w:p>
      <w:r>
        <w:t>Thực hiện qua bưu   chính công ích</w:t>
      </w:r>
    </w:p>
    <w:p>
      <w:r>
        <w:t>Ghi chú</w:t>
      </w:r>
    </w:p>
    <w:p>
      <w:r>
        <w:t>Toàn trình</w:t>
      </w:r>
    </w:p>
    <w:p>
      <w:r>
        <w:t>Một phần</w:t>
      </w:r>
    </w:p>
    <w:p>
      <w:r>
        <w:t>A</w:t>
      </w:r>
    </w:p>
    <w:p>
      <w:r>
        <w:t>THỦ TỤC HÀNH CHÍNH THUỘC THẨM QUYỀN GIẢI QUYẾT TẠI CẤP TỈNH (94 TTHC)</w:t>
      </w:r>
    </w:p>
    <w:p>
      <w:r>
        <w:t>I</w:t>
      </w:r>
    </w:p>
    <w:p>
      <w:r>
        <w:t>LĨNH VỰC ĐẤU THẦU (04 TTHC)</w:t>
      </w:r>
    </w:p>
    <w:p>
      <w:r>
        <w:t>1</w:t>
      </w:r>
    </w:p>
    <w:p>
      <w:r>
        <w:t>H27.1.012507</w:t>
      </w:r>
    </w:p>
    <w:p>
      <w:r>
        <w:t>Cấp chứng chỉ nghiệp vụ chuyên môn về đấu thầu</w:t>
      </w:r>
    </w:p>
    <w:p>
      <w:r>
        <w:t>x</w:t>
      </w:r>
    </w:p>
    <w:p>
      <w:r>
        <w:t>x</w:t>
      </w:r>
    </w:p>
    <w:p>
      <w:r>
        <w:t>2</w:t>
      </w:r>
    </w:p>
    <w:p>
      <w:r>
        <w:t>H27.1.012508</w:t>
      </w:r>
    </w:p>
    <w:p>
      <w:r>
        <w:t>Cấp lại chứng chỉ nghiệp vụ chuyên môn về đấu thầu</w:t>
      </w:r>
    </w:p>
    <w:p>
      <w:r>
        <w:t>x</w:t>
      </w:r>
    </w:p>
    <w:p>
      <w:r>
        <w:t>x</w:t>
      </w:r>
    </w:p>
    <w:p>
      <w:r>
        <w:t>3</w:t>
      </w:r>
    </w:p>
    <w:p>
      <w:r>
        <w:t>H27.1.012509</w:t>
      </w:r>
    </w:p>
    <w:p>
      <w:r>
        <w:t>Gia hạn chứng chỉ nghiệp vụ chuyên môn về đấu thầu</w:t>
      </w:r>
    </w:p>
    <w:p>
      <w:r>
        <w:t>x</w:t>
      </w:r>
    </w:p>
    <w:p>
      <w:r>
        <w:t>x</w:t>
      </w:r>
    </w:p>
    <w:p>
      <w:r>
        <w:t>4</w:t>
      </w:r>
    </w:p>
    <w:p>
      <w:r>
        <w:t>H27.1.012519</w:t>
      </w:r>
    </w:p>
    <w:p>
      <w:r>
        <w:t>Thu hồi chứng chỉ nghiệp vụ chuyên môn về đấu thầu</w:t>
      </w:r>
    </w:p>
    <w:p>
      <w:r>
        <w:t>x</w:t>
      </w:r>
    </w:p>
    <w:p>
      <w:r>
        <w:t>x</w:t>
      </w:r>
    </w:p>
    <w:p>
      <w:r>
        <w:t>II</w:t>
      </w:r>
    </w:p>
    <w:p>
      <w:r>
        <w:t>LĨNH VỰC ĐẦU TƯ THEO PHƯƠNG THỨC ĐỐI TÁC CÔNG TƯ PPP (04 TTHC)</w:t>
      </w:r>
    </w:p>
    <w:p>
      <w:r>
        <w:t>1</w:t>
      </w:r>
    </w:p>
    <w:p>
      <w:r>
        <w:t>H27.1.009491</w:t>
      </w:r>
    </w:p>
    <w:p>
      <w:r>
        <w:t>Thẩm định báo cáo nghiên cứu tiền khả thi, quyết định chủ trương đầu tư dự án PPP do nhà đầu tư đề xuất</w:t>
      </w:r>
    </w:p>
    <w:p>
      <w:r>
        <w:t>x</w:t>
      </w:r>
    </w:p>
    <w:p>
      <w:r>
        <w:t>x</w:t>
      </w:r>
    </w:p>
    <w:p>
      <w:r>
        <w:t>2</w:t>
      </w:r>
    </w:p>
    <w:p>
      <w:r>
        <w:t>H27.1.009492</w:t>
      </w:r>
    </w:p>
    <w:p>
      <w:r>
        <w:t>Thẩm định báo cáo nghiên cứu khả thi, quyết định phê duyệt dự án PPP do nhà đầu tư đề xuất</w:t>
      </w:r>
    </w:p>
    <w:p>
      <w:r>
        <w:t>x</w:t>
      </w:r>
    </w:p>
    <w:p>
      <w:r>
        <w:t>x</w:t>
      </w:r>
    </w:p>
    <w:p>
      <w:r>
        <w:t>3</w:t>
      </w:r>
    </w:p>
    <w:p>
      <w:r>
        <w:t>H27.1.009493</w:t>
      </w:r>
    </w:p>
    <w:p>
      <w:r>
        <w:t>Thẩm định nội dung điều chỉnh chủ trương đầu tư, quyết định điều chỉnh chủ trương đầu tư dự án PPP do nhà đầu tư đề xuất</w:t>
      </w:r>
    </w:p>
    <w:p>
      <w:r>
        <w:t>x</w:t>
      </w:r>
    </w:p>
    <w:p>
      <w:r>
        <w:t>x</w:t>
      </w:r>
    </w:p>
    <w:p>
      <w:r>
        <w:t>4</w:t>
      </w:r>
    </w:p>
    <w:p>
      <w:r>
        <w:t>H27.1.009494</w:t>
      </w:r>
    </w:p>
    <w:p>
      <w:r>
        <w:t>Thẩm định nội dung điều chỉnh chủ trương đầu tư, quyết định điều chỉnh chủ trương đầu tư dự án PPP do nhà đầu tư đề xuất</w:t>
      </w:r>
    </w:p>
    <w:p>
      <w:r>
        <w:t>x</w:t>
      </w:r>
    </w:p>
    <w:p>
      <w:r>
        <w:t>x</w:t>
      </w:r>
    </w:p>
    <w:p>
      <w:r>
        <w:t>III</w:t>
      </w:r>
    </w:p>
    <w:p>
      <w:r>
        <w:t>LĨNH VỰC CÔNG SẢN (01 TTHC)</w:t>
      </w:r>
    </w:p>
    <w:p>
      <w:r>
        <w:t>1</w:t>
      </w:r>
    </w:p>
    <w:p>
      <w:r>
        <w:t>H27.3.000325</w:t>
      </w:r>
    </w:p>
    <w:p>
      <w:r>
        <w:t>Thanh toán chi phí liên quan đến xử lý tài sản kết cấu hạ tầng thủy lợi</w:t>
      </w:r>
    </w:p>
    <w:p>
      <w:r>
        <w:t>x</w:t>
      </w:r>
    </w:p>
    <w:p>
      <w:r>
        <w:t>x</w:t>
      </w:r>
    </w:p>
    <w:p>
      <w:r>
        <w:t>IV</w:t>
      </w:r>
    </w:p>
    <w:p>
      <w:r>
        <w:t>LĨNH VỰC QUẢN LÝ CÔNG SẢN (03 TTHC)</w:t>
      </w:r>
    </w:p>
    <w:p>
      <w:r>
        <w:t>1</w:t>
      </w:r>
    </w:p>
    <w:p>
      <w:r>
        <w:t>H27.3.000410</w:t>
      </w:r>
    </w:p>
    <w:p>
      <w:r>
        <w:t>Quyết định xác lập quyền sở hữu toàn dân đối với tài sản là di sản không có người thừa kế</w:t>
      </w:r>
    </w:p>
    <w:p>
      <w:r>
        <w:t>x</w:t>
      </w:r>
    </w:p>
    <w:p>
      <w:r>
        <w:t>x</w:t>
      </w:r>
    </w:p>
    <w:p>
      <w:r>
        <w:t>2</w:t>
      </w:r>
    </w:p>
    <w:p>
      <w:r>
        <w:t>H27.3.000433</w:t>
      </w:r>
    </w:p>
    <w:p>
      <w:r>
        <w:t>Thanh toán chi phí từ việc xử lý tài sản kết cấu hạ tầng đường sắt đô thị</w:t>
      </w:r>
    </w:p>
    <w:p>
      <w:r>
        <w:t>x</w:t>
      </w:r>
    </w:p>
    <w:p>
      <w:r>
        <w:t>x</w:t>
      </w:r>
    </w:p>
    <w:p>
      <w:r>
        <w:t>3</w:t>
      </w:r>
    </w:p>
    <w:p>
      <w:r>
        <w:t>H27.3.000291</w:t>
      </w:r>
    </w:p>
    <w:p>
      <w:r>
        <w:t>Thẩm định, phê duyệt, điều chỉnh, bổ sung Kế hoạch quản lý, khai thác nhà, đất</w:t>
      </w:r>
    </w:p>
    <w:p>
      <w:r>
        <w:t>x</w:t>
      </w:r>
    </w:p>
    <w:p>
      <w:r>
        <w:t>x</w:t>
      </w:r>
    </w:p>
    <w:p>
      <w:r>
        <w:t>V</w:t>
      </w:r>
    </w:p>
    <w:p>
      <w:r>
        <w:t>LĨNH VỰC QUẢN LÝ GIÁ (02 TTHC)</w:t>
      </w:r>
    </w:p>
    <w:p>
      <w:r>
        <w:t>1</w:t>
      </w:r>
    </w:p>
    <w:p>
      <w:r>
        <w:t>H27.1.012735</w:t>
      </w:r>
    </w:p>
    <w:p>
      <w:r>
        <w:t>Hiệp thương giá</w:t>
      </w:r>
    </w:p>
    <w:p>
      <w:r>
        <w:t>x</w:t>
      </w:r>
    </w:p>
    <w:p>
      <w:r>
        <w:t>x</w:t>
      </w:r>
    </w:p>
    <w:p>
      <w:r>
        <w:t>2</w:t>
      </w:r>
    </w:p>
    <w:p>
      <w:r>
        <w:t>H27.1.012744</w:t>
      </w:r>
    </w:p>
    <w:p>
      <w:r>
        <w:t>Điều chỉnh giá hàng hóa, dịch vụ do Nhà nước định giá theo yêu cầu của tổ chức, cá nhân</w:t>
      </w:r>
    </w:p>
    <w:p>
      <w:r>
        <w:t>x</w:t>
      </w:r>
    </w:p>
    <w:p>
      <w:r>
        <w:t>x</w:t>
      </w:r>
    </w:p>
    <w:p>
      <w:r>
        <w:t>VI</w:t>
      </w:r>
    </w:p>
    <w:p>
      <w:r>
        <w:t>LĨNH VỰC THÀNH LẬP VÀ HOẠT ĐỘNG CỦA DOANH NGHIỆP (43 TTHC)</w:t>
      </w:r>
    </w:p>
    <w:p>
      <w:r>
        <w:t>1</w:t>
      </w:r>
    </w:p>
    <w:p>
      <w:r>
        <w:t>H27.2.001610</w:t>
      </w:r>
    </w:p>
    <w:p>
      <w:r>
        <w:t>Đăng ký thành lập doanh nghiệp tư nhân</w:t>
      </w:r>
    </w:p>
    <w:p>
      <w:r>
        <w:t>x</w:t>
      </w:r>
    </w:p>
    <w:p>
      <w:r>
        <w:t>x</w:t>
      </w:r>
    </w:p>
    <w:p>
      <w:r>
        <w:t>2</w:t>
      </w:r>
    </w:p>
    <w:p>
      <w:r>
        <w:t>H27.2.001583</w:t>
      </w:r>
    </w:p>
    <w:p>
      <w:r>
        <w:t>Đăng ký thành lập công ty TNHH một thành viên</w:t>
      </w:r>
    </w:p>
    <w:p>
      <w:r>
        <w:t>x</w:t>
      </w:r>
    </w:p>
    <w:p>
      <w:r>
        <w:t>x</w:t>
      </w:r>
    </w:p>
    <w:p>
      <w:r>
        <w:t>3</w:t>
      </w:r>
    </w:p>
    <w:p>
      <w:r>
        <w:t>H27.2.001199</w:t>
      </w:r>
    </w:p>
    <w:p>
      <w:r>
        <w:t>Đăng ký thành lập công ty TNHH hai thành viên trở lên</w:t>
      </w:r>
    </w:p>
    <w:p>
      <w:r>
        <w:t>x</w:t>
      </w:r>
    </w:p>
    <w:p>
      <w:r>
        <w:t>x</w:t>
      </w:r>
    </w:p>
    <w:p>
      <w:r>
        <w:t>4</w:t>
      </w:r>
    </w:p>
    <w:p>
      <w:r>
        <w:t>H27.2.002043</w:t>
      </w:r>
    </w:p>
    <w:p>
      <w:r>
        <w:t>Đăng ký thành lập công ty cổ phần</w:t>
      </w:r>
    </w:p>
    <w:p>
      <w:r>
        <w:t>x</w:t>
      </w:r>
    </w:p>
    <w:p>
      <w:r>
        <w:t>x</w:t>
      </w:r>
    </w:p>
    <w:p>
      <w:r>
        <w:t>5</w:t>
      </w:r>
    </w:p>
    <w:p>
      <w:r>
        <w:t>H27.2.002042</w:t>
      </w:r>
    </w:p>
    <w:p>
      <w:r>
        <w:t>Đăng ký thành lập công ty hợp danh</w:t>
      </w:r>
    </w:p>
    <w:p>
      <w:r>
        <w:t>x</w:t>
      </w:r>
    </w:p>
    <w:p>
      <w:r>
        <w:t>x</w:t>
      </w:r>
    </w:p>
    <w:p>
      <w:r>
        <w:t>6</w:t>
      </w:r>
    </w:p>
    <w:p>
      <w:r>
        <w:t>H27.2.002041</w:t>
      </w:r>
    </w:p>
    <w:p>
      <w:r>
        <w:t>Đăng ký thay đổi địa chỉ trụ sở chính, đăng ký đổi tên của doanh nghiệp (đối với doanh nghiệp tư nhân, công ty TNHH, công ty cổ phần, công ty hợp danh)</w:t>
      </w:r>
    </w:p>
    <w:p>
      <w:r>
        <w:t>x</w:t>
      </w:r>
    </w:p>
    <w:p>
      <w:r>
        <w:t>x</w:t>
      </w:r>
    </w:p>
    <w:p>
      <w:r>
        <w:t>7</w:t>
      </w:r>
    </w:p>
    <w:p>
      <w:r>
        <w:t>H27.2.002011</w:t>
      </w:r>
    </w:p>
    <w:p>
      <w:r>
        <w:t>Đăng ký thay đổi thành viên hợp danh, đăng ký thay đổi thành viên công ty trách nhiệm hữu hạn hai thành viên trở lên</w:t>
      </w:r>
    </w:p>
    <w:p>
      <w:r>
        <w:t>x</w:t>
      </w:r>
    </w:p>
    <w:p>
      <w:r>
        <w:t>x</w:t>
      </w:r>
    </w:p>
    <w:p>
      <w:r>
        <w:t>8</w:t>
      </w:r>
    </w:p>
    <w:p>
      <w:r>
        <w:t>H27.2.002010</w:t>
      </w:r>
    </w:p>
    <w:p>
      <w:r>
        <w:t>Đăng ký thay đổi người đại diện theo pháp luật của công ty trách nhiệm hữu hạn, công ty cổ phần</w:t>
      </w:r>
    </w:p>
    <w:p>
      <w:r>
        <w:t>x</w:t>
      </w:r>
    </w:p>
    <w:p>
      <w:r>
        <w:t>x</w:t>
      </w:r>
    </w:p>
    <w:p>
      <w:r>
        <w:t>9</w:t>
      </w:r>
    </w:p>
    <w:p>
      <w:r>
        <w:t>H27.2.002009</w:t>
      </w:r>
    </w:p>
    <w:p>
      <w:r>
        <w:t>Đăng ký thay đổi vốn điều lệ, phần vốn góp, tỷ lệ phần vốn góp (đối với công ty TNHH, công ty cổ phần, công ty hợp danh)</w:t>
      </w:r>
    </w:p>
    <w:p>
      <w:r>
        <w:t>x</w:t>
      </w:r>
    </w:p>
    <w:p>
      <w:r>
        <w:t>x</w:t>
      </w:r>
    </w:p>
    <w:p>
      <w:r>
        <w:t>10</w:t>
      </w:r>
    </w:p>
    <w:p>
      <w:r>
        <w:t>H27.1.005114</w:t>
      </w:r>
    </w:p>
    <w:p>
      <w:r>
        <w:t>Đăng ký thay đổi chủ sở hữu công ty trách nhiệm hữu hạn một thành viên</w:t>
      </w:r>
    </w:p>
    <w:p>
      <w:r>
        <w:t>x</w:t>
      </w:r>
    </w:p>
    <w:p>
      <w:r>
        <w:t>x</w:t>
      </w:r>
    </w:p>
    <w:p>
      <w:r>
        <w:t>11</w:t>
      </w:r>
    </w:p>
    <w:p>
      <w:r>
        <w:t>H27.2.002000</w:t>
      </w:r>
    </w:p>
    <w:p>
      <w:r>
        <w:t>Đăng ký thay đổi chủ doanh nghiệp tư nhân trong trường hợp bán, tặng cho doanh nghiệp, chủ doanh nghiệp chết</w:t>
      </w:r>
    </w:p>
    <w:p>
      <w:r>
        <w:t>x</w:t>
      </w:r>
    </w:p>
    <w:p>
      <w:r>
        <w:t>x</w:t>
      </w:r>
    </w:p>
    <w:p>
      <w:r>
        <w:t>12</w:t>
      </w:r>
    </w:p>
    <w:p>
      <w:r>
        <w:t>H27.2.001996</w:t>
      </w:r>
    </w:p>
    <w:p>
      <w:r>
        <w:t>Thông báo thay đổi ngành, nghề kinh doanh (đối với doanh nghiệp tư nhân, công ty TNHH, công ty cổ phần, công ty hợp danh)</w:t>
      </w:r>
    </w:p>
    <w:p>
      <w:r>
        <w:t>x</w:t>
      </w:r>
    </w:p>
    <w:p>
      <w:r>
        <w:t>x</w:t>
      </w:r>
    </w:p>
    <w:p>
      <w:r>
        <w:t>13</w:t>
      </w:r>
    </w:p>
    <w:p>
      <w:r>
        <w:t>H27.2.001993</w:t>
      </w:r>
    </w:p>
    <w:p>
      <w:r>
        <w:t>Đăng ký thay đổi vốn đầu tư của chủ doanh nghiệp tư nhân</w:t>
      </w:r>
    </w:p>
    <w:p>
      <w:r>
        <w:t>x</w:t>
      </w:r>
    </w:p>
    <w:p>
      <w:r>
        <w:t>x</w:t>
      </w:r>
    </w:p>
    <w:p>
      <w:r>
        <w:t>14</w:t>
      </w:r>
    </w:p>
    <w:p>
      <w:r>
        <w:t>H27.2.002044</w:t>
      </w:r>
    </w:p>
    <w:p>
      <w:r>
        <w:t>Thông báo thay đổi thông tin cổ đông sáng lập, thay đổi cổ đông là nhà đầu tư nước ngoài, thông tin về chủ sở hữu hưởng lợi của doanh nghiệp, thông tin để xác định chủ sở hữu hưởng lợi của doanh nghiệp (của công ty cổ phần không phải là công ty niêm yết và công ty đăng ký giao dịch chứng khoán)</w:t>
      </w:r>
    </w:p>
    <w:p>
      <w:r>
        <w:t>x</w:t>
      </w:r>
    </w:p>
    <w:p>
      <w:r>
        <w:t>x</w:t>
      </w:r>
    </w:p>
    <w:p>
      <w:r>
        <w:t>15</w:t>
      </w:r>
    </w:p>
    <w:p>
      <w:r>
        <w:t>H27.2.001954</w:t>
      </w:r>
    </w:p>
    <w:p>
      <w:r>
        <w:t>Thông báo thay đổi nội dung đăng ký thuế</w:t>
      </w:r>
    </w:p>
    <w:p>
      <w:r>
        <w:t>x</w:t>
      </w:r>
    </w:p>
    <w:p>
      <w:r>
        <w:t>x</w:t>
      </w:r>
    </w:p>
    <w:p>
      <w:r>
        <w:t>16</w:t>
      </w:r>
    </w:p>
    <w:p>
      <w:r>
        <w:t>H27.2.002069</w:t>
      </w:r>
    </w:p>
    <w:p>
      <w:r>
        <w:t>Đăng ký hoạt động chi nhánh, văn phòng đại diện, thông báo lập địa điểm kinh doanh (đối với doanh nghiệp tư nhân, công ty TNHH, công ty cổ phần, công ty hợp danh)</w:t>
      </w:r>
    </w:p>
    <w:p>
      <w:r>
        <w:t>x</w:t>
      </w:r>
    </w:p>
    <w:p>
      <w:r>
        <w:t>x</w:t>
      </w:r>
    </w:p>
    <w:p>
      <w:r>
        <w:t>17</w:t>
      </w:r>
    </w:p>
    <w:p>
      <w:r>
        <w:t>H27.2.002070</w:t>
      </w:r>
    </w:p>
    <w:p>
      <w:r>
        <w:t>Thông báo lập chi nhánh, văn phòng đại diện ở nước ngoài (đối với doanh nghiệp tư nhân, công ty TNHH, công ty cổ phần, công ty hợp danh)</w:t>
      </w:r>
    </w:p>
    <w:p>
      <w:r>
        <w:t>x</w:t>
      </w:r>
    </w:p>
    <w:p>
      <w:r>
        <w:t>x</w:t>
      </w:r>
    </w:p>
    <w:p>
      <w:r>
        <w:t>18</w:t>
      </w:r>
    </w:p>
    <w:p>
      <w:r>
        <w:t>H27.2.002031</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w:t>
      </w:r>
    </w:p>
    <w:p>
      <w:r>
        <w:t>x</w:t>
      </w:r>
    </w:p>
    <w:p>
      <w:r>
        <w:t>x</w:t>
      </w:r>
    </w:p>
    <w:p>
      <w:r>
        <w:t>19</w:t>
      </w:r>
    </w:p>
    <w:p>
      <w:r>
        <w:t>H27.2.002045</w:t>
      </w:r>
    </w:p>
    <w:p>
      <w:r>
        <w:t>Đăng ký thay đổi nội dung đăng ký hoạt động chi nhánh, văn phòng đại diện, địa điểm kinh doanh</w:t>
      </w:r>
    </w:p>
    <w:p>
      <w:r>
        <w:t>x</w:t>
      </w:r>
    </w:p>
    <w:p>
      <w:r>
        <w:t>x</w:t>
      </w:r>
    </w:p>
    <w:p>
      <w:r>
        <w:t>20</w:t>
      </w:r>
    </w:p>
    <w:p>
      <w:r>
        <w:t>H27. 1.010026</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x</w:t>
      </w:r>
    </w:p>
    <w:p>
      <w:r>
        <w:t>x</w:t>
      </w:r>
    </w:p>
    <w:p>
      <w:r>
        <w:t>21</w:t>
      </w:r>
    </w:p>
    <w:p>
      <w:r>
        <w:t>H27.2.002085</w:t>
      </w:r>
    </w:p>
    <w:p>
      <w:r>
        <w:t>Đăng ký doanh nghiệp đối với các công ty được thành lập trên cơ sở chia công ty</w:t>
      </w:r>
    </w:p>
    <w:p>
      <w:r>
        <w:t>x</w:t>
      </w:r>
    </w:p>
    <w:p>
      <w:r>
        <w:t>x</w:t>
      </w:r>
    </w:p>
    <w:p>
      <w:r>
        <w:t>22</w:t>
      </w:r>
    </w:p>
    <w:p>
      <w:r>
        <w:t>H27.2.002083</w:t>
      </w:r>
    </w:p>
    <w:p>
      <w:r>
        <w:t>Đăng ký doanh nghiệp đối với các công ty được thành lập trên cơ sở tách công ty</w:t>
      </w:r>
    </w:p>
    <w:p>
      <w:r>
        <w:t>x</w:t>
      </w:r>
    </w:p>
    <w:p>
      <w:r>
        <w:t>x</w:t>
      </w:r>
    </w:p>
    <w:p>
      <w:r>
        <w:t>23</w:t>
      </w:r>
    </w:p>
    <w:p>
      <w:r>
        <w:t>H27.2.002059</w:t>
      </w:r>
    </w:p>
    <w:p>
      <w:r>
        <w:t>Hợp nhất doanh nghiệp (đối với công ty trách nhiệm hữu hạn, công ty cổ phần và công ty hợp danh)</w:t>
      </w:r>
    </w:p>
    <w:p>
      <w:r>
        <w:t>x</w:t>
      </w:r>
    </w:p>
    <w:p>
      <w:r>
        <w:t>x</w:t>
      </w:r>
    </w:p>
    <w:p>
      <w:r>
        <w:t>24</w:t>
      </w:r>
    </w:p>
    <w:p>
      <w:r>
        <w:t>H27.2.002060</w:t>
      </w:r>
    </w:p>
    <w:p>
      <w:r>
        <w:t>Đăng ký thay đổi nội dung đăng ký doanh nghiệp đối với công ty nhận sáp nhập (đối với công ty trách nhiệm hữu hạn, công ty cổ phần và công ty hợp danh)</w:t>
      </w:r>
    </w:p>
    <w:p>
      <w:r>
        <w:t>x</w:t>
      </w:r>
    </w:p>
    <w:p>
      <w:r>
        <w:t>x</w:t>
      </w:r>
    </w:p>
    <w:p>
      <w:r>
        <w:t>25</w:t>
      </w:r>
    </w:p>
    <w:p>
      <w:r>
        <w:t>H27.2.002057</w:t>
      </w:r>
    </w:p>
    <w:p>
      <w:r>
        <w:t>Đăng ký thay đổi nội dung đăng ký doanh nghiệp đối với công ty bị tách (đối với công ty trách nhiệm hữu hạn, công ty cổ phần)</w:t>
      </w:r>
    </w:p>
    <w:p>
      <w:r>
        <w:t>x</w:t>
      </w:r>
    </w:p>
    <w:p>
      <w:r>
        <w:t>x</w:t>
      </w:r>
    </w:p>
    <w:p>
      <w:r>
        <w:t>26</w:t>
      </w:r>
    </w:p>
    <w:p>
      <w:r>
        <w:t>H27.2.002034</w:t>
      </w:r>
    </w:p>
    <w:p>
      <w:r>
        <w:t>Chuyển đổi công ty trách nhiệm hữu hạn thành công ty cổ phần và ngược lại</w:t>
      </w:r>
    </w:p>
    <w:p>
      <w:r>
        <w:t>x</w:t>
      </w:r>
    </w:p>
    <w:p>
      <w:r>
        <w:t>x</w:t>
      </w:r>
    </w:p>
    <w:p>
      <w:r>
        <w:t>27</w:t>
      </w:r>
    </w:p>
    <w:p>
      <w:r>
        <w:t>H27.2.002032</w:t>
      </w:r>
    </w:p>
    <w:p>
      <w:r>
        <w:t>Chuyển đổi doanh nghiệp tư nhân thành công ty hợp danh, công ty trách nhiệm hữu hạn, công ty cổ phần</w:t>
      </w:r>
    </w:p>
    <w:p>
      <w:r>
        <w:t>x</w:t>
      </w:r>
    </w:p>
    <w:p>
      <w:r>
        <w:t>x</w:t>
      </w:r>
    </w:p>
    <w:p>
      <w:r>
        <w:t>28</w:t>
      </w:r>
    </w:p>
    <w:p>
      <w:r>
        <w:t>H27.2.002033</w:t>
      </w:r>
    </w:p>
    <w:p>
      <w:r>
        <w:t>Chuyển đổi công ty trách nhiệm hữu hạn một thành viên thành công ty trách nhiệm hữu hạn hai thành viên trở lên và ngược lại</w:t>
      </w:r>
    </w:p>
    <w:p>
      <w:r>
        <w:t>x</w:t>
      </w:r>
    </w:p>
    <w:p>
      <w:r>
        <w:t>x</w:t>
      </w:r>
    </w:p>
    <w:p>
      <w:r>
        <w:t>29</w:t>
      </w:r>
    </w:p>
    <w:p>
      <w:r>
        <w:t>H27.2.002018</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p>
      <w:r>
        <w:t>x</w:t>
      </w:r>
    </w:p>
    <w:p>
      <w:r>
        <w:t>x</w:t>
      </w:r>
    </w:p>
    <w:p>
      <w:r>
        <w:t>30</w:t>
      </w:r>
    </w:p>
    <w:p>
      <w:r>
        <w:t>H27.2.002017</w:t>
      </w:r>
    </w:p>
    <w:p>
      <w:r>
        <w:t>Cấp đổi Giấy chứng nhận đăng ký kinh doanh hoặc Giấy chứng nhận đăng ký kinh doanh và đăng ký thuế sang Giấy chứng nhận đăng ký doanh nghiệp</w:t>
      </w:r>
    </w:p>
    <w:p>
      <w:r>
        <w:t>x</w:t>
      </w:r>
    </w:p>
    <w:p>
      <w:r>
        <w:t>x</w:t>
      </w:r>
    </w:p>
    <w:p>
      <w:r>
        <w:t>31</w:t>
      </w:r>
    </w:p>
    <w:p>
      <w:r>
        <w:t>H27.2.002015</w:t>
      </w:r>
    </w:p>
    <w:p>
      <w:r>
        <w:t>Cập nhật bổ sung thông tin trong hồ sơ đăng ký doanh nghiệp</w:t>
      </w:r>
    </w:p>
    <w:p>
      <w:r>
        <w:t>x</w:t>
      </w:r>
    </w:p>
    <w:p>
      <w:r>
        <w:t>x</w:t>
      </w:r>
    </w:p>
    <w:p>
      <w:r>
        <w:t>32</w:t>
      </w:r>
    </w:p>
    <w:p>
      <w:r>
        <w:t>H27.2.002029</w:t>
      </w:r>
    </w:p>
    <w:p>
      <w: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x</w:t>
      </w:r>
    </w:p>
    <w:p>
      <w:r>
        <w:t>x</w:t>
      </w:r>
    </w:p>
    <w:p>
      <w:r>
        <w:t>33</w:t>
      </w:r>
    </w:p>
    <w:p>
      <w:r>
        <w:t>H27.2.002023</w:t>
      </w:r>
    </w:p>
    <w:p>
      <w:r>
        <w:t>Giải thể doanh nghiệp, giải thể trong trường hợp bị thu hồi Giấy chứng nhận đăng ký doanh nghiệp hoặc theo quyết định của Tòa án</w:t>
      </w:r>
    </w:p>
    <w:p>
      <w:r>
        <w:t>x</w:t>
      </w:r>
    </w:p>
    <w:p>
      <w:r>
        <w:t>x</w:t>
      </w:r>
    </w:p>
    <w:p>
      <w:r>
        <w:t>34</w:t>
      </w:r>
    </w:p>
    <w:p>
      <w:r>
        <w:t>H27.2.002020</w:t>
      </w:r>
    </w:p>
    <w:p>
      <w:r>
        <w:t>Chấm dứt hoạt động chi nhánh, văn phòng đại diện, địa điểm kinh doanh</w:t>
      </w:r>
    </w:p>
    <w:p>
      <w:r>
        <w:t>x</w:t>
      </w:r>
    </w:p>
    <w:p>
      <w:r>
        <w:t>x</w:t>
      </w:r>
    </w:p>
    <w:p>
      <w:r>
        <w:t>35</w:t>
      </w:r>
    </w:p>
    <w:p>
      <w:r>
        <w:t>H27.2.002016</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p>
      <w:r>
        <w:t>x</w:t>
      </w:r>
    </w:p>
    <w:p>
      <w:r>
        <w:t>x</w:t>
      </w:r>
    </w:p>
    <w:p>
      <w:r>
        <w:t>36</w:t>
      </w:r>
    </w:p>
    <w:p>
      <w:r>
        <w:t>H27.2.000368</w:t>
      </w:r>
    </w:p>
    <w:p>
      <w:r>
        <w:t>Chấm dứt Cam kết thực hiện mục tiêu xã hội, môi trường</w:t>
      </w:r>
    </w:p>
    <w:p>
      <w:r>
        <w:t>x</w:t>
      </w:r>
    </w:p>
    <w:p>
      <w:r>
        <w:t>x</w:t>
      </w:r>
    </w:p>
    <w:p>
      <w:r>
        <w:t>37</w:t>
      </w:r>
    </w:p>
    <w:p>
      <w:r>
        <w:t>H27.2.000416</w:t>
      </w:r>
    </w:p>
    <w:p>
      <w:r>
        <w:t>Chuyển đổi doanh nghiệp thành doanh nghiệp xã hội</w:t>
      </w:r>
    </w:p>
    <w:p>
      <w:r>
        <w:t>x</w:t>
      </w:r>
    </w:p>
    <w:p>
      <w:r>
        <w:t>x</w:t>
      </w:r>
    </w:p>
    <w:p>
      <w:r>
        <w:t>38</w:t>
      </w:r>
    </w:p>
    <w:p>
      <w:r>
        <w:t>H27.2.000375</w:t>
      </w:r>
    </w:p>
    <w:p>
      <w:r>
        <w:t>Thông báo thay đổi nội dung Cam kết thực hiện mục tiêu xã hội, môi trường của doanh nghiệp xã hội</w:t>
      </w:r>
    </w:p>
    <w:p>
      <w:r>
        <w:t>x</w:t>
      </w:r>
    </w:p>
    <w:p>
      <w:r>
        <w:t>x</w:t>
      </w:r>
    </w:p>
    <w:p>
      <w:r>
        <w:t>39</w:t>
      </w:r>
    </w:p>
    <w:p>
      <w:r>
        <w:t>H27. 1.010029</w:t>
      </w:r>
    </w:p>
    <w:p>
      <w:r>
        <w:t>Thông báo về việc sáp nhập công ty trong trường hợp sau sáp nhập công ty, công ty nhận sáp nhập không thay đổi nội dung đăng ký doanh nghiệp</w:t>
      </w:r>
    </w:p>
    <w:p>
      <w:r>
        <w:t>x</w:t>
      </w:r>
    </w:p>
    <w:p>
      <w:r>
        <w:t>x</w:t>
      </w:r>
    </w:p>
    <w:p>
      <w:r>
        <w:t>40</w:t>
      </w:r>
    </w:p>
    <w:p>
      <w:r>
        <w:t>H27. 1.010010</w:t>
      </w:r>
    </w:p>
    <w:p>
      <w:r>
        <w:t>Đề nghị dừng thực hiện thủ tục đăng ký doanh nghiệp</w:t>
      </w:r>
    </w:p>
    <w:p>
      <w:r>
        <w:t>x</w:t>
      </w:r>
    </w:p>
    <w:p>
      <w:r>
        <w:t>x</w:t>
      </w:r>
    </w:p>
    <w:p>
      <w:r>
        <w:t>41</w:t>
      </w:r>
    </w:p>
    <w:p>
      <w:r>
        <w:t>H27.1.010023</w:t>
      </w:r>
    </w:p>
    <w:p>
      <w:r>
        <w:t>Thông báo hủy bỏ nghị quyết, quyết định giải thể doanh nghiệp</w:t>
      </w:r>
    </w:p>
    <w:p>
      <w:r>
        <w:t>x</w:t>
      </w:r>
    </w:p>
    <w:p>
      <w:r>
        <w:t>x</w:t>
      </w:r>
    </w:p>
    <w:p>
      <w:r>
        <w:t>42</w:t>
      </w:r>
    </w:p>
    <w:p>
      <w:r>
        <w:t>H27.1.005169</w:t>
      </w:r>
    </w:p>
    <w:p>
      <w:r>
        <w:t>Đề nghị doanh nghiệp, chi nhánh, văn phòng đại diện, địa điểm kinh doanh có tên xâm phạm quyền sở hữu công nghiệp thay đổi tên doanh nghiệp</w:t>
      </w:r>
    </w:p>
    <w:p>
      <w:r>
        <w:t>x</w:t>
      </w:r>
    </w:p>
    <w:p>
      <w:r>
        <w:t>x</w:t>
      </w:r>
    </w:p>
    <w:p>
      <w:r>
        <w:t>43</w:t>
      </w:r>
    </w:p>
    <w:p>
      <w:r>
        <w:t>H27.2.002008</w:t>
      </w:r>
    </w:p>
    <w:p>
      <w:r>
        <w:t>Đề nghị thu hồi Giấy chứng nhận đăng ký doanh nghiệp trường hợp nội dung kê khai trong hồ sơ là giả mạo</w:t>
      </w:r>
    </w:p>
    <w:p>
      <w:r>
        <w:t>x</w:t>
      </w:r>
    </w:p>
    <w:p>
      <w:r>
        <w:t>x</w:t>
      </w:r>
    </w:p>
    <w:p>
      <w:r>
        <w:t>VII</w:t>
      </w:r>
    </w:p>
    <w:p>
      <w:r>
        <w:t>THÀNH LẬP VÀ HOẠT ĐỘNG QUỸ KHỞI NGHIỆP SÁNG TẠO (05 TTHC)</w:t>
      </w:r>
    </w:p>
    <w:p>
      <w:r>
        <w:t>1</w:t>
      </w:r>
    </w:p>
    <w:p>
      <w:r>
        <w:t>H27. 2.000024</w:t>
      </w:r>
    </w:p>
    <w:p>
      <w:r>
        <w:t>Thông báo thành lập quỹ đầu tư khởi nghiệp sáng tạo</w:t>
      </w:r>
    </w:p>
    <w:p>
      <w:r>
        <w:t>x</w:t>
      </w:r>
    </w:p>
    <w:p>
      <w:r>
        <w:t>x</w:t>
      </w:r>
    </w:p>
    <w:p>
      <w:r>
        <w:t>2</w:t>
      </w:r>
    </w:p>
    <w:p>
      <w:r>
        <w:t>H27. 1.000016</w:t>
      </w:r>
    </w:p>
    <w:p>
      <w:r>
        <w:t>Thông báo tăng, giảm vốn góp của quỹ đầu tư khởi nghiệp sáng tạo</w:t>
      </w:r>
    </w:p>
    <w:p>
      <w:r>
        <w:t>x</w:t>
      </w:r>
    </w:p>
    <w:p>
      <w:r>
        <w:t>x</w:t>
      </w:r>
    </w:p>
    <w:p>
      <w:r>
        <w:t>3</w:t>
      </w:r>
    </w:p>
    <w:p>
      <w:r>
        <w:t>H27. 2.000005</w:t>
      </w:r>
    </w:p>
    <w:p>
      <w:r>
        <w:t>Thông báo gia hạn thời gian hoạt động quỹ đầu tư     khởi nghiệp sáng tạo</w:t>
      </w:r>
    </w:p>
    <w:p>
      <w:r>
        <w:t>x</w:t>
      </w:r>
    </w:p>
    <w:p>
      <w:r>
        <w:t>x</w:t>
      </w:r>
    </w:p>
    <w:p>
      <w:r>
        <w:t>4</w:t>
      </w:r>
    </w:p>
    <w:p>
      <w:r>
        <w:t>H27. 2.002005</w:t>
      </w:r>
    </w:p>
    <w:p>
      <w:r>
        <w:t>Thông báo giải thể và kết quả giải thể quỹ đầu tư khởi nghiệp sáng tạo</w:t>
      </w:r>
    </w:p>
    <w:p>
      <w:r>
        <w:t>x</w:t>
      </w:r>
    </w:p>
    <w:p>
      <w:r>
        <w:t>x</w:t>
      </w:r>
    </w:p>
    <w:p>
      <w:r>
        <w:t>5</w:t>
      </w:r>
    </w:p>
    <w:p>
      <w:r>
        <w:t>H27. 2.002004</w:t>
      </w:r>
    </w:p>
    <w:p>
      <w:r>
        <w:t>Thủ tục thông báo về việc chuyển nhượng phần vốn góp của các nhà đầu tư</w:t>
      </w:r>
    </w:p>
    <w:p>
      <w:r>
        <w:t>x</w:t>
      </w:r>
    </w:p>
    <w:p>
      <w:r>
        <w:t>x</w:t>
      </w:r>
    </w:p>
    <w:p>
      <w:r>
        <w:t>VIII</w:t>
      </w:r>
    </w:p>
    <w:p>
      <w:r>
        <w:t>LĨNH VỰC ĐẦU TƯ (22 TTHC)</w:t>
      </w:r>
    </w:p>
    <w:p>
      <w:r>
        <w:t>1</w:t>
      </w:r>
    </w:p>
    <w:p>
      <w:r>
        <w:t>H27.1.009645</w:t>
      </w:r>
    </w:p>
    <w:p>
      <w:r>
        <w:t>Thủ tục chấp thuận chủ trương đầu tư của UBND tỉnh</w:t>
      </w:r>
    </w:p>
    <w:p>
      <w:r>
        <w:t>x</w:t>
      </w:r>
    </w:p>
    <w:p>
      <w:r>
        <w:t>x</w:t>
      </w:r>
    </w:p>
    <w:p>
      <w:r>
        <w:t>2</w:t>
      </w:r>
    </w:p>
    <w:p>
      <w:r>
        <w:t>H27.1.009646</w:t>
      </w:r>
    </w:p>
    <w:p>
      <w:r>
        <w:t>Thủ tục điều chỉnh dự án đầu tư thuộc thẩm quyền chấp thuận chủ trương đầu tư của UBND tỉnh</w:t>
      </w:r>
    </w:p>
    <w:p>
      <w:r>
        <w:t>x</w:t>
      </w:r>
    </w:p>
    <w:p>
      <w:r>
        <w:t>x</w:t>
      </w:r>
    </w:p>
    <w:p>
      <w:r>
        <w:t>3</w:t>
      </w:r>
    </w:p>
    <w:p>
      <w:r>
        <w:t>H27.1.009647</w:t>
      </w:r>
    </w:p>
    <w:p>
      <w:r>
        <w:t>Thủ tục điều chỉnh dự án đầu tư trong trường hợp đã được cấp Giấy chứng nhận đăng ký đầu tư và không thuộc diện chấp thuận điều chỉnh chủ trương đầu tư của UBND tỉnh</w:t>
      </w:r>
    </w:p>
    <w:p>
      <w:r>
        <w:t>x</w:t>
      </w:r>
    </w:p>
    <w:p>
      <w:r>
        <w:t>x</w:t>
      </w:r>
    </w:p>
    <w:p>
      <w:r>
        <w:t>4</w:t>
      </w:r>
    </w:p>
    <w:p>
      <w:r>
        <w:t>H27.1.009653</w:t>
      </w:r>
    </w:p>
    <w:p>
      <w:r>
        <w:t>Thủ tục điều chỉnh dự án đầu tư trong trường hợp chia, tách, hợp nhất, sáp nhập, chuyển đổi loại hình tổ chức kinh tế đối với dự án thuộc thẩm quyền chấp thuận của UBND tỉnh</w:t>
      </w:r>
    </w:p>
    <w:p>
      <w:r>
        <w:t>x</w:t>
      </w:r>
    </w:p>
    <w:p>
      <w:r>
        <w:t>x</w:t>
      </w:r>
    </w:p>
    <w:p>
      <w:r>
        <w:t>5</w:t>
      </w:r>
    </w:p>
    <w:p>
      <w:r>
        <w:t>H27.1.009656</w:t>
      </w:r>
    </w:p>
    <w:p>
      <w:r>
        <w:t>Thủ tục điều chỉnh dự án đầu tư theo bản án, quyết định của tòa án, trọng tài đối với dự án đầu tư đã được chấp thuận chủ trương đầu tư của UBND tỉnh (Khoản 3 Điều 54 Nghị định số 31/2021/NĐ-CP)</w:t>
      </w:r>
    </w:p>
    <w:p>
      <w:r>
        <w:t>x</w:t>
      </w:r>
    </w:p>
    <w:p>
      <w:r>
        <w:t>x</w:t>
      </w:r>
    </w:p>
    <w:p>
      <w:r>
        <w:t>6</w:t>
      </w:r>
    </w:p>
    <w:p>
      <w:r>
        <w:t>H27.1.009657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tỉnh hoặc dự án đã được chấp thuận chủ trương đầu tư nhưng không thuộc trường hợp quy định tại khoản 3 Điều 41 của Luật Đầu tư (Khoản 4 Điều 54 Nghị định số 31/2021/NĐ-CP)</w:t>
      </w:r>
    </w:p>
    <w:p>
      <w:r>
        <w:t>x</w:t>
      </w:r>
    </w:p>
    <w:p>
      <w:r>
        <w:t>x</w:t>
      </w:r>
    </w:p>
    <w:p>
      <w:r>
        <w:t>7</w:t>
      </w:r>
    </w:p>
    <w:p>
      <w:r>
        <w:t>H27.1.009661</w:t>
      </w:r>
    </w:p>
    <w:p>
      <w:r>
        <w:t>Thủ tục ngừng hoạt động của dự án đầu tư thuộc thẩm quyền chấp thuận chủ trương đầu tư của UBND tỉnh hoặc Sở Tài chính cấp Giấy chứng nhận đăng ký đầu tư</w:t>
      </w:r>
    </w:p>
    <w:p>
      <w:r>
        <w:t>x</w:t>
      </w:r>
    </w:p>
    <w:p>
      <w:r>
        <w:t>x</w:t>
      </w:r>
    </w:p>
    <w:p>
      <w:r>
        <w:t>8</w:t>
      </w:r>
    </w:p>
    <w:p>
      <w:r>
        <w:t>H27.1.009662</w:t>
      </w:r>
    </w:p>
    <w:p>
      <w:r>
        <w:t>Thủ tục chấm dứt hoạt động của dự án đầu tư đối với dự án đầu tư thuộc thẩm quyền chấp thuận chủ trương đầu tư của UBND tỉnh hoặc Sở Tài chính cấp Giấy chứng nhận đăng ký đầu tư</w:t>
      </w:r>
    </w:p>
    <w:p>
      <w:r>
        <w:t>x</w:t>
      </w:r>
    </w:p>
    <w:p>
      <w:r>
        <w:t>x</w:t>
      </w:r>
    </w:p>
    <w:p>
      <w:r>
        <w:t>9</w:t>
      </w:r>
    </w:p>
    <w:p>
      <w:r>
        <w:t>H27.1.009664</w:t>
      </w:r>
    </w:p>
    <w:p>
      <w:r>
        <w:t>Thủ tục cấp Giấy chứng nhận đăng ký đầu tư đối với dự án không thuộc diện chấp thuận chủ trương đầu tư</w:t>
      </w:r>
    </w:p>
    <w:p>
      <w:r>
        <w:t>x</w:t>
      </w:r>
    </w:p>
    <w:p>
      <w:r>
        <w:t>x</w:t>
      </w:r>
    </w:p>
    <w:p>
      <w:r>
        <w:t>10</w:t>
      </w:r>
    </w:p>
    <w:p>
      <w:r>
        <w:t>H27.1.009729</w:t>
      </w:r>
    </w:p>
    <w:p>
      <w:r>
        <w:t>Thủ tục thực hiện hoạt động đầu tư theo hình thức góp vốn, mua cổ phần, mua phần vốn góp đối với nhà đầu tư nước ngoài</w:t>
      </w:r>
    </w:p>
    <w:p>
      <w:r>
        <w:t>x</w:t>
      </w:r>
    </w:p>
    <w:p>
      <w:r>
        <w:t>x</w:t>
      </w:r>
    </w:p>
    <w:p>
      <w:r>
        <w:t>11</w:t>
      </w:r>
    </w:p>
    <w:p>
      <w:r>
        <w:t>H27.1.009731</w:t>
      </w:r>
    </w:p>
    <w:p>
      <w:r>
        <w:t>Thủ tục thành lập văn phòng điều hành của nhà đầu tư nước ngoài trong hợp đồng BCC</w:t>
      </w:r>
    </w:p>
    <w:p>
      <w:r>
        <w:t>x</w:t>
      </w:r>
    </w:p>
    <w:p>
      <w:r>
        <w:t>x</w:t>
      </w:r>
    </w:p>
    <w:p>
      <w:r>
        <w:t>12</w:t>
      </w:r>
    </w:p>
    <w:p>
      <w:r>
        <w:t>H27.1.009642</w:t>
      </w:r>
    </w:p>
    <w:p>
      <w:r>
        <w:t>Chấp thuận nhà đầu tư của UBND tỉnh.</w:t>
      </w:r>
    </w:p>
    <w:p>
      <w:r>
        <w:t>x</w:t>
      </w:r>
    </w:p>
    <w:p>
      <w:r>
        <w:t>x</w:t>
      </w:r>
    </w:p>
    <w:p>
      <w:r>
        <w:t>13</w:t>
      </w:r>
    </w:p>
    <w:p>
      <w:r>
        <w:t>H27.1.009644</w:t>
      </w:r>
    </w:p>
    <w:p>
      <w:r>
        <w:t>Điều chỉnh văn bản chấp thuận nhà đầu tư (khoản 8 Điều 48 Nghị định số 31/2021/NĐ-CP).</w:t>
      </w:r>
    </w:p>
    <w:p>
      <w:r>
        <w:t>x</w:t>
      </w:r>
    </w:p>
    <w:p>
      <w:r>
        <w:t>x</w:t>
      </w:r>
    </w:p>
    <w:p>
      <w:r>
        <w:t>14</w:t>
      </w:r>
    </w:p>
    <w:p>
      <w:r>
        <w:t>H27.1.009649</w:t>
      </w:r>
    </w:p>
    <w:p>
      <w:r>
        <w:t>Điều chỉnh dự án đầu tư trong trường hợp nhà đầu tư chuyển nhượng một phần hoặc toàn bộ dự án đầu tư đối với dự án thuộc thẩm quyền chấp thuận chủ trương đầu tư của UBND tỉnh.</w:t>
      </w:r>
    </w:p>
    <w:p>
      <w:r>
        <w:t>x</w:t>
      </w:r>
    </w:p>
    <w:p>
      <w:r>
        <w:t>x</w:t>
      </w:r>
    </w:p>
    <w:p>
      <w:r>
        <w:t>15</w:t>
      </w:r>
    </w:p>
    <w:p>
      <w:r>
        <w:t>H27.1.009650</w:t>
      </w:r>
    </w:p>
    <w:p>
      <w:r>
        <w:t>Điều chỉnh dự án đầu tư trong trường hợp nhà đầu tư nhận chuyển nhượng dự án đầu tư là tài sản bảo đảm đối với dự án thuộc thẩm quyền chấp thuận chủ trương đầu tư của UBND tỉnh.</w:t>
      </w:r>
    </w:p>
    <w:p>
      <w:r>
        <w:t>x</w:t>
      </w:r>
    </w:p>
    <w:p>
      <w:r>
        <w:t>x</w:t>
      </w:r>
    </w:p>
    <w:p>
      <w:r>
        <w:t>16</w:t>
      </w:r>
    </w:p>
    <w:p>
      <w:r>
        <w:t>H27.1.009652</w:t>
      </w:r>
    </w:p>
    <w:p>
      <w:r>
        <w:t>Điều chỉnh dự án đầu tư trong trường hợp chia, tách, sáp nhập dự án đầu tư đối với dự án thuộc thẩm quyền chấp thuận chủ trương đầu tư của UBND tỉnh.</w:t>
      </w:r>
    </w:p>
    <w:p>
      <w:r>
        <w:t>x</w:t>
      </w:r>
    </w:p>
    <w:p>
      <w:r>
        <w:t>x</w:t>
      </w:r>
    </w:p>
    <w:p>
      <w:r>
        <w:t>17</w:t>
      </w:r>
    </w:p>
    <w:p>
      <w:r>
        <w:t>H27.1.009654</w:t>
      </w:r>
    </w:p>
    <w:p>
      <w:r>
        <w:t>Điều chỉnh dự án đầu tư trong trường hợp sử dụng quyền sử dụng đất, tài sản gắn liền với đất thuộc dự án đầu tư để góp vốn vào doanh nghiệp đối với dự án thuộc thẩm quyền chấp thuận chủ trương đầu tư của UBND tỉnh.</w:t>
      </w:r>
    </w:p>
    <w:p>
      <w:r>
        <w:t>x</w:t>
      </w:r>
    </w:p>
    <w:p>
      <w:r>
        <w:t>x</w:t>
      </w:r>
    </w:p>
    <w:p>
      <w:r>
        <w:t>18</w:t>
      </w:r>
    </w:p>
    <w:p>
      <w:r>
        <w:t>H27.1.009655</w:t>
      </w:r>
    </w:p>
    <w:p>
      <w:r>
        <w:t>Điều chỉnh dự án đầu tư trong trường hợp sử dụng quyền sử dụng đất, tài sản gắn liền với đất thuộc dự án đầu tư để hợp tác kinh doanh đối với dự án thuộc thẩm quyền chấp thuận chủ trương đầu tư của UBND tỉnh.</w:t>
      </w:r>
    </w:p>
    <w:p>
      <w:r>
        <w:t>x</w:t>
      </w:r>
    </w:p>
    <w:p>
      <w:r>
        <w:t>x</w:t>
      </w:r>
    </w:p>
    <w:p>
      <w:r>
        <w:t>19</w:t>
      </w:r>
    </w:p>
    <w:p>
      <w:r>
        <w:t>H27.1.009659</w:t>
      </w:r>
    </w:p>
    <w:p>
      <w:r>
        <w:t>Gia hạn thời hạn hoạt động của dự án đầu tư thuộc thẩm quyền chấp thuận chủ trương đầu tư của UBND tỉnh.</w:t>
      </w:r>
    </w:p>
    <w:p>
      <w:r>
        <w:t>x</w:t>
      </w:r>
    </w:p>
    <w:p>
      <w:r>
        <w:t>x</w:t>
      </w:r>
    </w:p>
    <w:p>
      <w:r>
        <w:t>20</w:t>
      </w:r>
    </w:p>
    <w:p>
      <w:r>
        <w:t>H27.1.009665</w:t>
      </w:r>
    </w:p>
    <w:p>
      <w:r>
        <w:t>Cấp lại và hiệu đính thông tin trên Giấy chứng nhận đăng ký đầu tư</w:t>
      </w:r>
    </w:p>
    <w:p>
      <w:r>
        <w:t>x</w:t>
      </w:r>
    </w:p>
    <w:p>
      <w:r>
        <w:t>x</w:t>
      </w:r>
    </w:p>
    <w:p>
      <w:r>
        <w:t>21</w:t>
      </w:r>
    </w:p>
    <w:p>
      <w:r>
        <w:t>H27.1.009671</w:t>
      </w:r>
    </w:p>
    <w:p>
      <w:r>
        <w:t>Đổi Giấy chứng nhận đăng ký đầu tư.</w:t>
      </w:r>
    </w:p>
    <w:p>
      <w:r>
        <w:t>x</w:t>
      </w:r>
    </w:p>
    <w:p>
      <w:r>
        <w:t>x</w:t>
      </w:r>
    </w:p>
    <w:p>
      <w:r>
        <w:t>x</w:t>
      </w:r>
    </w:p>
    <w:p>
      <w:r>
        <w:t>22</w:t>
      </w:r>
    </w:p>
    <w:p>
      <w:r>
        <w:t>H27.1.009736</w:t>
      </w:r>
    </w:p>
    <w:p>
      <w:r>
        <w:t>Chấm dứt hoạt động văn phòng điều hành của nhà đầu tư nước ngoài trong hợp đồng BCC.</w:t>
      </w:r>
    </w:p>
    <w:p>
      <w:r>
        <w:t>x</w:t>
      </w:r>
    </w:p>
    <w:p>
      <w:r>
        <w:t>x</w:t>
      </w:r>
    </w:p>
    <w:p>
      <w:r>
        <w:t>IX</w:t>
      </w:r>
    </w:p>
    <w:p>
      <w:r>
        <w:t>LĨNH VỰC HỖ TRỢ DOANH NGHIỆP NHỎ VÀ VỪA (02 TTHC)</w:t>
      </w:r>
    </w:p>
    <w:p>
      <w:r>
        <w:t>1</w:t>
      </w:r>
    </w:p>
    <w:p>
      <w:r>
        <w:t>H27.2.002418</w:t>
      </w:r>
    </w:p>
    <w:p>
      <w:r>
        <w:t>Hỗ trợ tư vấn, công nghệ cho doanh nghiệp nhỏ và vừa, hỗ trợ phát triển nguồn nhân lực, hỗ trợ doanh nghiệp nhỏ và vừa khởi nghiệp sáng tạo và tham gia cụm liên kết ngành, chuỗi giá trị</w:t>
      </w:r>
    </w:p>
    <w:p>
      <w:r>
        <w:t>x</w:t>
      </w:r>
    </w:p>
    <w:p>
      <w:r>
        <w:t>x</w:t>
      </w:r>
    </w:p>
    <w:p>
      <w:r>
        <w:t>2</w:t>
      </w:r>
    </w:p>
    <w:p>
      <w:r>
        <w:t>H27.2.001999</w:t>
      </w:r>
    </w:p>
    <w:p>
      <w:r>
        <w:t>Hỗ trợ tư vấn, hướng dẫn hồ sơ, thủ tục chuyển đổi hộ kinh doanh thành doanh nghiệp</w:t>
      </w:r>
    </w:p>
    <w:p>
      <w:r>
        <w:t>x</w:t>
      </w:r>
    </w:p>
    <w:p>
      <w:r>
        <w:t>x</w:t>
      </w:r>
    </w:p>
    <w:p>
      <w:r>
        <w:t>X</w:t>
      </w:r>
    </w:p>
    <w:p>
      <w:r>
        <w:t>LĨNH VỰC CHUYỂN ĐỔI CÔNG TY NHÀ NƯỚC ĐƯỢC THÀNH LẬP VÀ HOẠT ĐỘNG THEO LUẬT DOANH NGHIỆP NHÀ NƯỚC THÀNH CÔNG TY TNHH MỘT THÀNH VIÊN TỔ CHỨC VÀ HOẠT ĐỘNG THEO QUY ĐỊNH TẠI LUẬT DOANH NGHIỆP (03 TTHC)</w:t>
      </w:r>
    </w:p>
    <w:p>
      <w:r>
        <w:t>1</w:t>
      </w:r>
    </w:p>
    <w:p>
      <w:r>
        <w:t>H27.2.002665</w:t>
      </w:r>
    </w:p>
    <w:p>
      <w:r>
        <w:t>Chuyển đổi công ty nhà nước thành công ty TNHH MTV do Nhà nước nắm giữ 100% vốn điều lệ</w:t>
      </w:r>
    </w:p>
    <w:p>
      <w:r>
        <w:t>x</w:t>
      </w:r>
    </w:p>
    <w:p>
      <w:r>
        <w:t>x</w:t>
      </w:r>
    </w:p>
    <w:p>
      <w:r>
        <w:t>2</w:t>
      </w:r>
    </w:p>
    <w:p>
      <w:r>
        <w:t>H27.2.002666</w:t>
      </w:r>
    </w:p>
    <w:p>
      <w:r>
        <w:t>Chuyển đổi công ty con chưa chuyển đổi thành công ty TNHH MTV</w:t>
      </w:r>
    </w:p>
    <w:p>
      <w:r>
        <w:t>x</w:t>
      </w:r>
    </w:p>
    <w:p>
      <w:r>
        <w:t>x</w:t>
      </w:r>
    </w:p>
    <w:p>
      <w:r>
        <w:t>3</w:t>
      </w:r>
    </w:p>
    <w:p>
      <w:r>
        <w:t>H27.2.002667</w:t>
      </w:r>
    </w:p>
    <w:p>
      <w:r>
        <w:t>Đăng ký lại chi nhánh, văn phòng đại diện, địa điểm kinh doanh của công ty nhà nước và công ty con chưa chuyển đổi</w:t>
      </w:r>
    </w:p>
    <w:p>
      <w:r>
        <w:t>x</w:t>
      </w:r>
    </w:p>
    <w:p>
      <w:r>
        <w:t>x</w:t>
      </w:r>
    </w:p>
    <w:p>
      <w:r>
        <w:t>XI</w:t>
      </w:r>
    </w:p>
    <w:p>
      <w:r>
        <w:t>LĨNH VỰC ĐẤU THẦU LỰA CHỌN NHÀ ĐẦU TƯ (01 TTHC)</w:t>
      </w:r>
    </w:p>
    <w:p>
      <w:r>
        <w:t>1</w:t>
      </w:r>
    </w:p>
    <w:p>
      <w:r>
        <w:t>H27.2.002603</w:t>
      </w:r>
    </w:p>
    <w:p>
      <w:r>
        <w:t>Công bố dự án đầu tư kinh doanh ( gồm dự án đầu   tư có sử dụng đất ) đối với dự án không thuộc diện chấp thuận chủ trương đầu tư do nhà đầu tư đề xuất</w:t>
      </w:r>
    </w:p>
    <w:p>
      <w:r>
        <w:t>x</w:t>
      </w:r>
    </w:p>
    <w:p>
      <w:r>
        <w:t>x</w:t>
      </w:r>
    </w:p>
    <w:p>
      <w:r>
        <w:t>XII</w:t>
      </w:r>
    </w:p>
    <w:p>
      <w:r>
        <w:t>LĨNH VỰC TÀI CHÍNH NGÂN SÁCH (01 TTHC)</w:t>
      </w:r>
    </w:p>
    <w:p>
      <w:r>
        <w:t>1</w:t>
      </w:r>
    </w:p>
    <w:p>
      <w:r>
        <w:t>H27.2.002206</w:t>
      </w:r>
    </w:p>
    <w:p>
      <w:r>
        <w:t>Cấp mã số đơn vị có quan hệ với ngân sách</w:t>
      </w:r>
    </w:p>
    <w:p>
      <w:r>
        <w:t>x</w:t>
      </w:r>
    </w:p>
    <w:p>
      <w:r>
        <w:t>x</w:t>
      </w:r>
    </w:p>
    <w:p>
      <w:r>
        <w:t>XIII</w:t>
      </w:r>
    </w:p>
    <w:p>
      <w:r>
        <w:t>LĨNH VỰC HỖ TRỢ ĐẦU TƯ (01 TTHC)</w:t>
      </w:r>
    </w:p>
    <w:p>
      <w:r>
        <w:t>1</w:t>
      </w:r>
    </w:p>
    <w:p>
      <w:r>
        <w:t>H27.1.014316</w:t>
      </w:r>
    </w:p>
    <w:p>
      <w:r>
        <w:t>Thủ tục hỗ trợ chi phí</w:t>
      </w:r>
    </w:p>
    <w:p>
      <w:r>
        <w:t>x</w:t>
      </w:r>
    </w:p>
    <w:p>
      <w:r>
        <w:t>x</w:t>
      </w:r>
    </w:p>
    <w:p>
      <w:r>
        <w:t>XIV</w:t>
      </w:r>
    </w:p>
    <w:p>
      <w:r>
        <w:t>LĨNH VỰC TÀI CHÍNH DOANH NGHIỆP (02 TTHC)</w:t>
      </w:r>
    </w:p>
    <w:p>
      <w:r>
        <w:t>1</w:t>
      </w:r>
    </w:p>
    <w:p>
      <w:r>
        <w:t>H27. 1.007623</w:t>
      </w:r>
    </w:p>
    <w:p>
      <w:r>
        <w:t>Thủ tục cấp phát kinh phí đối với các tổ chức, đơn vị trực thuộc địa phương</w:t>
      </w:r>
    </w:p>
    <w:p>
      <w:r>
        <w:t>x</w:t>
      </w:r>
    </w:p>
    <w:p>
      <w:r>
        <w:t>x</w:t>
      </w:r>
    </w:p>
    <w:p>
      <w:r>
        <w:t>2</w:t>
      </w:r>
    </w:p>
    <w:p>
      <w:r>
        <w:t>H27.1.010060</w:t>
      </w:r>
    </w:p>
    <w:p>
      <w:r>
        <w:t>Thủ tục tạm ứng kinh phí đối với các tổ chức, đơn vị của địa phương</w:t>
      </w:r>
    </w:p>
    <w:p>
      <w:r>
        <w:t>x</w:t>
      </w:r>
    </w:p>
    <w:p>
      <w:r>
        <w:t>x</w:t>
      </w:r>
    </w:p>
    <w:p>
      <w:r>
        <w:t>B</w:t>
      </w:r>
    </w:p>
    <w:p>
      <w:r>
        <w:t>THỦ TỤC HÀNH CHÍNH THUỘC THẨM QUYỀN GIẢI QUYẾT TẠI UBND CẤP XÃ (37 TTHC)</w:t>
      </w:r>
    </w:p>
    <w:p>
      <w:r>
        <w:t>I</w:t>
      </w:r>
    </w:p>
    <w:p>
      <w:r>
        <w:t>LĨNH VỰC THÀNH LẬP VÀ HOẠT ĐỘNG CỦA HỘ KINH DOANH (07 TTHC)</w:t>
      </w:r>
    </w:p>
    <w:p>
      <w:r>
        <w:t>1</w:t>
      </w:r>
    </w:p>
    <w:p>
      <w:r>
        <w:t>H27.1.001612</w:t>
      </w:r>
    </w:p>
    <w:p>
      <w:r>
        <w:t>Đăng ký thành lập hộ kinh doanh</w:t>
      </w:r>
    </w:p>
    <w:p>
      <w:r>
        <w:t>x</w:t>
      </w:r>
    </w:p>
    <w:p>
      <w:r>
        <w:t>x</w:t>
      </w:r>
    </w:p>
    <w:p>
      <w:r>
        <w:t>2</w:t>
      </w:r>
    </w:p>
    <w:p>
      <w:r>
        <w:t>H27.2.000720</w:t>
      </w:r>
    </w:p>
    <w:p>
      <w:r>
        <w:t>Đăng ký thay đổi nội dung đăng ký hộ kinh doanh</w:t>
      </w:r>
    </w:p>
    <w:p>
      <w:r>
        <w:t>x</w:t>
      </w:r>
    </w:p>
    <w:p>
      <w:r>
        <w:t>x</w:t>
      </w:r>
    </w:p>
    <w:p>
      <w:r>
        <w:t>3</w:t>
      </w:r>
    </w:p>
    <w:p>
      <w:r>
        <w:t>H27. 1.001570</w:t>
      </w:r>
    </w:p>
    <w:p>
      <w:r>
        <w:t>Tạm ngừng kinh doanh, tiếp tục kinh doanh trước thời hạn đã thông báo của hộ kinh doanh</w:t>
      </w:r>
    </w:p>
    <w:p>
      <w:r>
        <w:t>x</w:t>
      </w:r>
    </w:p>
    <w:p>
      <w:r>
        <w:t>x</w:t>
      </w:r>
    </w:p>
    <w:p>
      <w:r>
        <w:t>4</w:t>
      </w:r>
    </w:p>
    <w:p>
      <w:r>
        <w:t>H27. 1.001266</w:t>
      </w:r>
    </w:p>
    <w:p>
      <w:r>
        <w:t>Chấm dứt hoạt động hộ kinh doanh</w:t>
      </w:r>
    </w:p>
    <w:p>
      <w:r>
        <w:t>x</w:t>
      </w:r>
    </w:p>
    <w:p>
      <w:r>
        <w:t>x</w:t>
      </w:r>
    </w:p>
    <w:p>
      <w:r>
        <w:t>5</w:t>
      </w:r>
    </w:p>
    <w:p>
      <w:r>
        <w:t>H27.2.000575</w:t>
      </w:r>
    </w:p>
    <w:p>
      <w:r>
        <w:t>Cấp lại Giấy chứng nhận đăng ký hộ kinh doanh, Cấp đổi sang Giấy chứng nhận đăng ký hộ kinh doanh</w:t>
      </w:r>
    </w:p>
    <w:p>
      <w:r>
        <w:t>x</w:t>
      </w:r>
    </w:p>
    <w:p>
      <w:r>
        <w:t>x</w:t>
      </w:r>
    </w:p>
    <w:p>
      <w:r>
        <w:t>6</w:t>
      </w:r>
    </w:p>
    <w:p>
      <w:r>
        <w:t>H27.1.014034</w:t>
      </w:r>
    </w:p>
    <w:p>
      <w:r>
        <w:t>Đăng ký cập nhật, bổ sung thông tin trong hồ sơ đăng ký hộ kinh doanh, hiệu đính thông tin đăng ký hộ kinh doanh</w:t>
      </w:r>
    </w:p>
    <w:p>
      <w:r>
        <w:t>x</w:t>
      </w:r>
    </w:p>
    <w:p>
      <w:r>
        <w:t>x</w:t>
      </w:r>
    </w:p>
    <w:p>
      <w:r>
        <w:t>7</w:t>
      </w:r>
    </w:p>
    <w:p>
      <w:r>
        <w:t>H27.1.014035</w:t>
      </w:r>
    </w:p>
    <w:p>
      <w:r>
        <w:t>Dừng thực hiện thủ tục đăng ký hộ kinh doanh</w:t>
      </w:r>
    </w:p>
    <w:p>
      <w:r>
        <w:t>x</w:t>
      </w:r>
    </w:p>
    <w:p>
      <w:r>
        <w:t>x</w:t>
      </w:r>
    </w:p>
    <w:p>
      <w:r>
        <w:t>II</w:t>
      </w:r>
    </w:p>
    <w:p>
      <w:r>
        <w:t>LĨNH VỰC THÀNH LẬP VÀ HOẠT ĐỘNG CỦA TỔ HỢP TÁC, HỢP TÁC XÃ, LIÊN HIỆP HỢP TÁC XÃ (29 TTHC)</w:t>
      </w:r>
    </w:p>
    <w:p>
      <w:r>
        <w:t>1</w:t>
      </w:r>
    </w:p>
    <w:p>
      <w:r>
        <w:t>H27. 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x</w:t>
      </w:r>
    </w:p>
    <w:p>
      <w:r>
        <w:t>x</w:t>
      </w:r>
    </w:p>
    <w:p>
      <w:r>
        <w:t>2</w:t>
      </w:r>
    </w:p>
    <w:p>
      <w:r>
        <w:t>H27. 2.002636</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x</w:t>
      </w:r>
    </w:p>
    <w:p>
      <w:r>
        <w:t>x</w:t>
      </w:r>
    </w:p>
    <w:p>
      <w:r>
        <w:t>3</w:t>
      </w:r>
    </w:p>
    <w:p>
      <w:r>
        <w:t>H27. 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x</w:t>
      </w:r>
    </w:p>
    <w:p>
      <w:r>
        <w:t>x</w:t>
      </w:r>
    </w:p>
    <w:p>
      <w:r>
        <w:t>4</w:t>
      </w:r>
    </w:p>
    <w:p>
      <w:r>
        <w:t>H27. 2.002638</w:t>
      </w:r>
    </w:p>
    <w:p>
      <w:r>
        <w:t>Cấp lại Giấy chứng nhận đăng ký tổ hợp tác do bị mất, cháy, rách, nát hoặc bị tiêu hủy</w:t>
      </w:r>
    </w:p>
    <w:p>
      <w:r>
        <w:t>x</w:t>
      </w:r>
    </w:p>
    <w:p>
      <w:r>
        <w:t>x</w:t>
      </w:r>
    </w:p>
    <w:p>
      <w:r>
        <w:t>5</w:t>
      </w:r>
    </w:p>
    <w:p>
      <w:r>
        <w:t>H27. 2.002639</w:t>
      </w:r>
    </w:p>
    <w:p>
      <w:r>
        <w:t>Đăng ký thay đổi nội dung đăng ký tổ hợp tác</w:t>
      </w:r>
    </w:p>
    <w:p>
      <w:r>
        <w:t>x</w:t>
      </w:r>
    </w:p>
    <w:p>
      <w:r>
        <w:t>x</w:t>
      </w:r>
    </w:p>
    <w:p>
      <w:r>
        <w:t>6</w:t>
      </w:r>
    </w:p>
    <w:p>
      <w:r>
        <w:t>H27. 2.002640</w:t>
      </w:r>
    </w:p>
    <w:p>
      <w:r>
        <w:t>Hiệu đính, cập nhật, bổ sung thông tin đăng ký tổ hợp tác</w:t>
      </w:r>
    </w:p>
    <w:p>
      <w:r>
        <w:t>x</w:t>
      </w:r>
    </w:p>
    <w:p>
      <w:r>
        <w:t>x</w:t>
      </w:r>
    </w:p>
    <w:p>
      <w:r>
        <w:t>7</w:t>
      </w:r>
    </w:p>
    <w:p>
      <w:r>
        <w:t>H27. 2.002641</w:t>
      </w:r>
    </w:p>
    <w:p>
      <w:r>
        <w:t>Thông báo tạm ngừng kinh doanh, tiếp tục kinh doanh trở lại đối với tổ hợp tác</w:t>
      </w:r>
    </w:p>
    <w:p>
      <w:r>
        <w:t>x</w:t>
      </w:r>
    </w:p>
    <w:p>
      <w:r>
        <w:t>x</w:t>
      </w:r>
    </w:p>
    <w:p>
      <w:r>
        <w:t>8</w:t>
      </w:r>
    </w:p>
    <w:p>
      <w:r>
        <w:t>H27. 2.002642</w:t>
      </w:r>
    </w:p>
    <w:p>
      <w:r>
        <w:t>Chấm dứt hoạt động tổ hợp tác</w:t>
      </w:r>
    </w:p>
    <w:p>
      <w:r>
        <w:t>x</w:t>
      </w:r>
    </w:p>
    <w:p>
      <w:r>
        <w:t>x</w:t>
      </w:r>
    </w:p>
    <w:p>
      <w:r>
        <w:t>9</w:t>
      </w:r>
    </w:p>
    <w:p>
      <w:r>
        <w:t>H27. 2.002643</w:t>
      </w:r>
    </w:p>
    <w:p>
      <w:r>
        <w:t>Dừng thực hiện thủ tục đăng ký hợp tác xã, liên hiệp hợp tác xã</w:t>
      </w:r>
    </w:p>
    <w:p>
      <w:r>
        <w:t>x</w:t>
      </w:r>
    </w:p>
    <w:p>
      <w:r>
        <w:t>x</w:t>
      </w:r>
    </w:p>
    <w:p>
      <w:r>
        <w:t>10</w:t>
      </w:r>
    </w:p>
    <w:p>
      <w:r>
        <w:t>H27. 2.002644</w:t>
      </w:r>
    </w:p>
    <w:p>
      <w:r>
        <w:t>Dừng thực hiện thủ tục đăng ký tổ hợp tác</w:t>
      </w:r>
    </w:p>
    <w:p>
      <w:r>
        <w:t>x</w:t>
      </w:r>
    </w:p>
    <w:p>
      <w:r>
        <w:t>x</w:t>
      </w:r>
    </w:p>
    <w:p>
      <w:r>
        <w:t>11</w:t>
      </w:r>
    </w:p>
    <w:p>
      <w:r>
        <w:t>H27. 2.002645</w:t>
      </w:r>
    </w:p>
    <w:p>
      <w:r>
        <w:t>Dừng thực hiện thủ tục giải thể hợp tác xã, liên hiệp hợp tác xã</w:t>
      </w:r>
    </w:p>
    <w:p>
      <w:r>
        <w:t>x</w:t>
      </w:r>
    </w:p>
    <w:p>
      <w:r>
        <w:t>x</w:t>
      </w:r>
    </w:p>
    <w:p>
      <w:r>
        <w:t>12</w:t>
      </w:r>
    </w:p>
    <w:p>
      <w:r>
        <w:t>H27. 2.002646</w:t>
      </w:r>
    </w:p>
    <w:p>
      <w:r>
        <w:t>Thông báo lập chi nhánh, văn phòng đại diện ở nước ngoài của hợp tác xã, liên hiệp hợp tác xã</w:t>
      </w:r>
    </w:p>
    <w:p>
      <w:r>
        <w:t>x</w:t>
      </w:r>
    </w:p>
    <w:p>
      <w:r>
        <w:t>x</w:t>
      </w:r>
    </w:p>
    <w:p>
      <w:r>
        <w:t>13</w:t>
      </w:r>
    </w:p>
    <w:p>
      <w:r>
        <w:t>H27. 2.002648</w:t>
      </w:r>
    </w:p>
    <w:p>
      <w:r>
        <w:t>Hiệu đính, cập nhật, bổ sung thông tin đăng ký hợp tác xã, liên hiệp hợp tác xã</w:t>
      </w:r>
    </w:p>
    <w:p>
      <w:r>
        <w:t>x</w:t>
      </w:r>
    </w:p>
    <w:p>
      <w:r>
        <w:t>x</w:t>
      </w:r>
    </w:p>
    <w:p>
      <w:r>
        <w:t>14</w:t>
      </w:r>
    </w:p>
    <w:p>
      <w:r>
        <w:t>H27. 2.002649</w:t>
      </w:r>
    </w:p>
    <w:p>
      <w:r>
        <w:t>Thông báo bổ sung, cập nhật thông tin trong hồ sơ đăng ký hợp tác xã, liên hiệp hợp tác xã</w:t>
      </w:r>
    </w:p>
    <w:p>
      <w:r>
        <w:t>x</w:t>
      </w:r>
    </w:p>
    <w:p>
      <w:r>
        <w:t>x</w:t>
      </w:r>
    </w:p>
    <w:p>
      <w:r>
        <w:t>15</w:t>
      </w:r>
    </w:p>
    <w:p>
      <w:r>
        <w:t>H27. 2.002650</w:t>
      </w:r>
    </w:p>
    <w:p>
      <w:r>
        <w:t>Hiệu đính, cập nhật, bổ sung thông tin đăng ký chi nhánh, văn phòng đại diện, địa điểm kinh doanh của hợp tác xã, liên hiệp hợp tác xã</w:t>
      </w:r>
    </w:p>
    <w:p>
      <w:r>
        <w:t>x</w:t>
      </w:r>
    </w:p>
    <w:p>
      <w:r>
        <w:t>x</w:t>
      </w:r>
    </w:p>
    <w:p>
      <w:r>
        <w:t>16</w:t>
      </w:r>
    </w:p>
    <w:p>
      <w:r>
        <w:t>H27. 1.005280</w:t>
      </w:r>
    </w:p>
    <w:p>
      <w:r>
        <w:t>Đăng ký thành lập hợp tác xã, liên hiệp hợp tác xã; đăng ký chuyển đổi tổ hợp tác thành hợp tác xã; đăng ký khi hợp tác xã, liên hiệp hợp tác xã chia, tách, hợp nhất</w:t>
      </w:r>
    </w:p>
    <w:p>
      <w:r>
        <w:t>x</w:t>
      </w:r>
    </w:p>
    <w:p>
      <w:r>
        <w:t>x</w:t>
      </w:r>
    </w:p>
    <w:p>
      <w:r>
        <w:t>17</w:t>
      </w:r>
    </w:p>
    <w:p>
      <w:r>
        <w:t>H27. 2.002123</w:t>
      </w:r>
    </w:p>
    <w:p>
      <w:r>
        <w:t>Đăng ký hoạt động chi nhánh, văn phòng đại diện, thông báo địa điểm kinh doanh của hợp tác xã, liên hiệp hợp tác xã</w:t>
      </w:r>
    </w:p>
    <w:p>
      <w:r>
        <w:t>x</w:t>
      </w:r>
    </w:p>
    <w:p>
      <w:r>
        <w:t>x</w:t>
      </w:r>
    </w:p>
    <w:p>
      <w:r>
        <w:t>18</w:t>
      </w:r>
    </w:p>
    <w:p>
      <w:r>
        <w:t>H27. 1.005277</w:t>
      </w:r>
    </w:p>
    <w:p>
      <w:r>
        <w:t>Đăng ký thay đổi nội dung đăng ký hợp tác xã, liên hiệp hợp tác xã; Đăng ký thay đổi nội dung đối với trường hợp hợp tác xã, liên hiệp hợp tác xã bị tách, nhận sáp nhập</w:t>
      </w:r>
    </w:p>
    <w:p>
      <w:r>
        <w:t>x</w:t>
      </w:r>
    </w:p>
    <w:p>
      <w:r>
        <w:t>x</w:t>
      </w:r>
    </w:p>
    <w:p>
      <w:r>
        <w:t>19</w:t>
      </w:r>
    </w:p>
    <w:p>
      <w:r>
        <w:t>H27. 1.004901</w:t>
      </w:r>
    </w:p>
    <w:p>
      <w:r>
        <w:t>Cấp đổi Giấy chứng nhận đăng ký hợp tác xã, liên hiệp hợp tác xã</w:t>
      </w:r>
    </w:p>
    <w:p>
      <w:r>
        <w:t>x</w:t>
      </w:r>
    </w:p>
    <w:p>
      <w:r>
        <w:t>x</w:t>
      </w:r>
    </w:p>
    <w:p>
      <w:r>
        <w:t>20</w:t>
      </w:r>
    </w:p>
    <w:p>
      <w:r>
        <w:t>H27. 1.004979</w:t>
      </w:r>
    </w:p>
    <w:p>
      <w:r>
        <w:t>Thông báo thay đổi nội dung đăng ký hợp tác xã, liên hiệp hợp tác xã; Thông báo thay đổi nội dung đăng ký đối với hợp tác xã, liên hiệp hợp tác xã bị tách, nhận sáp nhập</w:t>
      </w:r>
    </w:p>
    <w:p>
      <w:r>
        <w:t>x</w:t>
      </w:r>
    </w:p>
    <w:p>
      <w:r>
        <w:t>x</w:t>
      </w:r>
    </w:p>
    <w:p>
      <w:r>
        <w:t>21</w:t>
      </w:r>
    </w:p>
    <w:p>
      <w:r>
        <w:t>H27. 2.001958</w:t>
      </w:r>
    </w:p>
    <w:p>
      <w:r>
        <w:t>Thông báo về việc thành lập doanh nghiệp của hợp tác xã, liên hiệp hợp tác xã</w:t>
      </w:r>
    </w:p>
    <w:p>
      <w:r>
        <w:t>x</w:t>
      </w:r>
    </w:p>
    <w:p>
      <w:r>
        <w:t>x</w:t>
      </w:r>
    </w:p>
    <w:p>
      <w:r>
        <w:t>22</w:t>
      </w:r>
    </w:p>
    <w:p>
      <w:r>
        <w:t>H27. 1.005378</w:t>
      </w:r>
    </w:p>
    <w:p>
      <w:r>
        <w:t>Đăng ký thay đổi nội dung đăng ký hoạt động của chi nhánh, văn phòng đại diện, địa điểm kinh doanh của hợp tác xã, liên hiệp hợp tác xã;</w:t>
      </w:r>
    </w:p>
    <w:p>
      <w:r>
        <w:t>x</w:t>
      </w:r>
    </w:p>
    <w:p>
      <w:r>
        <w:t>x</w:t>
      </w:r>
    </w:p>
    <w:p>
      <w:r>
        <w:t>23</w:t>
      </w:r>
    </w:p>
    <w:p>
      <w:r>
        <w:t>H27. 1.005377</w:t>
      </w:r>
    </w:p>
    <w:p>
      <w:r>
        <w:t>Thông báo tạm ngừng kinh doanh/ tiếp tục kinh doanh trở lại đối với hợp tác xã, liên hiệp hợp tác xã, chi nhánh, văn phòng đại diện, địa điểm kinh doanh</w:t>
      </w:r>
    </w:p>
    <w:p>
      <w:r>
        <w:t>x</w:t>
      </w:r>
    </w:p>
    <w:p>
      <w:r>
        <w:t>x</w:t>
      </w:r>
    </w:p>
    <w:p>
      <w:r>
        <w:t>24</w:t>
      </w:r>
    </w:p>
    <w:p>
      <w:r>
        <w:t>H27. 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x</w:t>
      </w:r>
    </w:p>
    <w:p>
      <w:r>
        <w:t>x</w:t>
      </w:r>
    </w:p>
    <w:p>
      <w:r>
        <w:t>25</w:t>
      </w:r>
    </w:p>
    <w:p>
      <w:r>
        <w:t>H27. 1.004982</w:t>
      </w:r>
    </w:p>
    <w:p>
      <w:r>
        <w:t>Đăng ký giải thể hợp tác xã, liên hiệp hợp tác xã</w:t>
      </w:r>
    </w:p>
    <w:p>
      <w:r>
        <w:t>x</w:t>
      </w:r>
    </w:p>
    <w:p>
      <w:r>
        <w:t>x</w:t>
      </w:r>
    </w:p>
    <w:p>
      <w:r>
        <w:t>26</w:t>
      </w:r>
    </w:p>
    <w:p>
      <w:r>
        <w:t>H27. 1.005010</w:t>
      </w:r>
    </w:p>
    <w:p>
      <w:r>
        <w:t>Chấm dứt hoạt động chi nhánh, văn phòng đại diện, địa điểm kinh doanh của hợp tác xã, liên hiệp hợp tác xã</w:t>
      </w:r>
    </w:p>
    <w:p>
      <w:r>
        <w:t>x</w:t>
      </w:r>
    </w:p>
    <w:p>
      <w:r>
        <w:t>x</w:t>
      </w:r>
    </w:p>
    <w:p>
      <w:r>
        <w:t>27</w:t>
      </w:r>
    </w:p>
    <w:p>
      <w:r>
        <w:t>H27. 2.002226</w:t>
      </w:r>
    </w:p>
    <w:p>
      <w:r>
        <w:t>Thông báo thành lập/thay đổi tổ hợp tác</w:t>
      </w:r>
    </w:p>
    <w:p>
      <w:r>
        <w:t>x</w:t>
      </w:r>
    </w:p>
    <w:p>
      <w:r>
        <w:t>x</w:t>
      </w:r>
    </w:p>
    <w:p>
      <w:r>
        <w:t>28</w:t>
      </w:r>
    </w:p>
    <w:p>
      <w:r>
        <w:t>H27. 2.00228</w:t>
      </w:r>
    </w:p>
    <w:p>
      <w:r>
        <w:t>Thông báo chấm dứt hoạt động của tổ hợp tác</w:t>
      </w:r>
    </w:p>
    <w:p>
      <w:r>
        <w:t>x</w:t>
      </w:r>
    </w:p>
    <w:p>
      <w:r>
        <w:t>x</w:t>
      </w:r>
    </w:p>
    <w:p>
      <w:r>
        <w:t>29</w:t>
      </w:r>
    </w:p>
    <w:p>
      <w:r>
        <w:t>H27. 2.002668</w:t>
      </w:r>
    </w:p>
    <w:p>
      <w:r>
        <w:t>Đăng ký nhu cầu hỗ trợ của tổ hợp tác, hợp tác xã, liên hiệp hợp tác xã</w:t>
      </w:r>
    </w:p>
    <w:p>
      <w:r>
        <w:t>x</w:t>
      </w:r>
    </w:p>
    <w:p>
      <w:r>
        <w:t>x</w:t>
      </w:r>
    </w:p>
    <w:p>
      <w:r>
        <w:t>III</w:t>
      </w:r>
    </w:p>
    <w:p>
      <w:r>
        <w:t>LĨNH VỰC QUẢN LÝ CÔNG SẢN (01 TTHC)</w:t>
      </w:r>
    </w:p>
    <w:p>
      <w:r>
        <w:t>1</w:t>
      </w:r>
    </w:p>
    <w:p>
      <w:r>
        <w:t>H27. 3.000410</w:t>
      </w:r>
    </w:p>
    <w:p>
      <w:r>
        <w:t>Quyết định xác lập quyền sở hữu toàn dân đối với tài sản là di sản không có người thừa kế</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