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2497/QĐ-UBND công bố xếp loại đường bộ các tuyến đường tỉnh (ĐT), đường huyện (ĐH) và đường đô thị (ĐĐT) trên địa bàn tỉnh Quảng Nam để làm cơ sở xác định giá cước vận tải đường bộ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2497/QĐ-UBND</w:t>
      </w:r>
    </w:p>
    <w:p>
      <w:r>
        <w:t>Quảng Nam, ngày 22 tháng 10 năm 2024</w:t>
      </w:r>
    </w:p>
    <w:p>
      <w:r>
        <w:t>QUYẾT ĐỊNH</w:t>
      </w:r>
    </w:p>
    <w:p>
      <w:r>
        <w:t>VỀ VIỆC CÔNG BỐ XẾP LOẠI ĐƯỜNG BỘ CÁC TUYẾN ĐƯỜNG TỈNH (ĐT), ĐƯỜNG HUYỆN (ĐH) VÀ ĐƯỜNG ĐÔ THỊ (ĐĐT) TRÊN ĐỊA BÀN TỈNH QUẢNG NAM ĐỂ LÀM CƠ SỞ XÁC ĐỊNH GIÁ CƯỚC VẬN TẢI ĐƯỜNG BỘ NĂM 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Căn cứ Quyết định số 32/2005/QĐ-BGTVT ngày 17/6/2005 của Bộ Giao thông vận tải ban hành quy định về xếp loại đường để xác định cước vận tải đường bộ;</w:t>
      </w:r>
    </w:p>
    <w:p>
      <w:r>
        <w:t>Căn cứ Quyết định số 35/2022/QĐ-UBND ngày 31/10/2022 của UBND tỉnh ban hành quy định một số nội dung về quản lý, vận hành khai thác và bảo trì kết cấu hạ tầng giao thông đường bộ trên địa bàn tỉnh Quảng Nam;</w:t>
      </w:r>
    </w:p>
    <w:p>
      <w:r>
        <w:t>Theo đề nghị của Sở Giao thông vận tải tại Tờ trình số 4145/TTr-SGTVT ngày 17/10/2024.</w:t>
      </w:r>
    </w:p>
    <w:p>
      <w:r>
        <w:t>QUYẾT ĐỊNH:</w:t>
      </w:r>
    </w:p>
    <w:p>
      <w:r>
        <w:t>Điều 1.  Công bố xếp loại đường bộ các tuyến đường tỉnh (ĐT), đường huyện (ĐH) và đường đô thị (ĐĐT) trên địa bàn tỉnh Quảng Nam để làm cơ sở xác định giá cước vận tải đường bộ theo quy định  (có Bảng phân loại đường bộ kèm theo) .</w:t>
      </w:r>
    </w:p>
    <w:p>
      <w:r>
        <w:t>Điều 2.  Quyết định này có hiệu lực kể từ ngày ký và thay thế Quyết định số 1647/QĐ-UBND ngày 04/8/2023 của UBND tỉnh.</w:t>
      </w:r>
    </w:p>
    <w:p>
      <w:r>
        <w:t>Điều 3.  Chánh Văn phòng UBND tỉnh; thủ trưởng các sở, ban, ngành thuộc tỉnh và Chủ tịch UBND các huyện, thị xã, thành phố; thủ trưởng các đơn vị có liên quan căn cứ quyết định thi hành./.</w:t>
      </w:r>
    </w:p>
    <w:p>
      <w:r>
        <w:t>Nơi nhận:</w:t>
      </w:r>
    </w:p>
    <w:p>
      <w:r>
        <w:t>- Như Điều 3;</w:t>
      </w:r>
    </w:p>
    <w:p>
      <w:r>
        <w:t>- TT TU, TT HĐND tỉnh;</w:t>
      </w:r>
    </w:p>
    <w:p>
      <w:r>
        <w:t>- CT, các PCT UBND tỉnh;</w:t>
      </w:r>
    </w:p>
    <w:p>
      <w:r>
        <w:t>- Cục Đường bộ Việt Nam;</w:t>
      </w:r>
    </w:p>
    <w:p>
      <w:r>
        <w:t>- CPVP;</w:t>
      </w:r>
    </w:p>
    <w:p>
      <w:r>
        <w:t>- Lưu: VT, KTTH, KTN (Đ) .</w:t>
      </w:r>
    </w:p>
    <w:p>
      <w:r>
        <w:t>TM. ỦY BAN NHÂN DÂN</w:t>
      </w:r>
    </w:p>
    <w:p>
      <w:r>
        <w:t>KT. CHỦ TỊCH</w:t>
      </w:r>
    </w:p>
    <w:p>
      <w:r>
        <w:t>PHÓ CHỦ TỊCH</w:t>
      </w:r>
    </w:p>
    <w:p>
      <w:r>
        <w:t>Trần Nam Hưng</w:t>
      </w:r>
    </w:p>
    <w:p>
      <w:r>
        <w:t>PHỤ LỤC I</w:t>
      </w:r>
    </w:p>
    <w:p>
      <w:r>
        <w:t>BẢNG PHÂN LOẠI ĐƯỜNG BỘ CÁC TUYẾN ĐƯỜNG TỈNH (ĐT) NĂM 2024</w:t>
      </w:r>
    </w:p>
    <w:p>
      <w:r>
        <w:t>(Kèm theo Quyết định số 2497/QĐ-UBND ngày 22/10/2024 của UBND tỉnh Quảng Nam)</w:t>
      </w:r>
    </w:p>
    <w:p>
      <w:r>
        <w:t>STT</w:t>
      </w:r>
    </w:p>
    <w:p>
      <w:r>
        <w:t>Tên   đường</w:t>
      </w:r>
    </w:p>
    <w:p>
      <w:r>
        <w:t>Địa phận   huyện, TX,   TP</w:t>
      </w:r>
    </w:p>
    <w:p>
      <w:r>
        <w:t>Từ km đến km</w:t>
      </w:r>
    </w:p>
    <w:p>
      <w:r>
        <w:t>Chiều   dài   (km)</w:t>
      </w:r>
    </w:p>
    <w:p>
      <w:r>
        <w:t>Loại 1</w:t>
      </w:r>
    </w:p>
    <w:p>
      <w:r>
        <w:t>Loại 2</w:t>
      </w:r>
    </w:p>
    <w:p>
      <w:r>
        <w:t>Loại 3</w:t>
      </w:r>
    </w:p>
    <w:p>
      <w:r>
        <w:t>Loại 4</w:t>
      </w:r>
    </w:p>
    <w:p>
      <w:r>
        <w:t>Loại 5</w:t>
      </w:r>
    </w:p>
    <w:p>
      <w:r>
        <w:t>Loại 6</w:t>
      </w:r>
    </w:p>
    <w:p>
      <w:r>
        <w:t>Ghi chú</w:t>
      </w:r>
    </w:p>
    <w:p>
      <w:r>
        <w:t>(1)</w:t>
      </w:r>
    </w:p>
    <w:p>
      <w:r>
        <w:t>(2)</w:t>
      </w:r>
    </w:p>
    <w:p>
      <w:r>
        <w:t>(3)</w:t>
      </w:r>
    </w:p>
    <w:p>
      <w:r>
        <w:t>(4)</w:t>
      </w:r>
    </w:p>
    <w:p>
      <w:r>
        <w:t>(5)</w:t>
      </w:r>
    </w:p>
    <w:p>
      <w:r>
        <w:t>(6)</w:t>
      </w:r>
    </w:p>
    <w:p>
      <w:r>
        <w:t>(7)</w:t>
      </w:r>
    </w:p>
    <w:p>
      <w:r>
        <w:t>(8)</w:t>
      </w:r>
    </w:p>
    <w:p>
      <w:r>
        <w:t>(9)</w:t>
      </w:r>
    </w:p>
    <w:p>
      <w:r>
        <w:t>(10)</w:t>
      </w:r>
    </w:p>
    <w:p>
      <w:r>
        <w:t>(11)</w:t>
      </w:r>
    </w:p>
    <w:p>
      <w:r>
        <w:t>(12)</w:t>
      </w:r>
    </w:p>
    <w:p>
      <w:r>
        <w:t>1</w:t>
      </w:r>
    </w:p>
    <w:p>
      <w:r>
        <w:t>ĐT.603</w:t>
      </w:r>
    </w:p>
    <w:p>
      <w:r>
        <w:t>Ngã ba Tứ Câu - Điện Ngọc</w:t>
      </w:r>
    </w:p>
    <w:p>
      <w:r>
        <w:t>4,3</w:t>
      </w:r>
    </w:p>
    <w:p>
      <w:r>
        <w:t>4,3</w:t>
      </w:r>
    </w:p>
    <w:p>
      <w:r>
        <w:t>Điểm đầu Km0 nối vào Km942/QL.1 tại ngã ba Tứ Câu giáp TP.Đà Nẵng; điểm cuối Km4+270 tại Doanh trại quân đội, phường Điện Ngọc; giao cắt với tuyến ĐT.607 tại ngã tư Điện Ngọc Km3+870</w:t>
      </w:r>
    </w:p>
    <w:p>
      <w:r>
        <w:t>Điện Bàn</w:t>
      </w:r>
    </w:p>
    <w:p>
      <w:r>
        <w:t>000 - 004+270</w:t>
      </w:r>
    </w:p>
    <w:p>
      <w:r>
        <w:t>4,3</w:t>
      </w:r>
    </w:p>
    <w:p>
      <w:r>
        <w:t>4,3</w:t>
      </w:r>
    </w:p>
    <w:p>
      <w:r>
        <w:t>2</w:t>
      </w:r>
    </w:p>
    <w:p>
      <w:r>
        <w:t>ĐT.603B</w:t>
      </w:r>
    </w:p>
    <w:p>
      <w:r>
        <w:t>Điện Ngọc - Ngã ba Cửa Đại</w:t>
      </w:r>
    </w:p>
    <w:p>
      <w:r>
        <w:t>11,9</w:t>
      </w:r>
    </w:p>
    <w:p>
      <w:r>
        <w:t>11,9</w:t>
      </w:r>
    </w:p>
    <w:p>
      <w:r>
        <w:t>Điểm đầu Km0 nối tiếp điểm cuối đường Trường Sa/TP. Đà Nẵng), điểm cuối Km11+931 nối vào Km3+120/QL.14H tại ngã ba Cửa Đại TP. Hội An; giao với cuối tuyến ĐT.607B tại ngã ba Thống Nhất Km4+431, giao với điểm đầu ĐT.619 (đường Võ Chí Công) tại Km10+070</w:t>
      </w:r>
    </w:p>
    <w:p>
      <w:r>
        <w:t>Điện Bàn</w:t>
      </w:r>
    </w:p>
    <w:p>
      <w:r>
        <w:t>000 - 007+150</w:t>
      </w:r>
    </w:p>
    <w:p>
      <w:r>
        <w:t>7,2</w:t>
      </w:r>
    </w:p>
    <w:p>
      <w:r>
        <w:t>7,2</w:t>
      </w:r>
    </w:p>
    <w:p>
      <w:r>
        <w:t>Hội An</w:t>
      </w:r>
    </w:p>
    <w:p>
      <w:r>
        <w:t>007+150 - 010+759</w:t>
      </w:r>
    </w:p>
    <w:p>
      <w:r>
        <w:t>3,6</w:t>
      </w:r>
    </w:p>
    <w:p>
      <w:r>
        <w:t>3,6</w:t>
      </w:r>
    </w:p>
    <w:p>
      <w:r>
        <w:t>010+759 - 011+831</w:t>
      </w:r>
    </w:p>
    <w:p>
      <w:r>
        <w:t>1,2</w:t>
      </w:r>
    </w:p>
    <w:p>
      <w:r>
        <w:t>1,2</w:t>
      </w:r>
    </w:p>
    <w:p>
      <w:r>
        <w:t>3</w:t>
      </w:r>
    </w:p>
    <w:p>
      <w:r>
        <w:t>ĐT.605</w:t>
      </w:r>
    </w:p>
    <w:p>
      <w:r>
        <w:t>Điện Hòa - Điện Hồng</w:t>
      </w:r>
    </w:p>
    <w:p>
      <w:r>
        <w:t>7,7</w:t>
      </w:r>
    </w:p>
    <w:p>
      <w:r>
        <w:t>7,7</w:t>
      </w:r>
    </w:p>
    <w:p>
      <w:r>
        <w:t>Điểm đầu Km0 tại cầu Đỏ; ranh giới giữa TP.Đà Nẵng -Quảng Nam tại Km6+200; điểm cuối Km13+911 nối vào Km10+380/ĐT.609; giao cắt khác mức với đường cao tốc ĐN-QN tại cầu vượt Km8+780</w:t>
      </w:r>
    </w:p>
    <w:p>
      <w:r>
        <w:t>Điện Bàn</w:t>
      </w:r>
    </w:p>
    <w:p>
      <w:r>
        <w:t>006+200 - 013+911</w:t>
      </w:r>
    </w:p>
    <w:p>
      <w:r>
        <w:t>7,7</w:t>
      </w:r>
    </w:p>
    <w:p>
      <w:r>
        <w:t>7,7</w:t>
      </w:r>
    </w:p>
    <w:p>
      <w:r>
        <w:t>4</w:t>
      </w:r>
    </w:p>
    <w:p>
      <w:r>
        <w:t>ĐT.606 (N/ba Azứt-Cửa khẩu phụ T.Giang)</w:t>
      </w:r>
    </w:p>
    <w:p>
      <w:r>
        <w:t>69,4</w:t>
      </w:r>
    </w:p>
    <w:p>
      <w:r>
        <w:t>5,0</w:t>
      </w:r>
    </w:p>
    <w:p>
      <w:r>
        <w:t>64,4</w:t>
      </w:r>
    </w:p>
    <w:p>
      <w:r>
        <w:t>Điểm đầu Km0 nối vào Km425+500 nhánh Tây đường HCM tại Azứt, xã Bhalêê; điểm cuối Km69+350 tại cửa khẩu phụ Tây Giang, xã Ch'ơm; tuyến đi qua trung tâm huyện Tây Giang từ Km12+400 đến Km14, ngã ba xã Lăng tại Km18, trung tâm xã Tr'hy tại Km40, xã Axan tại Km52+600</w:t>
      </w:r>
    </w:p>
    <w:p>
      <w:r>
        <w:t>Tây Giang</w:t>
      </w:r>
    </w:p>
    <w:p>
      <w:r>
        <w:t>00 - 64+350</w:t>
      </w:r>
    </w:p>
    <w:p>
      <w:r>
        <w:t>64,4</w:t>
      </w:r>
    </w:p>
    <w:p>
      <w:r>
        <w:t>64,4</w:t>
      </w:r>
    </w:p>
    <w:p>
      <w:r>
        <w:t>64+350 - 69+350</w:t>
      </w:r>
    </w:p>
    <w:p>
      <w:r>
        <w:t>5,0</w:t>
      </w:r>
    </w:p>
    <w:p>
      <w:r>
        <w:t>5,0</w:t>
      </w:r>
    </w:p>
    <w:p>
      <w:r>
        <w:t>Đoạn cuối Km64+350-Km69+350 dài 5km đã nghiệm thu đưa vào quản lý, vận hành khai thác và bảo trì từ tháng 10/2023  (Biên bản bàn giao lập ngày 20/10/2023 giữa Ban Quản lý ĐTXD các CTGT tỉnh, Sở Giao thông vận tải và các đơn vị có liên quan).</w:t>
      </w:r>
    </w:p>
    <w:p>
      <w:r>
        <w:t>5</w:t>
      </w:r>
    </w:p>
    <w:p>
      <w:r>
        <w:t>ĐT.607</w:t>
      </w:r>
    </w:p>
    <w:p>
      <w:r>
        <w:t>Điện Ngọc - TP. Hội An</w:t>
      </w:r>
    </w:p>
    <w:p>
      <w:r>
        <w:t>15,3</w:t>
      </w:r>
    </w:p>
    <w:p>
      <w:r>
        <w:t>15,3</w:t>
      </w:r>
    </w:p>
    <w:p>
      <w:r>
        <w:t>Điểm đầu Km0 nối tiếp điểm cuối đường Lê Văn Hiến/TP. Đà Nẵng), điểm cuối Km15+260 tại ngã tư Nguyễn Trường Tộ; giao với tuyến ĐT.603 tại ngã tư Điện Ngọc Km1+874, giao với đầu tuyến ĐH8.ĐB tại Km6+879 và giao với tuyến ĐT.607B tại ngã tư Thương Tín Km10+480</w:t>
      </w:r>
    </w:p>
    <w:p>
      <w:r>
        <w:t>Điện Bàn</w:t>
      </w:r>
    </w:p>
    <w:p>
      <w:r>
        <w:t>000+000 - 006+880</w:t>
      </w:r>
    </w:p>
    <w:p>
      <w:r>
        <w:t>6,88</w:t>
      </w:r>
    </w:p>
    <w:p>
      <w:r>
        <w:t>6,9</w:t>
      </w:r>
    </w:p>
    <w:p>
      <w:r>
        <w:t>006+880 - 010+480</w:t>
      </w:r>
    </w:p>
    <w:p>
      <w:r>
        <w:t>3,60</w:t>
      </w:r>
    </w:p>
    <w:p>
      <w:r>
        <w:t>3,6</w:t>
      </w:r>
    </w:p>
    <w:p>
      <w:r>
        <w:t>Hội An</w:t>
      </w:r>
    </w:p>
    <w:p>
      <w:r>
        <w:t>010+480 - 015+260</w:t>
      </w:r>
    </w:p>
    <w:p>
      <w:r>
        <w:t>4,78</w:t>
      </w:r>
    </w:p>
    <w:p>
      <w:r>
        <w:t>4,8</w:t>
      </w:r>
    </w:p>
    <w:p>
      <w:r>
        <w:t>6</w:t>
      </w:r>
    </w:p>
    <w:p>
      <w:r>
        <w:t>ĐT.607B</w:t>
      </w:r>
    </w:p>
    <w:p>
      <w:r>
        <w:t>Ngã ba Lai Nghi - N/ ba Thống Nhất</w:t>
      </w:r>
    </w:p>
    <w:p>
      <w:r>
        <w:t>5,8</w:t>
      </w:r>
    </w:p>
    <w:p>
      <w:r>
        <w:t>5,8</w:t>
      </w:r>
    </w:p>
    <w:p>
      <w:r>
        <w:t>Điểm đầu Km0 nối vào Km4+714/ ĐT.608 tại ngã ba Lai Nghi, điểm cuối Km5+750 nối vào ĐT.603B tại ngã ba Thống Nhất Km4+431; giao cắt với ĐT.607 tại ngã tư Thương Tín Km1+545</w:t>
      </w:r>
    </w:p>
    <w:p>
      <w:r>
        <w:t>Điện Bàn</w:t>
      </w:r>
    </w:p>
    <w:p>
      <w:r>
        <w:t>000 - 005+750</w:t>
      </w:r>
    </w:p>
    <w:p>
      <w:r>
        <w:t>5,8</w:t>
      </w:r>
    </w:p>
    <w:p>
      <w:r>
        <w:t>5,8</w:t>
      </w:r>
    </w:p>
    <w:p>
      <w:r>
        <w:t>7</w:t>
      </w:r>
    </w:p>
    <w:p>
      <w:r>
        <w:t>ĐT.608</w:t>
      </w:r>
    </w:p>
    <w:p>
      <w:r>
        <w:t>Vĩnh Điện -Ngã 4 Thanh Hà</w:t>
      </w:r>
    </w:p>
    <w:p>
      <w:r>
        <w:t>8,0</w:t>
      </w:r>
    </w:p>
    <w:p>
      <w:r>
        <w:t>8,0</w:t>
      </w:r>
    </w:p>
    <w:p>
      <w:r>
        <w:t>Điểm đầu Km0 nối vào Km949+ 050/QL.1 thuộc tuyến tránh Vĩnh Điện, điểm cuối Km7+956 nối vào Km10+520/QL.14H tại ngã tư Thanh Hà, TP Hội An; giao với QL.1 tại cầu vượt ĐT.608/Km1+438 và giao với đầu tuyến ĐT.607B tại ngã ba Lai Nghi Km4+714; đoạn Km0-Km1 dài 734m</w:t>
      </w:r>
    </w:p>
    <w:p>
      <w:r>
        <w:t>Điện Bàn</w:t>
      </w:r>
    </w:p>
    <w:p>
      <w:r>
        <w:t>000+000 - 004+714</w:t>
      </w:r>
    </w:p>
    <w:p>
      <w:r>
        <w:t>4,71</w:t>
      </w:r>
    </w:p>
    <w:p>
      <w:r>
        <w:t>4,7</w:t>
      </w:r>
    </w:p>
    <w:p>
      <w:r>
        <w:t>Hội An</w:t>
      </w:r>
    </w:p>
    <w:p>
      <w:r>
        <w:t>004+714 - 007+956</w:t>
      </w:r>
    </w:p>
    <w:p>
      <w:r>
        <w:t>3,24</w:t>
      </w:r>
    </w:p>
    <w:p>
      <w:r>
        <w:t>3,2</w:t>
      </w:r>
    </w:p>
    <w:p>
      <w:r>
        <w:t>8</w:t>
      </w:r>
    </w:p>
    <w:p>
      <w:r>
        <w:t>ĐT.609</w:t>
      </w:r>
    </w:p>
    <w:p>
      <w:r>
        <w:t>TT. Vĩnh Điện - An Điềm</w:t>
      </w:r>
    </w:p>
    <w:p>
      <w:r>
        <w:t>74,0</w:t>
      </w:r>
    </w:p>
    <w:p>
      <w:r>
        <w:t>20,4</w:t>
      </w:r>
    </w:p>
    <w:p>
      <w:r>
        <w:t>25,8</w:t>
      </w:r>
    </w:p>
    <w:p>
      <w:r>
        <w:t>0,0</w:t>
      </w:r>
    </w:p>
    <w:p>
      <w:r>
        <w:t>Điểm đầu Km0 nối vào Km948+150/QL.1 (cũ) tại ngã ba khối phố chợ Vĩnh Điện, điểm cuối Km46+ 250 nối vào đường An Điềm (Đại Lộc) -A Sờ (Đông Giang);</w:t>
      </w:r>
    </w:p>
    <w:p>
      <w:r>
        <w:t>Điện Bàn</w:t>
      </w:r>
    </w:p>
    <w:p>
      <w:r>
        <w:t>000+000 - 008+360</w:t>
      </w:r>
    </w:p>
    <w:p>
      <w:r>
        <w:t>8,36</w:t>
      </w:r>
    </w:p>
    <w:p>
      <w:r>
        <w:t>8,36</w:t>
      </w:r>
    </w:p>
    <w:p>
      <w:r>
        <w:t>008+360 - 013+581</w:t>
      </w:r>
    </w:p>
    <w:p>
      <w:r>
        <w:t>5,22</w:t>
      </w:r>
    </w:p>
    <w:p>
      <w:r>
        <w:t>5,22</w:t>
      </w:r>
    </w:p>
    <w:p>
      <w:r>
        <w:t>013+581 - 020+440</w:t>
      </w:r>
    </w:p>
    <w:p>
      <w:r>
        <w:t>6,86</w:t>
      </w:r>
    </w:p>
    <w:p>
      <w:r>
        <w:t>6,86</w:t>
      </w:r>
    </w:p>
    <w:p>
      <w:r>
        <w:t>020+440 - 037+000</w:t>
      </w:r>
    </w:p>
    <w:p>
      <w:r>
        <w:t>16,56</w:t>
      </w:r>
    </w:p>
    <w:p>
      <w:r>
        <w:t>16,56</w:t>
      </w:r>
    </w:p>
    <w:p>
      <w:r>
        <w:t>Đại Lộc</w:t>
      </w:r>
    </w:p>
    <w:p>
      <w:r>
        <w:t>037+000 - 046+250</w:t>
      </w:r>
    </w:p>
    <w:p>
      <w:r>
        <w:t>9,25</w:t>
      </w:r>
    </w:p>
    <w:p>
      <w:r>
        <w:t>9,25</w:t>
      </w:r>
    </w:p>
    <w:p>
      <w:r>
        <w:t>Giao khác mức với đường cao tốc ĐN-QN tại cầu vượt Phong Thử Km9+050, giao với tuyến ĐT.609B tại ngã tư Ái Nghĩa Km15+250, giao khác mức với tuyến QL.14B tại cầu vượt Hà Nha Km29+870; đi qua Hà Tân Km38, trại giam An Điềm Km45+300</w:t>
      </w:r>
    </w:p>
    <w:p>
      <w:r>
        <w:t>Đông Giang</w:t>
      </w:r>
    </w:p>
    <w:p>
      <w:r>
        <w:t>046+250-074+013</w:t>
      </w:r>
    </w:p>
    <w:p>
      <w:r>
        <w:t>27,76</w:t>
      </w:r>
    </w:p>
    <w:p>
      <w:r>
        <w:t>Bổ sung tuyến ĐT.609 (đoạn từ km46+250 - km74+013) theo Quyết định số 905/QĐ-UBND ngày 05/4/2021 của UBND tỉnh Quảng Nam; Hiện nay tuyến đang thi công nên chưa xếp loại</w:t>
      </w:r>
    </w:p>
    <w:p>
      <w:r>
        <w:t>9</w:t>
      </w:r>
    </w:p>
    <w:p>
      <w:r>
        <w:t>ĐT.609B</w:t>
      </w:r>
    </w:p>
    <w:p>
      <w:r>
        <w:t>Ngã ba Đại Hiệp - Ngã ba Kiểm Lâm</w:t>
      </w:r>
    </w:p>
    <w:p>
      <w:r>
        <w:t>11,9</w:t>
      </w:r>
    </w:p>
    <w:p>
      <w:r>
        <w:t>11,9</w:t>
      </w:r>
    </w:p>
    <w:p>
      <w:r>
        <w:t>Điểm đầu Km0 nối vào Km32+447/ QL.14B tại N/ba Đại Hiệp, điểm cuối Km11+874 nối vào Km36+900/QL.14H tại N/ba Kiểm Lâm; giao với ĐH2.ĐL tại N/tư Hoà Đông Km4+730, giao với tuyến ĐT.609 tại N/tư Ái Nghĩa Km6+580, giao với đầu tuyến ĐT.609C (ĐH.3ĐL cũ) tại Quảng Huế Km9+120, cầu Giao Thuỷ Km10+889, dài 1.023m</w:t>
      </w:r>
    </w:p>
    <w:p>
      <w:r>
        <w:t>Đại Lộc</w:t>
      </w:r>
    </w:p>
    <w:p>
      <w:r>
        <w:t>000 - 010+889</w:t>
      </w:r>
    </w:p>
    <w:p>
      <w:r>
        <w:t>10,9</w:t>
      </w:r>
    </w:p>
    <w:p>
      <w:r>
        <w:t>10,9</w:t>
      </w:r>
    </w:p>
    <w:p>
      <w:r>
        <w:t>Duy Xuyên</w:t>
      </w:r>
    </w:p>
    <w:p>
      <w:r>
        <w:t>010+889 - 011+874</w:t>
      </w:r>
    </w:p>
    <w:p>
      <w:r>
        <w:t>1,0</w:t>
      </w:r>
    </w:p>
    <w:p>
      <w:r>
        <w:t>1,0</w:t>
      </w:r>
    </w:p>
    <w:p>
      <w:r>
        <w:t>10</w:t>
      </w:r>
    </w:p>
    <w:p>
      <w:r>
        <w:t>ĐT.609C</w:t>
      </w:r>
    </w:p>
    <w:p>
      <w:r>
        <w:t>Ngã ba Quảng Huế - Đại Hồng</w:t>
      </w:r>
    </w:p>
    <w:p>
      <w:r>
        <w:t>15,8</w:t>
      </w:r>
    </w:p>
    <w:p>
      <w:r>
        <w:t>15,8</w:t>
      </w:r>
    </w:p>
    <w:p>
      <w:r>
        <w:t>Điểm đầu Km0 nối vào Km9+120/ĐT.609B tại ngã ba Quảng Huế, điểm cuối Km15+800 nối vào Km51+230/QL.14B, xã Đại Hồng (phía Nam cầu Hà Nha); cầu Quảng Huế Km2+374, cầu Bầu Lừ Km10+667, ngã ba Đại Phong Km11+696</w:t>
      </w:r>
    </w:p>
    <w:p>
      <w:r>
        <w:t>Đại Lộc</w:t>
      </w:r>
    </w:p>
    <w:p>
      <w:r>
        <w:t>000 - 015+800</w:t>
      </w:r>
    </w:p>
    <w:p>
      <w:r>
        <w:t>15,8</w:t>
      </w:r>
    </w:p>
    <w:p>
      <w:r>
        <w:t>15,8</w:t>
      </w:r>
    </w:p>
    <w:p>
      <w:r>
        <w:t>11</w:t>
      </w:r>
    </w:p>
    <w:p>
      <w:r>
        <w:t>ĐT.610B</w:t>
      </w:r>
    </w:p>
    <w:p>
      <w:r>
        <w:t>Ngã ba Đình An - Vân Ly</w:t>
      </w:r>
    </w:p>
    <w:p>
      <w:r>
        <w:t>14,8</w:t>
      </w:r>
    </w:p>
    <w:p>
      <w:r>
        <w:t>14,8</w:t>
      </w:r>
    </w:p>
    <w:p>
      <w:r>
        <w:t>Điểm đầu Km0 nối vào Km954+500/QL.1 (cũ) tại ngã ba Đình An, TT. Nam Phước, điểm cuối Km14+840 giáp với bờ kè sông Thu Bồn, xã Điện Quang; giao khác mức với đường sắt Thống nhất tại cầu vượt Km9+093 và với đường cao tốc ĐN-QN tại cầu vượt Km9+300</w:t>
      </w:r>
    </w:p>
    <w:p>
      <w:r>
        <w:t>Duy Xuyên</w:t>
      </w:r>
    </w:p>
    <w:p>
      <w:r>
        <w:t>000 - 002+200</w:t>
      </w:r>
    </w:p>
    <w:p>
      <w:r>
        <w:t>2,2</w:t>
      </w:r>
    </w:p>
    <w:p>
      <w:r>
        <w:t>2,2</w:t>
      </w:r>
    </w:p>
    <w:p>
      <w:r>
        <w:t>Điện Bàn</w:t>
      </w:r>
    </w:p>
    <w:p>
      <w:r>
        <w:t>002+200 - 014+840</w:t>
      </w:r>
    </w:p>
    <w:p>
      <w:r>
        <w:t>12,6</w:t>
      </w:r>
    </w:p>
    <w:p>
      <w:r>
        <w:t>12,6</w:t>
      </w:r>
    </w:p>
    <w:p>
      <w:r>
        <w:t>12</w:t>
      </w:r>
    </w:p>
    <w:p>
      <w:r>
        <w:t>ĐT.611</w:t>
      </w:r>
    </w:p>
    <w:p>
      <w:r>
        <w:t>N/ba Hương An - N/ba Trung Phước</w:t>
      </w:r>
    </w:p>
    <w:p>
      <w:r>
        <w:t>37,7</w:t>
      </w:r>
    </w:p>
    <w:p>
      <w:r>
        <w:t>27,6</w:t>
      </w:r>
    </w:p>
    <w:p>
      <w:r>
        <w:t>10,1</w:t>
      </w:r>
    </w:p>
    <w:p>
      <w:r>
        <w:t>0,0</w:t>
      </w:r>
    </w:p>
    <w:p>
      <w:r>
        <w:t>Điểm đầu Km0 nối vào Km964+700/QL.1 tại ngã ba Hương An, điểm cuối Km37+650 nối vào tuyến ĐH14.NS tại ngã ba Trung Phước; tuyến giao khác mức với đường cao tốc ĐN-QN tại cầu vượt Km5+270, giao với đầu tuyến ĐT.611B tại ngã ba Đông Phú Km18+100, đoạn qua đèo Le từ Km22+538 đến Km29+100, giao khác mức với QL.14H tại cầu vượt Km37+100</w:t>
      </w:r>
    </w:p>
    <w:p>
      <w:r>
        <w:t>Quế Sơn</w:t>
      </w:r>
    </w:p>
    <w:p>
      <w:r>
        <w:t>000 - 019+012</w:t>
      </w:r>
    </w:p>
    <w:p>
      <w:r>
        <w:t>19,0</w:t>
      </w:r>
    </w:p>
    <w:p>
      <w:r>
        <w:t>19,0</w:t>
      </w:r>
    </w:p>
    <w:p>
      <w:r>
        <w:t>019+012 - 022+538</w:t>
      </w:r>
    </w:p>
    <w:p>
      <w:r>
        <w:t>3,5</w:t>
      </w:r>
    </w:p>
    <w:p>
      <w:r>
        <w:t>3,5</w:t>
      </w:r>
    </w:p>
    <w:p>
      <w:r>
        <w:t>022+538 - 025+850</w:t>
      </w:r>
    </w:p>
    <w:p>
      <w:r>
        <w:t>3,3</w:t>
      </w:r>
    </w:p>
    <w:p>
      <w:r>
        <w:t>3,3</w:t>
      </w:r>
    </w:p>
    <w:p>
      <w:r>
        <w:t>0,0</w:t>
      </w:r>
    </w:p>
    <w:p>
      <w:r>
        <w:t>Nông Sơn</w:t>
      </w:r>
    </w:p>
    <w:p>
      <w:r>
        <w:t>025+850 - 029+100</w:t>
      </w:r>
    </w:p>
    <w:p>
      <w:r>
        <w:t>3,3</w:t>
      </w:r>
    </w:p>
    <w:p>
      <w:r>
        <w:t>3,3</w:t>
      </w:r>
    </w:p>
    <w:p>
      <w:r>
        <w:t>0,0</w:t>
      </w:r>
    </w:p>
    <w:p>
      <w:r>
        <w:t>029+100 - 037+650</w:t>
      </w:r>
    </w:p>
    <w:p>
      <w:r>
        <w:t>8,6</w:t>
      </w:r>
    </w:p>
    <w:p>
      <w:r>
        <w:t>8,6</w:t>
      </w:r>
    </w:p>
    <w:p>
      <w:r>
        <w:t>0,0</w:t>
      </w:r>
    </w:p>
    <w:p>
      <w:r>
        <w:t>13</w:t>
      </w:r>
    </w:p>
    <w:p>
      <w:r>
        <w:t>ĐT.611B</w:t>
      </w:r>
    </w:p>
    <w:p>
      <w:r>
        <w:t>TT. Đông Phú - Ngã ba Phú Bình</w:t>
      </w:r>
    </w:p>
    <w:p>
      <w:r>
        <w:t>7,8</w:t>
      </w:r>
    </w:p>
    <w:p>
      <w:r>
        <w:t>7,8</w:t>
      </w:r>
    </w:p>
    <w:p>
      <w:r>
        <w:t>Điểm đầu Km0 nối vào Km18+100/ĐT.611 tại ngã ba Đông Phú, điểm cuối Km7+795 nối vào Km35+750/QL.14E tại ngã ba Phú Bình; cầu Liêu Km1+255</w:t>
      </w:r>
    </w:p>
    <w:p>
      <w:r>
        <w:t>Quế Sơn</w:t>
      </w:r>
    </w:p>
    <w:p>
      <w:r>
        <w:t>000 - 006+800</w:t>
      </w:r>
    </w:p>
    <w:p>
      <w:r>
        <w:t>6,8</w:t>
      </w:r>
    </w:p>
    <w:p>
      <w:r>
        <w:t>6,8</w:t>
      </w:r>
    </w:p>
    <w:p>
      <w:r>
        <w:t>Hiệp Đức</w:t>
      </w:r>
    </w:p>
    <w:p>
      <w:r>
        <w:t>006+800 - 007+795</w:t>
      </w:r>
    </w:p>
    <w:p>
      <w:r>
        <w:t>1,0</w:t>
      </w:r>
    </w:p>
    <w:p>
      <w:r>
        <w:t>1,0</w:t>
      </w:r>
    </w:p>
    <w:p>
      <w:r>
        <w:t>14</w:t>
      </w:r>
    </w:p>
    <w:p>
      <w:r>
        <w:t>ĐT.612</w:t>
      </w:r>
    </w:p>
    <w:p>
      <w:r>
        <w:t>Bình Quý - Tiên Sơn</w:t>
      </w:r>
    </w:p>
    <w:p>
      <w:r>
        <w:t>20,4</w:t>
      </w:r>
    </w:p>
    <w:p>
      <w:r>
        <w:t>11,6</w:t>
      </w:r>
    </w:p>
    <w:p>
      <w:r>
        <w:t>8,9</w:t>
      </w:r>
    </w:p>
    <w:p>
      <w:r>
        <w:t>Điểm đầu Km0 nối vào Km15+270/QL.14E tại ngã tư Bình Quý, điểm cuối Km20+400 nối vào tuyến ĐT.614 tại ngã ba Tiên Sơn Km12+550</w:t>
      </w:r>
    </w:p>
    <w:p>
      <w:r>
        <w:t>Thăng Bình</w:t>
      </w:r>
    </w:p>
    <w:p>
      <w:r>
        <w:t>000 - 011+550</w:t>
      </w:r>
    </w:p>
    <w:p>
      <w:r>
        <w:t>11,6</w:t>
      </w:r>
    </w:p>
    <w:p>
      <w:r>
        <w:t>11,6</w:t>
      </w:r>
    </w:p>
    <w:p>
      <w:r>
        <w:t>011+550 - 017+680</w:t>
      </w:r>
    </w:p>
    <w:p>
      <w:r>
        <w:t>6,1</w:t>
      </w:r>
    </w:p>
    <w:p>
      <w:r>
        <w:t>6,1</w:t>
      </w:r>
    </w:p>
    <w:p>
      <w:r>
        <w:t>Tiên Phước</w:t>
      </w:r>
    </w:p>
    <w:p>
      <w:r>
        <w:t>017+680 - 020+400</w:t>
      </w:r>
    </w:p>
    <w:p>
      <w:r>
        <w:t>2,7</w:t>
      </w:r>
    </w:p>
    <w:p>
      <w:r>
        <w:t>2,7</w:t>
      </w:r>
    </w:p>
    <w:p>
      <w:r>
        <w:t>15</w:t>
      </w:r>
    </w:p>
    <w:p>
      <w:r>
        <w:t>ĐT.613</w:t>
      </w:r>
    </w:p>
    <w:p>
      <w:r>
        <w:t>Ngã ba Bình Nguyên - Bình Minh</w:t>
      </w:r>
    </w:p>
    <w:p>
      <w:r>
        <w:t>15,2</w:t>
      </w:r>
    </w:p>
    <w:p>
      <w:r>
        <w:t>7,9</w:t>
      </w:r>
    </w:p>
    <w:p>
      <w:r>
        <w:t>7,2</w:t>
      </w:r>
    </w:p>
    <w:p>
      <w:r>
        <w:t>Điểm đầu Km0 nối vào Km967+450/QL.1 tại ngã ba Bình Nguyên, điểm cuối Km16+540 nối vào Km0+730/QL.14E kéo dài tại ngã ba Bình Minh; tuyến qua trung tâm sát hạch lái xe Km0+647, ngã tư Bình Dương Km6+675, giao với đường ĐT.619 tại Km9+215</w:t>
      </w:r>
    </w:p>
    <w:p>
      <w:r>
        <w:t>Thăng Bình</w:t>
      </w:r>
    </w:p>
    <w:p>
      <w:r>
        <w:t>000 - 009+315</w:t>
      </w:r>
    </w:p>
    <w:p>
      <w:r>
        <w:t>7,9</w:t>
      </w:r>
    </w:p>
    <w:p>
      <w:r>
        <w:t>7,9</w:t>
      </w:r>
    </w:p>
    <w:p>
      <w:r>
        <w:t>009+315 - 016+540</w:t>
      </w:r>
    </w:p>
    <w:p>
      <w:r>
        <w:t>7,2</w:t>
      </w:r>
    </w:p>
    <w:p>
      <w:r>
        <w:t>7,2</w:t>
      </w:r>
    </w:p>
    <w:p>
      <w:r>
        <w:t>16</w:t>
      </w:r>
    </w:p>
    <w:p>
      <w:r>
        <w:t>ĐT.613B</w:t>
      </w:r>
    </w:p>
    <w:p>
      <w:r>
        <w:t>Ngã tư Bình Minh-Bến đò Tam Hải</w:t>
      </w:r>
    </w:p>
    <w:p>
      <w:r>
        <w:t>40,2</w:t>
      </w:r>
    </w:p>
    <w:p>
      <w:r>
        <w:t>40,2</w:t>
      </w:r>
    </w:p>
    <w:p>
      <w:r>
        <w:t>Điểm đầu Km0 nối vào Km0/QL.14E kéo dài tại ngã tư Bình Minh, điểm cuối Km40+153 tại bến đò Tam Hải</w:t>
      </w:r>
    </w:p>
    <w:p>
      <w:r>
        <w:t>Thăng Bình</w:t>
      </w:r>
    </w:p>
    <w:p>
      <w:r>
        <w:t>000 - 017+440</w:t>
      </w:r>
    </w:p>
    <w:p>
      <w:r>
        <w:t>17,4</w:t>
      </w:r>
    </w:p>
    <w:p>
      <w:r>
        <w:t>17,4</w:t>
      </w:r>
    </w:p>
    <w:p>
      <w:r>
        <w:t>Tam Kỳ</w:t>
      </w:r>
    </w:p>
    <w:p>
      <w:r>
        <w:t>017+440 - 025+610</w:t>
      </w:r>
    </w:p>
    <w:p>
      <w:r>
        <w:t>8,2</w:t>
      </w:r>
    </w:p>
    <w:p>
      <w:r>
        <w:t>8,2</w:t>
      </w:r>
    </w:p>
    <w:p>
      <w:r>
        <w:t>Núi Thành</w:t>
      </w:r>
    </w:p>
    <w:p>
      <w:r>
        <w:t>025+610 - 040+153</w:t>
      </w:r>
    </w:p>
    <w:p>
      <w:r>
        <w:t>14,5</w:t>
      </w:r>
    </w:p>
    <w:p>
      <w:r>
        <w:t>14,5</w:t>
      </w:r>
    </w:p>
    <w:p>
      <w:r>
        <w:t>17</w:t>
      </w:r>
    </w:p>
    <w:p>
      <w:r>
        <w:t>ĐT.614</w:t>
      </w:r>
    </w:p>
    <w:p>
      <w:r>
        <w:t>TT. Tiên Kỳ - Ngã ba Việt An</w:t>
      </w:r>
    </w:p>
    <w:p>
      <w:r>
        <w:t>25,3</w:t>
      </w:r>
    </w:p>
    <w:p>
      <w:r>
        <w:t>14,9</w:t>
      </w:r>
    </w:p>
    <w:p>
      <w:r>
        <w:t>10,4</w:t>
      </w:r>
    </w:p>
    <w:p>
      <w:r>
        <w:t>Điểm đầu Km0 nối vào Km34+049/QL.40B tại ngã tư Tiên Kỳ, điểm cuối nối vào Km32+860/QL.14E tại ngã ba Việt An; đoạn Km0-Km0+637 đi trùng đường nội thị; đoạn Km0-Km1 dài 1.236m; giao với cuối tuyến ĐT.615 tại ngã tư Sơn Cẩm Hà Km9+00, giao với cuối tuyến ĐT.612 tại Km12+550</w:t>
      </w:r>
    </w:p>
    <w:p>
      <w:r>
        <w:t>Tiên Phước</w:t>
      </w:r>
    </w:p>
    <w:p>
      <w:r>
        <w:t>000 - 009</w:t>
      </w:r>
    </w:p>
    <w:p>
      <w:r>
        <w:t>9,2</w:t>
      </w:r>
    </w:p>
    <w:p>
      <w:r>
        <w:t>9,2</w:t>
      </w:r>
    </w:p>
    <w:p>
      <w:r>
        <w:t>009 - 019+407</w:t>
      </w:r>
    </w:p>
    <w:p>
      <w:r>
        <w:t>10,4</w:t>
      </w:r>
    </w:p>
    <w:p>
      <w:r>
        <w:t>10,4</w:t>
      </w:r>
    </w:p>
    <w:p>
      <w:r>
        <w:t>Hiệp Đức</w:t>
      </w:r>
    </w:p>
    <w:p>
      <w:r>
        <w:t>019+407 - 025+096</w:t>
      </w:r>
    </w:p>
    <w:p>
      <w:r>
        <w:t>5,7</w:t>
      </w:r>
    </w:p>
    <w:p>
      <w:r>
        <w:t>5,7</w:t>
      </w:r>
    </w:p>
    <w:p>
      <w:r>
        <w:t>18</w:t>
      </w:r>
    </w:p>
    <w:p>
      <w:r>
        <w:t>ĐT.615</w:t>
      </w:r>
    </w:p>
    <w:p>
      <w:r>
        <w:t>Tam Thăng - QL14E xã Quế Thọ</w:t>
      </w:r>
    </w:p>
    <w:p>
      <w:r>
        <w:t>49,8</w:t>
      </w:r>
    </w:p>
    <w:p>
      <w:r>
        <w:t>7,3</w:t>
      </w:r>
    </w:p>
    <w:p>
      <w:r>
        <w:t>10,8</w:t>
      </w:r>
    </w:p>
    <w:p>
      <w:r>
        <w:t>31,7</w:t>
      </w:r>
    </w:p>
    <w:p>
      <w:r>
        <w:t>Điểm đầu Km0 giáp đường dẫn vào cầu Tĩnh Thủy, điểm cuối Km49+800 tại Km40+230/QL14E xã Quế Thọ giao cắt ĐT.614 tại Km9+000; giao cắt với đường ĐT.619 tại Km2+100, giao với tuyến QL.1 tại ngã tư Kỳ Lý Km8+495, giao khác mức với đường cao tốc ĐN-QN tại cầu vượt Km14+100; cầu Kênh Phú Ninh Km18+125, đỉnh Eo Gió Km25+950 và bổ sung đoạn từ ngã 4 Tiên Cẩm đi QL14E (QĐ số số 846/QĐ-UBND ngày 24/4/2023 của UBND tỉnh Quảng Nam), điểm cuối Km49+821 giao Km40+230/Quốc lộ 14E tại xã Quế Thọ, huyện Hiệp Đức.</w:t>
      </w:r>
    </w:p>
    <w:p>
      <w:r>
        <w:t>Tam Kỳ</w:t>
      </w:r>
    </w:p>
    <w:p>
      <w:r>
        <w:t>000 - 008</w:t>
      </w:r>
    </w:p>
    <w:p>
      <w:r>
        <w:t>8,0</w:t>
      </w:r>
    </w:p>
    <w:p>
      <w:r>
        <w:t>8,0</w:t>
      </w:r>
    </w:p>
    <w:p>
      <w:r>
        <w:t>Phú Ninh</w:t>
      </w:r>
    </w:p>
    <w:p>
      <w:r>
        <w:t>008 - 010+797</w:t>
      </w:r>
    </w:p>
    <w:p>
      <w:r>
        <w:t>2,8</w:t>
      </w:r>
    </w:p>
    <w:p>
      <w:r>
        <w:t>2,8</w:t>
      </w:r>
    </w:p>
    <w:p>
      <w:r>
        <w:t>010+787 - 018+125</w:t>
      </w:r>
    </w:p>
    <w:p>
      <w:r>
        <w:t>7,3</w:t>
      </w:r>
    </w:p>
    <w:p>
      <w:r>
        <w:t>7,3</w:t>
      </w:r>
    </w:p>
    <w:p>
      <w:r>
        <w:t>018+125 - 025+950</w:t>
      </w:r>
    </w:p>
    <w:p>
      <w:r>
        <w:t>7,8</w:t>
      </w:r>
    </w:p>
    <w:p>
      <w:r>
        <w:t>7,8</w:t>
      </w:r>
    </w:p>
    <w:p>
      <w:r>
        <w:t>Tiên Phước</w:t>
      </w:r>
    </w:p>
    <w:p>
      <w:r>
        <w:t>025+950 - 029+921</w:t>
      </w:r>
    </w:p>
    <w:p>
      <w:r>
        <w:t>4,0</w:t>
      </w:r>
    </w:p>
    <w:p>
      <w:r>
        <w:t>4,0</w:t>
      </w:r>
    </w:p>
    <w:p>
      <w:r>
        <w:t>029+921 - 040+121</w:t>
      </w:r>
    </w:p>
    <w:p>
      <w:r>
        <w:t>10,2</w:t>
      </w:r>
    </w:p>
    <w:p>
      <w:r>
        <w:t>10,2</w:t>
      </w:r>
    </w:p>
    <w:p>
      <w:r>
        <w:t>Hiệp Đức</w:t>
      </w:r>
    </w:p>
    <w:p>
      <w:r>
        <w:t>040+121 - 049+800</w:t>
      </w:r>
    </w:p>
    <w:p>
      <w:r>
        <w:t>9,7</w:t>
      </w:r>
    </w:p>
    <w:p>
      <w:r>
        <w:t>9,7</w:t>
      </w:r>
    </w:p>
    <w:p>
      <w:r>
        <w:t>19</w:t>
      </w:r>
    </w:p>
    <w:p>
      <w:r>
        <w:t>ĐT.615B</w:t>
      </w:r>
    </w:p>
    <w:p>
      <w:r>
        <w:t>QL40B xã Tiên Hiệp - QL14E thị trấn Tân Bình</w:t>
      </w:r>
    </w:p>
    <w:p>
      <w:r>
        <w:t>39,1</w:t>
      </w:r>
    </w:p>
    <w:p>
      <w:r>
        <w:t>0,0</w:t>
      </w:r>
    </w:p>
    <w:p>
      <w:r>
        <w:t>0,0</w:t>
      </w:r>
    </w:p>
    <w:p>
      <w:r>
        <w:t>0,0</w:t>
      </w:r>
    </w:p>
    <w:p>
      <w:r>
        <w:t>12,0</w:t>
      </w:r>
    </w:p>
    <w:p>
      <w:r>
        <w:t>27,1</w:t>
      </w:r>
    </w:p>
    <w:p>
      <w:r>
        <w:t>Tiên Phước</w:t>
      </w:r>
    </w:p>
    <w:p>
      <w:r>
        <w:t>000+000 - 012+000</w:t>
      </w:r>
    </w:p>
    <w:p>
      <w:r>
        <w:t>12,0</w:t>
      </w:r>
    </w:p>
    <w:p>
      <w:r>
        <w:t>12,0</w:t>
      </w:r>
    </w:p>
    <w:p>
      <w:r>
        <w:t>Điểm đầu Km0 nối vào Quốc lộ 40B tại Km44+580, xã Tiên Hiệp, huyện Tiên Phước và điểm cuối Km39+120 nối vào Quốc lộ 14E tại Km48+800, thị trấn Tân Bình, huyện Hiệp Đức; có tổng chiều dài 39,12 Km (theo QĐ số 846/QĐ-UBND ngày 24/4/2023 của UBND tỉnh Quảng Nam)</w:t>
      </w:r>
    </w:p>
    <w:p>
      <w:r>
        <w:t>012+000 - 018+320</w:t>
      </w:r>
    </w:p>
    <w:p>
      <w:r>
        <w:t>6,3</w:t>
      </w:r>
    </w:p>
    <w:p>
      <w:r>
        <w:t>6,3</w:t>
      </w:r>
    </w:p>
    <w:p>
      <w:r>
        <w:t>Hiệp Đức</w:t>
      </w:r>
    </w:p>
    <w:p>
      <w:r>
        <w:t>018+320 - 048+800</w:t>
      </w:r>
    </w:p>
    <w:p>
      <w:r>
        <w:t>20,8</w:t>
      </w:r>
    </w:p>
    <w:p>
      <w:r>
        <w:t>20,8</w:t>
      </w:r>
    </w:p>
    <w:p>
      <w:r>
        <w:t>20</w:t>
      </w:r>
    </w:p>
    <w:p>
      <w:r>
        <w:t>ĐT.616</w:t>
      </w:r>
    </w:p>
    <w:p>
      <w:r>
        <w:t>Tam Kỳ - Phú Ninh - Tiên Phước</w:t>
      </w:r>
    </w:p>
    <w:p>
      <w:r>
        <w:t>14,2</w:t>
      </w:r>
    </w:p>
    <w:p>
      <w:r>
        <w:t>14,2</w:t>
      </w:r>
    </w:p>
    <w:p>
      <w:r>
        <w:t>Điểm đầu Km0 giao với đường Phan Bội Châu tại ngã tư Bưu điện, TP. Tam Kỳ, điểm cuối Km14+240 giao với đường ĐH.1TP tại xã T/Phong, huyện Tiên Phước</w:t>
      </w:r>
    </w:p>
    <w:p>
      <w:r>
        <w:t>Tam Kỳ</w:t>
      </w:r>
    </w:p>
    <w:p>
      <w:r>
        <w:t>000 - 003+600</w:t>
      </w:r>
    </w:p>
    <w:p>
      <w:r>
        <w:t>3,6</w:t>
      </w:r>
    </w:p>
    <w:p>
      <w:r>
        <w:t>3,6</w:t>
      </w:r>
    </w:p>
    <w:p>
      <w:r>
        <w:t>Phú Ninh</w:t>
      </w:r>
    </w:p>
    <w:p>
      <w:r>
        <w:t>003+600 - 012+970</w:t>
      </w:r>
    </w:p>
    <w:p>
      <w:r>
        <w:t>9,4</w:t>
      </w:r>
    </w:p>
    <w:p>
      <w:r>
        <w:t>9,4</w:t>
      </w:r>
    </w:p>
    <w:p>
      <w:r>
        <w:t>Tiên Phước</w:t>
      </w:r>
    </w:p>
    <w:p>
      <w:r>
        <w:t>012+970 - 014+240</w:t>
      </w:r>
    </w:p>
    <w:p>
      <w:r>
        <w:t>1,3</w:t>
      </w:r>
    </w:p>
    <w:p>
      <w:r>
        <w:t>1,3</w:t>
      </w:r>
    </w:p>
    <w:p>
      <w:r>
        <w:t>21</w:t>
      </w:r>
    </w:p>
    <w:p>
      <w:r>
        <w:t>ĐT.617</w:t>
      </w:r>
    </w:p>
    <w:p>
      <w:r>
        <w:t>Ngã ba Tam Hiệp - Tam Trà</w:t>
      </w:r>
    </w:p>
    <w:p>
      <w:r>
        <w:t>22,3</w:t>
      </w:r>
    </w:p>
    <w:p>
      <w:r>
        <w:t>5,8</w:t>
      </w:r>
    </w:p>
    <w:p>
      <w:r>
        <w:t>5,2</w:t>
      </w:r>
    </w:p>
    <w:p>
      <w:r>
        <w:t>11,3</w:t>
      </w:r>
    </w:p>
    <w:p>
      <w:r>
        <w:t>Điểm đầu Km0 nối vào Km1014+800/QL.1 tại ngã ba Tam Hiệp, điểm cuối Km22+335 giáp với ngầm Sông Mùi, xã Tam Trà; giao khác mức với đường cao tốc ĐN-QN tại cầu vượt Km2+800, qua dốc Kiểm Lâm Km11, cầu Sông Quán Km14+050, ngầm Sông Ngang Km14+907</w:t>
      </w:r>
    </w:p>
    <w:p>
      <w:r>
        <w:t>Núi Thành</w:t>
      </w:r>
    </w:p>
    <w:p>
      <w:r>
        <w:t>000 - 005+846</w:t>
      </w:r>
    </w:p>
    <w:p>
      <w:r>
        <w:t>5,8</w:t>
      </w:r>
    </w:p>
    <w:p>
      <w:r>
        <w:t>5,8</w:t>
      </w:r>
    </w:p>
    <w:p>
      <w:r>
        <w:t>005+846 - 011</w:t>
      </w:r>
    </w:p>
    <w:p>
      <w:r>
        <w:t>5,2</w:t>
      </w:r>
    </w:p>
    <w:p>
      <w:r>
        <w:t>5,2</w:t>
      </w:r>
    </w:p>
    <w:p>
      <w:r>
        <w:t>011 - 022+335</w:t>
      </w:r>
    </w:p>
    <w:p>
      <w:r>
        <w:t>11,3</w:t>
      </w:r>
    </w:p>
    <w:p>
      <w:r>
        <w:t>11,3</w:t>
      </w:r>
    </w:p>
    <w:p>
      <w:r>
        <w:t>22</w:t>
      </w:r>
    </w:p>
    <w:p>
      <w:r>
        <w:t>ĐT.618</w:t>
      </w:r>
    </w:p>
    <w:p>
      <w:r>
        <w:t>Cảng Kỳ Hà - QL.1</w:t>
      </w:r>
    </w:p>
    <w:p>
      <w:r>
        <w:t>5,8</w:t>
      </w:r>
    </w:p>
    <w:p>
      <w:r>
        <w:t>5,8</w:t>
      </w:r>
    </w:p>
    <w:p>
      <w:r>
        <w:t>Điểm đầu Km0 tại cảng Kỳ Hà ; điểm cuối Km5+291 nối vào QL.1 tại Km1019+250, huyện Núi Thành</w:t>
      </w:r>
    </w:p>
    <w:p>
      <w:r>
        <w:t>Núi Thành</w:t>
      </w:r>
    </w:p>
    <w:p>
      <w:r>
        <w:t>000 - 005+800</w:t>
      </w:r>
    </w:p>
    <w:p>
      <w:r>
        <w:t>5,8</w:t>
      </w:r>
    </w:p>
    <w:p>
      <w:r>
        <w:t>5,8</w:t>
      </w:r>
    </w:p>
    <w:p>
      <w:r>
        <w:t>23</w:t>
      </w:r>
    </w:p>
    <w:p>
      <w:r>
        <w:t>ĐT.619</w:t>
      </w:r>
    </w:p>
    <w:p>
      <w:r>
        <w:t>Hội An - Núi Thành</w:t>
      </w:r>
    </w:p>
    <w:p>
      <w:r>
        <w:t>69,4</w:t>
      </w:r>
    </w:p>
    <w:p>
      <w:r>
        <w:t>42,9</w:t>
      </w:r>
    </w:p>
    <w:p>
      <w:r>
        <w:t>26,5</w:t>
      </w:r>
    </w:p>
    <w:p>
      <w:r>
        <w:t>Điểm đầu Km0 giao với ĐT.603B tại Km10+070, TP Hội An, điểm cuối Km69+350 tại nút giao giữa đường ĐT.620 và đường trục chính vào sân bay Chu Lai, huyện Núi Thành; giao cắt với Km1+900/ QL.40B tại Km42+850; + Điều chỉnh xếp loại đường đoạn từ Km0+00 – Km42+850 do đoạn tuyến đã hoàn thành thi công giai đoạn 2 và hoàn thiện toàn bộ công trình. + Bổ sung xếp loại đường đoạn từ Km42+850 – Km69+350 do giai đoạn 1 đã hoàn thành đưa vào sử dụng.</w:t>
      </w:r>
    </w:p>
    <w:p>
      <w:r>
        <w:t>Hội An, Duy Xuyên, Thăng Bình, Tam Kỳ và Núi Thành</w:t>
      </w:r>
    </w:p>
    <w:p>
      <w:r>
        <w:t>000 - 42+850</w:t>
      </w:r>
    </w:p>
    <w:p>
      <w:r>
        <w:t>42,9</w:t>
      </w:r>
    </w:p>
    <w:p>
      <w:r>
        <w:t>42,9</w:t>
      </w:r>
    </w:p>
    <w:p>
      <w:r>
        <w:t>42+850 - 69+350</w:t>
      </w:r>
    </w:p>
    <w:p>
      <w:r>
        <w:t>26,5</w:t>
      </w:r>
    </w:p>
    <w:p>
      <w:r>
        <w:t>26,5</w:t>
      </w:r>
    </w:p>
    <w:p>
      <w:r>
        <w:t>24</w:t>
      </w:r>
    </w:p>
    <w:p>
      <w:r>
        <w:t>ĐT.620</w:t>
      </w:r>
    </w:p>
    <w:p>
      <w:r>
        <w:t>Cảng Kỳ Hà-Sân bay Chu Lai-QL.1</w:t>
      </w:r>
    </w:p>
    <w:p>
      <w:r>
        <w:t>7,8</w:t>
      </w:r>
    </w:p>
    <w:p>
      <w:r>
        <w:t>3,4</w:t>
      </w:r>
    </w:p>
    <w:p>
      <w:r>
        <w:t>4,4</w:t>
      </w:r>
    </w:p>
    <w:p>
      <w:r>
        <w:t>Điểm đầu Km0 tại cảng Kỳ Hà, điểm cuối Km7+836 nối vào Km1020+040/QL.1; giao với đường đi cảng Dung Quất, Quảng Ngãi tại Km4+436, giao với đường trục chính vào sân bay Chu Lai tại Km5+850</w:t>
      </w:r>
    </w:p>
    <w:p>
      <w:r>
        <w:t>Núi Thành</w:t>
      </w:r>
    </w:p>
    <w:p>
      <w:r>
        <w:t>000 - 004+436</w:t>
      </w:r>
    </w:p>
    <w:p>
      <w:r>
        <w:t>4,4</w:t>
      </w:r>
    </w:p>
    <w:p>
      <w:r>
        <w:t>4,4</w:t>
      </w:r>
    </w:p>
    <w:p>
      <w:r>
        <w:t>004+436 - 007+836</w:t>
      </w:r>
    </w:p>
    <w:p>
      <w:r>
        <w:t>3,4</w:t>
      </w:r>
    </w:p>
    <w:p>
      <w:r>
        <w:t>3,4</w:t>
      </w:r>
    </w:p>
    <w:p>
      <w:r>
        <w:t>Tổng cộng</w:t>
      </w:r>
    </w:p>
    <w:p>
      <w:r>
        <w:t>593,7</w:t>
      </w:r>
    </w:p>
    <w:p>
      <w:r>
        <w:t>42,9</w:t>
      </w:r>
    </w:p>
    <w:p>
      <w:r>
        <w:t>77,5</w:t>
      </w:r>
    </w:p>
    <w:p>
      <w:r>
        <w:t>167,2</w:t>
      </w:r>
    </w:p>
    <w:p>
      <w:r>
        <w:t>124,7</w:t>
      </w:r>
    </w:p>
    <w:p>
      <w:r>
        <w:t>153,7</w:t>
      </w:r>
    </w:p>
    <w:p>
      <w:r>
        <w:t>27,76km đoạn km46+250- km74+013 tuyến ĐT.609 chưa xếp loại</w:t>
      </w:r>
    </w:p>
    <w:p>
      <w:r>
        <w:t>PHỤ LỤC II</w:t>
      </w:r>
    </w:p>
    <w:p>
      <w:r>
        <w:t>BẢNG PHÂN LOẠI ĐƯỜNG BỘ CÁC TUYẾN ĐƯỜNG ĐH VÀ ĐĐT NĂM 2024</w:t>
      </w:r>
    </w:p>
    <w:p>
      <w:r>
        <w:t>(Ban hành kèm theo Quyết định số 2497/QĐ-UBND ngày 22/10/2024 của UBND tỉnh Quảng Nam)</w:t>
      </w:r>
    </w:p>
    <w:p>
      <w:r>
        <w:t>STT</w:t>
      </w:r>
    </w:p>
    <w:p>
      <w:r>
        <w:t>Tên đường</w:t>
      </w:r>
    </w:p>
    <w:p>
      <w:r>
        <w:t>Số hiệu</w:t>
      </w:r>
    </w:p>
    <w:p>
      <w:r>
        <w:t>Từ km đến km</w:t>
      </w:r>
    </w:p>
    <w:p>
      <w:r>
        <w:t>Chiều dài   (km)</w:t>
      </w:r>
    </w:p>
    <w:p>
      <w:r>
        <w:t>Loại 1</w:t>
      </w:r>
    </w:p>
    <w:p>
      <w:r>
        <w:t>Loại 2</w:t>
      </w:r>
    </w:p>
    <w:p>
      <w:r>
        <w:t>Loại 3</w:t>
      </w:r>
    </w:p>
    <w:p>
      <w:r>
        <w:t>Loại 4</w:t>
      </w:r>
    </w:p>
    <w:p>
      <w:r>
        <w:t>Loại 5</w:t>
      </w:r>
    </w:p>
    <w:p>
      <w:r>
        <w:t>Loại 6</w:t>
      </w:r>
    </w:p>
    <w:p>
      <w:r>
        <w:t>Ghi chú</w:t>
      </w:r>
    </w:p>
    <w:p>
      <w:r>
        <w:t>(1)</w:t>
      </w:r>
    </w:p>
    <w:p>
      <w:r>
        <w:t>(2)</w:t>
      </w:r>
    </w:p>
    <w:p>
      <w:r>
        <w:t>(3)</w:t>
      </w:r>
    </w:p>
    <w:p>
      <w:r>
        <w:t>(4)</w:t>
      </w:r>
    </w:p>
    <w:p>
      <w:r>
        <w:t>(5)</w:t>
      </w:r>
    </w:p>
    <w:p>
      <w:r>
        <w:t>(6)</w:t>
      </w:r>
    </w:p>
    <w:p>
      <w:r>
        <w:t>(7)</w:t>
      </w:r>
    </w:p>
    <w:p>
      <w:r>
        <w:t>(8)</w:t>
      </w:r>
    </w:p>
    <w:p>
      <w:r>
        <w:t>(9)</w:t>
      </w:r>
    </w:p>
    <w:p>
      <w:r>
        <w:t>(10)</w:t>
      </w:r>
    </w:p>
    <w:p>
      <w:r>
        <w:t>(11)</w:t>
      </w:r>
    </w:p>
    <w:p>
      <w:r>
        <w:t>(12)</w:t>
      </w:r>
    </w:p>
    <w:p>
      <w:r>
        <w:t>ĐH + ĐĐT</w:t>
      </w:r>
    </w:p>
    <w:p>
      <w:r>
        <w:t>I</w:t>
      </w:r>
    </w:p>
    <w:p>
      <w:r>
        <w:t>TP. Tam Kỳ</w:t>
      </w:r>
    </w:p>
    <w:p>
      <w:r>
        <w:t>ĐĐT</w:t>
      </w:r>
    </w:p>
    <w:p>
      <w:r>
        <w:t>135,2</w:t>
      </w:r>
    </w:p>
    <w:p>
      <w:r>
        <w:t>94,7</w:t>
      </w:r>
    </w:p>
    <w:p>
      <w:r>
        <w:t>22,4</w:t>
      </w:r>
    </w:p>
    <w:p>
      <w:r>
        <w:t>5,9</w:t>
      </w:r>
    </w:p>
    <w:p>
      <w:r>
        <w:t>12,2</w:t>
      </w:r>
    </w:p>
    <w:p>
      <w:r>
        <w:t>0,0</w:t>
      </w:r>
    </w:p>
    <w:p>
      <w:r>
        <w:t>Số liệu phân loại đường không thay đổi so số   liệu phê duyệt năm 2023</w:t>
      </w:r>
    </w:p>
    <w:p>
      <w:r>
        <w:t>1</w:t>
      </w:r>
    </w:p>
    <w:p>
      <w:r>
        <w:t>Đường Trần Quí Cáp</w:t>
      </w:r>
    </w:p>
    <w:p>
      <w:r>
        <w:t>-</w:t>
      </w:r>
    </w:p>
    <w:p>
      <w:r>
        <w:t>000 - 002+341</w:t>
      </w:r>
    </w:p>
    <w:p>
      <w:r>
        <w:t>2,3</w:t>
      </w:r>
    </w:p>
    <w:p>
      <w:r>
        <w:t>2,3</w:t>
      </w:r>
    </w:p>
    <w:p>
      <w:r>
        <w:t>2</w:t>
      </w:r>
    </w:p>
    <w:p>
      <w:r>
        <w:t>Đường Trần Phú</w:t>
      </w:r>
    </w:p>
    <w:p>
      <w:r>
        <w:t>-</w:t>
      </w:r>
    </w:p>
    <w:p>
      <w:r>
        <w:t>000 - 002+400</w:t>
      </w:r>
    </w:p>
    <w:p>
      <w:r>
        <w:t>2,4</w:t>
      </w:r>
    </w:p>
    <w:p>
      <w:r>
        <w:t>2,4</w:t>
      </w:r>
    </w:p>
    <w:p>
      <w:r>
        <w:t>3</w:t>
      </w:r>
    </w:p>
    <w:p>
      <w:r>
        <w:t>Đường Trần Hưng Đạo</w:t>
      </w:r>
    </w:p>
    <w:p>
      <w:r>
        <w:t>-</w:t>
      </w:r>
    </w:p>
    <w:p>
      <w:r>
        <w:t>000 - 001+548</w:t>
      </w:r>
    </w:p>
    <w:p>
      <w:r>
        <w:t>1,5</w:t>
      </w:r>
    </w:p>
    <w:p>
      <w:r>
        <w:t>1,5</w:t>
      </w:r>
    </w:p>
    <w:p>
      <w:r>
        <w:t>4</w:t>
      </w:r>
    </w:p>
    <w:p>
      <w:r>
        <w:t>Đường Trưng Nữ Vương</w:t>
      </w:r>
    </w:p>
    <w:p>
      <w:r>
        <w:t>-</w:t>
      </w:r>
    </w:p>
    <w:p>
      <w:r>
        <w:t>000 - 002+030</w:t>
      </w:r>
    </w:p>
    <w:p>
      <w:r>
        <w:t>2,0</w:t>
      </w:r>
    </w:p>
    <w:p>
      <w:r>
        <w:t>2,0</w:t>
      </w:r>
    </w:p>
    <w:p>
      <w:r>
        <w:t>5</w:t>
      </w:r>
    </w:p>
    <w:p>
      <w:r>
        <w:t>Đường Nguyễn Tất Thành</w:t>
      </w:r>
    </w:p>
    <w:p>
      <w:r>
        <w:t>ĐH2.TK</w:t>
      </w:r>
    </w:p>
    <w:p>
      <w:r>
        <w:t>000 - 010+432</w:t>
      </w:r>
    </w:p>
    <w:p>
      <w:r>
        <w:t>10,4</w:t>
      </w:r>
    </w:p>
    <w:p>
      <w:r>
        <w:t>10,4</w:t>
      </w:r>
    </w:p>
    <w:p>
      <w:r>
        <w:t>6</w:t>
      </w:r>
    </w:p>
    <w:p>
      <w:r>
        <w:t>Đường Trường Xuân - Phú Ninh</w:t>
      </w:r>
    </w:p>
    <w:p>
      <w:r>
        <w:t>ĐH1.TK</w:t>
      </w:r>
    </w:p>
    <w:p>
      <w:r>
        <w:t>000 - 005+500</w:t>
      </w:r>
    </w:p>
    <w:p>
      <w:r>
        <w:t>5,5</w:t>
      </w:r>
    </w:p>
    <w:p>
      <w:r>
        <w:t>5,5</w:t>
      </w:r>
    </w:p>
    <w:p>
      <w:r>
        <w:t>7</w:t>
      </w:r>
    </w:p>
    <w:p>
      <w:r>
        <w:t>Chợ Kim Thành, xã Tam Thăng - Xã Tam Tiến, Núi Thành</w:t>
      </w:r>
    </w:p>
    <w:p>
      <w:r>
        <w:t>ĐH3.TK</w:t>
      </w:r>
    </w:p>
    <w:p>
      <w:r>
        <w:t>000 - 006+000</w:t>
      </w:r>
    </w:p>
    <w:p>
      <w:r>
        <w:t>6,0</w:t>
      </w:r>
    </w:p>
    <w:p>
      <w:r>
        <w:t>6,0</w:t>
      </w:r>
    </w:p>
    <w:p>
      <w:r>
        <w:t>8</w:t>
      </w:r>
    </w:p>
    <w:p>
      <w:r>
        <w:t>Đường Nguyễn Văn Trỗi, phương An Phú - xã Bình Nam, huyện Thăng Bình</w:t>
      </w:r>
    </w:p>
    <w:p>
      <w:r>
        <w:t>ĐH4.TK</w:t>
      </w:r>
    </w:p>
    <w:p>
      <w:r>
        <w:t>000 - 006+200</w:t>
      </w:r>
    </w:p>
    <w:p>
      <w:r>
        <w:t>6,2</w:t>
      </w:r>
    </w:p>
    <w:p>
      <w:r>
        <w:t>6,2</w:t>
      </w:r>
    </w:p>
    <w:p>
      <w:r>
        <w:t>9</w:t>
      </w:r>
    </w:p>
    <w:p>
      <w:r>
        <w:t>Đường Huỳnh Thúc Kháng</w:t>
      </w:r>
    </w:p>
    <w:p>
      <w:r>
        <w:t>ĐĐT</w:t>
      </w:r>
    </w:p>
    <w:p>
      <w:r>
        <w:t>000 - 001+400</w:t>
      </w:r>
    </w:p>
    <w:p>
      <w:r>
        <w:t>1,4</w:t>
      </w:r>
    </w:p>
    <w:p>
      <w:r>
        <w:t>1,4</w:t>
      </w:r>
    </w:p>
    <w:p>
      <w:r>
        <w:t>10</w:t>
      </w:r>
    </w:p>
    <w:p>
      <w:r>
        <w:t>Đường Trần Cao Vân</w:t>
      </w:r>
    </w:p>
    <w:p>
      <w:r>
        <w:t>-</w:t>
      </w:r>
    </w:p>
    <w:p>
      <w:r>
        <w:t>000 - 002+456</w:t>
      </w:r>
    </w:p>
    <w:p>
      <w:r>
        <w:t>2,5</w:t>
      </w:r>
    </w:p>
    <w:p>
      <w:r>
        <w:t>2,5</w:t>
      </w:r>
    </w:p>
    <w:p>
      <w:r>
        <w:t>11</w:t>
      </w:r>
    </w:p>
    <w:p>
      <w:r>
        <w:t>Đường Duy Tân</w:t>
      </w:r>
    </w:p>
    <w:p>
      <w:r>
        <w:t>ĐH1.TK</w:t>
      </w:r>
    </w:p>
    <w:p>
      <w:r>
        <w:t>000 - 003+277</w:t>
      </w:r>
    </w:p>
    <w:p>
      <w:r>
        <w:t>3,3</w:t>
      </w:r>
    </w:p>
    <w:p>
      <w:r>
        <w:t>3,3</w:t>
      </w:r>
    </w:p>
    <w:p>
      <w:r>
        <w:t>12</w:t>
      </w:r>
    </w:p>
    <w:p>
      <w:r>
        <w:t>Đường Nguyễn Thái Học</w:t>
      </w:r>
    </w:p>
    <w:p>
      <w:r>
        <w:t>ĐĐT</w:t>
      </w:r>
    </w:p>
    <w:p>
      <w:r>
        <w:t>000 - 000+939</w:t>
      </w:r>
    </w:p>
    <w:p>
      <w:r>
        <w:t>0,9</w:t>
      </w:r>
    </w:p>
    <w:p>
      <w:r>
        <w:t>0,9</w:t>
      </w:r>
    </w:p>
    <w:p>
      <w:r>
        <w:t>13</w:t>
      </w:r>
    </w:p>
    <w:p>
      <w:r>
        <w:t>Đường Trần Văn Dư</w:t>
      </w:r>
    </w:p>
    <w:p>
      <w:r>
        <w:t>-</w:t>
      </w:r>
    </w:p>
    <w:p>
      <w:r>
        <w:t>000 - 000+947</w:t>
      </w:r>
    </w:p>
    <w:p>
      <w:r>
        <w:t>0,9</w:t>
      </w:r>
    </w:p>
    <w:p>
      <w:r>
        <w:t>0,9</w:t>
      </w:r>
    </w:p>
    <w:p>
      <w:r>
        <w:t>14</w:t>
      </w:r>
    </w:p>
    <w:p>
      <w:r>
        <w:t>Đường Tiểu La</w:t>
      </w:r>
    </w:p>
    <w:p>
      <w:r>
        <w:t>-</w:t>
      </w:r>
    </w:p>
    <w:p>
      <w:r>
        <w:t>000 - 000+600</w:t>
      </w:r>
    </w:p>
    <w:p>
      <w:r>
        <w:t>0,6</w:t>
      </w:r>
    </w:p>
    <w:p>
      <w:r>
        <w:t>0,6</w:t>
      </w:r>
    </w:p>
    <w:p>
      <w:r>
        <w:t>15</w:t>
      </w:r>
    </w:p>
    <w:p>
      <w:r>
        <w:t>Đường Nguyễn Văn Trỗi</w:t>
      </w:r>
    </w:p>
    <w:p>
      <w:r>
        <w:t>-</w:t>
      </w:r>
    </w:p>
    <w:p>
      <w:r>
        <w:t>000 - 003+116</w:t>
      </w:r>
    </w:p>
    <w:p>
      <w:r>
        <w:t>3,1</w:t>
      </w:r>
    </w:p>
    <w:p>
      <w:r>
        <w:t>3,1</w:t>
      </w:r>
    </w:p>
    <w:p>
      <w:r>
        <w:t>16</w:t>
      </w:r>
    </w:p>
    <w:p>
      <w:r>
        <w:t>Đường Bạch Đằng</w:t>
      </w:r>
    </w:p>
    <w:p>
      <w:r>
        <w:t>-</w:t>
      </w:r>
    </w:p>
    <w:p>
      <w:r>
        <w:t>000 - 002+688</w:t>
      </w:r>
    </w:p>
    <w:p>
      <w:r>
        <w:t>2,7</w:t>
      </w:r>
    </w:p>
    <w:p>
      <w:r>
        <w:t>2,7</w:t>
      </w:r>
    </w:p>
    <w:p>
      <w:r>
        <w:t>17</w:t>
      </w:r>
    </w:p>
    <w:p>
      <w:r>
        <w:t>Đường Phan Đình Phùng</w:t>
      </w:r>
    </w:p>
    <w:p>
      <w:r>
        <w:t>-</w:t>
      </w:r>
    </w:p>
    <w:p>
      <w:r>
        <w:t>000 - 000+800</w:t>
      </w:r>
    </w:p>
    <w:p>
      <w:r>
        <w:t>0,8</w:t>
      </w:r>
    </w:p>
    <w:p>
      <w:r>
        <w:t>0,8</w:t>
      </w:r>
    </w:p>
    <w:p>
      <w:r>
        <w:t>18</w:t>
      </w:r>
    </w:p>
    <w:p>
      <w:r>
        <w:t>Đường Phan Châu Trinh</w:t>
      </w:r>
    </w:p>
    <w:p>
      <w:r>
        <w:t>-</w:t>
      </w:r>
    </w:p>
    <w:p>
      <w:r>
        <w:t>000 - 004+100</w:t>
      </w:r>
    </w:p>
    <w:p>
      <w:r>
        <w:t>4,1</w:t>
      </w:r>
    </w:p>
    <w:p>
      <w:r>
        <w:t>4,1</w:t>
      </w:r>
    </w:p>
    <w:p>
      <w:r>
        <w:t>19</w:t>
      </w:r>
    </w:p>
    <w:p>
      <w:r>
        <w:t>Đường Phan Bội Châu</w:t>
      </w:r>
    </w:p>
    <w:p>
      <w:r>
        <w:t>-</w:t>
      </w:r>
    </w:p>
    <w:p>
      <w:r>
        <w:t>000 - 002+400</w:t>
      </w:r>
    </w:p>
    <w:p>
      <w:r>
        <w:t>2,4</w:t>
      </w:r>
    </w:p>
    <w:p>
      <w:r>
        <w:t>2,4</w:t>
      </w:r>
    </w:p>
    <w:p>
      <w:r>
        <w:t>20</w:t>
      </w:r>
    </w:p>
    <w:p>
      <w:r>
        <w:t>Đường Nguyễn Chí Thanh</w:t>
      </w:r>
    </w:p>
    <w:p>
      <w:r>
        <w:t>-</w:t>
      </w:r>
    </w:p>
    <w:p>
      <w:r>
        <w:t>000 - 001+200</w:t>
      </w:r>
    </w:p>
    <w:p>
      <w:r>
        <w:t>1,2</w:t>
      </w:r>
    </w:p>
    <w:p>
      <w:r>
        <w:t>1,2</w:t>
      </w:r>
    </w:p>
    <w:p>
      <w:r>
        <w:t>21</w:t>
      </w:r>
    </w:p>
    <w:p>
      <w:r>
        <w:t>Đường Hùng Vương</w:t>
      </w:r>
    </w:p>
    <w:p>
      <w:r>
        <w:t>-</w:t>
      </w:r>
    </w:p>
    <w:p>
      <w:r>
        <w:t>000 - 005+240</w:t>
      </w:r>
    </w:p>
    <w:p>
      <w:r>
        <w:t>5,2</w:t>
      </w:r>
    </w:p>
    <w:p>
      <w:r>
        <w:t>5,2</w:t>
      </w:r>
    </w:p>
    <w:p>
      <w:r>
        <w:t>22</w:t>
      </w:r>
    </w:p>
    <w:p>
      <w:r>
        <w:t>Đường Nguyễn Du</w:t>
      </w:r>
    </w:p>
    <w:p>
      <w:r>
        <w:t>-</w:t>
      </w:r>
    </w:p>
    <w:p>
      <w:r>
        <w:t>000 - 000+950</w:t>
      </w:r>
    </w:p>
    <w:p>
      <w:r>
        <w:t>1,0</w:t>
      </w:r>
    </w:p>
    <w:p>
      <w:r>
        <w:t>1,0</w:t>
      </w:r>
    </w:p>
    <w:p>
      <w:r>
        <w:t>23</w:t>
      </w:r>
    </w:p>
    <w:p>
      <w:r>
        <w:t>Đường Lý Thường Kiệt</w:t>
      </w:r>
    </w:p>
    <w:p>
      <w:r>
        <w:t>-</w:t>
      </w:r>
    </w:p>
    <w:p>
      <w:r>
        <w:t>000 - 002+300</w:t>
      </w:r>
    </w:p>
    <w:p>
      <w:r>
        <w:t>2,3</w:t>
      </w:r>
    </w:p>
    <w:p>
      <w:r>
        <w:t>2,3</w:t>
      </w:r>
    </w:p>
    <w:p>
      <w:r>
        <w:t>24</w:t>
      </w:r>
    </w:p>
    <w:p>
      <w:r>
        <w:t>Đường Tôn Đức Thắng</w:t>
      </w:r>
    </w:p>
    <w:p>
      <w:r>
        <w:t>-</w:t>
      </w:r>
    </w:p>
    <w:p>
      <w:r>
        <w:t>000 - 002+450</w:t>
      </w:r>
    </w:p>
    <w:p>
      <w:r>
        <w:t>2,5</w:t>
      </w:r>
    </w:p>
    <w:p>
      <w:r>
        <w:t>2,5</w:t>
      </w:r>
    </w:p>
    <w:p>
      <w:r>
        <w:t>25</w:t>
      </w:r>
    </w:p>
    <w:p>
      <w:r>
        <w:t>Đường Nguyễn Đình Chiểu</w:t>
      </w:r>
    </w:p>
    <w:p>
      <w:r>
        <w:t>-</w:t>
      </w:r>
    </w:p>
    <w:p>
      <w:r>
        <w:t>000 - 000+750</w:t>
      </w:r>
    </w:p>
    <w:p>
      <w:r>
        <w:t>0,8</w:t>
      </w:r>
    </w:p>
    <w:p>
      <w:r>
        <w:t>0,8</w:t>
      </w:r>
    </w:p>
    <w:p>
      <w:r>
        <w:t>26</w:t>
      </w:r>
    </w:p>
    <w:p>
      <w:r>
        <w:t>Đường Nguyễn Duy Hiệu</w:t>
      </w:r>
    </w:p>
    <w:p>
      <w:r>
        <w:t>-</w:t>
      </w:r>
    </w:p>
    <w:p>
      <w:r>
        <w:t>000 - 000+750</w:t>
      </w:r>
    </w:p>
    <w:p>
      <w:r>
        <w:t>0,8</w:t>
      </w:r>
    </w:p>
    <w:p>
      <w:r>
        <w:t>0,8</w:t>
      </w:r>
    </w:p>
    <w:p>
      <w:r>
        <w:t>27</w:t>
      </w:r>
    </w:p>
    <w:p>
      <w:r>
        <w:t>Đường Trương Định</w:t>
      </w:r>
    </w:p>
    <w:p>
      <w:r>
        <w:t>-</w:t>
      </w:r>
    </w:p>
    <w:p>
      <w:r>
        <w:t>000 - 000+750</w:t>
      </w:r>
    </w:p>
    <w:p>
      <w:r>
        <w:t>0,8</w:t>
      </w:r>
    </w:p>
    <w:p>
      <w:r>
        <w:t>0,8</w:t>
      </w:r>
    </w:p>
    <w:p>
      <w:r>
        <w:t>28</w:t>
      </w:r>
    </w:p>
    <w:p>
      <w:r>
        <w:t>Đường Phan Thành Tài</w:t>
      </w:r>
    </w:p>
    <w:p>
      <w:r>
        <w:t>-</w:t>
      </w:r>
    </w:p>
    <w:p>
      <w:r>
        <w:t>000 - 000+510</w:t>
      </w:r>
    </w:p>
    <w:p>
      <w:r>
        <w:t>0,5</w:t>
      </w:r>
    </w:p>
    <w:p>
      <w:r>
        <w:t>0,5</w:t>
      </w:r>
    </w:p>
    <w:p>
      <w:r>
        <w:t>29</w:t>
      </w:r>
    </w:p>
    <w:p>
      <w:r>
        <w:t>Đường Nguyễn Hiền</w:t>
      </w:r>
    </w:p>
    <w:p>
      <w:r>
        <w:t>-</w:t>
      </w:r>
    </w:p>
    <w:p>
      <w:r>
        <w:t>000 - 000+510</w:t>
      </w:r>
    </w:p>
    <w:p>
      <w:r>
        <w:t>0,5</w:t>
      </w:r>
    </w:p>
    <w:p>
      <w:r>
        <w:t>0,5</w:t>
      </w:r>
    </w:p>
    <w:p>
      <w:r>
        <w:t>30</w:t>
      </w:r>
    </w:p>
    <w:p>
      <w:r>
        <w:t>Đường Hồ Xuân Hương</w:t>
      </w:r>
    </w:p>
    <w:p>
      <w:r>
        <w:t>-</w:t>
      </w:r>
    </w:p>
    <w:p>
      <w:r>
        <w:t>000 - 000+500</w:t>
      </w:r>
    </w:p>
    <w:p>
      <w:r>
        <w:t>0,5</w:t>
      </w:r>
    </w:p>
    <w:p>
      <w:r>
        <w:t>0,5</w:t>
      </w:r>
    </w:p>
    <w:p>
      <w:r>
        <w:t>31</w:t>
      </w:r>
    </w:p>
    <w:p>
      <w:r>
        <w:t>Đường Lê Lợi</w:t>
      </w:r>
    </w:p>
    <w:p>
      <w:r>
        <w:t>-</w:t>
      </w:r>
    </w:p>
    <w:p>
      <w:r>
        <w:t>000 - 001+100</w:t>
      </w:r>
    </w:p>
    <w:p>
      <w:r>
        <w:t>1,1</w:t>
      </w:r>
    </w:p>
    <w:p>
      <w:r>
        <w:t>1,1</w:t>
      </w:r>
    </w:p>
    <w:p>
      <w:r>
        <w:t>32</w:t>
      </w:r>
    </w:p>
    <w:p>
      <w:r>
        <w:t>Đường Lê Thánh Tông</w:t>
      </w:r>
    </w:p>
    <w:p>
      <w:r>
        <w:t>-</w:t>
      </w:r>
    </w:p>
    <w:p>
      <w:r>
        <w:t>000 - 005+825</w:t>
      </w:r>
    </w:p>
    <w:p>
      <w:r>
        <w:t>5,8</w:t>
      </w:r>
    </w:p>
    <w:p>
      <w:r>
        <w:t>5,8</w:t>
      </w:r>
    </w:p>
    <w:p>
      <w:r>
        <w:t>33</w:t>
      </w:r>
    </w:p>
    <w:p>
      <w:r>
        <w:t>Đường Trương Chí Cương</w:t>
      </w:r>
    </w:p>
    <w:p>
      <w:r>
        <w:t>-</w:t>
      </w:r>
    </w:p>
    <w:p>
      <w:r>
        <w:t>000 - 000+590</w:t>
      </w:r>
    </w:p>
    <w:p>
      <w:r>
        <w:t>0,6</w:t>
      </w:r>
    </w:p>
    <w:p>
      <w:r>
        <w:t>0,6</w:t>
      </w:r>
    </w:p>
    <w:p>
      <w:r>
        <w:t>34</w:t>
      </w:r>
    </w:p>
    <w:p>
      <w:r>
        <w:t>Đường Trần Đại Nghĩa</w:t>
      </w:r>
    </w:p>
    <w:p>
      <w:r>
        <w:t>-</w:t>
      </w:r>
    </w:p>
    <w:p>
      <w:r>
        <w:t>000 - 000+535</w:t>
      </w:r>
    </w:p>
    <w:p>
      <w:r>
        <w:t>0,5</w:t>
      </w:r>
    </w:p>
    <w:p>
      <w:r>
        <w:t>0,5</w:t>
      </w:r>
    </w:p>
    <w:p>
      <w:r>
        <w:t>35</w:t>
      </w:r>
    </w:p>
    <w:p>
      <w:r>
        <w:t>Đường Thái Phiên</w:t>
      </w:r>
    </w:p>
    <w:p>
      <w:r>
        <w:t>-</w:t>
      </w:r>
    </w:p>
    <w:p>
      <w:r>
        <w:t>000 - 001+500</w:t>
      </w:r>
    </w:p>
    <w:p>
      <w:r>
        <w:t>1,5</w:t>
      </w:r>
    </w:p>
    <w:p>
      <w:r>
        <w:t>1,5</w:t>
      </w:r>
    </w:p>
    <w:p>
      <w:r>
        <w:t>36</w:t>
      </w:r>
    </w:p>
    <w:p>
      <w:r>
        <w:t>Đường Hà Huy Tập</w:t>
      </w:r>
    </w:p>
    <w:p>
      <w:r>
        <w:t>-</w:t>
      </w:r>
    </w:p>
    <w:p>
      <w:r>
        <w:t>000 - 003</w:t>
      </w:r>
    </w:p>
    <w:p>
      <w:r>
        <w:t>3,0</w:t>
      </w:r>
    </w:p>
    <w:p>
      <w:r>
        <w:t>3,0</w:t>
      </w:r>
    </w:p>
    <w:p>
      <w:r>
        <w:t>37</w:t>
      </w:r>
    </w:p>
    <w:p>
      <w:r>
        <w:t>Đường Ông Ích Khiêm</w:t>
      </w:r>
    </w:p>
    <w:p>
      <w:r>
        <w:t>-</w:t>
      </w:r>
    </w:p>
    <w:p>
      <w:r>
        <w:t>000 - 001</w:t>
      </w:r>
    </w:p>
    <w:p>
      <w:r>
        <w:t>1,0</w:t>
      </w:r>
    </w:p>
    <w:p>
      <w:r>
        <w:t>1,0</w:t>
      </w:r>
    </w:p>
    <w:p>
      <w:r>
        <w:t>38</w:t>
      </w:r>
    </w:p>
    <w:p>
      <w:r>
        <w:t>Đường Nguyễn Phong Sắc</w:t>
      </w:r>
    </w:p>
    <w:p>
      <w:r>
        <w:t>-</w:t>
      </w:r>
    </w:p>
    <w:p>
      <w:r>
        <w:t>000 - 000+600</w:t>
      </w:r>
    </w:p>
    <w:p>
      <w:r>
        <w:t>0,6</w:t>
      </w:r>
    </w:p>
    <w:p>
      <w:r>
        <w:t>0,6</w:t>
      </w:r>
    </w:p>
    <w:p>
      <w:r>
        <w:t>39</w:t>
      </w:r>
    </w:p>
    <w:p>
      <w:r>
        <w:t>Đường Chu Văn An</w:t>
      </w:r>
    </w:p>
    <w:p>
      <w:r>
        <w:t>-</w:t>
      </w:r>
    </w:p>
    <w:p>
      <w:r>
        <w:t>000 - 001+700</w:t>
      </w:r>
    </w:p>
    <w:p>
      <w:r>
        <w:t>1,7</w:t>
      </w:r>
    </w:p>
    <w:p>
      <w:r>
        <w:t>1,7</w:t>
      </w:r>
    </w:p>
    <w:p>
      <w:r>
        <w:t>40</w:t>
      </w:r>
    </w:p>
    <w:p>
      <w:r>
        <w:t>Đường Đoàn Thị Điểm</w:t>
      </w:r>
    </w:p>
    <w:p>
      <w:r>
        <w:t>-</w:t>
      </w:r>
    </w:p>
    <w:p>
      <w:r>
        <w:t>000 - 000+618</w:t>
      </w:r>
    </w:p>
    <w:p>
      <w:r>
        <w:t>0,6</w:t>
      </w:r>
    </w:p>
    <w:p>
      <w:r>
        <w:t>0,6</w:t>
      </w:r>
    </w:p>
    <w:p>
      <w:r>
        <w:t>41</w:t>
      </w:r>
    </w:p>
    <w:p>
      <w:r>
        <w:t>Đường Lê Đình Thám</w:t>
      </w:r>
    </w:p>
    <w:p>
      <w:r>
        <w:t>-</w:t>
      </w:r>
    </w:p>
    <w:p>
      <w:r>
        <w:t>000 - 000+557</w:t>
      </w:r>
    </w:p>
    <w:p>
      <w:r>
        <w:t>0,6</w:t>
      </w:r>
    </w:p>
    <w:p>
      <w:r>
        <w:t>0,6</w:t>
      </w:r>
    </w:p>
    <w:p>
      <w:r>
        <w:t>42</w:t>
      </w:r>
    </w:p>
    <w:p>
      <w:r>
        <w:t>Đường Phan Bá Phiến</w:t>
      </w:r>
    </w:p>
    <w:p>
      <w:r>
        <w:t>-</w:t>
      </w:r>
    </w:p>
    <w:p>
      <w:r>
        <w:t>000 - 000+528</w:t>
      </w:r>
    </w:p>
    <w:p>
      <w:r>
        <w:t>0,5</w:t>
      </w:r>
    </w:p>
    <w:p>
      <w:r>
        <w:t>0,5</w:t>
      </w:r>
    </w:p>
    <w:p>
      <w:r>
        <w:t>43</w:t>
      </w:r>
    </w:p>
    <w:p>
      <w:r>
        <w:t>Đường Nguyễn Thị Minh Khai</w:t>
      </w:r>
    </w:p>
    <w:p>
      <w:r>
        <w:t>-</w:t>
      </w:r>
    </w:p>
    <w:p>
      <w:r>
        <w:t>000 - 003+300</w:t>
      </w:r>
    </w:p>
    <w:p>
      <w:r>
        <w:t>3,3</w:t>
      </w:r>
    </w:p>
    <w:p>
      <w:r>
        <w:t>3,3</w:t>
      </w:r>
    </w:p>
    <w:p>
      <w:r>
        <w:t>44</w:t>
      </w:r>
    </w:p>
    <w:p>
      <w:r>
        <w:t>Đường Lam Sơn</w:t>
      </w:r>
    </w:p>
    <w:p>
      <w:r>
        <w:t>-</w:t>
      </w:r>
    </w:p>
    <w:p>
      <w:r>
        <w:t>000 - 000+610</w:t>
      </w:r>
    </w:p>
    <w:p>
      <w:r>
        <w:t>0,6</w:t>
      </w:r>
    </w:p>
    <w:p>
      <w:r>
        <w:t>0,6</w:t>
      </w:r>
    </w:p>
    <w:p>
      <w:r>
        <w:t>45</w:t>
      </w:r>
    </w:p>
    <w:p>
      <w:r>
        <w:t>Đường Tam Kỳ - Tam Thanh</w:t>
      </w:r>
    </w:p>
    <w:p>
      <w:r>
        <w:t>ĐH1.TK</w:t>
      </w:r>
    </w:p>
    <w:p>
      <w:r>
        <w:t>000 - 008+500</w:t>
      </w:r>
    </w:p>
    <w:p>
      <w:r>
        <w:t>8,5</w:t>
      </w:r>
    </w:p>
    <w:p>
      <w:r>
        <w:t>8,5</w:t>
      </w:r>
    </w:p>
    <w:p>
      <w:r>
        <w:t>45</w:t>
      </w:r>
    </w:p>
    <w:p>
      <w:r>
        <w:t>Hồ Nghinh</w:t>
      </w:r>
    </w:p>
    <w:p>
      <w:r>
        <w:t>ĐĐT</w:t>
      </w:r>
    </w:p>
    <w:p>
      <w:r>
        <w:t>000 - 000+810</w:t>
      </w:r>
    </w:p>
    <w:p>
      <w:r>
        <w:t>0,8</w:t>
      </w:r>
    </w:p>
    <w:p>
      <w:r>
        <w:t>0,8</w:t>
      </w:r>
    </w:p>
    <w:p>
      <w:r>
        <w:t>46</w:t>
      </w:r>
    </w:p>
    <w:p>
      <w:r>
        <w:t>Đường Trần Thủ Độ</w:t>
      </w:r>
    </w:p>
    <w:p>
      <w:r>
        <w:t>-</w:t>
      </w:r>
    </w:p>
    <w:p>
      <w:r>
        <w:t>000 - 000+620</w:t>
      </w:r>
    </w:p>
    <w:p>
      <w:r>
        <w:t>0,6</w:t>
      </w:r>
    </w:p>
    <w:p>
      <w:r>
        <w:t>0,6</w:t>
      </w:r>
    </w:p>
    <w:p>
      <w:r>
        <w:t>47</w:t>
      </w:r>
    </w:p>
    <w:p>
      <w:r>
        <w:t>Đường Trần Nhật Duật</w:t>
      </w:r>
    </w:p>
    <w:p>
      <w:r>
        <w:t>-</w:t>
      </w:r>
    </w:p>
    <w:p>
      <w:r>
        <w:t>000 - 000+513</w:t>
      </w:r>
    </w:p>
    <w:p>
      <w:r>
        <w:t>0,5</w:t>
      </w:r>
    </w:p>
    <w:p>
      <w:r>
        <w:t>0,5</w:t>
      </w:r>
    </w:p>
    <w:p>
      <w:r>
        <w:t>48</w:t>
      </w:r>
    </w:p>
    <w:p>
      <w:r>
        <w:t>Đường Nguyễn Phúc Chu</w:t>
      </w:r>
    </w:p>
    <w:p>
      <w:r>
        <w:t>-</w:t>
      </w:r>
    </w:p>
    <w:p>
      <w:r>
        <w:t>000 - 000+800</w:t>
      </w:r>
    </w:p>
    <w:p>
      <w:r>
        <w:t>0,8</w:t>
      </w:r>
    </w:p>
    <w:p>
      <w:r>
        <w:t>0,8</w:t>
      </w:r>
    </w:p>
    <w:p>
      <w:r>
        <w:t>49</w:t>
      </w:r>
    </w:p>
    <w:p>
      <w:r>
        <w:t>Đường Đinh Núp</w:t>
      </w:r>
    </w:p>
    <w:p>
      <w:r>
        <w:t>-</w:t>
      </w:r>
    </w:p>
    <w:p>
      <w:r>
        <w:t>000 - 000+870</w:t>
      </w:r>
    </w:p>
    <w:p>
      <w:r>
        <w:t>0,9</w:t>
      </w:r>
    </w:p>
    <w:p>
      <w:r>
        <w:t>0,9</w:t>
      </w:r>
    </w:p>
    <w:p>
      <w:r>
        <w:t>50</w:t>
      </w:r>
    </w:p>
    <w:p>
      <w:r>
        <w:t>Đường Đặng Văn Ngữ</w:t>
      </w:r>
    </w:p>
    <w:p>
      <w:r>
        <w:t>-</w:t>
      </w:r>
    </w:p>
    <w:p>
      <w:r>
        <w:t>000 - 000+581</w:t>
      </w:r>
    </w:p>
    <w:p>
      <w:r>
        <w:t>0,6</w:t>
      </w:r>
    </w:p>
    <w:p>
      <w:r>
        <w:t>0,6</w:t>
      </w:r>
    </w:p>
    <w:p>
      <w:r>
        <w:t>51</w:t>
      </w:r>
    </w:p>
    <w:p>
      <w:r>
        <w:t>Đường Trương Quang Giao</w:t>
      </w:r>
    </w:p>
    <w:p>
      <w:r>
        <w:t>-</w:t>
      </w:r>
    </w:p>
    <w:p>
      <w:r>
        <w:t>000 - 000+500</w:t>
      </w:r>
    </w:p>
    <w:p>
      <w:r>
        <w:t>0,5</w:t>
      </w:r>
    </w:p>
    <w:p>
      <w:r>
        <w:t>0,5</w:t>
      </w:r>
    </w:p>
    <w:p>
      <w:r>
        <w:t>52</w:t>
      </w:r>
    </w:p>
    <w:p>
      <w:r>
        <w:t>Đường Trần Thuyết</w:t>
      </w:r>
    </w:p>
    <w:p>
      <w:r>
        <w:t>-</w:t>
      </w:r>
    </w:p>
    <w:p>
      <w:r>
        <w:t>000 - 000+500</w:t>
      </w:r>
    </w:p>
    <w:p>
      <w:r>
        <w:t>0,5</w:t>
      </w:r>
    </w:p>
    <w:p>
      <w:r>
        <w:t>0,5</w:t>
      </w:r>
    </w:p>
    <w:p>
      <w:r>
        <w:t>53</w:t>
      </w:r>
    </w:p>
    <w:p>
      <w:r>
        <w:t>Đường N24</w:t>
      </w:r>
    </w:p>
    <w:p>
      <w:r>
        <w:t>-</w:t>
      </w:r>
    </w:p>
    <w:p>
      <w:r>
        <w:t>000 - 001</w:t>
      </w:r>
    </w:p>
    <w:p>
      <w:r>
        <w:t>1,0</w:t>
      </w:r>
    </w:p>
    <w:p>
      <w:r>
        <w:t>1,0</w:t>
      </w:r>
    </w:p>
    <w:p>
      <w:r>
        <w:t>54</w:t>
      </w:r>
    </w:p>
    <w:p>
      <w:r>
        <w:t>Đường N10</w:t>
      </w:r>
    </w:p>
    <w:p>
      <w:r>
        <w:t>-</w:t>
      </w:r>
    </w:p>
    <w:p>
      <w:r>
        <w:t>000 - 001</w:t>
      </w:r>
    </w:p>
    <w:p>
      <w:r>
        <w:t>1,0</w:t>
      </w:r>
    </w:p>
    <w:p>
      <w:r>
        <w:t>1,0</w:t>
      </w:r>
    </w:p>
    <w:p>
      <w:r>
        <w:t>55</w:t>
      </w:r>
    </w:p>
    <w:p>
      <w:r>
        <w:t>Đường Nguyễn Thái Bình</w:t>
      </w:r>
    </w:p>
    <w:p>
      <w:r>
        <w:t>-</w:t>
      </w:r>
    </w:p>
    <w:p>
      <w:r>
        <w:t>000 - 000+500</w:t>
      </w:r>
    </w:p>
    <w:p>
      <w:r>
        <w:t>0,5</w:t>
      </w:r>
    </w:p>
    <w:p>
      <w:r>
        <w:t>0,5</w:t>
      </w:r>
    </w:p>
    <w:p>
      <w:r>
        <w:t>56</w:t>
      </w:r>
    </w:p>
    <w:p>
      <w:r>
        <w:t>Đường Lý Tự Trọng</w:t>
      </w:r>
    </w:p>
    <w:p>
      <w:r>
        <w:t>-</w:t>
      </w:r>
    </w:p>
    <w:p>
      <w:r>
        <w:t>000 - 000+530</w:t>
      </w:r>
    </w:p>
    <w:p>
      <w:r>
        <w:t>0,5</w:t>
      </w:r>
    </w:p>
    <w:p>
      <w:r>
        <w:t>0,5</w:t>
      </w:r>
    </w:p>
    <w:p>
      <w:r>
        <w:t>57</w:t>
      </w:r>
    </w:p>
    <w:p>
      <w:r>
        <w:t>Đường Thân Nhân Trung</w:t>
      </w:r>
    </w:p>
    <w:p>
      <w:r>
        <w:t>-</w:t>
      </w:r>
    </w:p>
    <w:p>
      <w:r>
        <w:t>000 - 000+655</w:t>
      </w:r>
    </w:p>
    <w:p>
      <w:r>
        <w:t>0,7</w:t>
      </w:r>
    </w:p>
    <w:p>
      <w:r>
        <w:t>0,7</w:t>
      </w:r>
    </w:p>
    <w:p>
      <w:r>
        <w:t>58</w:t>
      </w:r>
    </w:p>
    <w:p>
      <w:r>
        <w:t>Đường Đỗ Thế Chấp</w:t>
      </w:r>
    </w:p>
    <w:p>
      <w:r>
        <w:t>-</w:t>
      </w:r>
    </w:p>
    <w:p>
      <w:r>
        <w:t>000 - 000+890</w:t>
      </w:r>
    </w:p>
    <w:p>
      <w:r>
        <w:t>0,9</w:t>
      </w:r>
    </w:p>
    <w:p>
      <w:r>
        <w:t>0,9</w:t>
      </w:r>
    </w:p>
    <w:p>
      <w:r>
        <w:t>59</w:t>
      </w:r>
    </w:p>
    <w:p>
      <w:r>
        <w:t>Đường Nguyễn Trác</w:t>
      </w:r>
    </w:p>
    <w:p>
      <w:r>
        <w:t>-</w:t>
      </w:r>
    </w:p>
    <w:p>
      <w:r>
        <w:t>000 - 000+648</w:t>
      </w:r>
    </w:p>
    <w:p>
      <w:r>
        <w:t>0,6</w:t>
      </w:r>
    </w:p>
    <w:p>
      <w:r>
        <w:t>0,6</w:t>
      </w:r>
    </w:p>
    <w:p>
      <w:r>
        <w:t>60</w:t>
      </w:r>
    </w:p>
    <w:p>
      <w:r>
        <w:t>Đường Trần Nguyên Hãn</w:t>
      </w:r>
    </w:p>
    <w:p>
      <w:r>
        <w:t>-</w:t>
      </w:r>
    </w:p>
    <w:p>
      <w:r>
        <w:t>000 - 000+670</w:t>
      </w:r>
    </w:p>
    <w:p>
      <w:r>
        <w:t>0,7</w:t>
      </w:r>
    </w:p>
    <w:p>
      <w:r>
        <w:t>0,7</w:t>
      </w:r>
    </w:p>
    <w:p>
      <w:r>
        <w:t>61</w:t>
      </w:r>
    </w:p>
    <w:p>
      <w:r>
        <w:t>Đường Lê Tấn Trung</w:t>
      </w:r>
    </w:p>
    <w:p>
      <w:r>
        <w:t>-</w:t>
      </w:r>
    </w:p>
    <w:p>
      <w:r>
        <w:t>000 - 002</w:t>
      </w:r>
    </w:p>
    <w:p>
      <w:r>
        <w:t>2,0</w:t>
      </w:r>
    </w:p>
    <w:p>
      <w:r>
        <w:t>2,0</w:t>
      </w:r>
    </w:p>
    <w:p>
      <w:r>
        <w:t>62</w:t>
      </w:r>
    </w:p>
    <w:p>
      <w:r>
        <w:t>Đường Nguyễn Gia Thiều</w:t>
      </w:r>
    </w:p>
    <w:p>
      <w:r>
        <w:t>-</w:t>
      </w:r>
    </w:p>
    <w:p>
      <w:r>
        <w:t>000 - 000+670</w:t>
      </w:r>
    </w:p>
    <w:p>
      <w:r>
        <w:t>0,7</w:t>
      </w:r>
    </w:p>
    <w:p>
      <w:r>
        <w:t>0,7</w:t>
      </w:r>
    </w:p>
    <w:p>
      <w:r>
        <w:t>63</w:t>
      </w:r>
    </w:p>
    <w:p>
      <w:r>
        <w:t>Đường Lê Quý Đôn</w:t>
      </w:r>
    </w:p>
    <w:p>
      <w:r>
        <w:t>-</w:t>
      </w:r>
    </w:p>
    <w:p>
      <w:r>
        <w:t>000 - 000+700</w:t>
      </w:r>
    </w:p>
    <w:p>
      <w:r>
        <w:t>0,7</w:t>
      </w:r>
    </w:p>
    <w:p>
      <w:r>
        <w:t>0,7</w:t>
      </w:r>
    </w:p>
    <w:p>
      <w:r>
        <w:t>64</w:t>
      </w:r>
    </w:p>
    <w:p>
      <w:r>
        <w:t>Đường Phan Khôi</w:t>
      </w:r>
    </w:p>
    <w:p>
      <w:r>
        <w:t>-</w:t>
      </w:r>
    </w:p>
    <w:p>
      <w:r>
        <w:t>000 - 000+546</w:t>
      </w:r>
    </w:p>
    <w:p>
      <w:r>
        <w:t>0,5</w:t>
      </w:r>
    </w:p>
    <w:p>
      <w:r>
        <w:t>0,5</w:t>
      </w:r>
    </w:p>
    <w:p>
      <w:r>
        <w:t>65</w:t>
      </w:r>
    </w:p>
    <w:p>
      <w:r>
        <w:t>Đường Trân Nguyên Đán</w:t>
      </w:r>
    </w:p>
    <w:p>
      <w:r>
        <w:t>-</w:t>
      </w:r>
    </w:p>
    <w:p>
      <w:r>
        <w:t>000 - 000+560</w:t>
      </w:r>
    </w:p>
    <w:p>
      <w:r>
        <w:t>0,6</w:t>
      </w:r>
    </w:p>
    <w:p>
      <w:r>
        <w:t>0,6</w:t>
      </w:r>
    </w:p>
    <w:p>
      <w:r>
        <w:t>66</w:t>
      </w:r>
    </w:p>
    <w:p>
      <w:r>
        <w:t>Đường Nguyễn Thị Định</w:t>
      </w:r>
    </w:p>
    <w:p>
      <w:r>
        <w:t>-</w:t>
      </w:r>
    </w:p>
    <w:p>
      <w:r>
        <w:t>000 - 000+620</w:t>
      </w:r>
    </w:p>
    <w:p>
      <w:r>
        <w:t>0,6</w:t>
      </w:r>
    </w:p>
    <w:p>
      <w:r>
        <w:t>0,6</w:t>
      </w:r>
    </w:p>
    <w:p>
      <w:r>
        <w:t>67</w:t>
      </w:r>
    </w:p>
    <w:p>
      <w:r>
        <w:t>Đường Trần Tống</w:t>
      </w:r>
    </w:p>
    <w:p>
      <w:r>
        <w:t>-</w:t>
      </w:r>
    </w:p>
    <w:p>
      <w:r>
        <w:t>000 - 000+600</w:t>
      </w:r>
    </w:p>
    <w:p>
      <w:r>
        <w:t>0,6</w:t>
      </w:r>
    </w:p>
    <w:p>
      <w:r>
        <w:t>0,6</w:t>
      </w:r>
    </w:p>
    <w:p>
      <w:r>
        <w:t>68</w:t>
      </w:r>
    </w:p>
    <w:p>
      <w:r>
        <w:t>Đường Lê Nhân Tông</w:t>
      </w:r>
    </w:p>
    <w:p>
      <w:r>
        <w:t>-</w:t>
      </w:r>
    </w:p>
    <w:p>
      <w:r>
        <w:t>000 - 001+870</w:t>
      </w:r>
    </w:p>
    <w:p>
      <w:r>
        <w:t>1,9</w:t>
      </w:r>
    </w:p>
    <w:p>
      <w:r>
        <w:t>1,9</w:t>
      </w:r>
    </w:p>
    <w:p>
      <w:r>
        <w:t>69</w:t>
      </w:r>
    </w:p>
    <w:p>
      <w:r>
        <w:t>Đường Đặng Huy Trứ</w:t>
      </w:r>
    </w:p>
    <w:p>
      <w:r>
        <w:t>-</w:t>
      </w:r>
    </w:p>
    <w:p>
      <w:r>
        <w:t>000 - 000+620</w:t>
      </w:r>
    </w:p>
    <w:p>
      <w:r>
        <w:t>0,6</w:t>
      </w:r>
    </w:p>
    <w:p>
      <w:r>
        <w:t>0,6</w:t>
      </w:r>
    </w:p>
    <w:p>
      <w:r>
        <w:t>70</w:t>
      </w:r>
    </w:p>
    <w:p>
      <w:r>
        <w:t>Đường Lê Duẩn</w:t>
      </w:r>
    </w:p>
    <w:p>
      <w:r>
        <w:t>-</w:t>
      </w:r>
    </w:p>
    <w:p>
      <w:r>
        <w:t>000 - 001+400</w:t>
      </w:r>
    </w:p>
    <w:p>
      <w:r>
        <w:t>1,4</w:t>
      </w:r>
    </w:p>
    <w:p>
      <w:r>
        <w:t>1,4</w:t>
      </w:r>
    </w:p>
    <w:p>
      <w:r>
        <w:t>71</w:t>
      </w:r>
    </w:p>
    <w:p>
      <w:r>
        <w:t>Đường Lê Huy Lưu</w:t>
      </w:r>
    </w:p>
    <w:p>
      <w:r>
        <w:t>-</w:t>
      </w:r>
    </w:p>
    <w:p>
      <w:r>
        <w:t>000 - 001+500</w:t>
      </w:r>
    </w:p>
    <w:p>
      <w:r>
        <w:t>1,5</w:t>
      </w:r>
    </w:p>
    <w:p>
      <w:r>
        <w:t>1,5</w:t>
      </w:r>
    </w:p>
    <w:p>
      <w:r>
        <w:t>72</w:t>
      </w:r>
    </w:p>
    <w:p>
      <w:r>
        <w:t>Đường Vũ Trọng Hoàng</w:t>
      </w:r>
    </w:p>
    <w:p>
      <w:r>
        <w:t>-</w:t>
      </w:r>
    </w:p>
    <w:p>
      <w:r>
        <w:t>000 - 000+500</w:t>
      </w:r>
    </w:p>
    <w:p>
      <w:r>
        <w:t>0,5</w:t>
      </w:r>
    </w:p>
    <w:p>
      <w:r>
        <w:t>0,5</w:t>
      </w:r>
    </w:p>
    <w:p>
      <w:r>
        <w:t>73</w:t>
      </w:r>
    </w:p>
    <w:p>
      <w:r>
        <w:t>Đường Hương Trà</w:t>
      </w:r>
    </w:p>
    <w:p>
      <w:r>
        <w:t>-</w:t>
      </w:r>
    </w:p>
    <w:p>
      <w:r>
        <w:t>000 - 003+000</w:t>
      </w:r>
    </w:p>
    <w:p>
      <w:r>
        <w:t>3,0</w:t>
      </w:r>
    </w:p>
    <w:p>
      <w:r>
        <w:t>3,0</w:t>
      </w:r>
    </w:p>
    <w:p>
      <w:r>
        <w:t>74</w:t>
      </w:r>
    </w:p>
    <w:p>
      <w:r>
        <w:t>Đường Hồng Lư</w:t>
      </w:r>
    </w:p>
    <w:p>
      <w:r>
        <w:t>-</w:t>
      </w:r>
    </w:p>
    <w:p>
      <w:r>
        <w:t>000 - 000+500</w:t>
      </w:r>
    </w:p>
    <w:p>
      <w:r>
        <w:t>0,5</w:t>
      </w:r>
    </w:p>
    <w:p>
      <w:r>
        <w:t>0,5</w:t>
      </w:r>
    </w:p>
    <w:p>
      <w:r>
        <w:t>75</w:t>
      </w:r>
    </w:p>
    <w:p>
      <w:r>
        <w:t>Đường Đoan Trai</w:t>
      </w:r>
    </w:p>
    <w:p>
      <w:r>
        <w:t>-</w:t>
      </w:r>
    </w:p>
    <w:p>
      <w:r>
        <w:t>000 - 000+700</w:t>
      </w:r>
    </w:p>
    <w:p>
      <w:r>
        <w:t>0,7</w:t>
      </w:r>
    </w:p>
    <w:p>
      <w:r>
        <w:t>0,7</w:t>
      </w:r>
    </w:p>
    <w:p>
      <w:r>
        <w:t>76</w:t>
      </w:r>
    </w:p>
    <w:p>
      <w:r>
        <w:t>Đường Đà Nẳng</w:t>
      </w:r>
    </w:p>
    <w:p>
      <w:r>
        <w:t>-</w:t>
      </w:r>
    </w:p>
    <w:p>
      <w:r>
        <w:t>000 - 003+240</w:t>
      </w:r>
    </w:p>
    <w:p>
      <w:r>
        <w:t>3,2</w:t>
      </w:r>
    </w:p>
    <w:p>
      <w:r>
        <w:t>3,2</w:t>
      </w:r>
    </w:p>
    <w:p>
      <w:r>
        <w:t>II</w:t>
      </w:r>
    </w:p>
    <w:p>
      <w:r>
        <w:t>TP. Hội An</w:t>
      </w:r>
    </w:p>
    <w:p>
      <w:r>
        <w:t>89,2</w:t>
      </w:r>
    </w:p>
    <w:p>
      <w:r>
        <w:t>0,0</w:t>
      </w:r>
    </w:p>
    <w:p>
      <w:r>
        <w:t>70,4</w:t>
      </w:r>
    </w:p>
    <w:p>
      <w:r>
        <w:t>18,2</w:t>
      </w:r>
    </w:p>
    <w:p>
      <w:r>
        <w:t>0,7</w:t>
      </w:r>
    </w:p>
    <w:p>
      <w:r>
        <w:t>0,0</w:t>
      </w:r>
    </w:p>
    <w:p>
      <w:r>
        <w:t>0,0</w:t>
      </w:r>
    </w:p>
    <w:p>
      <w:r>
        <w:t>Số liệu phân loại đường không thay đổi so số   liệu phê duyệt năm 2023</w:t>
      </w:r>
    </w:p>
    <w:p>
      <w:r>
        <w:t>1</w:t>
      </w:r>
    </w:p>
    <w:p>
      <w:r>
        <w:t>Đường Lý Thường. Kiệt</w:t>
      </w:r>
    </w:p>
    <w:p>
      <w:r>
        <w:t>ĐĐT</w:t>
      </w:r>
    </w:p>
    <w:p>
      <w:r>
        <w:t>000 - 001+070</w:t>
      </w:r>
    </w:p>
    <w:p>
      <w:r>
        <w:t>1,1</w:t>
      </w:r>
    </w:p>
    <w:p>
      <w:r>
        <w:t>1,1</w:t>
      </w:r>
    </w:p>
    <w:p>
      <w:r>
        <w:t>2</w:t>
      </w:r>
    </w:p>
    <w:p>
      <w:r>
        <w:t>Đường Duy Tân</w:t>
      </w:r>
    </w:p>
    <w:p>
      <w:r>
        <w:t>-</w:t>
      </w:r>
    </w:p>
    <w:p>
      <w:r>
        <w:t>000 - 000+656</w:t>
      </w:r>
    </w:p>
    <w:p>
      <w:r>
        <w:t>0,7</w:t>
      </w:r>
    </w:p>
    <w:p>
      <w:r>
        <w:t>0,7</w:t>
      </w:r>
    </w:p>
    <w:p>
      <w:r>
        <w:t>3</w:t>
      </w:r>
    </w:p>
    <w:p>
      <w:r>
        <w:t>Đường Lê Quý Đôn</w:t>
      </w:r>
    </w:p>
    <w:p>
      <w:r>
        <w:t>-</w:t>
      </w:r>
    </w:p>
    <w:p>
      <w:r>
        <w:t>000 - 000+590</w:t>
      </w:r>
    </w:p>
    <w:p>
      <w:r>
        <w:t>0,6</w:t>
      </w:r>
    </w:p>
    <w:p>
      <w:r>
        <w:t>0,6</w:t>
      </w:r>
    </w:p>
    <w:p>
      <w:r>
        <w:t>4</w:t>
      </w:r>
    </w:p>
    <w:p>
      <w:r>
        <w:t>Đường Nguyễn Duy Hiệu</w:t>
      </w:r>
    </w:p>
    <w:p>
      <w:r>
        <w:t>-</w:t>
      </w:r>
    </w:p>
    <w:p>
      <w:r>
        <w:t>000 - 001+970</w:t>
      </w:r>
    </w:p>
    <w:p>
      <w:r>
        <w:t>2,0</w:t>
      </w:r>
    </w:p>
    <w:p>
      <w:r>
        <w:t>2,0</w:t>
      </w:r>
    </w:p>
    <w:p>
      <w:r>
        <w:t>5</w:t>
      </w:r>
    </w:p>
    <w:p>
      <w:r>
        <w:t>Đường Điện Biên Phủ</w:t>
      </w:r>
    </w:p>
    <w:p>
      <w:r>
        <w:t>-</w:t>
      </w:r>
    </w:p>
    <w:p>
      <w:r>
        <w:t>000 - 001+925</w:t>
      </w:r>
    </w:p>
    <w:p>
      <w:r>
        <w:t>2,0</w:t>
      </w:r>
    </w:p>
    <w:p>
      <w:r>
        <w:t>2,0</w:t>
      </w:r>
    </w:p>
    <w:p>
      <w:r>
        <w:t>6</w:t>
      </w:r>
    </w:p>
    <w:p>
      <w:r>
        <w:t>Đường Nguyễn Trường Tộ</w:t>
      </w:r>
    </w:p>
    <w:p>
      <w:r>
        <w:t>-</w:t>
      </w:r>
    </w:p>
    <w:p>
      <w:r>
        <w:t>000 - 000+580</w:t>
      </w:r>
    </w:p>
    <w:p>
      <w:r>
        <w:t>0,6</w:t>
      </w:r>
    </w:p>
    <w:p>
      <w:r>
        <w:t>0,6</w:t>
      </w:r>
    </w:p>
    <w:p>
      <w:r>
        <w:t>7</w:t>
      </w:r>
    </w:p>
    <w:p>
      <w:r>
        <w:t>Đường Hai Bà Trưng</w:t>
      </w:r>
    </w:p>
    <w:p>
      <w:r>
        <w:t>-</w:t>
      </w:r>
    </w:p>
    <w:p>
      <w:r>
        <w:t>000 - 000+550</w:t>
      </w:r>
    </w:p>
    <w:p>
      <w:r>
        <w:t>0,6</w:t>
      </w:r>
    </w:p>
    <w:p>
      <w:r>
        <w:t>0,6</w:t>
      </w:r>
    </w:p>
    <w:p>
      <w:r>
        <w:t>000 - 000+900</w:t>
      </w:r>
    </w:p>
    <w:p>
      <w:r>
        <w:t>0,9</w:t>
      </w:r>
    </w:p>
    <w:p>
      <w:r>
        <w:t>0,9</w:t>
      </w:r>
    </w:p>
    <w:p>
      <w:r>
        <w:t>000 - 002+344</w:t>
      </w:r>
    </w:p>
    <w:p>
      <w:r>
        <w:t>2,3</w:t>
      </w:r>
    </w:p>
    <w:p>
      <w:r>
        <w:t>2,3</w:t>
      </w:r>
    </w:p>
    <w:p>
      <w:r>
        <w:t>000 - 000+570</w:t>
      </w:r>
    </w:p>
    <w:p>
      <w:r>
        <w:t>0,6</w:t>
      </w:r>
    </w:p>
    <w:p>
      <w:r>
        <w:t>0,6</w:t>
      </w:r>
    </w:p>
    <w:p>
      <w:r>
        <w:t>8</w:t>
      </w:r>
    </w:p>
    <w:p>
      <w:r>
        <w:t>Đường Bà Triệu</w:t>
      </w:r>
    </w:p>
    <w:p>
      <w:r>
        <w:t>-</w:t>
      </w:r>
    </w:p>
    <w:p>
      <w:r>
        <w:t>000 - 000+570</w:t>
      </w:r>
    </w:p>
    <w:p>
      <w:r>
        <w:t>0,6</w:t>
      </w:r>
    </w:p>
    <w:p>
      <w:r>
        <w:t>0,6</w:t>
      </w:r>
    </w:p>
    <w:p>
      <w:r>
        <w:t>9</w:t>
      </w:r>
    </w:p>
    <w:p>
      <w:r>
        <w:t>Đường 18/8</w:t>
      </w:r>
    </w:p>
    <w:p>
      <w:r>
        <w:t>-</w:t>
      </w:r>
    </w:p>
    <w:p>
      <w:r>
        <w:t>000 - 000+500</w:t>
      </w:r>
    </w:p>
    <w:p>
      <w:r>
        <w:t>0,5</w:t>
      </w:r>
    </w:p>
    <w:p>
      <w:r>
        <w:t>0,5</w:t>
      </w:r>
    </w:p>
    <w:p>
      <w:r>
        <w:t>10</w:t>
      </w:r>
    </w:p>
    <w:p>
      <w:r>
        <w:t>Đường 28/3</w:t>
      </w:r>
    </w:p>
    <w:p>
      <w:r>
        <w:t>-</w:t>
      </w:r>
    </w:p>
    <w:p>
      <w:r>
        <w:t>000 - 001+625</w:t>
      </w:r>
    </w:p>
    <w:p>
      <w:r>
        <w:t>1,6</w:t>
      </w:r>
    </w:p>
    <w:p>
      <w:r>
        <w:t>1,6</w:t>
      </w:r>
    </w:p>
    <w:p>
      <w:r>
        <w:t>11</w:t>
      </w:r>
    </w:p>
    <w:p>
      <w:r>
        <w:t>Đường Tôn Đức Thắng (ĐH.33)</w:t>
      </w:r>
    </w:p>
    <w:p>
      <w:r>
        <w:t>-</w:t>
      </w:r>
    </w:p>
    <w:p>
      <w:r>
        <w:t>000 - 001+271</w:t>
      </w:r>
    </w:p>
    <w:p>
      <w:r>
        <w:t>1,3</w:t>
      </w:r>
    </w:p>
    <w:p>
      <w:r>
        <w:t>1,3</w:t>
      </w:r>
    </w:p>
    <w:p>
      <w:r>
        <w:t>12</w:t>
      </w:r>
    </w:p>
    <w:p>
      <w:r>
        <w:t>Nguyễn Văn Cừ</w:t>
      </w:r>
    </w:p>
    <w:p>
      <w:r>
        <w:t>-</w:t>
      </w:r>
    </w:p>
    <w:p>
      <w:r>
        <w:t>000 - 000+520</w:t>
      </w:r>
    </w:p>
    <w:p>
      <w:r>
        <w:t>0,5</w:t>
      </w:r>
    </w:p>
    <w:p>
      <w:r>
        <w:t>0,5</w:t>
      </w:r>
    </w:p>
    <w:p>
      <w:r>
        <w:t>13</w:t>
      </w:r>
    </w:p>
    <w:p>
      <w:r>
        <w:t>Đường Phạm Văn Đồng</w:t>
      </w:r>
    </w:p>
    <w:p>
      <w:r>
        <w:t>-</w:t>
      </w:r>
    </w:p>
    <w:p>
      <w:r>
        <w:t>000 - 000+940</w:t>
      </w:r>
    </w:p>
    <w:p>
      <w:r>
        <w:t>0,9</w:t>
      </w:r>
    </w:p>
    <w:p>
      <w:r>
        <w:t>0,9</w:t>
      </w:r>
    </w:p>
    <w:p>
      <w:r>
        <w:t>14</w:t>
      </w:r>
    </w:p>
    <w:p>
      <w:r>
        <w:t>Đường Lý Thái Tổ</w:t>
      </w:r>
    </w:p>
    <w:p>
      <w:r>
        <w:t>-</w:t>
      </w:r>
    </w:p>
    <w:p>
      <w:r>
        <w:t>000 - 001+310</w:t>
      </w:r>
    </w:p>
    <w:p>
      <w:r>
        <w:t>1,3</w:t>
      </w:r>
    </w:p>
    <w:p>
      <w:r>
        <w:t>1,3</w:t>
      </w:r>
    </w:p>
    <w:p>
      <w:r>
        <w:t>15</w:t>
      </w:r>
    </w:p>
    <w:p>
      <w:r>
        <w:t>Đường Lê Hồng Phong</w:t>
      </w:r>
    </w:p>
    <w:p>
      <w:r>
        <w:t>-</w:t>
      </w:r>
    </w:p>
    <w:p>
      <w:r>
        <w:t>000 - 001+248</w:t>
      </w:r>
    </w:p>
    <w:p>
      <w:r>
        <w:t>1,2</w:t>
      </w:r>
    </w:p>
    <w:p>
      <w:r>
        <w:t>1,2</w:t>
      </w:r>
    </w:p>
    <w:p>
      <w:r>
        <w:t>16</w:t>
      </w:r>
    </w:p>
    <w:p>
      <w:r>
        <w:t>Đường Thanh Hóa</w:t>
      </w:r>
    </w:p>
    <w:p>
      <w:r>
        <w:t>-</w:t>
      </w:r>
    </w:p>
    <w:p>
      <w:r>
        <w:t>000 - 000+607</w:t>
      </w:r>
    </w:p>
    <w:p>
      <w:r>
        <w:t>0,6</w:t>
      </w:r>
    </w:p>
    <w:p>
      <w:r>
        <w:t>0,6</w:t>
      </w:r>
    </w:p>
    <w:p>
      <w:r>
        <w:t>17</w:t>
      </w:r>
    </w:p>
    <w:p>
      <w:r>
        <w:t>Đường Huỳnh Thúc Kháng</w:t>
      </w:r>
    </w:p>
    <w:p>
      <w:r>
        <w:t>-</w:t>
      </w:r>
    </w:p>
    <w:p>
      <w:r>
        <w:t>000 - 000+570</w:t>
      </w:r>
    </w:p>
    <w:p>
      <w:r>
        <w:t>0,6</w:t>
      </w:r>
    </w:p>
    <w:p>
      <w:r>
        <w:t>0,6</w:t>
      </w:r>
    </w:p>
    <w:p>
      <w:r>
        <w:t>18</w:t>
      </w:r>
    </w:p>
    <w:p>
      <w:r>
        <w:t>Đường Nguyễn Chí Thanh</w:t>
      </w:r>
    </w:p>
    <w:p>
      <w:r>
        <w:t>-</w:t>
      </w:r>
    </w:p>
    <w:p>
      <w:r>
        <w:t>000 - 002+030</w:t>
      </w:r>
    </w:p>
    <w:p>
      <w:r>
        <w:t>2,0</w:t>
      </w:r>
    </w:p>
    <w:p>
      <w:r>
        <w:t>2,0</w:t>
      </w:r>
    </w:p>
    <w:p>
      <w:r>
        <w:t>19</w:t>
      </w:r>
    </w:p>
    <w:p>
      <w:r>
        <w:t>Đường Trần Nhân Tông (608 -C.Chài)</w:t>
      </w:r>
    </w:p>
    <w:p>
      <w:r>
        <w:t>-</w:t>
      </w:r>
    </w:p>
    <w:p>
      <w:r>
        <w:t>000 - 000+973</w:t>
      </w:r>
    </w:p>
    <w:p>
      <w:r>
        <w:t>1,0</w:t>
      </w:r>
    </w:p>
    <w:p>
      <w:r>
        <w:t>1,0</w:t>
      </w:r>
    </w:p>
    <w:p>
      <w:r>
        <w:t>20</w:t>
      </w:r>
    </w:p>
    <w:p>
      <w:r>
        <w:t>Đường Lê Thánh Tông (An Mỹ)</w:t>
      </w:r>
    </w:p>
    <w:p>
      <w:r>
        <w:t>-</w:t>
      </w:r>
    </w:p>
    <w:p>
      <w:r>
        <w:t>000 - 001+180</w:t>
      </w:r>
    </w:p>
    <w:p>
      <w:r>
        <w:t>1,2</w:t>
      </w:r>
    </w:p>
    <w:p>
      <w:r>
        <w:t>1,2</w:t>
      </w:r>
    </w:p>
    <w:p>
      <w:r>
        <w:t>21</w:t>
      </w:r>
    </w:p>
    <w:p>
      <w:r>
        <w:t>Đường nhánh ĐH.33</w:t>
      </w:r>
    </w:p>
    <w:p>
      <w:r>
        <w:t>-</w:t>
      </w:r>
    </w:p>
    <w:p>
      <w:r>
        <w:t>000 - 000+570</w:t>
      </w:r>
    </w:p>
    <w:p>
      <w:r>
        <w:t>0,6</w:t>
      </w:r>
    </w:p>
    <w:p>
      <w:r>
        <w:t>0,6</w:t>
      </w:r>
    </w:p>
    <w:p>
      <w:r>
        <w:t>22</w:t>
      </w:r>
    </w:p>
    <w:p>
      <w:r>
        <w:t>Đường Trường Chinh</w:t>
      </w:r>
    </w:p>
    <w:p>
      <w:r>
        <w:t>-</w:t>
      </w:r>
    </w:p>
    <w:p>
      <w:r>
        <w:t>000 - 000+950</w:t>
      </w:r>
    </w:p>
    <w:p>
      <w:r>
        <w:t>1,0</w:t>
      </w:r>
    </w:p>
    <w:p>
      <w:r>
        <w:t>1,0</w:t>
      </w:r>
    </w:p>
    <w:p>
      <w:r>
        <w:t>23</w:t>
      </w:r>
    </w:p>
    <w:p>
      <w:r>
        <w:t>Đường Khu dân cư Bến Trễ</w:t>
      </w:r>
    </w:p>
    <w:p>
      <w:r>
        <w:t>-</w:t>
      </w:r>
    </w:p>
    <w:p>
      <w:r>
        <w:t>000 - 001+613</w:t>
      </w:r>
    </w:p>
    <w:p>
      <w:r>
        <w:t>1,6</w:t>
      </w:r>
    </w:p>
    <w:p>
      <w:r>
        <w:t>1,6</w:t>
      </w:r>
    </w:p>
    <w:p>
      <w:r>
        <w:t>24</w:t>
      </w:r>
    </w:p>
    <w:p>
      <w:r>
        <w:t>Đường Khu dân cư Bắc Sơn Phong</w:t>
      </w:r>
    </w:p>
    <w:p>
      <w:r>
        <w:t>-</w:t>
      </w:r>
    </w:p>
    <w:p>
      <w:r>
        <w:t>000 - 000+704</w:t>
      </w:r>
    </w:p>
    <w:p>
      <w:r>
        <w:t>0,7</w:t>
      </w:r>
    </w:p>
    <w:p>
      <w:r>
        <w:t>0,7</w:t>
      </w:r>
    </w:p>
    <w:p>
      <w:r>
        <w:t>25</w:t>
      </w:r>
    </w:p>
    <w:p>
      <w:r>
        <w:t>Đường Khu Làng Chài</w:t>
      </w:r>
    </w:p>
    <w:p>
      <w:r>
        <w:t>-</w:t>
      </w:r>
    </w:p>
    <w:p>
      <w:r>
        <w:t>000 - 008+662</w:t>
      </w:r>
    </w:p>
    <w:p>
      <w:r>
        <w:t>8,7</w:t>
      </w:r>
    </w:p>
    <w:p>
      <w:r>
        <w:t>8,7</w:t>
      </w:r>
    </w:p>
    <w:p>
      <w:r>
        <w:t>26</w:t>
      </w:r>
    </w:p>
    <w:p>
      <w:r>
        <w:t>Đường Khu tái định cư Cẩm Thanh</w:t>
      </w:r>
    </w:p>
    <w:p>
      <w:r>
        <w:t>-</w:t>
      </w:r>
    </w:p>
    <w:p>
      <w:r>
        <w:t>000 - 001+482</w:t>
      </w:r>
    </w:p>
    <w:p>
      <w:r>
        <w:t>1,5</w:t>
      </w:r>
    </w:p>
    <w:p>
      <w:r>
        <w:t>1,5</w:t>
      </w:r>
    </w:p>
    <w:p>
      <w:r>
        <w:t>27</w:t>
      </w:r>
    </w:p>
    <w:p>
      <w:r>
        <w:t>Đường Khu Sơn Phô 1</w:t>
      </w:r>
    </w:p>
    <w:p>
      <w:r>
        <w:t>-</w:t>
      </w:r>
    </w:p>
    <w:p>
      <w:r>
        <w:t>000 - 000+650</w:t>
      </w:r>
    </w:p>
    <w:p>
      <w:r>
        <w:t>0,7</w:t>
      </w:r>
    </w:p>
    <w:p>
      <w:r>
        <w:t>0,7</w:t>
      </w:r>
    </w:p>
    <w:p>
      <w:r>
        <w:t>28</w:t>
      </w:r>
    </w:p>
    <w:p>
      <w:r>
        <w:t>Đường khu dân cư Hói Lạc</w:t>
      </w:r>
    </w:p>
    <w:p>
      <w:r>
        <w:t>-</w:t>
      </w:r>
    </w:p>
    <w:p>
      <w:r>
        <w:t>000 - 000+547</w:t>
      </w:r>
    </w:p>
    <w:p>
      <w:r>
        <w:t>0,5</w:t>
      </w:r>
    </w:p>
    <w:p>
      <w:r>
        <w:t>0,5</w:t>
      </w:r>
    </w:p>
    <w:p>
      <w:r>
        <w:t>29</w:t>
      </w:r>
    </w:p>
    <w:p>
      <w:r>
        <w:t>Đường Khu tái định cư Làng Chài 4</w:t>
      </w:r>
    </w:p>
    <w:p>
      <w:r>
        <w:t>-</w:t>
      </w:r>
    </w:p>
    <w:p>
      <w:r>
        <w:t>000 - 000+650</w:t>
      </w:r>
    </w:p>
    <w:p>
      <w:r>
        <w:t>0,7</w:t>
      </w:r>
    </w:p>
    <w:p>
      <w:r>
        <w:t>0,7</w:t>
      </w:r>
    </w:p>
    <w:p>
      <w:r>
        <w:t>30</w:t>
      </w:r>
    </w:p>
    <w:p>
      <w:r>
        <w:t>Đường Khu Tân Định - Tân Mỹ</w:t>
      </w:r>
    </w:p>
    <w:p>
      <w:r>
        <w:t>-</w:t>
      </w:r>
    </w:p>
    <w:p>
      <w:r>
        <w:t>000 - 002+600</w:t>
      </w:r>
    </w:p>
    <w:p>
      <w:r>
        <w:t>2,6</w:t>
      </w:r>
    </w:p>
    <w:p>
      <w:r>
        <w:t>2,6</w:t>
      </w:r>
    </w:p>
    <w:p>
      <w:r>
        <w:t>31</w:t>
      </w:r>
    </w:p>
    <w:p>
      <w:r>
        <w:t>Đường Khu Phước Trạch - Phước Hải</w:t>
      </w:r>
    </w:p>
    <w:p>
      <w:r>
        <w:t>-</w:t>
      </w:r>
    </w:p>
    <w:p>
      <w:r>
        <w:t>000 - 005+500</w:t>
      </w:r>
    </w:p>
    <w:p>
      <w:r>
        <w:t>5,5</w:t>
      </w:r>
    </w:p>
    <w:p>
      <w:r>
        <w:t>5,5</w:t>
      </w:r>
    </w:p>
    <w:p>
      <w:r>
        <w:t>32</w:t>
      </w:r>
    </w:p>
    <w:p>
      <w:r>
        <w:t>Đường Tống Văn Sương</w:t>
      </w:r>
    </w:p>
    <w:p>
      <w:r>
        <w:t>-</w:t>
      </w:r>
    </w:p>
    <w:p>
      <w:r>
        <w:t>000 - 002+328</w:t>
      </w:r>
    </w:p>
    <w:p>
      <w:r>
        <w:t>2,3</w:t>
      </w:r>
    </w:p>
    <w:p>
      <w:r>
        <w:t>2,3</w:t>
      </w:r>
    </w:p>
    <w:p>
      <w:r>
        <w:t>33</w:t>
      </w:r>
    </w:p>
    <w:p>
      <w:r>
        <w:t>Đường Trần Nhật Duật</w:t>
      </w:r>
    </w:p>
    <w:p>
      <w:r>
        <w:t>-</w:t>
      </w:r>
    </w:p>
    <w:p>
      <w:r>
        <w:t>000 - 000+560</w:t>
      </w:r>
    </w:p>
    <w:p>
      <w:r>
        <w:t>0,6</w:t>
      </w:r>
    </w:p>
    <w:p>
      <w:r>
        <w:t>0,6</w:t>
      </w:r>
    </w:p>
    <w:p>
      <w:r>
        <w:t>34</w:t>
      </w:r>
    </w:p>
    <w:p>
      <w:r>
        <w:t>Đường Trần Quang Khải</w:t>
      </w:r>
    </w:p>
    <w:p>
      <w:r>
        <w:t>-</w:t>
      </w:r>
    </w:p>
    <w:p>
      <w:r>
        <w:t>000 - 000+975</w:t>
      </w:r>
    </w:p>
    <w:p>
      <w:r>
        <w:t>1,0</w:t>
      </w:r>
    </w:p>
    <w:p>
      <w:r>
        <w:t>1,0</w:t>
      </w:r>
    </w:p>
    <w:p>
      <w:r>
        <w:t>35</w:t>
      </w:r>
    </w:p>
    <w:p>
      <w:r>
        <w:t>Đường Phù Đổng Thiên Vương</w:t>
      </w:r>
    </w:p>
    <w:p>
      <w:r>
        <w:t>-</w:t>
      </w:r>
    </w:p>
    <w:p>
      <w:r>
        <w:t>000 - 001+230</w:t>
      </w:r>
    </w:p>
    <w:p>
      <w:r>
        <w:t>1,2</w:t>
      </w:r>
    </w:p>
    <w:p>
      <w:r>
        <w:t>1,2</w:t>
      </w:r>
    </w:p>
    <w:p>
      <w:r>
        <w:t>000 - 001+100</w:t>
      </w:r>
    </w:p>
    <w:p>
      <w:r>
        <w:t>1,1</w:t>
      </w:r>
    </w:p>
    <w:p>
      <w:r>
        <w:t>1,1</w:t>
      </w:r>
    </w:p>
    <w:p>
      <w:r>
        <w:t>36</w:t>
      </w:r>
    </w:p>
    <w:p>
      <w:r>
        <w:t>Đường Nguyễn Phúc Chu</w:t>
      </w:r>
    </w:p>
    <w:p>
      <w:r>
        <w:t>-</w:t>
      </w:r>
    </w:p>
    <w:p>
      <w:r>
        <w:t>000 - 000+548</w:t>
      </w:r>
    </w:p>
    <w:p>
      <w:r>
        <w:t>0,5</w:t>
      </w:r>
    </w:p>
    <w:p>
      <w:r>
        <w:t>0,5</w:t>
      </w:r>
    </w:p>
    <w:p>
      <w:r>
        <w:t>37</w:t>
      </w:r>
    </w:p>
    <w:p>
      <w:r>
        <w:t>Đường Nguyễn Phúc Tần</w:t>
      </w:r>
    </w:p>
    <w:p>
      <w:r>
        <w:t>-</w:t>
      </w:r>
    </w:p>
    <w:p>
      <w:r>
        <w:t>000 - 000+600</w:t>
      </w:r>
    </w:p>
    <w:p>
      <w:r>
        <w:t>0,6</w:t>
      </w:r>
    </w:p>
    <w:p>
      <w:r>
        <w:t>0,6</w:t>
      </w:r>
    </w:p>
    <w:p>
      <w:r>
        <w:t>38</w:t>
      </w:r>
    </w:p>
    <w:p>
      <w:r>
        <w:t>Đường Ngô Quyền</w:t>
      </w:r>
    </w:p>
    <w:p>
      <w:r>
        <w:t>-</w:t>
      </w:r>
    </w:p>
    <w:p>
      <w:r>
        <w:t>000 - 000+800</w:t>
      </w:r>
    </w:p>
    <w:p>
      <w:r>
        <w:t>0,8</w:t>
      </w:r>
    </w:p>
    <w:p>
      <w:r>
        <w:t>0,8</w:t>
      </w:r>
    </w:p>
    <w:p>
      <w:r>
        <w:t>39</w:t>
      </w:r>
    </w:p>
    <w:p>
      <w:r>
        <w:t>Đường Nguyễn Du</w:t>
      </w:r>
    </w:p>
    <w:p>
      <w:r>
        <w:t>-</w:t>
      </w:r>
    </w:p>
    <w:p>
      <w:r>
        <w:t>000 - 001+900</w:t>
      </w:r>
    </w:p>
    <w:p>
      <w:r>
        <w:t>1,9</w:t>
      </w:r>
    </w:p>
    <w:p>
      <w:r>
        <w:t>1,9</w:t>
      </w:r>
    </w:p>
    <w:p>
      <w:r>
        <w:t>40</w:t>
      </w:r>
    </w:p>
    <w:p>
      <w:r>
        <w:t>Đường Huỳnh Thị Lựu</w:t>
      </w:r>
    </w:p>
    <w:p>
      <w:r>
        <w:t>-</w:t>
      </w:r>
    </w:p>
    <w:p>
      <w:r>
        <w:t>000 - 001+470</w:t>
      </w:r>
    </w:p>
    <w:p>
      <w:r>
        <w:t>1,5</w:t>
      </w:r>
    </w:p>
    <w:p>
      <w:r>
        <w:t>1,5</w:t>
      </w:r>
    </w:p>
    <w:p>
      <w:r>
        <w:t>41</w:t>
      </w:r>
    </w:p>
    <w:p>
      <w:r>
        <w:t>Đường ĐX.16 (Cẩm Thanh)</w:t>
      </w:r>
    </w:p>
    <w:p>
      <w:r>
        <w:t>-</w:t>
      </w:r>
    </w:p>
    <w:p>
      <w:r>
        <w:t>000 - 001+089</w:t>
      </w:r>
    </w:p>
    <w:p>
      <w:r>
        <w:t>1,1</w:t>
      </w:r>
    </w:p>
    <w:p>
      <w:r>
        <w:t>1,1</w:t>
      </w:r>
    </w:p>
    <w:p>
      <w:r>
        <w:t>42</w:t>
      </w:r>
    </w:p>
    <w:p>
      <w:r>
        <w:t>Đường Nguyễn Tri Phương</w:t>
      </w:r>
    </w:p>
    <w:p>
      <w:r>
        <w:t>-</w:t>
      </w:r>
    </w:p>
    <w:p>
      <w:r>
        <w:t>000 - 003+200</w:t>
      </w:r>
    </w:p>
    <w:p>
      <w:r>
        <w:t>3,2</w:t>
      </w:r>
    </w:p>
    <w:p>
      <w:r>
        <w:t>3,2</w:t>
      </w:r>
    </w:p>
    <w:p>
      <w:r>
        <w:t>43</w:t>
      </w:r>
    </w:p>
    <w:p>
      <w:r>
        <w:t>Đường Cẩm Kim - Duy Vinh</w:t>
      </w:r>
    </w:p>
    <w:p>
      <w:r>
        <w:t>-</w:t>
      </w:r>
    </w:p>
    <w:p>
      <w:r>
        <w:t>000 - 002+517</w:t>
      </w:r>
    </w:p>
    <w:p>
      <w:r>
        <w:t>2,5</w:t>
      </w:r>
    </w:p>
    <w:p>
      <w:r>
        <w:t>2,5</w:t>
      </w:r>
    </w:p>
    <w:p>
      <w:r>
        <w:t>44</w:t>
      </w:r>
    </w:p>
    <w:p>
      <w:r>
        <w:t>Đường Văn Tiến Dũng</w:t>
      </w:r>
    </w:p>
    <w:p>
      <w:r>
        <w:t>-</w:t>
      </w:r>
    </w:p>
    <w:p>
      <w:r>
        <w:t>000 - 001+100</w:t>
      </w:r>
    </w:p>
    <w:p>
      <w:r>
        <w:t>1,1</w:t>
      </w:r>
    </w:p>
    <w:p>
      <w:r>
        <w:t>1,1</w:t>
      </w:r>
    </w:p>
    <w:p>
      <w:r>
        <w:t>45</w:t>
      </w:r>
    </w:p>
    <w:p>
      <w:r>
        <w:t>Đường Xô Viết Nghệ Tĩnh</w:t>
      </w:r>
    </w:p>
    <w:p>
      <w:r>
        <w:t>-</w:t>
      </w:r>
    </w:p>
    <w:p>
      <w:r>
        <w:t>000 - 001+100</w:t>
      </w:r>
    </w:p>
    <w:p>
      <w:r>
        <w:t>1,1</w:t>
      </w:r>
    </w:p>
    <w:p>
      <w:r>
        <w:t>1,1</w:t>
      </w:r>
    </w:p>
    <w:p>
      <w:r>
        <w:t>46</w:t>
      </w:r>
    </w:p>
    <w:p>
      <w:r>
        <w:t>Đường Khu dân cư Trảng Kèo</w:t>
      </w:r>
    </w:p>
    <w:p>
      <w:r>
        <w:t>ĐH</w:t>
      </w:r>
    </w:p>
    <w:p>
      <w:r>
        <w:t>000 - 005+000</w:t>
      </w:r>
    </w:p>
    <w:p>
      <w:r>
        <w:t>5,0</w:t>
      </w:r>
    </w:p>
    <w:p>
      <w:r>
        <w:t>5,0</w:t>
      </w:r>
    </w:p>
    <w:p>
      <w:r>
        <w:t>47</w:t>
      </w:r>
    </w:p>
    <w:p>
      <w:r>
        <w:t>Đường ĐH.15 (C.Chài - Thôn 2)</w:t>
      </w:r>
    </w:p>
    <w:p>
      <w:r>
        <w:t>-</w:t>
      </w:r>
    </w:p>
    <w:p>
      <w:r>
        <w:t>000 - 002+529</w:t>
      </w:r>
    </w:p>
    <w:p>
      <w:r>
        <w:t>2,5</w:t>
      </w:r>
    </w:p>
    <w:p>
      <w:r>
        <w:t>2,5</w:t>
      </w:r>
    </w:p>
    <w:p>
      <w:r>
        <w:t>48</w:t>
      </w:r>
    </w:p>
    <w:p>
      <w:r>
        <w:t>Đường Thôn 7 Cẩm Thanh - ĐX,22</w:t>
      </w:r>
    </w:p>
    <w:p>
      <w:r>
        <w:t>-</w:t>
      </w:r>
    </w:p>
    <w:p>
      <w:r>
        <w:t>000 - 000+611</w:t>
      </w:r>
    </w:p>
    <w:p>
      <w:r>
        <w:t>0,6</w:t>
      </w:r>
    </w:p>
    <w:p>
      <w:r>
        <w:t>0,6</w:t>
      </w:r>
    </w:p>
    <w:p>
      <w:r>
        <w:t>49</w:t>
      </w:r>
    </w:p>
    <w:p>
      <w:r>
        <w:t>Đường ĐX.39 (ĐH.31 - Mẫu giáo 2B)</w:t>
      </w:r>
    </w:p>
    <w:p>
      <w:r>
        <w:t>-</w:t>
      </w:r>
    </w:p>
    <w:p>
      <w:r>
        <w:t>000 - 001+123</w:t>
      </w:r>
    </w:p>
    <w:p>
      <w:r>
        <w:t>1,1</w:t>
      </w:r>
    </w:p>
    <w:p>
      <w:r>
        <w:t>1,1</w:t>
      </w:r>
    </w:p>
    <w:p>
      <w:r>
        <w:t>50</w:t>
      </w:r>
    </w:p>
    <w:p>
      <w:r>
        <w:t>Đường Thôn 1 Cẩm Hà</w:t>
      </w:r>
    </w:p>
    <w:p>
      <w:r>
        <w:t>-</w:t>
      </w:r>
    </w:p>
    <w:p>
      <w:r>
        <w:t>000 - 000+824</w:t>
      </w:r>
    </w:p>
    <w:p>
      <w:r>
        <w:t>0,8</w:t>
      </w:r>
    </w:p>
    <w:p>
      <w:r>
        <w:t>0,8</w:t>
      </w:r>
    </w:p>
    <w:p>
      <w:r>
        <w:t>51</w:t>
      </w:r>
    </w:p>
    <w:p>
      <w:r>
        <w:t>Đường Thôn 2B Cẩm Hà</w:t>
      </w:r>
    </w:p>
    <w:p>
      <w:r>
        <w:t>-</w:t>
      </w:r>
    </w:p>
    <w:p>
      <w:r>
        <w:t>000 - 001+226</w:t>
      </w:r>
    </w:p>
    <w:p>
      <w:r>
        <w:t>1,2</w:t>
      </w:r>
    </w:p>
    <w:p>
      <w:r>
        <w:t>1,2</w:t>
      </w:r>
    </w:p>
    <w:p>
      <w:r>
        <w:t>52</w:t>
      </w:r>
    </w:p>
    <w:p>
      <w:r>
        <w:t>Đường ĐX.29 Cẩm Hà</w:t>
      </w:r>
    </w:p>
    <w:p>
      <w:r>
        <w:t>-</w:t>
      </w:r>
    </w:p>
    <w:p>
      <w:r>
        <w:t>000 - 001+735</w:t>
      </w:r>
    </w:p>
    <w:p>
      <w:r>
        <w:t>1,7</w:t>
      </w:r>
    </w:p>
    <w:p>
      <w:r>
        <w:t>1,7</w:t>
      </w:r>
    </w:p>
    <w:p>
      <w:r>
        <w:t>53</w:t>
      </w:r>
    </w:p>
    <w:p>
      <w:r>
        <w:t>Đường ĐX.30 Cẩm Hà</w:t>
      </w:r>
    </w:p>
    <w:p>
      <w:r>
        <w:t>-</w:t>
      </w:r>
    </w:p>
    <w:p>
      <w:r>
        <w:t>000 - 000+704</w:t>
      </w:r>
    </w:p>
    <w:p>
      <w:r>
        <w:t>0,7</w:t>
      </w:r>
    </w:p>
    <w:p>
      <w:r>
        <w:t>0,7</w:t>
      </w:r>
    </w:p>
    <w:p>
      <w:r>
        <w:t>54</w:t>
      </w:r>
    </w:p>
    <w:p>
      <w:r>
        <w:t>Đường Nguyễn Chí Thanh (ĐX.31 C.Hà)</w:t>
      </w:r>
    </w:p>
    <w:p>
      <w:r>
        <w:t>ĐĐT</w:t>
      </w:r>
    </w:p>
    <w:p>
      <w:r>
        <w:t>000 - 001+314</w:t>
      </w:r>
    </w:p>
    <w:p>
      <w:r>
        <w:t>1,3</w:t>
      </w:r>
    </w:p>
    <w:p>
      <w:r>
        <w:t>1,3</w:t>
      </w:r>
    </w:p>
    <w:p>
      <w:r>
        <w:t>55</w:t>
      </w:r>
    </w:p>
    <w:p>
      <w:r>
        <w:t>Đường ĐX.32 Cẩm Hà</w:t>
      </w:r>
    </w:p>
    <w:p>
      <w:r>
        <w:t>ĐH</w:t>
      </w:r>
    </w:p>
    <w:p>
      <w:r>
        <w:t>000 - 000+770</w:t>
      </w:r>
    </w:p>
    <w:p>
      <w:r>
        <w:t>0,8</w:t>
      </w:r>
    </w:p>
    <w:p>
      <w:r>
        <w:t>0,8</w:t>
      </w:r>
    </w:p>
    <w:p>
      <w:r>
        <w:t>56</w:t>
      </w:r>
    </w:p>
    <w:p>
      <w:r>
        <w:t>Đường Vạn Đức - Điện Dương</w:t>
      </w:r>
    </w:p>
    <w:p>
      <w:r>
        <w:t>ĐĐT</w:t>
      </w:r>
    </w:p>
    <w:p>
      <w:r>
        <w:t>000 - 001+264</w:t>
      </w:r>
    </w:p>
    <w:p>
      <w:r>
        <w:t>1,3</w:t>
      </w:r>
    </w:p>
    <w:p>
      <w:r>
        <w:t>1,3</w:t>
      </w:r>
    </w:p>
    <w:p>
      <w:r>
        <w:t>57</w:t>
      </w:r>
    </w:p>
    <w:p>
      <w:r>
        <w:t>Đường Nghĩa trang Nhân dân</w:t>
      </w:r>
    </w:p>
    <w:p>
      <w:r>
        <w:t>-</w:t>
      </w:r>
    </w:p>
    <w:p>
      <w:r>
        <w:t>000 - 001+030</w:t>
      </w:r>
    </w:p>
    <w:p>
      <w:r>
        <w:t>1,0</w:t>
      </w:r>
    </w:p>
    <w:p>
      <w:r>
        <w:t>1,0</w:t>
      </w:r>
    </w:p>
    <w:p>
      <w:r>
        <w:t>58</w:t>
      </w:r>
    </w:p>
    <w:p>
      <w:r>
        <w:t>Đường ĐX.18 Cẩm Thanh</w:t>
      </w:r>
    </w:p>
    <w:p>
      <w:r>
        <w:t>ĐH</w:t>
      </w:r>
    </w:p>
    <w:p>
      <w:r>
        <w:t>000 - 001+459</w:t>
      </w:r>
    </w:p>
    <w:p>
      <w:r>
        <w:t>1,5</w:t>
      </w:r>
    </w:p>
    <w:p>
      <w:r>
        <w:t>1,5</w:t>
      </w:r>
    </w:p>
    <w:p>
      <w:r>
        <w:t>59</w:t>
      </w:r>
    </w:p>
    <w:p>
      <w:r>
        <w:t>Đường ĐX.19 Cẩm Thanh</w:t>
      </w:r>
    </w:p>
    <w:p>
      <w:r>
        <w:t>-</w:t>
      </w:r>
    </w:p>
    <w:p>
      <w:r>
        <w:t>000 - 000+660</w:t>
      </w:r>
    </w:p>
    <w:p>
      <w:r>
        <w:t>0,7</w:t>
      </w:r>
    </w:p>
    <w:p>
      <w:r>
        <w:t>0,7</w:t>
      </w:r>
    </w:p>
    <w:p>
      <w:r>
        <w:t>III</w:t>
      </w:r>
    </w:p>
    <w:p>
      <w:r>
        <w:t>TX. Điện Bàn</w:t>
      </w:r>
    </w:p>
    <w:p>
      <w:r>
        <w:t>68,9</w:t>
      </w:r>
    </w:p>
    <w:p>
      <w:r>
        <w:t>6,4</w:t>
      </w:r>
    </w:p>
    <w:p>
      <w:r>
        <w:t>2,8</w:t>
      </w:r>
    </w:p>
    <w:p>
      <w:r>
        <w:t>0,0</w:t>
      </w:r>
    </w:p>
    <w:p>
      <w:r>
        <w:t>36,5</w:t>
      </w:r>
    </w:p>
    <w:p>
      <w:r>
        <w:t>14,0</w:t>
      </w:r>
    </w:p>
    <w:p>
      <w:r>
        <w:t>9,2</w:t>
      </w:r>
    </w:p>
    <w:p>
      <w:r>
        <w:t>Số liệu phân loại đường không thay đổi so số   liệu phê duyệt năm 2023</w:t>
      </w:r>
    </w:p>
    <w:p>
      <w:r>
        <w:t>1</w:t>
      </w:r>
    </w:p>
    <w:p>
      <w:r>
        <w:t>Lầu Sập (QL.1) - Phong Thử (ĐT.609)</w:t>
      </w:r>
    </w:p>
    <w:p>
      <w:r>
        <w:t>ĐH.1ĐB</w:t>
      </w:r>
    </w:p>
    <w:p>
      <w:r>
        <w:t>000 - 002+100</w:t>
      </w:r>
    </w:p>
    <w:p>
      <w:r>
        <w:t>2,1</w:t>
      </w:r>
    </w:p>
    <w:p>
      <w:r>
        <w:t>2,1</w:t>
      </w:r>
    </w:p>
    <w:p>
      <w:r>
        <w:t>002+100 - 002+900</w:t>
      </w:r>
    </w:p>
    <w:p>
      <w:r>
        <w:t>0,8</w:t>
      </w:r>
    </w:p>
    <w:p>
      <w:r>
        <w:t>0,8</w:t>
      </w:r>
    </w:p>
    <w:p>
      <w:r>
        <w:t>002+900 - 009+600</w:t>
      </w:r>
    </w:p>
    <w:p>
      <w:r>
        <w:t>6,7</w:t>
      </w:r>
    </w:p>
    <w:p>
      <w:r>
        <w:t>6,7</w:t>
      </w:r>
    </w:p>
    <w:p>
      <w:r>
        <w:t>2</w:t>
      </w:r>
    </w:p>
    <w:p>
      <w:r>
        <w:t>C.Mống (QL.1) - Cống Đá (ĐT.608)</w:t>
      </w:r>
    </w:p>
    <w:p>
      <w:r>
        <w:t>ĐH.2ĐB</w:t>
      </w:r>
    </w:p>
    <w:p>
      <w:r>
        <w:t>000 - 001+600</w:t>
      </w:r>
    </w:p>
    <w:p>
      <w:r>
        <w:t>1,6</w:t>
      </w:r>
    </w:p>
    <w:p>
      <w:r>
        <w:t>1,6</w:t>
      </w:r>
    </w:p>
    <w:p>
      <w:r>
        <w:t>001+600 - 002+100</w:t>
      </w:r>
    </w:p>
    <w:p>
      <w:r>
        <w:t>0,5</w:t>
      </w:r>
    </w:p>
    <w:p>
      <w:r>
        <w:t>0,5</w:t>
      </w:r>
    </w:p>
    <w:p>
      <w:r>
        <w:t>002+100 - 002+500</w:t>
      </w:r>
    </w:p>
    <w:p>
      <w:r>
        <w:t>0,4</w:t>
      </w:r>
    </w:p>
    <w:p>
      <w:r>
        <w:t>0,4</w:t>
      </w:r>
    </w:p>
    <w:p>
      <w:r>
        <w:t>002+500 - 003+649</w:t>
      </w:r>
    </w:p>
    <w:p>
      <w:r>
        <w:t>1,2</w:t>
      </w:r>
    </w:p>
    <w:p>
      <w:r>
        <w:t>1,2</w:t>
      </w:r>
    </w:p>
    <w:p>
      <w:r>
        <w:t>3</w:t>
      </w:r>
    </w:p>
    <w:p>
      <w:r>
        <w:t>Bình Long (ĐT.609) - La Thọ (ĐH.01ĐB)</w:t>
      </w:r>
    </w:p>
    <w:p>
      <w:r>
        <w:t>ĐH.3ĐB</w:t>
      </w:r>
    </w:p>
    <w:p>
      <w:r>
        <w:t>000 - 002+000</w:t>
      </w:r>
    </w:p>
    <w:p>
      <w:r>
        <w:t>2,0</w:t>
      </w:r>
    </w:p>
    <w:p>
      <w:r>
        <w:t>2,0</w:t>
      </w:r>
    </w:p>
    <w:p>
      <w:r>
        <w:t>002+00 - 007+373</w:t>
      </w:r>
    </w:p>
    <w:p>
      <w:r>
        <w:t>5,4</w:t>
      </w:r>
    </w:p>
    <w:p>
      <w:r>
        <w:t>5,4</w:t>
      </w:r>
    </w:p>
    <w:p>
      <w:r>
        <w:t>4</w:t>
      </w:r>
    </w:p>
    <w:p>
      <w:r>
        <w:t>Ng.Tam (QL.1) - Bình Long (ĐT.609)</w:t>
      </w:r>
    </w:p>
    <w:p>
      <w:r>
        <w:t>ĐH.4ĐB</w:t>
      </w:r>
    </w:p>
    <w:p>
      <w:r>
        <w:t>000 - 006+100</w:t>
      </w:r>
    </w:p>
    <w:p>
      <w:r>
        <w:t>6,1</w:t>
      </w:r>
    </w:p>
    <w:p>
      <w:r>
        <w:t>6,1</w:t>
      </w:r>
    </w:p>
    <w:p>
      <w:r>
        <w:t>5</w:t>
      </w:r>
    </w:p>
    <w:p>
      <w:r>
        <w:t>N.trang Đ.Bàn (QL.1) - ĐH.01 (Đ.Hòa)</w:t>
      </w:r>
    </w:p>
    <w:p>
      <w:r>
        <w:t>ĐH.5ĐB</w:t>
      </w:r>
    </w:p>
    <w:p>
      <w:r>
        <w:t>000 - 002+100</w:t>
      </w:r>
    </w:p>
    <w:p>
      <w:r>
        <w:t>2,1</w:t>
      </w:r>
    </w:p>
    <w:p>
      <w:r>
        <w:t>2,1</w:t>
      </w:r>
    </w:p>
    <w:p>
      <w:r>
        <w:t>6</w:t>
      </w:r>
    </w:p>
    <w:p>
      <w:r>
        <w:t>Bằng An (ĐT.609) - Trà Kiểm (Đ.T.Bắc)</w:t>
      </w:r>
    </w:p>
    <w:p>
      <w:r>
        <w:t>ĐH.6ĐB</w:t>
      </w:r>
    </w:p>
    <w:p>
      <w:r>
        <w:t>000 - 006+600</w:t>
      </w:r>
    </w:p>
    <w:p>
      <w:r>
        <w:t>6,6</w:t>
      </w:r>
    </w:p>
    <w:p>
      <w:r>
        <w:t>6,6</w:t>
      </w:r>
    </w:p>
    <w:p>
      <w:r>
        <w:t>7</w:t>
      </w:r>
    </w:p>
    <w:p>
      <w:r>
        <w:t>N.trang Đ.Bàn (QL.1) - Đ.Ngọc (ĐT.607)</w:t>
      </w:r>
    </w:p>
    <w:p>
      <w:r>
        <w:t>ĐH.7ĐB</w:t>
      </w:r>
    </w:p>
    <w:p>
      <w:r>
        <w:t>000 - 003+500</w:t>
      </w:r>
    </w:p>
    <w:p>
      <w:r>
        <w:t>3,5</w:t>
      </w:r>
    </w:p>
    <w:p>
      <w:r>
        <w:t>3,5</w:t>
      </w:r>
    </w:p>
    <w:p>
      <w:r>
        <w:t>8</w:t>
      </w:r>
    </w:p>
    <w:p>
      <w:r>
        <w:t>B.xe Bắc QNam (QL.1) -Đ.Nam (ĐT.607)</w:t>
      </w:r>
    </w:p>
    <w:p>
      <w:r>
        <w:t>ĐH.8ĐB</w:t>
      </w:r>
    </w:p>
    <w:p>
      <w:r>
        <w:t>000 - 002+830</w:t>
      </w:r>
    </w:p>
    <w:p>
      <w:r>
        <w:t>2,8</w:t>
      </w:r>
    </w:p>
    <w:p>
      <w:r>
        <w:t>2,8</w:t>
      </w:r>
    </w:p>
    <w:p>
      <w:r>
        <w:t>9</w:t>
      </w:r>
    </w:p>
    <w:p>
      <w:r>
        <w:t>Tân Mỹ - Điện Nam (ĐT.607)</w:t>
      </w:r>
    </w:p>
    <w:p>
      <w:r>
        <w:t>ĐH.9ĐB</w:t>
      </w:r>
    </w:p>
    <w:p>
      <w:r>
        <w:t>000 - 003+500</w:t>
      </w:r>
    </w:p>
    <w:p>
      <w:r>
        <w:t>3,5</w:t>
      </w:r>
    </w:p>
    <w:p>
      <w:r>
        <w:t>3,5</w:t>
      </w:r>
    </w:p>
    <w:p>
      <w:r>
        <w:t>10</w:t>
      </w:r>
    </w:p>
    <w:p>
      <w:r>
        <w:t>Điện Phong - Điện Quang</w:t>
      </w:r>
    </w:p>
    <w:p>
      <w:r>
        <w:t>ĐH.10ĐB</w:t>
      </w:r>
    </w:p>
    <w:p>
      <w:r>
        <w:t>000 - 008</w:t>
      </w:r>
    </w:p>
    <w:p>
      <w:r>
        <w:t>8,0</w:t>
      </w:r>
    </w:p>
    <w:p>
      <w:r>
        <w:t>8,0</w:t>
      </w:r>
    </w:p>
    <w:p>
      <w:r>
        <w:t>11</w:t>
      </w:r>
    </w:p>
    <w:p>
      <w:r>
        <w:t>Lạc Thành (ĐT.609) - Vân Ly</w:t>
      </w:r>
    </w:p>
    <w:p>
      <w:r>
        <w:t>ĐH.11ĐB</w:t>
      </w:r>
    </w:p>
    <w:p>
      <w:r>
        <w:t>000 - 003+000</w:t>
      </w:r>
    </w:p>
    <w:p>
      <w:r>
        <w:t>3,0</w:t>
      </w:r>
    </w:p>
    <w:p>
      <w:r>
        <w:t>3,0</w:t>
      </w:r>
    </w:p>
    <w:p>
      <w:r>
        <w:t>003 - 004+500</w:t>
      </w:r>
    </w:p>
    <w:p>
      <w:r>
        <w:t>1,5</w:t>
      </w:r>
    </w:p>
    <w:p>
      <w:r>
        <w:t>1,5</w:t>
      </w:r>
    </w:p>
    <w:p>
      <w:r>
        <w:t>12</w:t>
      </w:r>
    </w:p>
    <w:p>
      <w:r>
        <w:t>Điện Tiến - Hòa Tiến</w:t>
      </w:r>
    </w:p>
    <w:p>
      <w:r>
        <w:t>ĐH.12ĐB</w:t>
      </w:r>
    </w:p>
    <w:p>
      <w:r>
        <w:t>000 - 004+100</w:t>
      </w:r>
    </w:p>
    <w:p>
      <w:r>
        <w:t>4,1</w:t>
      </w:r>
    </w:p>
    <w:p>
      <w:r>
        <w:t>4,1</w:t>
      </w:r>
    </w:p>
    <w:p>
      <w:r>
        <w:t>13</w:t>
      </w:r>
    </w:p>
    <w:p>
      <w:r>
        <w:t>Điện Minh - Điện Phương</w:t>
      </w:r>
    </w:p>
    <w:p>
      <w:r>
        <w:t>ĐH.13ĐB</w:t>
      </w:r>
    </w:p>
    <w:p>
      <w:r>
        <w:t>000 - 001+200</w:t>
      </w:r>
    </w:p>
    <w:p>
      <w:r>
        <w:t>1,2</w:t>
      </w:r>
    </w:p>
    <w:p>
      <w:r>
        <w:t>1,2</w:t>
      </w:r>
    </w:p>
    <w:p>
      <w:r>
        <w:t>001+200 - 002+500</w:t>
      </w:r>
    </w:p>
    <w:p>
      <w:r>
        <w:t>1,3</w:t>
      </w:r>
    </w:p>
    <w:p>
      <w:r>
        <w:t>1,3</w:t>
      </w:r>
    </w:p>
    <w:p>
      <w:r>
        <w:t>14</w:t>
      </w:r>
    </w:p>
    <w:p>
      <w:r>
        <w:t>Điện Minh - Điện An</w:t>
      </w:r>
    </w:p>
    <w:p>
      <w:r>
        <w:t>ĐH.14ĐB</w:t>
      </w:r>
    </w:p>
    <w:p>
      <w:r>
        <w:t>000 - 001+928</w:t>
      </w:r>
    </w:p>
    <w:p>
      <w:r>
        <w:t>1,9</w:t>
      </w:r>
    </w:p>
    <w:p>
      <w:r>
        <w:t>1,9</w:t>
      </w:r>
    </w:p>
    <w:p>
      <w:r>
        <w:t>15</w:t>
      </w:r>
    </w:p>
    <w:p>
      <w:r>
        <w:t>QL.1 - Điện Thắng Nam</w:t>
      </w:r>
    </w:p>
    <w:p>
      <w:r>
        <w:t>ĐH.15ĐB</w:t>
      </w:r>
    </w:p>
    <w:p>
      <w:r>
        <w:t>000 - 001+100</w:t>
      </w:r>
    </w:p>
    <w:p>
      <w:r>
        <w:t>1,1</w:t>
      </w:r>
    </w:p>
    <w:p>
      <w:r>
        <w:t>1,1</w:t>
      </w:r>
    </w:p>
    <w:p>
      <w:r>
        <w:t>001+100 - 002+100</w:t>
      </w:r>
    </w:p>
    <w:p>
      <w:r>
        <w:t>1,0</w:t>
      </w:r>
    </w:p>
    <w:p>
      <w:r>
        <w:t>1,0</w:t>
      </w:r>
    </w:p>
    <w:p>
      <w:r>
        <w:t>002+100 - 002+600</w:t>
      </w:r>
    </w:p>
    <w:p>
      <w:r>
        <w:t>0,5</w:t>
      </w:r>
    </w:p>
    <w:p>
      <w:r>
        <w:t>0,5</w:t>
      </w:r>
    </w:p>
    <w:p>
      <w:r>
        <w:t>16</w:t>
      </w:r>
    </w:p>
    <w:p>
      <w:r>
        <w:t>Điện Thọ - Điện Tiến</w:t>
      </w:r>
    </w:p>
    <w:p>
      <w:r>
        <w:t>ĐH.16ĐB</w:t>
      </w:r>
    </w:p>
    <w:p>
      <w:r>
        <w:t>000 - 002+300</w:t>
      </w:r>
    </w:p>
    <w:p>
      <w:r>
        <w:t>0,0</w:t>
      </w:r>
    </w:p>
    <w:p>
      <w:r>
        <w:t>0,0</w:t>
      </w:r>
    </w:p>
    <w:p>
      <w:r>
        <w:t>IV</w:t>
      </w:r>
    </w:p>
    <w:p>
      <w:r>
        <w:t>Huyện Đại Lộc</w:t>
      </w:r>
    </w:p>
    <w:p>
      <w:r>
        <w:t>85,9</w:t>
      </w:r>
    </w:p>
    <w:p>
      <w:r>
        <w:t>0,0</w:t>
      </w:r>
    </w:p>
    <w:p>
      <w:r>
        <w:t>0,0</w:t>
      </w:r>
    </w:p>
    <w:p>
      <w:r>
        <w:t>3,1</w:t>
      </w:r>
    </w:p>
    <w:p>
      <w:r>
        <w:t>81,4</w:t>
      </w:r>
    </w:p>
    <w:p>
      <w:r>
        <w:t>0,0</w:t>
      </w:r>
    </w:p>
    <w:p>
      <w:r>
        <w:t>0,0</w:t>
      </w:r>
    </w:p>
    <w:p>
      <w:r>
        <w:t>1</w:t>
      </w:r>
    </w:p>
    <w:p>
      <w:r>
        <w:t>Ngã ba Ái Nghĩa - Ngã ba Hòa Đông</w:t>
      </w:r>
    </w:p>
    <w:p>
      <w:r>
        <w:t>ĐH.1ĐL</w:t>
      </w:r>
    </w:p>
    <w:p>
      <w:r>
        <w:t>000 - 001+786</w:t>
      </w:r>
    </w:p>
    <w:p>
      <w:r>
        <w:t>1,8</w:t>
      </w:r>
    </w:p>
    <w:p>
      <w:r>
        <w:t>1,8</w:t>
      </w:r>
    </w:p>
    <w:p>
      <w:r>
        <w:t>Không thay đổi so với năm 2023</w:t>
      </w:r>
    </w:p>
    <w:p>
      <w:r>
        <w:t>2</w:t>
      </w:r>
    </w:p>
    <w:p>
      <w:r>
        <w:t>Ngã ba Hòa Đông - QL.14B</w:t>
      </w:r>
    </w:p>
    <w:p>
      <w:r>
        <w:t>ĐH.2ĐL</w:t>
      </w:r>
    </w:p>
    <w:p>
      <w:r>
        <w:t>000 - 001+951</w:t>
      </w:r>
    </w:p>
    <w:p>
      <w:r>
        <w:t>2,0</w:t>
      </w:r>
    </w:p>
    <w:p>
      <w:r>
        <w:t>2,0</w:t>
      </w:r>
    </w:p>
    <w:p>
      <w:r>
        <w:t>3</w:t>
      </w:r>
    </w:p>
    <w:p>
      <w:r>
        <w:t>Bến đò ông Đốc (giáp TX Đ.Bàn) - đường ĐT609C (Trường mầm non xã Đại An)</w:t>
      </w:r>
    </w:p>
    <w:p>
      <w:r>
        <w:t>ĐH.3ĐL</w:t>
      </w:r>
    </w:p>
    <w:p>
      <w:r>
        <w:t>000 - 003+600</w:t>
      </w:r>
    </w:p>
    <w:p>
      <w:r>
        <w:t>3,6</w:t>
      </w:r>
    </w:p>
    <w:p>
      <w:r>
        <w:t>3,6</w:t>
      </w:r>
    </w:p>
    <w:p>
      <w:r>
        <w:t>4</w:t>
      </w:r>
    </w:p>
    <w:p>
      <w:r>
        <w:t>B.đò P.Thuận (Đ.Thắng) - CCN Mỹ An</w:t>
      </w:r>
    </w:p>
    <w:p>
      <w:r>
        <w:t>ĐH.4ĐL</w:t>
      </w:r>
    </w:p>
    <w:p>
      <w:r>
        <w:t>000 - 005+300</w:t>
      </w:r>
    </w:p>
    <w:p>
      <w:r>
        <w:t>5,3</w:t>
      </w:r>
    </w:p>
    <w:p>
      <w:r>
        <w:t>5,3</w:t>
      </w:r>
    </w:p>
    <w:p>
      <w:r>
        <w:t>Điều chỉnh giảm từ 8,2km xuống còn 5,3km, lý do: Trước đây, tuyến đường ĐH4.ĐL được quy hoạch từ Bến đò Phú Thuận (Đại Thắng) – CCN Mỹ An dài 8,2km, trên tuyến có cầu An Bình qua tuyến đường này. Tuy nhiên, Cầu An Bình xây dựng theo hướng tuyến khác của dự án Đường nối từ ĐT609C đến Quốc lộ 14B huyện Đại Lộc. Vì vậy, cần điều chỉnh chiều dài tuyến đường ĐH4.ĐL từ Bến đò Phú Thuận (Đại Thắng) - Ngã 4 Đại Minh - giáp sông, dài 5,3km để quản lý, bảo trì.</w:t>
      </w:r>
    </w:p>
    <w:p>
      <w:r>
        <w:t>5</w:t>
      </w:r>
    </w:p>
    <w:p>
      <w:r>
        <w:t>Ng.3 Phú An (Đ.Thắng) - Kh.Tân (Đ.Chánh)</w:t>
      </w:r>
    </w:p>
    <w:p>
      <w:r>
        <w:t>ĐH.5ĐL</w:t>
      </w:r>
    </w:p>
    <w:p>
      <w:r>
        <w:t>000 - 008+235</w:t>
      </w:r>
    </w:p>
    <w:p>
      <w:r>
        <w:t>8,2</w:t>
      </w:r>
    </w:p>
    <w:p>
      <w:r>
        <w:t>8,2</w:t>
      </w:r>
    </w:p>
    <w:p>
      <w:r>
        <w:t>Không thay đổi so với năm 2023</w:t>
      </w:r>
    </w:p>
    <w:p>
      <w:r>
        <w:t>6</w:t>
      </w:r>
    </w:p>
    <w:p>
      <w:r>
        <w:t>Cầu Quảng Huế - Ngã ba Phú Thuận</w:t>
      </w:r>
    </w:p>
    <w:p>
      <w:r>
        <w:t>ĐH.6ĐL</w:t>
      </w:r>
    </w:p>
    <w:p>
      <w:r>
        <w:t>000 - 004+500</w:t>
      </w:r>
    </w:p>
    <w:p>
      <w:r>
        <w:t>4,5</w:t>
      </w:r>
    </w:p>
    <w:p>
      <w:r>
        <w:t>4,5</w:t>
      </w:r>
    </w:p>
    <w:p>
      <w:r>
        <w:t>7</w:t>
      </w:r>
    </w:p>
    <w:p>
      <w:r>
        <w:t>Ng.3 X.Đông (Đ.Thắng)-Kh.Tân (Đ.Thạnh)</w:t>
      </w:r>
    </w:p>
    <w:p>
      <w:r>
        <w:t>ĐH.7ĐL</w:t>
      </w:r>
    </w:p>
    <w:p>
      <w:r>
        <w:t>000 - 007+600</w:t>
      </w:r>
    </w:p>
    <w:p>
      <w:r>
        <w:t>7,6</w:t>
      </w:r>
    </w:p>
    <w:p>
      <w:r>
        <w:t>7,6</w:t>
      </w:r>
    </w:p>
    <w:p>
      <w:r>
        <w:t>8</w:t>
      </w:r>
    </w:p>
    <w:p>
      <w:r>
        <w:t>Truông Chẹt (Đ.Phong) - Khe Tân</w:t>
      </w:r>
    </w:p>
    <w:p>
      <w:r>
        <w:t>ĐH.8ĐL</w:t>
      </w:r>
    </w:p>
    <w:p>
      <w:r>
        <w:t>000 - 006+804</w:t>
      </w:r>
    </w:p>
    <w:p>
      <w:r>
        <w:t>6,8</w:t>
      </w:r>
    </w:p>
    <w:p>
      <w:r>
        <w:t>6,8</w:t>
      </w:r>
    </w:p>
    <w:p>
      <w:r>
        <w:t>9</w:t>
      </w:r>
    </w:p>
    <w:p>
      <w:r>
        <w:t>A.Thinh (Đ.Chánh) - Bến Dầu (Đ.Thạnh)</w:t>
      </w:r>
    </w:p>
    <w:p>
      <w:r>
        <w:t>ĐH.9ĐL</w:t>
      </w:r>
    </w:p>
    <w:p>
      <w:r>
        <w:t>000 - 002+087</w:t>
      </w:r>
    </w:p>
    <w:p>
      <w:r>
        <w:t>2,1</w:t>
      </w:r>
    </w:p>
    <w:p>
      <w:r>
        <w:t>2,1</w:t>
      </w:r>
    </w:p>
    <w:p>
      <w:r>
        <w:t>10</w:t>
      </w:r>
    </w:p>
    <w:p>
      <w:r>
        <w:t>ĐH.5(Đ.Chánh - C.Đ.Chồng (ĐH.11) - Trà Đức (Đại Tân)</w:t>
      </w:r>
    </w:p>
    <w:p>
      <w:r>
        <w:t>ĐH.10ĐL</w:t>
      </w:r>
    </w:p>
    <w:p>
      <w:r>
        <w:t>000 - 006+200</w:t>
      </w:r>
    </w:p>
    <w:p>
      <w:r>
        <w:t>6,2</w:t>
      </w:r>
    </w:p>
    <w:p>
      <w:r>
        <w:t>6,2</w:t>
      </w:r>
    </w:p>
    <w:p>
      <w:r>
        <w:t>11</w:t>
      </w:r>
    </w:p>
    <w:p>
      <w:r>
        <w:t>Ngã ba Đại Phong - Đại Tân</w:t>
      </w:r>
    </w:p>
    <w:p>
      <w:r>
        <w:t>ĐH.11ĐL</w:t>
      </w:r>
    </w:p>
    <w:p>
      <w:r>
        <w:t>000 - 009+807</w:t>
      </w:r>
    </w:p>
    <w:p>
      <w:r>
        <w:t>9,8</w:t>
      </w:r>
    </w:p>
    <w:p>
      <w:r>
        <w:t>9,8</w:t>
      </w:r>
    </w:p>
    <w:p>
      <w:r>
        <w:t>12</w:t>
      </w:r>
    </w:p>
    <w:p>
      <w:r>
        <w:t>Thôn 9 Đại Lãnh - Bãi Quả (Đại Sơn)</w:t>
      </w:r>
    </w:p>
    <w:p>
      <w:r>
        <w:t>ĐH.12ĐL</w:t>
      </w:r>
    </w:p>
    <w:p>
      <w:r>
        <w:t>000 - 008+371</w:t>
      </w:r>
    </w:p>
    <w:p>
      <w:r>
        <w:t>8,4</w:t>
      </w:r>
    </w:p>
    <w:p>
      <w:r>
        <w:t>8,4</w:t>
      </w:r>
    </w:p>
    <w:p>
      <w:r>
        <w:t>Điều chỉnh tăng từ 5,6km tăng lên 8,371km. Trước đây, tuyến đường ĐH12.ĐL được quy hoạch từ Thôn 9 Đại Lãnh - Bãi Quả (Đại Sơn) dài 5,6km. Nay dự án cầu Hội khách – Tân Đợi đã hoàn thành. Vì vậy, cần điều chỉnh chiều dài tuyến đường ĐH12.ĐL từ Thôn 9 Đại Lãnh - Bãi Quả (Đại Sơn) - QL14B dài 8,371km để quản lý.</w:t>
      </w:r>
    </w:p>
    <w:p>
      <w:r>
        <w:t>13</w:t>
      </w:r>
    </w:p>
    <w:p>
      <w:r>
        <w:t>Hà Tân (Đ.Lãnh) - C.Trúc Hà (A.Điềm)</w:t>
      </w:r>
    </w:p>
    <w:p>
      <w:r>
        <w:t>ĐH.13ĐL</w:t>
      </w:r>
    </w:p>
    <w:p>
      <w:r>
        <w:t>000 - 006+690</w:t>
      </w:r>
    </w:p>
    <w:p>
      <w:r>
        <w:t>6,7</w:t>
      </w:r>
    </w:p>
    <w:p>
      <w:r>
        <w:t>6,7</w:t>
      </w:r>
    </w:p>
    <w:p>
      <w:r>
        <w:t>Không thay đổi so với năm 2023</w:t>
      </w:r>
    </w:p>
    <w:p>
      <w:r>
        <w:t>14</w:t>
      </w:r>
    </w:p>
    <w:p>
      <w:r>
        <w:t>Th.14 Chấn Sơn - C.Thái Sơn (Đ.Hưng)</w:t>
      </w:r>
    </w:p>
    <w:p>
      <w:r>
        <w:t>ĐH.14ĐL</w:t>
      </w:r>
    </w:p>
    <w:p>
      <w:r>
        <w:t>000 - 006+300</w:t>
      </w:r>
    </w:p>
    <w:p>
      <w:r>
        <w:t>6,3</w:t>
      </w:r>
    </w:p>
    <w:p>
      <w:r>
        <w:t>6,3</w:t>
      </w:r>
    </w:p>
    <w:p>
      <w:r>
        <w:t>15</w:t>
      </w:r>
    </w:p>
    <w:p>
      <w:r>
        <w:t>C.H.Thạch - KH Mỹ (C.Phốc ĐT.609B)</w:t>
      </w:r>
    </w:p>
    <w:p>
      <w:r>
        <w:t>ĐH.15ĐL</w:t>
      </w:r>
    </w:p>
    <w:p>
      <w:r>
        <w:t>000 - 003+300</w:t>
      </w:r>
    </w:p>
    <w:p>
      <w:r>
        <w:t>16</w:t>
      </w:r>
    </w:p>
    <w:p>
      <w:r>
        <w:t>ĐH.3 (Bàu Tròn) - ĐH.17 (Ph.Lộc, Đ.An)</w:t>
      </w:r>
    </w:p>
    <w:p>
      <w:r>
        <w:t>ĐH.16ĐL</w:t>
      </w:r>
    </w:p>
    <w:p>
      <w:r>
        <w:t>000 - 001+200</w:t>
      </w:r>
    </w:p>
    <w:p>
      <w:r>
        <w:t>17</w:t>
      </w:r>
    </w:p>
    <w:p>
      <w:r>
        <w:t>UBND Đại Minh - Trạm y tế Đ.An)</w:t>
      </w:r>
    </w:p>
    <w:p>
      <w:r>
        <w:t>ĐH.17ĐL</w:t>
      </w:r>
    </w:p>
    <w:p>
      <w:r>
        <w:t>000 - 006+500</w:t>
      </w:r>
    </w:p>
    <w:p>
      <w:r>
        <w:t>15</w:t>
      </w:r>
    </w:p>
    <w:p>
      <w:r>
        <w:t>Trạm BVTV-QL.14B (CCN Mỹ An 1)</w:t>
      </w:r>
    </w:p>
    <w:p>
      <w:r>
        <w:t>ĐH.18ĐL</w:t>
      </w:r>
    </w:p>
    <w:p>
      <w:r>
        <w:t>000 - 001+400</w:t>
      </w:r>
    </w:p>
    <w:p>
      <w:r>
        <w:t>1,4</w:t>
      </w:r>
    </w:p>
    <w:p>
      <w:r>
        <w:t>Tuyến đường ĐH18.ĐL không đưa vào quản lý, bảo trì vì tuyến đường này nằm trùng dự án Đường nối từ ĐT609C đến Quốc lộ 14B huyện Đại Lộc đang thi công.</w:t>
      </w:r>
    </w:p>
    <w:p>
      <w:r>
        <w:t>16</w:t>
      </w:r>
    </w:p>
    <w:p>
      <w:r>
        <w:t>ĐT.609 (Bàu Tân) - QL.14B (Suối Mơ)</w:t>
      </w:r>
    </w:p>
    <w:p>
      <w:r>
        <w:t>ĐH.19ĐL</w:t>
      </w:r>
    </w:p>
    <w:p>
      <w:r>
        <w:t>000 - 002+200</w:t>
      </w:r>
    </w:p>
    <w:p>
      <w:r>
        <w:t>2,2</w:t>
      </w:r>
    </w:p>
    <w:p>
      <w:r>
        <w:t>2,2</w:t>
      </w:r>
    </w:p>
    <w:p>
      <w:r>
        <w:t>Không thay đổi so với năm 2023</w:t>
      </w:r>
    </w:p>
    <w:p>
      <w:r>
        <w:t>17</w:t>
      </w:r>
    </w:p>
    <w:p>
      <w:r>
        <w:t>QL.14B (K.Lim, Đ.Hồng) - N3 T.Đức, Đ.Lãnh</w:t>
      </w:r>
    </w:p>
    <w:p>
      <w:r>
        <w:t>ĐH.20ĐL</w:t>
      </w:r>
    </w:p>
    <w:p>
      <w:r>
        <w:t>000 - 001+100</w:t>
      </w:r>
    </w:p>
    <w:p>
      <w:r>
        <w:t>17</w:t>
      </w:r>
    </w:p>
    <w:p>
      <w:r>
        <w:t>Đường Phạm Văn Đồng</w:t>
      </w:r>
    </w:p>
    <w:p>
      <w:r>
        <w:t>ĐĐT</w:t>
      </w:r>
    </w:p>
    <w:p>
      <w:r>
        <w:t>000 - 000+445</w:t>
      </w:r>
    </w:p>
    <w:p>
      <w:r>
        <w:t>0,4</w:t>
      </w:r>
    </w:p>
    <w:p>
      <w:r>
        <w:t>0,4</w:t>
      </w:r>
    </w:p>
    <w:p>
      <w:r>
        <w:t>18</w:t>
      </w:r>
    </w:p>
    <w:p>
      <w:r>
        <w:t>Đường Huỳnh Thúc Kháng</w:t>
      </w:r>
    </w:p>
    <w:p>
      <w:r>
        <w:t>ĐĐT</w:t>
      </w:r>
    </w:p>
    <w:p>
      <w:r>
        <w:t>000 - 000+690</w:t>
      </w:r>
    </w:p>
    <w:p>
      <w:r>
        <w:t>0,7</w:t>
      </w:r>
    </w:p>
    <w:p>
      <w:r>
        <w:t>0,7</w:t>
      </w:r>
    </w:p>
    <w:p>
      <w:r>
        <w:t>19</w:t>
      </w:r>
    </w:p>
    <w:p>
      <w:r>
        <w:t>Đường nội thị (Ven sông Vu Gia)</w:t>
      </w:r>
    </w:p>
    <w:p>
      <w:r>
        <w:t>ĐĐT</w:t>
      </w:r>
    </w:p>
    <w:p>
      <w:r>
        <w:t>000 - 000+994</w:t>
      </w:r>
    </w:p>
    <w:p>
      <w:r>
        <w:t>1,0</w:t>
      </w:r>
    </w:p>
    <w:p>
      <w:r>
        <w:t>1,0</w:t>
      </w:r>
    </w:p>
    <w:p>
      <w:r>
        <w:t>20</w:t>
      </w:r>
    </w:p>
    <w:p>
      <w:r>
        <w:t>Đường Nguyễn Duy Hiệu</w:t>
      </w:r>
    </w:p>
    <w:p>
      <w:r>
        <w:t>-</w:t>
      </w:r>
    </w:p>
    <w:p>
      <w:r>
        <w:t>000 - 000+208</w:t>
      </w:r>
    </w:p>
    <w:p>
      <w:r>
        <w:t>0,2</w:t>
      </w:r>
    </w:p>
    <w:p>
      <w:r>
        <w:t>0,2</w:t>
      </w:r>
    </w:p>
    <w:p>
      <w:r>
        <w:t>21</w:t>
      </w:r>
    </w:p>
    <w:p>
      <w:r>
        <w:t>Đường Trần Cao Vân</w:t>
      </w:r>
    </w:p>
    <w:p>
      <w:r>
        <w:t>-</w:t>
      </w:r>
    </w:p>
    <w:p>
      <w:r>
        <w:t>000 - 000+240</w:t>
      </w:r>
    </w:p>
    <w:p>
      <w:r>
        <w:t>0,2</w:t>
      </w:r>
    </w:p>
    <w:p>
      <w:r>
        <w:t>0,2</w:t>
      </w:r>
    </w:p>
    <w:p>
      <w:r>
        <w:t>22</w:t>
      </w:r>
    </w:p>
    <w:p>
      <w:r>
        <w:t>Đường nội thị (Từ Huỳnh Thúc Kháng đến Phạm Văn Đồng)</w:t>
      </w:r>
    </w:p>
    <w:p>
      <w:r>
        <w:t>-</w:t>
      </w:r>
    </w:p>
    <w:p>
      <w:r>
        <w:t>000 - 000+148</w:t>
      </w:r>
    </w:p>
    <w:p>
      <w:r>
        <w:t>0,1</w:t>
      </w:r>
    </w:p>
    <w:p>
      <w:r>
        <w:t>0,1</w:t>
      </w:r>
    </w:p>
    <w:p>
      <w:r>
        <w:t>23</w:t>
      </w:r>
    </w:p>
    <w:p>
      <w:r>
        <w:t>Đường nội thị (Từ Hùng Vương - Nhà Bà Liên)</w:t>
      </w:r>
    </w:p>
    <w:p>
      <w:r>
        <w:t>-</w:t>
      </w:r>
    </w:p>
    <w:p>
      <w:r>
        <w:t>000 - 000+200</w:t>
      </w:r>
    </w:p>
    <w:p>
      <w:r>
        <w:t>0,2</w:t>
      </w:r>
    </w:p>
    <w:p>
      <w:r>
        <w:t>0,2</w:t>
      </w:r>
    </w:p>
    <w:p>
      <w:r>
        <w:t>24</w:t>
      </w:r>
    </w:p>
    <w:p>
      <w:r>
        <w:t>Đường Trần Tống</w:t>
      </w:r>
    </w:p>
    <w:p>
      <w:r>
        <w:t>-</w:t>
      </w:r>
    </w:p>
    <w:p>
      <w:r>
        <w:t>000 - 000+176</w:t>
      </w:r>
    </w:p>
    <w:p>
      <w:r>
        <w:t>0,2</w:t>
      </w:r>
    </w:p>
    <w:p>
      <w:r>
        <w:t>0,2</w:t>
      </w:r>
    </w:p>
    <w:p>
      <w:r>
        <w:t>V</w:t>
      </w:r>
    </w:p>
    <w:p>
      <w:r>
        <w:t>Huyện Duy Xuyên</w:t>
      </w:r>
    </w:p>
    <w:p>
      <w:r>
        <w:t>135,0</w:t>
      </w:r>
    </w:p>
    <w:p>
      <w:r>
        <w:t>0,0</w:t>
      </w:r>
    </w:p>
    <w:p>
      <w:r>
        <w:t>0,0</w:t>
      </w:r>
    </w:p>
    <w:p>
      <w:r>
        <w:t>12,2</w:t>
      </w:r>
    </w:p>
    <w:p>
      <w:r>
        <w:t>122,8</w:t>
      </w:r>
    </w:p>
    <w:p>
      <w:r>
        <w:t>0,0</w:t>
      </w:r>
    </w:p>
    <w:p>
      <w:r>
        <w:t>0,0</w:t>
      </w:r>
    </w:p>
    <w:p>
      <w:r>
        <w:t>Không thay đổi so với năm 2023</w:t>
      </w:r>
    </w:p>
    <w:p>
      <w:r>
        <w:t>1</w:t>
      </w:r>
    </w:p>
    <w:p>
      <w:r>
        <w:t>Km25+500/QL.14H - T.điện Duy Sơn</w:t>
      </w:r>
    </w:p>
    <w:p>
      <w:r>
        <w:t>ĐH.1DX</w:t>
      </w:r>
    </w:p>
    <w:p>
      <w:r>
        <w:t>000 - 005+400</w:t>
      </w:r>
    </w:p>
    <w:p>
      <w:r>
        <w:t>5,4</w:t>
      </w:r>
    </w:p>
    <w:p>
      <w:r>
        <w:t>5,4</w:t>
      </w:r>
    </w:p>
    <w:p>
      <w:r>
        <w:t>2</w:t>
      </w:r>
    </w:p>
    <w:p>
      <w:r>
        <w:t>Km45/QL.14H - Thánh điạ Mỹ Sơn</w:t>
      </w:r>
    </w:p>
    <w:p>
      <w:r>
        <w:t>ĐH.2DX</w:t>
      </w:r>
    </w:p>
    <w:p>
      <w:r>
        <w:t>000 - 003+700</w:t>
      </w:r>
    </w:p>
    <w:p>
      <w:r>
        <w:t>3,7</w:t>
      </w:r>
    </w:p>
    <w:p>
      <w:r>
        <w:t>3,7</w:t>
      </w:r>
    </w:p>
    <w:p>
      <w:r>
        <w:t>3</w:t>
      </w:r>
    </w:p>
    <w:p>
      <w:r>
        <w:t>QL.14H - ĐH.5DX</w:t>
      </w:r>
    </w:p>
    <w:p>
      <w:r>
        <w:t>ĐH.3DX</w:t>
      </w:r>
    </w:p>
    <w:p>
      <w:r>
        <w:t>000 - 003+000</w:t>
      </w:r>
    </w:p>
    <w:p>
      <w:r>
        <w:t>3,0</w:t>
      </w:r>
    </w:p>
    <w:p>
      <w:r>
        <w:t>3,0</w:t>
      </w:r>
    </w:p>
    <w:p>
      <w:r>
        <w:t>4</w:t>
      </w:r>
    </w:p>
    <w:p>
      <w:r>
        <w:t>Bàn Thạch - Cẩm Kim</w:t>
      </w:r>
    </w:p>
    <w:p>
      <w:r>
        <w:t>ĐH.4DX</w:t>
      </w:r>
    </w:p>
    <w:p>
      <w:r>
        <w:t>000 - 008+000</w:t>
      </w:r>
    </w:p>
    <w:p>
      <w:r>
        <w:t>8,0</w:t>
      </w:r>
    </w:p>
    <w:p>
      <w:r>
        <w:t>8,0</w:t>
      </w:r>
    </w:p>
    <w:p>
      <w:r>
        <w:t>5</w:t>
      </w:r>
    </w:p>
    <w:p>
      <w:r>
        <w:t>Km957+450/QL.1 -C.đập Duy Thành</w:t>
      </w:r>
    </w:p>
    <w:p>
      <w:r>
        <w:t>ĐH.5DX</w:t>
      </w:r>
    </w:p>
    <w:p>
      <w:r>
        <w:t>000 - 006</w:t>
      </w:r>
    </w:p>
    <w:p>
      <w:r>
        <w:t>6,0</w:t>
      </w:r>
    </w:p>
    <w:p>
      <w:r>
        <w:t>6,0</w:t>
      </w:r>
    </w:p>
    <w:p>
      <w:r>
        <w:t>6</w:t>
      </w:r>
    </w:p>
    <w:p>
      <w:r>
        <w:t>Giáp Thăng Bình - đường TN ven biển</w:t>
      </w:r>
    </w:p>
    <w:p>
      <w:r>
        <w:t>ĐH.6DX</w:t>
      </w:r>
    </w:p>
    <w:p>
      <w:r>
        <w:t>000 - 018+500</w:t>
      </w:r>
    </w:p>
    <w:p>
      <w:r>
        <w:t>18,5</w:t>
      </w:r>
    </w:p>
    <w:p>
      <w:r>
        <w:t>18,5</w:t>
      </w:r>
    </w:p>
    <w:p>
      <w:r>
        <w:t>7</w:t>
      </w:r>
    </w:p>
    <w:p>
      <w:r>
        <w:t>Km22+500/QL.14H - Duy Trung</w:t>
      </w:r>
    </w:p>
    <w:p>
      <w:r>
        <w:t>ĐH.7DX</w:t>
      </w:r>
    </w:p>
    <w:p>
      <w:r>
        <w:t>000 - 003+500</w:t>
      </w:r>
    </w:p>
    <w:p>
      <w:r>
        <w:t>3,5</w:t>
      </w:r>
    </w:p>
    <w:p>
      <w:r>
        <w:t>3,5</w:t>
      </w:r>
    </w:p>
    <w:p>
      <w:r>
        <w:t>003+500-007+800</w:t>
      </w:r>
    </w:p>
    <w:p>
      <w:r>
        <w:t>4,3</w:t>
      </w:r>
    </w:p>
    <w:p>
      <w:r>
        <w:t>4,3</w:t>
      </w:r>
    </w:p>
    <w:p>
      <w:r>
        <w:t>8</w:t>
      </w:r>
    </w:p>
    <w:p>
      <w:r>
        <w:t>Km25/QL.14H - Mỹ Sơn</w:t>
      </w:r>
    </w:p>
    <w:p>
      <w:r>
        <w:t>ĐH.8DX</w:t>
      </w:r>
    </w:p>
    <w:p>
      <w:r>
        <w:t>000 - 015+600</w:t>
      </w:r>
    </w:p>
    <w:p>
      <w:r>
        <w:t>15,6</w:t>
      </w:r>
    </w:p>
    <w:p>
      <w:r>
        <w:t>15,6</w:t>
      </w:r>
    </w:p>
    <w:p>
      <w:r>
        <w:t>9</w:t>
      </w:r>
    </w:p>
    <w:p>
      <w:r>
        <w:t>Km36+300/QL.14H - Quế Trung</w:t>
      </w:r>
    </w:p>
    <w:p>
      <w:r>
        <w:t>ĐH.10DX</w:t>
      </w:r>
    </w:p>
    <w:p>
      <w:r>
        <w:t>000 - 018</w:t>
      </w:r>
    </w:p>
    <w:p>
      <w:r>
        <w:t>18,0</w:t>
      </w:r>
    </w:p>
    <w:p>
      <w:r>
        <w:t>18,0</w:t>
      </w:r>
    </w:p>
    <w:p>
      <w:r>
        <w:t>10</w:t>
      </w:r>
    </w:p>
    <w:p>
      <w:r>
        <w:t>Phú Đa - An Hòa</w:t>
      </w:r>
    </w:p>
    <w:p>
      <w:r>
        <w:t>ĐH.11DX</w:t>
      </w:r>
    </w:p>
    <w:p>
      <w:r>
        <w:t>000 - 002+600</w:t>
      </w:r>
    </w:p>
    <w:p>
      <w:r>
        <w:t>2,6</w:t>
      </w:r>
    </w:p>
    <w:p>
      <w:r>
        <w:t>2,6</w:t>
      </w:r>
    </w:p>
    <w:p>
      <w:r>
        <w:t>11</w:t>
      </w:r>
    </w:p>
    <w:p>
      <w:r>
        <w:t>QL.14H - Đập Vĩnh Trinh</w:t>
      </w:r>
    </w:p>
    <w:p>
      <w:r>
        <w:t>ĐH.12DX</w:t>
      </w:r>
    </w:p>
    <w:p>
      <w:r>
        <w:t>000 - 003+500</w:t>
      </w:r>
    </w:p>
    <w:p>
      <w:r>
        <w:t>3,5</w:t>
      </w:r>
    </w:p>
    <w:p>
      <w:r>
        <w:t>3,5</w:t>
      </w:r>
    </w:p>
    <w:p>
      <w:r>
        <w:t>12</w:t>
      </w:r>
    </w:p>
    <w:p>
      <w:r>
        <w:t>Duy Hòa - Tân Phong</w:t>
      </w:r>
    </w:p>
    <w:p>
      <w:r>
        <w:t>ĐH.13DX</w:t>
      </w:r>
    </w:p>
    <w:p>
      <w:r>
        <w:t>000 - 003</w:t>
      </w:r>
    </w:p>
    <w:p>
      <w:r>
        <w:t>3,0</w:t>
      </w:r>
    </w:p>
    <w:p>
      <w:r>
        <w:t>3,0</w:t>
      </w:r>
    </w:p>
    <w:p>
      <w:r>
        <w:t>13</w:t>
      </w:r>
    </w:p>
    <w:p>
      <w:r>
        <w:t>QL.14H - Vạn Buồng</w:t>
      </w:r>
    </w:p>
    <w:p>
      <w:r>
        <w:t>ĐH.14DX</w:t>
      </w:r>
    </w:p>
    <w:p>
      <w:r>
        <w:t>000 - 002</w:t>
      </w:r>
    </w:p>
    <w:p>
      <w:r>
        <w:t>2,0</w:t>
      </w:r>
    </w:p>
    <w:p>
      <w:r>
        <w:t>2,0</w:t>
      </w:r>
    </w:p>
    <w:p>
      <w:r>
        <w:t>14</w:t>
      </w:r>
    </w:p>
    <w:p>
      <w:r>
        <w:t>ĐH.7 - Duy Sơn</w:t>
      </w:r>
    </w:p>
    <w:p>
      <w:r>
        <w:t>ĐH.15DX</w:t>
      </w:r>
    </w:p>
    <w:p>
      <w:r>
        <w:t>000 - 003</w:t>
      </w:r>
    </w:p>
    <w:p>
      <w:r>
        <w:t>3,0</w:t>
      </w:r>
    </w:p>
    <w:p>
      <w:r>
        <w:t>3,0</w:t>
      </w:r>
    </w:p>
    <w:p>
      <w:r>
        <w:t>15</w:t>
      </w:r>
    </w:p>
    <w:p>
      <w:r>
        <w:t>QL.14H - ĐH.21DX</w:t>
      </w:r>
    </w:p>
    <w:p>
      <w:r>
        <w:t>ĐH.16DX</w:t>
      </w:r>
    </w:p>
    <w:p>
      <w:r>
        <w:t>000 - 002+000</w:t>
      </w:r>
    </w:p>
    <w:p>
      <w:r>
        <w:t>2,0</w:t>
      </w:r>
    </w:p>
    <w:p>
      <w:r>
        <w:t>2,0</w:t>
      </w:r>
    </w:p>
    <w:p>
      <w:r>
        <w:t>16</w:t>
      </w:r>
    </w:p>
    <w:p>
      <w:r>
        <w:t>Duy Tân - Duy Phú</w:t>
      </w:r>
    </w:p>
    <w:p>
      <w:r>
        <w:t>ĐH.17DX</w:t>
      </w:r>
    </w:p>
    <w:p>
      <w:r>
        <w:t>000 - 005</w:t>
      </w:r>
    </w:p>
    <w:p>
      <w:r>
        <w:t>5,0</w:t>
      </w:r>
    </w:p>
    <w:p>
      <w:r>
        <w:t>5,0</w:t>
      </w:r>
    </w:p>
    <w:p>
      <w:r>
        <w:t>17</w:t>
      </w:r>
    </w:p>
    <w:p>
      <w:r>
        <w:t>Công viên - QL.14H</w:t>
      </w:r>
    </w:p>
    <w:p>
      <w:r>
        <w:t>ĐH.18DX</w:t>
      </w:r>
    </w:p>
    <w:p>
      <w:r>
        <w:t>000 - 002</w:t>
      </w:r>
    </w:p>
    <w:p>
      <w:r>
        <w:t>2,0</w:t>
      </w:r>
    </w:p>
    <w:p>
      <w:r>
        <w:t>2,0</w:t>
      </w:r>
    </w:p>
    <w:p>
      <w:r>
        <w:t>18</w:t>
      </w:r>
    </w:p>
    <w:p>
      <w:r>
        <w:t>QL.1 - ĐT.610B</w:t>
      </w:r>
    </w:p>
    <w:p>
      <w:r>
        <w:t>ĐH.19DX</w:t>
      </w:r>
    </w:p>
    <w:p>
      <w:r>
        <w:t>000 - 006+600</w:t>
      </w:r>
    </w:p>
    <w:p>
      <w:r>
        <w:t>6,6</w:t>
      </w:r>
    </w:p>
    <w:p>
      <w:r>
        <w:t>6,6</w:t>
      </w:r>
    </w:p>
    <w:p>
      <w:r>
        <w:t>19</w:t>
      </w:r>
    </w:p>
    <w:p>
      <w:r>
        <w:t>QL.1 - Cầu Gò Nổi</w:t>
      </w:r>
    </w:p>
    <w:p>
      <w:r>
        <w:t>ĐH.20DX</w:t>
      </w:r>
    </w:p>
    <w:p>
      <w:r>
        <w:t>000 - 001+800</w:t>
      </w:r>
    </w:p>
    <w:p>
      <w:r>
        <w:t>1,8</w:t>
      </w:r>
    </w:p>
    <w:p>
      <w:r>
        <w:t>1,8</w:t>
      </w:r>
    </w:p>
    <w:p>
      <w:r>
        <w:t>20</w:t>
      </w:r>
    </w:p>
    <w:p>
      <w:r>
        <w:t>QL.1 - Cẩm Kim</w:t>
      </w:r>
    </w:p>
    <w:p>
      <w:r>
        <w:t>ĐH.21DX</w:t>
      </w:r>
    </w:p>
    <w:p>
      <w:r>
        <w:t>000 - 005+550</w:t>
      </w:r>
    </w:p>
    <w:p>
      <w:r>
        <w:t>5,5</w:t>
      </w:r>
    </w:p>
    <w:p>
      <w:r>
        <w:t>5,5</w:t>
      </w:r>
    </w:p>
    <w:p>
      <w:r>
        <w:t>21</w:t>
      </w:r>
    </w:p>
    <w:p>
      <w:r>
        <w:t>ĐH.23DX</w:t>
      </w:r>
    </w:p>
    <w:p>
      <w:r>
        <w:t>000 - 003+500</w:t>
      </w:r>
    </w:p>
    <w:p>
      <w:r>
        <w:t>3,5</w:t>
      </w:r>
    </w:p>
    <w:p>
      <w:r>
        <w:t>3,5</w:t>
      </w:r>
    </w:p>
    <w:p>
      <w:r>
        <w:t>22</w:t>
      </w:r>
    </w:p>
    <w:p>
      <w:r>
        <w:t>ĐH.24DX</w:t>
      </w:r>
    </w:p>
    <w:p>
      <w:r>
        <w:t>000 - 002+500</w:t>
      </w:r>
    </w:p>
    <w:p>
      <w:r>
        <w:t>2,5</w:t>
      </w:r>
    </w:p>
    <w:p>
      <w:r>
        <w:t>2,5</w:t>
      </w:r>
    </w:p>
    <w:p>
      <w:r>
        <w:t>23</w:t>
      </w:r>
    </w:p>
    <w:p>
      <w:r>
        <w:t>ĐH.25DX</w:t>
      </w:r>
    </w:p>
    <w:p>
      <w:r>
        <w:t>000 - 004+500</w:t>
      </w:r>
    </w:p>
    <w:p>
      <w:r>
        <w:t>4,5</w:t>
      </w:r>
    </w:p>
    <w:p>
      <w:r>
        <w:t>4,5</w:t>
      </w:r>
    </w:p>
    <w:p>
      <w:r>
        <w:t>24</w:t>
      </w:r>
    </w:p>
    <w:p>
      <w:r>
        <w:t>ĐH.26DX</w:t>
      </w:r>
    </w:p>
    <w:p>
      <w:r>
        <w:t>000 - 001+500</w:t>
      </w:r>
    </w:p>
    <w:p>
      <w:r>
        <w:t>1,5</w:t>
      </w:r>
    </w:p>
    <w:p>
      <w:r>
        <w:t>1,5</w:t>
      </w:r>
    </w:p>
    <w:p>
      <w:r>
        <w:t>VI</w:t>
      </w:r>
    </w:p>
    <w:p>
      <w:r>
        <w:t>Huyện Quế Sơn</w:t>
      </w:r>
    </w:p>
    <w:p>
      <w:r>
        <w:t>193,0</w:t>
      </w:r>
    </w:p>
    <w:p>
      <w:r>
        <w:t>0,0</w:t>
      </w:r>
    </w:p>
    <w:p>
      <w:r>
        <w:t>0,0</w:t>
      </w:r>
    </w:p>
    <w:p>
      <w:r>
        <w:t>0,0</w:t>
      </w:r>
    </w:p>
    <w:p>
      <w:r>
        <w:t>27,5</w:t>
      </w:r>
    </w:p>
    <w:p>
      <w:r>
        <w:t>123,5</w:t>
      </w:r>
    </w:p>
    <w:p>
      <w:r>
        <w:t>42,0</w:t>
      </w:r>
    </w:p>
    <w:p>
      <w:r>
        <w:t>Không thay đổi so với năm 2023</w:t>
      </w:r>
    </w:p>
    <w:p>
      <w:r>
        <w:t>1</w:t>
      </w:r>
    </w:p>
    <w:p>
      <w:r>
        <w:t>Quế Xuân 2 (QL.1) - Quế Hiệp - Q.Long</w:t>
      </w:r>
    </w:p>
    <w:p>
      <w:r>
        <w:t>ĐH.1QS</w:t>
      </w:r>
    </w:p>
    <w:p>
      <w:r>
        <w:t>000 - 022</w:t>
      </w:r>
    </w:p>
    <w:p>
      <w:r>
        <w:t>22,0</w:t>
      </w:r>
    </w:p>
    <w:p>
      <w:r>
        <w:t>22,0</w:t>
      </w:r>
    </w:p>
    <w:p>
      <w:r>
        <w:t>2</w:t>
      </w:r>
    </w:p>
    <w:p>
      <w:r>
        <w:t>Quế Xuân 2 - Quế Phú</w:t>
      </w:r>
    </w:p>
    <w:p>
      <w:r>
        <w:t>ĐH.2QS</w:t>
      </w:r>
    </w:p>
    <w:p>
      <w:r>
        <w:t>000 - 007</w:t>
      </w:r>
    </w:p>
    <w:p>
      <w:r>
        <w:t>7,0</w:t>
      </w:r>
    </w:p>
    <w:p>
      <w:r>
        <w:t>7,0</w:t>
      </w:r>
    </w:p>
    <w:p>
      <w:r>
        <w:t>3</w:t>
      </w:r>
    </w:p>
    <w:p>
      <w:r>
        <w:t>Quế Phú (QL.1) - Quế Cường</w:t>
      </w:r>
    </w:p>
    <w:p>
      <w:r>
        <w:t>ĐH.3QS</w:t>
      </w:r>
    </w:p>
    <w:p>
      <w:r>
        <w:t>000 - 005+300</w:t>
      </w:r>
    </w:p>
    <w:p>
      <w:r>
        <w:t>5,3</w:t>
      </w:r>
    </w:p>
    <w:p>
      <w:r>
        <w:t>5,3</w:t>
      </w:r>
    </w:p>
    <w:p>
      <w:r>
        <w:t>4</w:t>
      </w:r>
    </w:p>
    <w:p>
      <w:r>
        <w:t>TT. Hương An</w:t>
      </w:r>
    </w:p>
    <w:p>
      <w:r>
        <w:t>ĐH.4QS</w:t>
      </w:r>
    </w:p>
    <w:p>
      <w:r>
        <w:t>000 - 005+800</w:t>
      </w:r>
    </w:p>
    <w:p>
      <w:r>
        <w:t>5,8</w:t>
      </w:r>
    </w:p>
    <w:p>
      <w:r>
        <w:t>5,8</w:t>
      </w:r>
    </w:p>
    <w:p>
      <w:r>
        <w:t>5</w:t>
      </w:r>
    </w:p>
    <w:p>
      <w:r>
        <w:t>Quế Thuận - Quế Hiệp</w:t>
      </w:r>
    </w:p>
    <w:p>
      <w:r>
        <w:t>ĐH.5QS</w:t>
      </w:r>
    </w:p>
    <w:p>
      <w:r>
        <w:t>000 - 003+500</w:t>
      </w:r>
    </w:p>
    <w:p>
      <w:r>
        <w:t>3,5</w:t>
      </w:r>
    </w:p>
    <w:p>
      <w:r>
        <w:t>3,5</w:t>
      </w:r>
    </w:p>
    <w:p>
      <w:r>
        <w:t>6</w:t>
      </w:r>
    </w:p>
    <w:p>
      <w:r>
        <w:t>Quế Thuận - Phú Thọ</w:t>
      </w:r>
    </w:p>
    <w:p>
      <w:r>
        <w:t>ĐH.6QS</w:t>
      </w:r>
    </w:p>
    <w:p>
      <w:r>
        <w:t>000 - 007+800</w:t>
      </w:r>
    </w:p>
    <w:p>
      <w:r>
        <w:t>7,8</w:t>
      </w:r>
    </w:p>
    <w:p>
      <w:r>
        <w:t>7,8</w:t>
      </w:r>
    </w:p>
    <w:p>
      <w:r>
        <w:t>7</w:t>
      </w:r>
    </w:p>
    <w:p>
      <w:r>
        <w:t>Quế Thuận - Quế Hiệp</w:t>
      </w:r>
    </w:p>
    <w:p>
      <w:r>
        <w:t>ĐH.7QS</w:t>
      </w:r>
    </w:p>
    <w:p>
      <w:r>
        <w:t>000 - 006+700</w:t>
      </w:r>
    </w:p>
    <w:p>
      <w:r>
        <w:t>6,7</w:t>
      </w:r>
    </w:p>
    <w:p>
      <w:r>
        <w:t>6,7</w:t>
      </w:r>
    </w:p>
    <w:p>
      <w:r>
        <w:t>8</w:t>
      </w:r>
    </w:p>
    <w:p>
      <w:r>
        <w:t>TT. Đông Phú (ĐT.611) - Quế Minh</w:t>
      </w:r>
    </w:p>
    <w:p>
      <w:r>
        <w:t>ĐH.8QS</w:t>
      </w:r>
    </w:p>
    <w:p>
      <w:r>
        <w:t>000 - 006+400</w:t>
      </w:r>
    </w:p>
    <w:p>
      <w:r>
        <w:t>6,4</w:t>
      </w:r>
    </w:p>
    <w:p>
      <w:r>
        <w:t>6,4</w:t>
      </w:r>
    </w:p>
    <w:p>
      <w:r>
        <w:t>9</w:t>
      </w:r>
    </w:p>
    <w:p>
      <w:r>
        <w:t>TT. Đông Phú - Quế Long - Quế Phong</w:t>
      </w:r>
    </w:p>
    <w:p>
      <w:r>
        <w:t>ĐH.9QS</w:t>
      </w:r>
    </w:p>
    <w:p>
      <w:r>
        <w:t>000 - 009+500</w:t>
      </w:r>
    </w:p>
    <w:p>
      <w:r>
        <w:t>9,5</w:t>
      </w:r>
    </w:p>
    <w:p>
      <w:r>
        <w:t>9,5</w:t>
      </w:r>
    </w:p>
    <w:p>
      <w:r>
        <w:t>10</w:t>
      </w:r>
    </w:p>
    <w:p>
      <w:r>
        <w:t>Quế Long (ĐT.611) - Quế Phong</w:t>
      </w:r>
    </w:p>
    <w:p>
      <w:r>
        <w:t>ĐH.10QS</w:t>
      </w:r>
    </w:p>
    <w:p>
      <w:r>
        <w:t>000 - 004+840</w:t>
      </w:r>
    </w:p>
    <w:p>
      <w:r>
        <w:t>4,8</w:t>
      </w:r>
    </w:p>
    <w:p>
      <w:r>
        <w:t>4,8</w:t>
      </w:r>
    </w:p>
    <w:p>
      <w:r>
        <w:t>11</w:t>
      </w:r>
    </w:p>
    <w:p>
      <w:r>
        <w:t>Quế An - Quế Minh</w:t>
      </w:r>
    </w:p>
    <w:p>
      <w:r>
        <w:t>ĐH.11QS</w:t>
      </w:r>
    </w:p>
    <w:p>
      <w:r>
        <w:t>000 - 003+500</w:t>
      </w:r>
    </w:p>
    <w:p>
      <w:r>
        <w:t>3,5</w:t>
      </w:r>
    </w:p>
    <w:p>
      <w:r>
        <w:t>3,5</w:t>
      </w:r>
    </w:p>
    <w:p>
      <w:r>
        <w:t>12</w:t>
      </w:r>
    </w:p>
    <w:p>
      <w:r>
        <w:t>Quế Thuận - Quế Châu</w:t>
      </w:r>
    </w:p>
    <w:p>
      <w:r>
        <w:t>ĐH.12QS</w:t>
      </w:r>
    </w:p>
    <w:p>
      <w:r>
        <w:t>000 - 003+700</w:t>
      </w:r>
    </w:p>
    <w:p>
      <w:r>
        <w:t>3,7</w:t>
      </w:r>
    </w:p>
    <w:p>
      <w:r>
        <w:t>3,7</w:t>
      </w:r>
    </w:p>
    <w:p>
      <w:r>
        <w:t>13</w:t>
      </w:r>
    </w:p>
    <w:p>
      <w:r>
        <w:t>Quế Phú - Quế Xuân 2</w:t>
      </w:r>
    </w:p>
    <w:p>
      <w:r>
        <w:t>ĐH.13QS</w:t>
      </w:r>
    </w:p>
    <w:p>
      <w:r>
        <w:t>000 - 003+500</w:t>
      </w:r>
    </w:p>
    <w:p>
      <w:r>
        <w:t>3,5</w:t>
      </w:r>
    </w:p>
    <w:p>
      <w:r>
        <w:t>3,5</w:t>
      </w:r>
    </w:p>
    <w:p>
      <w:r>
        <w:t>14</w:t>
      </w:r>
    </w:p>
    <w:p>
      <w:r>
        <w:t>Quế Xuân 1 - Quế Xuân 2</w:t>
      </w:r>
    </w:p>
    <w:p>
      <w:r>
        <w:t>ĐH.14QS</w:t>
      </w:r>
    </w:p>
    <w:p>
      <w:r>
        <w:t>000 - 007+560</w:t>
      </w:r>
    </w:p>
    <w:p>
      <w:r>
        <w:t>7,6</w:t>
      </w:r>
    </w:p>
    <w:p>
      <w:r>
        <w:t>7,6</w:t>
      </w:r>
    </w:p>
    <w:p>
      <w:r>
        <w:t>15</w:t>
      </w:r>
    </w:p>
    <w:p>
      <w:r>
        <w:t>Phú Thọ - Hà Lam</w:t>
      </w:r>
    </w:p>
    <w:p>
      <w:r>
        <w:t>ĐH.15QS</w:t>
      </w:r>
    </w:p>
    <w:p>
      <w:r>
        <w:t>000 - 007</w:t>
      </w:r>
    </w:p>
    <w:p>
      <w:r>
        <w:t>7,0</w:t>
      </w:r>
    </w:p>
    <w:p>
      <w:r>
        <w:t>7,0</w:t>
      </w:r>
    </w:p>
    <w:p>
      <w:r>
        <w:t>16</w:t>
      </w:r>
    </w:p>
    <w:p>
      <w:r>
        <w:t>Quế Thuận - Quế Hiệp</w:t>
      </w:r>
    </w:p>
    <w:p>
      <w:r>
        <w:t>ĐH.16QS</w:t>
      </w:r>
    </w:p>
    <w:p>
      <w:r>
        <w:t>000 - 006+300</w:t>
      </w:r>
    </w:p>
    <w:p>
      <w:r>
        <w:t>6,3</w:t>
      </w:r>
    </w:p>
    <w:p>
      <w:r>
        <w:t>6,3</w:t>
      </w:r>
    </w:p>
    <w:p>
      <w:r>
        <w:t>17</w:t>
      </w:r>
    </w:p>
    <w:p>
      <w:r>
        <w:t>TT. Đông Phú - Quế Hiệp</w:t>
      </w:r>
    </w:p>
    <w:p>
      <w:r>
        <w:t>ĐH.17QS</w:t>
      </w:r>
    </w:p>
    <w:p>
      <w:r>
        <w:t>000 - 007+100</w:t>
      </w:r>
    </w:p>
    <w:p>
      <w:r>
        <w:t>7,1</w:t>
      </w:r>
    </w:p>
    <w:p>
      <w:r>
        <w:t>7,1</w:t>
      </w:r>
    </w:p>
    <w:p>
      <w:r>
        <w:t>18</w:t>
      </w:r>
    </w:p>
    <w:p>
      <w:r>
        <w:t>Thôn 3 (ĐT.611) - Thôn 6, Quế Châu</w:t>
      </w:r>
    </w:p>
    <w:p>
      <w:r>
        <w:t>ĐH.18QS</w:t>
      </w:r>
    </w:p>
    <w:p>
      <w:r>
        <w:t>000 - 003+500</w:t>
      </w:r>
    </w:p>
    <w:p>
      <w:r>
        <w:t>3,5</w:t>
      </w:r>
    </w:p>
    <w:p>
      <w:r>
        <w:t>3,5</w:t>
      </w:r>
    </w:p>
    <w:p>
      <w:r>
        <w:t>19</w:t>
      </w:r>
    </w:p>
    <w:p>
      <w:r>
        <w:t>TT. Đông Phú - Quế Minh</w:t>
      </w:r>
    </w:p>
    <w:p>
      <w:r>
        <w:t>ĐH.19QS</w:t>
      </w:r>
    </w:p>
    <w:p>
      <w:r>
        <w:t>000 - 003</w:t>
      </w:r>
    </w:p>
    <w:p>
      <w:r>
        <w:t>3,0</w:t>
      </w:r>
    </w:p>
    <w:p>
      <w:r>
        <w:t>3,0</w:t>
      </w:r>
    </w:p>
    <w:p>
      <w:r>
        <w:t>20</w:t>
      </w:r>
    </w:p>
    <w:p>
      <w:r>
        <w:t>TT. Đông Phú - Quế Minh - Quế Châu</w:t>
      </w:r>
    </w:p>
    <w:p>
      <w:r>
        <w:t>ĐH.20QS</w:t>
      </w:r>
    </w:p>
    <w:p>
      <w:r>
        <w:t>000 - 007</w:t>
      </w:r>
    </w:p>
    <w:p>
      <w:r>
        <w:t>7,0</w:t>
      </w:r>
    </w:p>
    <w:p>
      <w:r>
        <w:t>7,0</w:t>
      </w:r>
    </w:p>
    <w:p>
      <w:r>
        <w:t>21</w:t>
      </w:r>
    </w:p>
    <w:p>
      <w:r>
        <w:t>Đ.Phú-Q.Minh-Q.Châu-P.Thọ-Q.Cường-H.An</w:t>
      </w:r>
    </w:p>
    <w:p>
      <w:r>
        <w:t>ĐH.21QS</w:t>
      </w:r>
    </w:p>
    <w:p>
      <w:r>
        <w:t>000 - 018</w:t>
      </w:r>
    </w:p>
    <w:p>
      <w:r>
        <w:t>18,0</w:t>
      </w:r>
    </w:p>
    <w:p>
      <w:r>
        <w:t>18,0</w:t>
      </w:r>
    </w:p>
    <w:p>
      <w:r>
        <w:t>22</w:t>
      </w:r>
    </w:p>
    <w:p>
      <w:r>
        <w:t>Quế An (ĐT.611B) - Quế Minh</w:t>
      </w:r>
    </w:p>
    <w:p>
      <w:r>
        <w:t>ĐH.22QS</w:t>
      </w:r>
    </w:p>
    <w:p>
      <w:r>
        <w:t>000 - 003+200</w:t>
      </w:r>
    </w:p>
    <w:p>
      <w:r>
        <w:t>3,2</w:t>
      </w:r>
    </w:p>
    <w:p>
      <w:r>
        <w:t>3,2</w:t>
      </w:r>
    </w:p>
    <w:p>
      <w:r>
        <w:t>23</w:t>
      </w:r>
    </w:p>
    <w:p>
      <w:r>
        <w:t>Phú Thọ - Quế Thuận</w:t>
      </w:r>
    </w:p>
    <w:p>
      <w:r>
        <w:t>ĐH.23QS</w:t>
      </w:r>
    </w:p>
    <w:p>
      <w:r>
        <w:t>000 - 003+100</w:t>
      </w:r>
    </w:p>
    <w:p>
      <w:r>
        <w:t>3,1</w:t>
      </w:r>
    </w:p>
    <w:p>
      <w:r>
        <w:t>3,1</w:t>
      </w:r>
    </w:p>
    <w:p>
      <w:r>
        <w:t>003+100 - 007+200</w:t>
      </w:r>
    </w:p>
    <w:p>
      <w:r>
        <w:t>4,1</w:t>
      </w:r>
    </w:p>
    <w:p>
      <w:r>
        <w:t>4,1</w:t>
      </w:r>
    </w:p>
    <w:p>
      <w:r>
        <w:t>24</w:t>
      </w:r>
    </w:p>
    <w:p>
      <w:r>
        <w:t>UBND Quế Phong - Ngã ba Bà Lầu</w:t>
      </w:r>
    </w:p>
    <w:p>
      <w:r>
        <w:t>ĐH.24QS</w:t>
      </w:r>
    </w:p>
    <w:p>
      <w:r>
        <w:t>000 - 005+500</w:t>
      </w:r>
    </w:p>
    <w:p>
      <w:r>
        <w:t>5,5</w:t>
      </w:r>
    </w:p>
    <w:p>
      <w:r>
        <w:t>5,5</w:t>
      </w:r>
    </w:p>
    <w:p>
      <w:r>
        <w:t>25</w:t>
      </w:r>
    </w:p>
    <w:p>
      <w:r>
        <w:t>TT. Hương An - Quế Phú</w:t>
      </w:r>
    </w:p>
    <w:p>
      <w:r>
        <w:t>ĐH.25QS</w:t>
      </w:r>
    </w:p>
    <w:p>
      <w:r>
        <w:t>000 - 007+500</w:t>
      </w:r>
    </w:p>
    <w:p>
      <w:r>
        <w:t>7,5</w:t>
      </w:r>
    </w:p>
    <w:p>
      <w:r>
        <w:t>7,5</w:t>
      </w:r>
    </w:p>
    <w:p>
      <w:r>
        <w:t>26</w:t>
      </w:r>
    </w:p>
    <w:p>
      <w:r>
        <w:t>Thôn P.Long - T.An Long 1 Quế Phong</w:t>
      </w:r>
    </w:p>
    <w:p>
      <w:r>
        <w:t>ĐH.26QS</w:t>
      </w:r>
    </w:p>
    <w:p>
      <w:r>
        <w:t>000 - 003+500</w:t>
      </w:r>
    </w:p>
    <w:p>
      <w:r>
        <w:t>3,5</w:t>
      </w:r>
    </w:p>
    <w:p>
      <w:r>
        <w:t>3,5</w:t>
      </w:r>
    </w:p>
    <w:p>
      <w:r>
        <w:t>27</w:t>
      </w:r>
    </w:p>
    <w:p>
      <w:r>
        <w:t>Quế Thuận (ĐT.611) - Quế Châu</w:t>
      </w:r>
    </w:p>
    <w:p>
      <w:r>
        <w:t>ĐH.27QS</w:t>
      </w:r>
    </w:p>
    <w:p>
      <w:r>
        <w:t>000 - 004+100</w:t>
      </w:r>
    </w:p>
    <w:p>
      <w:r>
        <w:t>4,1</w:t>
      </w:r>
    </w:p>
    <w:p>
      <w:r>
        <w:t>4,1</w:t>
      </w:r>
    </w:p>
    <w:p>
      <w:r>
        <w:t>28</w:t>
      </w:r>
    </w:p>
    <w:p>
      <w:r>
        <w:t>Quế Minh - Quế Phong</w:t>
      </w:r>
    </w:p>
    <w:p>
      <w:r>
        <w:t>ĐH.28QS</w:t>
      </w:r>
    </w:p>
    <w:p>
      <w:r>
        <w:t>000 - 005+700</w:t>
      </w:r>
    </w:p>
    <w:p>
      <w:r>
        <w:t>5,7</w:t>
      </w:r>
    </w:p>
    <w:p>
      <w:r>
        <w:t>5,7</w:t>
      </w:r>
    </w:p>
    <w:p>
      <w:r>
        <w:t>29</w:t>
      </w:r>
    </w:p>
    <w:p>
      <w:r>
        <w:t>Quế An - Quế Minh</w:t>
      </w:r>
    </w:p>
    <w:p>
      <w:r>
        <w:t>ĐH.29QS</w:t>
      </w:r>
    </w:p>
    <w:p>
      <w:r>
        <w:t>000 - 002+700</w:t>
      </w:r>
    </w:p>
    <w:p>
      <w:r>
        <w:t>2,7</w:t>
      </w:r>
    </w:p>
    <w:p>
      <w:r>
        <w:t>2,7</w:t>
      </w:r>
    </w:p>
    <w:p>
      <w:r>
        <w:t>30</w:t>
      </w:r>
    </w:p>
    <w:p>
      <w:r>
        <w:t>Quế Phú - TT. Hương An</w:t>
      </w:r>
    </w:p>
    <w:p>
      <w:r>
        <w:t>ĐH.30QS</w:t>
      </w:r>
    </w:p>
    <w:p>
      <w:r>
        <w:t>000 - 002+100</w:t>
      </w:r>
    </w:p>
    <w:p>
      <w:r>
        <w:t>2,1</w:t>
      </w:r>
    </w:p>
    <w:p>
      <w:r>
        <w:t>2,1</w:t>
      </w:r>
    </w:p>
    <w:p>
      <w:r>
        <w:t>31</w:t>
      </w:r>
    </w:p>
    <w:p>
      <w:r>
        <w:t>Phú Thọ - Bình Định Bắc</w:t>
      </w:r>
    </w:p>
    <w:p>
      <w:r>
        <w:t>ĐH.31QS</w:t>
      </w:r>
    </w:p>
    <w:p>
      <w:r>
        <w:t>000 - 002+500</w:t>
      </w:r>
    </w:p>
    <w:p>
      <w:r>
        <w:t>2,5</w:t>
      </w:r>
    </w:p>
    <w:p>
      <w:r>
        <w:t>2,5</w:t>
      </w:r>
    </w:p>
    <w:p>
      <w:r>
        <w:t>VII</w:t>
      </w:r>
    </w:p>
    <w:p>
      <w:r>
        <w:t>Huyện Nông Sơn</w:t>
      </w:r>
    </w:p>
    <w:p>
      <w:r>
        <w:t>67,2</w:t>
      </w:r>
    </w:p>
    <w:p>
      <w:r>
        <w:t>0,0</w:t>
      </w:r>
    </w:p>
    <w:p>
      <w:r>
        <w:t>0,9</w:t>
      </w:r>
    </w:p>
    <w:p>
      <w:r>
        <w:t>1,6</w:t>
      </w:r>
    </w:p>
    <w:p>
      <w:r>
        <w:t>4,0</w:t>
      </w:r>
    </w:p>
    <w:p>
      <w:r>
        <w:t>57,8</w:t>
      </w:r>
    </w:p>
    <w:p>
      <w:r>
        <w:t>3,0</w:t>
      </w:r>
    </w:p>
    <w:p>
      <w:r>
        <w:t>Không thay đổi so với năm 2023</w:t>
      </w:r>
    </w:p>
    <w:p>
      <w:r>
        <w:t>1</w:t>
      </w:r>
    </w:p>
    <w:p>
      <w:r>
        <w:t>Quế Trung - Ninh Phước - Quế Lâm</w:t>
      </w:r>
    </w:p>
    <w:p>
      <w:r>
        <w:t>ĐH.1NS</w:t>
      </w:r>
    </w:p>
    <w:p>
      <w:r>
        <w:t>000 - 015</w:t>
      </w:r>
    </w:p>
    <w:p>
      <w:r>
        <w:t>15,0</w:t>
      </w:r>
    </w:p>
    <w:p>
      <w:r>
        <w:t>15,0</w:t>
      </w:r>
    </w:p>
    <w:p>
      <w:r>
        <w:t>2</w:t>
      </w:r>
    </w:p>
    <w:p>
      <w:r>
        <w:t>Quế Lâm</w:t>
      </w:r>
    </w:p>
    <w:p>
      <w:r>
        <w:t>ĐH.2NS</w:t>
      </w:r>
    </w:p>
    <w:p>
      <w:r>
        <w:t>000 - 002</w:t>
      </w:r>
    </w:p>
    <w:p>
      <w:r>
        <w:t>2,0</w:t>
      </w:r>
    </w:p>
    <w:p>
      <w:r>
        <w:t>2,0</w:t>
      </w:r>
    </w:p>
    <w:p>
      <w:r>
        <w:t>3</w:t>
      </w:r>
    </w:p>
    <w:p>
      <w:r>
        <w:t>Ninh Phước - Quế Lâm</w:t>
      </w:r>
    </w:p>
    <w:p>
      <w:r>
        <w:t>ĐH.3NS</w:t>
      </w:r>
    </w:p>
    <w:p>
      <w:r>
        <w:t>000 - 009</w:t>
      </w:r>
    </w:p>
    <w:p>
      <w:r>
        <w:t>9,0</w:t>
      </w:r>
    </w:p>
    <w:p>
      <w:r>
        <w:t>9,0</w:t>
      </w:r>
    </w:p>
    <w:p>
      <w:r>
        <w:t>4</w:t>
      </w:r>
    </w:p>
    <w:p>
      <w:r>
        <w:t>Quế Trung</w:t>
      </w:r>
    </w:p>
    <w:p>
      <w:r>
        <w:t>ĐH.4NS</w:t>
      </w:r>
    </w:p>
    <w:p>
      <w:r>
        <w:t>000 - 004</w:t>
      </w:r>
    </w:p>
    <w:p>
      <w:r>
        <w:t>4,0</w:t>
      </w:r>
    </w:p>
    <w:p>
      <w:r>
        <w:t>4,0</w:t>
      </w:r>
    </w:p>
    <w:p>
      <w:r>
        <w:t>5</w:t>
      </w:r>
    </w:p>
    <w:p>
      <w:r>
        <w:t>Quế Lâm</w:t>
      </w:r>
    </w:p>
    <w:p>
      <w:r>
        <w:t>ĐH.5NS</w:t>
      </w:r>
    </w:p>
    <w:p>
      <w:r>
        <w:t>000 - 005+500</w:t>
      </w:r>
    </w:p>
    <w:p>
      <w:r>
        <w:t>5,5</w:t>
      </w:r>
    </w:p>
    <w:p>
      <w:r>
        <w:t>5,5</w:t>
      </w:r>
    </w:p>
    <w:p>
      <w:r>
        <w:t>6</w:t>
      </w:r>
    </w:p>
    <w:p>
      <w:r>
        <w:t>Sơn Viên</w:t>
      </w:r>
    </w:p>
    <w:p>
      <w:r>
        <w:t>ĐH.6NS</w:t>
      </w:r>
    </w:p>
    <w:p>
      <w:r>
        <w:t>000 - 008+500</w:t>
      </w:r>
    </w:p>
    <w:p>
      <w:r>
        <w:t>8,5</w:t>
      </w:r>
    </w:p>
    <w:p>
      <w:r>
        <w:t>8,5</w:t>
      </w:r>
    </w:p>
    <w:p>
      <w:r>
        <w:t>7</w:t>
      </w:r>
    </w:p>
    <w:p>
      <w:r>
        <w:t>Quế Trung - Ninh Phước</w:t>
      </w:r>
    </w:p>
    <w:p>
      <w:r>
        <w:t>ĐH.7NS</w:t>
      </w:r>
    </w:p>
    <w:p>
      <w:r>
        <w:t>000 - 008</w:t>
      </w:r>
    </w:p>
    <w:p>
      <w:r>
        <w:t>8,0</w:t>
      </w:r>
    </w:p>
    <w:p>
      <w:r>
        <w:t>8,0</w:t>
      </w:r>
    </w:p>
    <w:p>
      <w:r>
        <w:t>8</w:t>
      </w:r>
    </w:p>
    <w:p>
      <w:r>
        <w:t>Phước Ninh</w:t>
      </w:r>
    </w:p>
    <w:p>
      <w:r>
        <w:t>ĐH.10NS</w:t>
      </w:r>
    </w:p>
    <w:p>
      <w:r>
        <w:t>000 - 003</w:t>
      </w:r>
    </w:p>
    <w:p>
      <w:r>
        <w:t>3,0</w:t>
      </w:r>
    </w:p>
    <w:p>
      <w:r>
        <w:t>3,0</w:t>
      </w:r>
    </w:p>
    <w:p>
      <w:r>
        <w:t>9</w:t>
      </w:r>
    </w:p>
    <w:p>
      <w:r>
        <w:t>Quế Lộc - Chợ Thơm</w:t>
      </w:r>
    </w:p>
    <w:p>
      <w:r>
        <w:t>ĐH.11NS</w:t>
      </w:r>
    </w:p>
    <w:p>
      <w:r>
        <w:t>000 - 004</w:t>
      </w:r>
    </w:p>
    <w:p>
      <w:r>
        <w:t>4,0</w:t>
      </w:r>
    </w:p>
    <w:p>
      <w:r>
        <w:t>4,0</w:t>
      </w:r>
    </w:p>
    <w:p>
      <w:r>
        <w:t>10</w:t>
      </w:r>
    </w:p>
    <w:p>
      <w:r>
        <w:t>Sơn Viên (ĐT.611) - Hồ Phước Bình</w:t>
      </w:r>
    </w:p>
    <w:p>
      <w:r>
        <w:t>ĐH.12NS</w:t>
      </w:r>
    </w:p>
    <w:p>
      <w:r>
        <w:t>000 - 001+800</w:t>
      </w:r>
    </w:p>
    <w:p>
      <w:r>
        <w:t>1,8</w:t>
      </w:r>
    </w:p>
    <w:p>
      <w:r>
        <w:t>1,8</w:t>
      </w:r>
    </w:p>
    <w:p>
      <w:r>
        <w:t>11</w:t>
      </w:r>
    </w:p>
    <w:p>
      <w:r>
        <w:t>Nông Sơn - Cầu Khe Le - QL.14H</w:t>
      </w:r>
    </w:p>
    <w:p>
      <w:r>
        <w:t>ĐH.14NS</w:t>
      </w:r>
    </w:p>
    <w:p>
      <w:r>
        <w:t>000 - 004</w:t>
      </w:r>
    </w:p>
    <w:p>
      <w:r>
        <w:t>4,0</w:t>
      </w:r>
    </w:p>
    <w:p>
      <w:r>
        <w:t>4,0</w:t>
      </w:r>
    </w:p>
    <w:p>
      <w:r>
        <w:t>12</w:t>
      </w:r>
    </w:p>
    <w:p>
      <w:r>
        <w:t>Đường tránh lũ Quế Trung</w:t>
      </w:r>
    </w:p>
    <w:p>
      <w:r>
        <w:t>ĐĐT</w:t>
      </w:r>
    </w:p>
    <w:p>
      <w:r>
        <w:t>000 - 000+379</w:t>
      </w:r>
    </w:p>
    <w:p>
      <w:r>
        <w:t>0,4</w:t>
      </w:r>
    </w:p>
    <w:p>
      <w:r>
        <w:t>0,4</w:t>
      </w:r>
    </w:p>
    <w:p>
      <w:r>
        <w:t>13</w:t>
      </w:r>
    </w:p>
    <w:p>
      <w:r>
        <w:t>Đường trục chính Quế Trung</w:t>
      </w:r>
    </w:p>
    <w:p>
      <w:r>
        <w:t>ĐĐT</w:t>
      </w:r>
    </w:p>
    <w:p>
      <w:r>
        <w:t>000 - 000+850</w:t>
      </w:r>
    </w:p>
    <w:p>
      <w:r>
        <w:t>0,9</w:t>
      </w:r>
    </w:p>
    <w:p>
      <w:r>
        <w:t>0,9</w:t>
      </w:r>
    </w:p>
    <w:p>
      <w:r>
        <w:t>14</w:t>
      </w:r>
    </w:p>
    <w:p>
      <w:r>
        <w:t>Đường nội thị</w:t>
      </w:r>
    </w:p>
    <w:p>
      <w:r>
        <w:t>ĐĐT</w:t>
      </w:r>
    </w:p>
    <w:p>
      <w:r>
        <w:t>000 - 001+200</w:t>
      </w:r>
    </w:p>
    <w:p>
      <w:r>
        <w:t>1,2</w:t>
      </w:r>
    </w:p>
    <w:p>
      <w:r>
        <w:t>1,2</w:t>
      </w:r>
    </w:p>
    <w:p>
      <w:r>
        <w:t>VIII</w:t>
      </w:r>
    </w:p>
    <w:p>
      <w:r>
        <w:t>Huyện Thăng Bình</w:t>
      </w:r>
    </w:p>
    <w:p>
      <w:r>
        <w:t>262,4</w:t>
      </w:r>
    </w:p>
    <w:p>
      <w:r>
        <w:t>2,8</w:t>
      </w:r>
    </w:p>
    <w:p>
      <w:r>
        <w:t>2,0</w:t>
      </w:r>
    </w:p>
    <w:p>
      <w:r>
        <w:t>7,9</w:t>
      </w:r>
    </w:p>
    <w:p>
      <w:r>
        <w:t>95,7</w:t>
      </w:r>
    </w:p>
    <w:p>
      <w:r>
        <w:t>126,6</w:t>
      </w:r>
    </w:p>
    <w:p>
      <w:r>
        <w:t>27,4</w:t>
      </w:r>
    </w:p>
    <w:p>
      <w:r>
        <w:t>1</w:t>
      </w:r>
    </w:p>
    <w:p>
      <w:r>
        <w:t>Bình Giang - Bình Nam</w:t>
      </w:r>
    </w:p>
    <w:p>
      <w:r>
        <w:t>ĐH.1TB</w:t>
      </w:r>
    </w:p>
    <w:p>
      <w:r>
        <w:t>000 - 030</w:t>
      </w:r>
    </w:p>
    <w:p>
      <w:r>
        <w:t>30,0</w:t>
      </w:r>
    </w:p>
    <w:p>
      <w:r>
        <w:t>30,0</w:t>
      </w:r>
    </w:p>
    <w:p>
      <w:r>
        <w:t>Không thay đổi so với năm 2023</w:t>
      </w:r>
    </w:p>
    <w:p>
      <w:r>
        <w:t>2</w:t>
      </w:r>
    </w:p>
    <w:p>
      <w:r>
        <w:t>Bình Dương - Bình Đào - Bình Hải</w:t>
      </w:r>
    </w:p>
    <w:p>
      <w:r>
        <w:t>ĐH.2TB</w:t>
      </w:r>
    </w:p>
    <w:p>
      <w:r>
        <w:t>000 - 007+200</w:t>
      </w:r>
    </w:p>
    <w:p>
      <w:r>
        <w:t>7,2</w:t>
      </w:r>
    </w:p>
    <w:p>
      <w:r>
        <w:t>7,2</w:t>
      </w:r>
    </w:p>
    <w:p>
      <w:r>
        <w:t>007+200 - 020</w:t>
      </w:r>
    </w:p>
    <w:p>
      <w:r>
        <w:t>12,8</w:t>
      </w:r>
    </w:p>
    <w:p>
      <w:r>
        <w:t>12,8</w:t>
      </w:r>
    </w:p>
    <w:p>
      <w:r>
        <w:t>3</w:t>
      </w:r>
    </w:p>
    <w:p>
      <w:r>
        <w:t>Bình An - Bình Nam</w:t>
      </w:r>
    </w:p>
    <w:p>
      <w:r>
        <w:t>ĐH.3TB</w:t>
      </w:r>
    </w:p>
    <w:p>
      <w:r>
        <w:t>000 - 009</w:t>
      </w:r>
    </w:p>
    <w:p>
      <w:r>
        <w:t>9,0</w:t>
      </w:r>
    </w:p>
    <w:p>
      <w:r>
        <w:t>9,0</w:t>
      </w:r>
    </w:p>
    <w:p>
      <w:r>
        <w:t>4</w:t>
      </w:r>
    </w:p>
    <w:p>
      <w:r>
        <w:t>Bình An - Bình Quế</w:t>
      </w:r>
    </w:p>
    <w:p>
      <w:r>
        <w:t>ĐH.4TB</w:t>
      </w:r>
    </w:p>
    <w:p>
      <w:r>
        <w:t>000 - 007</w:t>
      </w:r>
    </w:p>
    <w:p>
      <w:r>
        <w:t>7,0</w:t>
      </w:r>
    </w:p>
    <w:p>
      <w:r>
        <w:t>7,0</w:t>
      </w:r>
    </w:p>
    <w:p>
      <w:r>
        <w:t>007 - 012</w:t>
      </w:r>
    </w:p>
    <w:p>
      <w:r>
        <w:t>5,0</w:t>
      </w:r>
    </w:p>
    <w:p>
      <w:r>
        <w:t>5,0</w:t>
      </w:r>
    </w:p>
    <w:p>
      <w:r>
        <w:t>5</w:t>
      </w:r>
    </w:p>
    <w:p>
      <w:r>
        <w:t>Kế Xuyên (Bình Trung) - Bình Sa</w:t>
      </w:r>
    </w:p>
    <w:p>
      <w:r>
        <w:t>ĐH.5TB</w:t>
      </w:r>
    </w:p>
    <w:p>
      <w:r>
        <w:t>000 - 007+500</w:t>
      </w:r>
    </w:p>
    <w:p>
      <w:r>
        <w:t>7,5</w:t>
      </w:r>
    </w:p>
    <w:p>
      <w:r>
        <w:t>7,5</w:t>
      </w:r>
    </w:p>
    <w:p>
      <w:r>
        <w:t>6</w:t>
      </w:r>
    </w:p>
    <w:p>
      <w:r>
        <w:t>Bình Trung - Hà Châu</w:t>
      </w:r>
    </w:p>
    <w:p>
      <w:r>
        <w:t>ĐH.6TB</w:t>
      </w:r>
    </w:p>
    <w:p>
      <w:r>
        <w:t>000 - 006</w:t>
      </w:r>
    </w:p>
    <w:p>
      <w:r>
        <w:t>6,0</w:t>
      </w:r>
    </w:p>
    <w:p>
      <w:r>
        <w:t>6,0</w:t>
      </w:r>
    </w:p>
    <w:p>
      <w:r>
        <w:t>7</w:t>
      </w:r>
    </w:p>
    <w:p>
      <w:r>
        <w:t>Bình Phú - Bình Lãnh</w:t>
      </w:r>
    </w:p>
    <w:p>
      <w:r>
        <w:t>ĐH.7TB</w:t>
      </w:r>
    </w:p>
    <w:p>
      <w:r>
        <w:t>000 - 014+500</w:t>
      </w:r>
    </w:p>
    <w:p>
      <w:r>
        <w:t>14,5</w:t>
      </w:r>
    </w:p>
    <w:p>
      <w:r>
        <w:t>14,5</w:t>
      </w:r>
    </w:p>
    <w:p>
      <w:r>
        <w:t>8</w:t>
      </w:r>
    </w:p>
    <w:p>
      <w:r>
        <w:t>Bình Tú - Bình Minh</w:t>
      </w:r>
    </w:p>
    <w:p>
      <w:r>
        <w:t>ĐH.9TB</w:t>
      </w:r>
    </w:p>
    <w:p>
      <w:r>
        <w:t>000 - 005</w:t>
      </w:r>
    </w:p>
    <w:p>
      <w:r>
        <w:t>5,0</w:t>
      </w:r>
    </w:p>
    <w:p>
      <w:r>
        <w:t>5,0</w:t>
      </w:r>
    </w:p>
    <w:p>
      <w:r>
        <w:t>005 - 010+500</w:t>
      </w:r>
    </w:p>
    <w:p>
      <w:r>
        <w:t>5,5</w:t>
      </w:r>
    </w:p>
    <w:p>
      <w:r>
        <w:t>5,5</w:t>
      </w:r>
    </w:p>
    <w:p>
      <w:r>
        <w:t>9</w:t>
      </w:r>
    </w:p>
    <w:p>
      <w:r>
        <w:t>Ngọc Phô (Bình Tú) -ĐH.15 (Bình Trị)</w:t>
      </w:r>
    </w:p>
    <w:p>
      <w:r>
        <w:t>ĐH.10TB</w:t>
      </w:r>
    </w:p>
    <w:p>
      <w:r>
        <w:t>000 - 012</w:t>
      </w:r>
    </w:p>
    <w:p>
      <w:r>
        <w:t>12,0</w:t>
      </w:r>
    </w:p>
    <w:p>
      <w:r>
        <w:t>12,0</w:t>
      </w:r>
    </w:p>
    <w:p>
      <w:r>
        <w:t>10</w:t>
      </w:r>
    </w:p>
    <w:p>
      <w:r>
        <w:t>Bình Nguyên - Bình Giang</w:t>
      </w:r>
    </w:p>
    <w:p>
      <w:r>
        <w:t>ĐH.11TB</w:t>
      </w:r>
    </w:p>
    <w:p>
      <w:r>
        <w:t>000 - 005</w:t>
      </w:r>
    </w:p>
    <w:p>
      <w:r>
        <w:t>5,0</w:t>
      </w:r>
    </w:p>
    <w:p>
      <w:r>
        <w:t>5,0</w:t>
      </w:r>
    </w:p>
    <w:p>
      <w:r>
        <w:t>11</w:t>
      </w:r>
    </w:p>
    <w:p>
      <w:r>
        <w:t>Quế Phú - Chợ Bà</w:t>
      </w:r>
    </w:p>
    <w:p>
      <w:r>
        <w:t>ĐH.12TB</w:t>
      </w:r>
    </w:p>
    <w:p>
      <w:r>
        <w:t>000 - 002</w:t>
      </w:r>
    </w:p>
    <w:p>
      <w:r>
        <w:t>2,0</w:t>
      </w:r>
    </w:p>
    <w:p>
      <w:r>
        <w:t>2,0</w:t>
      </w:r>
    </w:p>
    <w:p>
      <w:r>
        <w:t>12</w:t>
      </w:r>
    </w:p>
    <w:p>
      <w:r>
        <w:t>Bình Trung - Bình Phú (ĐH.4)</w:t>
      </w:r>
    </w:p>
    <w:p>
      <w:r>
        <w:t>ĐH.13TB</w:t>
      </w:r>
    </w:p>
    <w:p>
      <w:r>
        <w:t>000 - 006</w:t>
      </w:r>
    </w:p>
    <w:p>
      <w:r>
        <w:t>6,0</w:t>
      </w:r>
    </w:p>
    <w:p>
      <w:r>
        <w:t>6,0</w:t>
      </w:r>
    </w:p>
    <w:p>
      <w:r>
        <w:t>13</w:t>
      </w:r>
    </w:p>
    <w:p>
      <w:r>
        <w:t>Bình Sa - Bình Hải</w:t>
      </w:r>
    </w:p>
    <w:p>
      <w:r>
        <w:t>ĐH.14TB</w:t>
      </w:r>
    </w:p>
    <w:p>
      <w:r>
        <w:t>000 - 003+500</w:t>
      </w:r>
    </w:p>
    <w:p>
      <w:r>
        <w:t>3,5</w:t>
      </w:r>
    </w:p>
    <w:p>
      <w:r>
        <w:t>3,5</w:t>
      </w:r>
    </w:p>
    <w:p>
      <w:r>
        <w:t>14</w:t>
      </w:r>
    </w:p>
    <w:p>
      <w:r>
        <w:t>Bình Trị - Tiên Sơn</w:t>
      </w:r>
    </w:p>
    <w:p>
      <w:r>
        <w:t>ĐH.15TB</w:t>
      </w:r>
    </w:p>
    <w:p>
      <w:r>
        <w:t>000 - 005</w:t>
      </w:r>
    </w:p>
    <w:p>
      <w:r>
        <w:t>5,0</w:t>
      </w:r>
    </w:p>
    <w:p>
      <w:r>
        <w:t>5,0</w:t>
      </w:r>
    </w:p>
    <w:p>
      <w:r>
        <w:t>15</w:t>
      </w:r>
    </w:p>
    <w:p>
      <w:r>
        <w:t>Hà Lam - Bình Nguyên</w:t>
      </w:r>
    </w:p>
    <w:p>
      <w:r>
        <w:t>ĐH.16TB</w:t>
      </w:r>
    </w:p>
    <w:p>
      <w:r>
        <w:t>000 - 003+400</w:t>
      </w:r>
    </w:p>
    <w:p>
      <w:r>
        <w:t>3,4</w:t>
      </w:r>
    </w:p>
    <w:p>
      <w:r>
        <w:t>3,4</w:t>
      </w:r>
    </w:p>
    <w:p>
      <w:r>
        <w:t>16</w:t>
      </w:r>
    </w:p>
    <w:p>
      <w:r>
        <w:t>Bình Tú - Tam Thăng</w:t>
      </w:r>
    </w:p>
    <w:p>
      <w:r>
        <w:t>ĐH.17TB</w:t>
      </w:r>
    </w:p>
    <w:p>
      <w:r>
        <w:t>000 - 012+500</w:t>
      </w:r>
    </w:p>
    <w:p>
      <w:r>
        <w:t>12,5</w:t>
      </w:r>
    </w:p>
    <w:p>
      <w:r>
        <w:t>12,5</w:t>
      </w:r>
    </w:p>
    <w:p>
      <w:r>
        <w:t>17</w:t>
      </w:r>
    </w:p>
    <w:p>
      <w:r>
        <w:t>Bình Định Bắc - Bình Định Nam</w:t>
      </w:r>
    </w:p>
    <w:p>
      <w:r>
        <w:t>ĐH.18TB</w:t>
      </w:r>
    </w:p>
    <w:p>
      <w:r>
        <w:t>000 - 009+100</w:t>
      </w:r>
    </w:p>
    <w:p>
      <w:r>
        <w:t>9,1</w:t>
      </w:r>
    </w:p>
    <w:p>
      <w:r>
        <w:t>9,1</w:t>
      </w:r>
    </w:p>
    <w:p>
      <w:r>
        <w:t>18</w:t>
      </w:r>
    </w:p>
    <w:p>
      <w:r>
        <w:t>Bình Phục - Bình Quý</w:t>
      </w:r>
    </w:p>
    <w:p>
      <w:r>
        <w:t>ĐH.19TB</w:t>
      </w:r>
    </w:p>
    <w:p>
      <w:r>
        <w:t>000 - 010</w:t>
      </w:r>
    </w:p>
    <w:p>
      <w:r>
        <w:t>10,0</w:t>
      </w:r>
    </w:p>
    <w:p>
      <w:r>
        <w:t>10,0</w:t>
      </w:r>
    </w:p>
    <w:p>
      <w:r>
        <w:t>19</w:t>
      </w:r>
    </w:p>
    <w:p>
      <w:r>
        <w:t>Bình Định Bắc - Bình Đ.Nam - Bình Phú</w:t>
      </w:r>
    </w:p>
    <w:p>
      <w:r>
        <w:t>ĐH.20TB</w:t>
      </w:r>
    </w:p>
    <w:p>
      <w:r>
        <w:t>000 - 009+700</w:t>
      </w:r>
    </w:p>
    <w:p>
      <w:r>
        <w:t>9,7</w:t>
      </w:r>
    </w:p>
    <w:p>
      <w:r>
        <w:t>9,7</w:t>
      </w:r>
    </w:p>
    <w:p>
      <w:r>
        <w:t>20</w:t>
      </w:r>
    </w:p>
    <w:p>
      <w:r>
        <w:t>Hà Lam - Bình Quý - B.Chánh - B.Quế</w:t>
      </w:r>
    </w:p>
    <w:p>
      <w:r>
        <w:t>ĐH.21TB</w:t>
      </w:r>
    </w:p>
    <w:p>
      <w:r>
        <w:t>000 - 020</w:t>
      </w:r>
    </w:p>
    <w:p>
      <w:r>
        <w:t>20,0</w:t>
      </w:r>
    </w:p>
    <w:p>
      <w:r>
        <w:t>20,0</w:t>
      </w:r>
    </w:p>
    <w:p>
      <w:r>
        <w:t>21</w:t>
      </w:r>
    </w:p>
    <w:p>
      <w:r>
        <w:t>Cầu Đôi - Cây Đa</w:t>
      </w:r>
    </w:p>
    <w:p>
      <w:r>
        <w:t>ĐH.22TB</w:t>
      </w:r>
    </w:p>
    <w:p>
      <w:r>
        <w:t>000 - 002</w:t>
      </w:r>
    </w:p>
    <w:p>
      <w:r>
        <w:t>2,0</w:t>
      </w:r>
    </w:p>
    <w:p>
      <w:r>
        <w:t>2,0</w:t>
      </w:r>
    </w:p>
    <w:p>
      <w:r>
        <w:t>22</w:t>
      </w:r>
    </w:p>
    <w:p>
      <w:r>
        <w:t>Bình Nguyên - Quế Cường</w:t>
      </w:r>
    </w:p>
    <w:p>
      <w:r>
        <w:t>ĐH.23TB</w:t>
      </w:r>
    </w:p>
    <w:p>
      <w:r>
        <w:t>000 - 002</w:t>
      </w:r>
    </w:p>
    <w:p>
      <w:r>
        <w:t>2,0</w:t>
      </w:r>
    </w:p>
    <w:p>
      <w:r>
        <w:t>2,0</w:t>
      </w:r>
    </w:p>
    <w:p>
      <w:r>
        <w:t>23</w:t>
      </w:r>
    </w:p>
    <w:p>
      <w:r>
        <w:t>Bình Nguyên - Bình Trị</w:t>
      </w:r>
    </w:p>
    <w:p>
      <w:r>
        <w:t>ĐH.24TB</w:t>
      </w:r>
    </w:p>
    <w:p>
      <w:r>
        <w:t>000 - 002</w:t>
      </w:r>
    </w:p>
    <w:p>
      <w:r>
        <w:t>2,0</w:t>
      </w:r>
    </w:p>
    <w:p>
      <w:r>
        <w:t>2,0</w:t>
      </w:r>
    </w:p>
    <w:p>
      <w:r>
        <w:t>24</w:t>
      </w:r>
    </w:p>
    <w:p>
      <w:r>
        <w:t>Bình Trung - Bình Quế</w:t>
      </w:r>
    </w:p>
    <w:p>
      <w:r>
        <w:t>ĐH.25TB</w:t>
      </w:r>
    </w:p>
    <w:p>
      <w:r>
        <w:t>000 - 011+200</w:t>
      </w:r>
    </w:p>
    <w:p>
      <w:r>
        <w:t>11,2</w:t>
      </w:r>
    </w:p>
    <w:p>
      <w:r>
        <w:t>11,2</w:t>
      </w:r>
    </w:p>
    <w:p>
      <w:r>
        <w:t>25</w:t>
      </w:r>
    </w:p>
    <w:p>
      <w:r>
        <w:t>Bình Định Bắc - Bình Trị</w:t>
      </w:r>
    </w:p>
    <w:p>
      <w:r>
        <w:t>ĐH.26TB</w:t>
      </w:r>
    </w:p>
    <w:p>
      <w:r>
        <w:t>000 - 005</w:t>
      </w:r>
    </w:p>
    <w:p>
      <w:r>
        <w:t>5,0</w:t>
      </w:r>
    </w:p>
    <w:p>
      <w:r>
        <w:t>5,0</w:t>
      </w:r>
    </w:p>
    <w:p>
      <w:r>
        <w:t>26</w:t>
      </w:r>
    </w:p>
    <w:p>
      <w:r>
        <w:t>Bình Lãnh - Quế Sơn</w:t>
      </w:r>
    </w:p>
    <w:p>
      <w:r>
        <w:t>ĐH.28TB</w:t>
      </w:r>
    </w:p>
    <w:p>
      <w:r>
        <w:t>000 - 002</w:t>
      </w:r>
    </w:p>
    <w:p>
      <w:r>
        <w:t>2,0</w:t>
      </w:r>
    </w:p>
    <w:p>
      <w:r>
        <w:t>2,0</w:t>
      </w:r>
    </w:p>
    <w:p>
      <w:r>
        <w:t>27</w:t>
      </w:r>
    </w:p>
    <w:p>
      <w:r>
        <w:t>Bình Chánh - Bình Quế</w:t>
      </w:r>
    </w:p>
    <w:p>
      <w:r>
        <w:t>ĐH.29TB</w:t>
      </w:r>
    </w:p>
    <w:p>
      <w:r>
        <w:t>000 - 006</w:t>
      </w:r>
    </w:p>
    <w:p>
      <w:r>
        <w:t>6,0</w:t>
      </w:r>
    </w:p>
    <w:p>
      <w:r>
        <w:t>6,0</w:t>
      </w:r>
    </w:p>
    <w:p>
      <w:r>
        <w:t>28</w:t>
      </w:r>
    </w:p>
    <w:p>
      <w:r>
        <w:t>Đường Tiểu La</w:t>
      </w:r>
    </w:p>
    <w:p>
      <w:r>
        <w:t>ĐĐT</w:t>
      </w:r>
    </w:p>
    <w:p>
      <w:r>
        <w:t>000 - 002</w:t>
      </w:r>
    </w:p>
    <w:p>
      <w:r>
        <w:t>2,0</w:t>
      </w:r>
    </w:p>
    <w:p>
      <w:r>
        <w:t>2,0</w:t>
      </w:r>
    </w:p>
    <w:p>
      <w:r>
        <w:t>Điều chỉnh theo Công văn số 986/UBND-KTHT ngày 08/5/2024 của UBND huyện Thăng Bình</w:t>
      </w:r>
    </w:p>
    <w:p>
      <w:r>
        <w:t>002 - 003</w:t>
      </w:r>
    </w:p>
    <w:p>
      <w:r>
        <w:t>1,0</w:t>
      </w:r>
    </w:p>
    <w:p>
      <w:r>
        <w:t>1,0</w:t>
      </w:r>
    </w:p>
    <w:p>
      <w:r>
        <w:t>29</w:t>
      </w:r>
    </w:p>
    <w:p>
      <w:r>
        <w:t>Đường Nguyễn Hoàng</w:t>
      </w:r>
    </w:p>
    <w:p>
      <w:r>
        <w:t>-</w:t>
      </w:r>
    </w:p>
    <w:p>
      <w:r>
        <w:t>000 - 002+800</w:t>
      </w:r>
    </w:p>
    <w:p>
      <w:r>
        <w:t>2,8</w:t>
      </w:r>
    </w:p>
    <w:p>
      <w:r>
        <w:t>2,8</w:t>
      </w:r>
    </w:p>
    <w:p>
      <w:r>
        <w:t>Không thay đổi so với năm 2023</w:t>
      </w:r>
    </w:p>
    <w:p>
      <w:r>
        <w:t>30</w:t>
      </w:r>
    </w:p>
    <w:p>
      <w:r>
        <w:t>Đường Huỳnh Thúc Kháng</w:t>
      </w:r>
    </w:p>
    <w:p>
      <w:r>
        <w:t>-</w:t>
      </w:r>
    </w:p>
    <w:p>
      <w:r>
        <w:t>000 - 003+100</w:t>
      </w:r>
    </w:p>
    <w:p>
      <w:r>
        <w:t>3,1</w:t>
      </w:r>
    </w:p>
    <w:p>
      <w:r>
        <w:t>3,1</w:t>
      </w:r>
    </w:p>
    <w:p>
      <w:r>
        <w:t>31</w:t>
      </w:r>
    </w:p>
    <w:p>
      <w:r>
        <w:t>Đường Lý Tự Trọng</w:t>
      </w:r>
    </w:p>
    <w:p>
      <w:r>
        <w:t>-</w:t>
      </w:r>
    </w:p>
    <w:p>
      <w:r>
        <w:t>000 - 001+300</w:t>
      </w:r>
    </w:p>
    <w:p>
      <w:r>
        <w:t>1,3</w:t>
      </w:r>
    </w:p>
    <w:p>
      <w:r>
        <w:t>1,3</w:t>
      </w:r>
    </w:p>
    <w:p>
      <w:r>
        <w:t>32</w:t>
      </w:r>
    </w:p>
    <w:p>
      <w:r>
        <w:t>Đường Trần Phú</w:t>
      </w:r>
    </w:p>
    <w:p>
      <w:r>
        <w:t>-</w:t>
      </w:r>
    </w:p>
    <w:p>
      <w:r>
        <w:t>000 - 000+900</w:t>
      </w:r>
    </w:p>
    <w:p>
      <w:r>
        <w:t>0,9</w:t>
      </w:r>
    </w:p>
    <w:p>
      <w:r>
        <w:t>0,9</w:t>
      </w:r>
    </w:p>
    <w:p>
      <w:r>
        <w:t>33</w:t>
      </w:r>
    </w:p>
    <w:p>
      <w:r>
        <w:t>Đường Thái Phiên</w:t>
      </w:r>
    </w:p>
    <w:p>
      <w:r>
        <w:t>-</w:t>
      </w:r>
    </w:p>
    <w:p>
      <w:r>
        <w:t>000 - 000+500</w:t>
      </w:r>
    </w:p>
    <w:p>
      <w:r>
        <w:t>0,5</w:t>
      </w:r>
    </w:p>
    <w:p>
      <w:r>
        <w:t>0,5</w:t>
      </w:r>
    </w:p>
    <w:p>
      <w:r>
        <w:t>34</w:t>
      </w:r>
    </w:p>
    <w:p>
      <w:r>
        <w:t>Đường Nguyễn Thuật</w:t>
      </w:r>
    </w:p>
    <w:p>
      <w:r>
        <w:t>-</w:t>
      </w:r>
    </w:p>
    <w:p>
      <w:r>
        <w:t>000 - 003+100</w:t>
      </w:r>
    </w:p>
    <w:p>
      <w:r>
        <w:t>3,1</w:t>
      </w:r>
    </w:p>
    <w:p>
      <w:r>
        <w:t>3,1</w:t>
      </w:r>
    </w:p>
    <w:p>
      <w:r>
        <w:t>35</w:t>
      </w:r>
    </w:p>
    <w:p>
      <w:r>
        <w:t>Đường 3 tháng 2</w:t>
      </w:r>
    </w:p>
    <w:p>
      <w:r>
        <w:t>-</w:t>
      </w:r>
    </w:p>
    <w:p>
      <w:r>
        <w:t>000 - 001+800</w:t>
      </w:r>
    </w:p>
    <w:p>
      <w:r>
        <w:t>1,8</w:t>
      </w:r>
    </w:p>
    <w:p>
      <w:r>
        <w:t>1,8</w:t>
      </w:r>
    </w:p>
    <w:p>
      <w:r>
        <w:t>36</w:t>
      </w:r>
    </w:p>
    <w:p>
      <w:r>
        <w:t>Đường Phan Tình</w:t>
      </w:r>
    </w:p>
    <w:p>
      <w:r>
        <w:t>-</w:t>
      </w:r>
    </w:p>
    <w:p>
      <w:r>
        <w:t>000 - 000+600</w:t>
      </w:r>
    </w:p>
    <w:p>
      <w:r>
        <w:t>0,6</w:t>
      </w:r>
    </w:p>
    <w:p>
      <w:r>
        <w:t>0,6</w:t>
      </w:r>
    </w:p>
    <w:p>
      <w:r>
        <w:t>37</w:t>
      </w:r>
    </w:p>
    <w:p>
      <w:r>
        <w:t>Đường Trần Thị Lý</w:t>
      </w:r>
    </w:p>
    <w:p>
      <w:r>
        <w:t>-</w:t>
      </w:r>
    </w:p>
    <w:p>
      <w:r>
        <w:t>000 - 000+500</w:t>
      </w:r>
    </w:p>
    <w:p>
      <w:r>
        <w:t>0,5</w:t>
      </w:r>
    </w:p>
    <w:p>
      <w:r>
        <w:t>0,5</w:t>
      </w:r>
    </w:p>
    <w:p>
      <w:r>
        <w:t>38</w:t>
      </w:r>
    </w:p>
    <w:p>
      <w:r>
        <w:t>Đường Nguyễn Văn Trỗi</w:t>
      </w:r>
    </w:p>
    <w:p>
      <w:r>
        <w:t>-</w:t>
      </w:r>
    </w:p>
    <w:p>
      <w:r>
        <w:t>000 - 000+650</w:t>
      </w:r>
    </w:p>
    <w:p>
      <w:r>
        <w:t>0,7</w:t>
      </w:r>
    </w:p>
    <w:p>
      <w:r>
        <w:t>0,7</w:t>
      </w:r>
    </w:p>
    <w:p>
      <w:r>
        <w:t>39</w:t>
      </w:r>
    </w:p>
    <w:p>
      <w:r>
        <w:t>Đường Nguyễn Hiền</w:t>
      </w:r>
    </w:p>
    <w:p>
      <w:r>
        <w:t>-</w:t>
      </w:r>
    </w:p>
    <w:p>
      <w:r>
        <w:t>000 - 000+500</w:t>
      </w:r>
    </w:p>
    <w:p>
      <w:r>
        <w:t>0,5</w:t>
      </w:r>
    </w:p>
    <w:p>
      <w:r>
        <w:t>0,5</w:t>
      </w:r>
    </w:p>
    <w:p>
      <w:r>
        <w:t>40</w:t>
      </w:r>
    </w:p>
    <w:p>
      <w:r>
        <w:t>Đường Trần Cao Vân</w:t>
      </w:r>
    </w:p>
    <w:p>
      <w:r>
        <w:t>-</w:t>
      </w:r>
    </w:p>
    <w:p>
      <w:r>
        <w:t>000 - 001+500</w:t>
      </w:r>
    </w:p>
    <w:p>
      <w:r>
        <w:t>1,5</w:t>
      </w:r>
    </w:p>
    <w:p>
      <w:r>
        <w:t>1,5</w:t>
      </w:r>
    </w:p>
    <w:p>
      <w:r>
        <w:t>41</w:t>
      </w:r>
    </w:p>
    <w:p>
      <w:r>
        <w:t>Đường Duy Tân</w:t>
      </w:r>
    </w:p>
    <w:p>
      <w:r>
        <w:t>-</w:t>
      </w:r>
    </w:p>
    <w:p>
      <w:r>
        <w:t>000 - 000+600</w:t>
      </w:r>
    </w:p>
    <w:p>
      <w:r>
        <w:t>0,6</w:t>
      </w:r>
    </w:p>
    <w:p>
      <w:r>
        <w:t>0,6</w:t>
      </w:r>
    </w:p>
    <w:p>
      <w:r>
        <w:t>42</w:t>
      </w:r>
    </w:p>
    <w:p>
      <w:r>
        <w:t>Đường Xuân Diệu</w:t>
      </w:r>
    </w:p>
    <w:p>
      <w:r>
        <w:t>-</w:t>
      </w:r>
    </w:p>
    <w:p>
      <w:r>
        <w:t>000 - 000+250</w:t>
      </w:r>
    </w:p>
    <w:p>
      <w:r>
        <w:t>0,3</w:t>
      </w:r>
    </w:p>
    <w:p>
      <w:r>
        <w:t>0,3</w:t>
      </w:r>
    </w:p>
    <w:p>
      <w:r>
        <w:t>43</w:t>
      </w:r>
    </w:p>
    <w:p>
      <w:r>
        <w:t>Đường Nguyễn Duy Hiệu</w:t>
      </w:r>
    </w:p>
    <w:p>
      <w:r>
        <w:t>-</w:t>
      </w:r>
    </w:p>
    <w:p>
      <w:r>
        <w:t>000 - 000+365</w:t>
      </w:r>
    </w:p>
    <w:p>
      <w:r>
        <w:t>0,4</w:t>
      </w:r>
    </w:p>
    <w:p>
      <w:r>
        <w:t>0,4</w:t>
      </w:r>
    </w:p>
    <w:p>
      <w:r>
        <w:t>44</w:t>
      </w:r>
    </w:p>
    <w:p>
      <w:r>
        <w:t>Đường Phạm Phú Thứ</w:t>
      </w:r>
    </w:p>
    <w:p>
      <w:r>
        <w:t>-</w:t>
      </w:r>
    </w:p>
    <w:p>
      <w:r>
        <w:t>000 - 001+500</w:t>
      </w:r>
    </w:p>
    <w:p>
      <w:r>
        <w:t>1,5</w:t>
      </w:r>
    </w:p>
    <w:p>
      <w:r>
        <w:t>1,5</w:t>
      </w:r>
    </w:p>
    <w:p>
      <w:r>
        <w:t>45</w:t>
      </w:r>
    </w:p>
    <w:p>
      <w:r>
        <w:t>Đường Đông Sơn</w:t>
      </w:r>
    </w:p>
    <w:p>
      <w:r>
        <w:t>-</w:t>
      </w:r>
    </w:p>
    <w:p>
      <w:r>
        <w:t>000 - 002+100</w:t>
      </w:r>
    </w:p>
    <w:p>
      <w:r>
        <w:t>46</w:t>
      </w:r>
    </w:p>
    <w:p>
      <w:r>
        <w:t>Đường Đoàn Bưởng</w:t>
      </w:r>
    </w:p>
    <w:p>
      <w:r>
        <w:t>-</w:t>
      </w:r>
    </w:p>
    <w:p>
      <w:r>
        <w:t>000 - 000+205</w:t>
      </w:r>
    </w:p>
    <w:p>
      <w:r>
        <w:t>0,2</w:t>
      </w:r>
    </w:p>
    <w:p>
      <w:r>
        <w:t>0,2</w:t>
      </w:r>
    </w:p>
    <w:p>
      <w:r>
        <w:t>47</w:t>
      </w:r>
    </w:p>
    <w:p>
      <w:r>
        <w:t>Đường Trần Hớn</w:t>
      </w:r>
    </w:p>
    <w:p>
      <w:r>
        <w:t>-</w:t>
      </w:r>
    </w:p>
    <w:p>
      <w:r>
        <w:t>000 - 000+175</w:t>
      </w:r>
    </w:p>
    <w:p>
      <w:r>
        <w:t>0,2</w:t>
      </w:r>
    </w:p>
    <w:p>
      <w:r>
        <w:t>0,2</w:t>
      </w:r>
    </w:p>
    <w:p>
      <w:r>
        <w:t>48</w:t>
      </w:r>
    </w:p>
    <w:p>
      <w:r>
        <w:t>Đường Truương Thị Xáng</w:t>
      </w:r>
    </w:p>
    <w:p>
      <w:r>
        <w:t>-</w:t>
      </w:r>
    </w:p>
    <w:p>
      <w:r>
        <w:t>000 - 000+175</w:t>
      </w:r>
    </w:p>
    <w:p>
      <w:r>
        <w:t>0,2</w:t>
      </w:r>
    </w:p>
    <w:p>
      <w:r>
        <w:t>0,2</w:t>
      </w:r>
    </w:p>
    <w:p>
      <w:r>
        <w:t>49</w:t>
      </w:r>
    </w:p>
    <w:p>
      <w:r>
        <w:t>Đường Phạm Nhu</w:t>
      </w:r>
    </w:p>
    <w:p>
      <w:r>
        <w:t>-</w:t>
      </w:r>
    </w:p>
    <w:p>
      <w:r>
        <w:t>000 - 000+175</w:t>
      </w:r>
    </w:p>
    <w:p>
      <w:r>
        <w:t>0,2</w:t>
      </w:r>
    </w:p>
    <w:p>
      <w:r>
        <w:t>0,2</w:t>
      </w:r>
    </w:p>
    <w:p>
      <w:r>
        <w:t>50</w:t>
      </w:r>
    </w:p>
    <w:p>
      <w:r>
        <w:t>Đường Nguyễn Văn Hiệu</w:t>
      </w:r>
    </w:p>
    <w:p>
      <w:r>
        <w:t>-</w:t>
      </w:r>
    </w:p>
    <w:p>
      <w:r>
        <w:t>000 - 000+175</w:t>
      </w:r>
    </w:p>
    <w:p>
      <w:r>
        <w:t>0,2</w:t>
      </w:r>
    </w:p>
    <w:p>
      <w:r>
        <w:t>0,2</w:t>
      </w:r>
    </w:p>
    <w:p>
      <w:r>
        <w:t>51</w:t>
      </w:r>
    </w:p>
    <w:p>
      <w:r>
        <w:t>Đường Dương Thị Xuân Quý</w:t>
      </w:r>
    </w:p>
    <w:p>
      <w:r>
        <w:t>-</w:t>
      </w:r>
    </w:p>
    <w:p>
      <w:r>
        <w:t>000 - 000+150</w:t>
      </w:r>
    </w:p>
    <w:p>
      <w:r>
        <w:t>0,2</w:t>
      </w:r>
    </w:p>
    <w:p>
      <w:r>
        <w:t>0,2</w:t>
      </w:r>
    </w:p>
    <w:p>
      <w:r>
        <w:t>52</w:t>
      </w:r>
    </w:p>
    <w:p>
      <w:r>
        <w:t>Đường Định Đạt</w:t>
      </w:r>
    </w:p>
    <w:p>
      <w:r>
        <w:t>-</w:t>
      </w:r>
    </w:p>
    <w:p>
      <w:r>
        <w:t>000 - 000+210</w:t>
      </w:r>
    </w:p>
    <w:p>
      <w:r>
        <w:t>0,2</w:t>
      </w:r>
    </w:p>
    <w:p>
      <w:r>
        <w:t>0,2</w:t>
      </w:r>
    </w:p>
    <w:p>
      <w:r>
        <w:t>53</w:t>
      </w:r>
    </w:p>
    <w:p>
      <w:r>
        <w:t>Đường Huỳnh Thị Nhuận</w:t>
      </w:r>
    </w:p>
    <w:p>
      <w:r>
        <w:t>-</w:t>
      </w:r>
    </w:p>
    <w:p>
      <w:r>
        <w:t>000 - 000+286</w:t>
      </w:r>
    </w:p>
    <w:p>
      <w:r>
        <w:t>0,3</w:t>
      </w:r>
    </w:p>
    <w:p>
      <w:r>
        <w:t>0,3</w:t>
      </w:r>
    </w:p>
    <w:p>
      <w:r>
        <w:t>III</w:t>
      </w:r>
    </w:p>
    <w:p>
      <w:r>
        <w:t>Huyện Hiệp Đức</w:t>
      </w:r>
    </w:p>
    <w:p>
      <w:r>
        <w:t>88,6</w:t>
      </w:r>
    </w:p>
    <w:p>
      <w:r>
        <w:t>3,3</w:t>
      </w:r>
    </w:p>
    <w:p>
      <w:r>
        <w:t>0,0</w:t>
      </w:r>
    </w:p>
    <w:p>
      <w:r>
        <w:t>4,1</w:t>
      </w:r>
    </w:p>
    <w:p>
      <w:r>
        <w:t>19,5</w:t>
      </w:r>
    </w:p>
    <w:p>
      <w:r>
        <w:t>61,8</w:t>
      </w:r>
    </w:p>
    <w:p>
      <w:r>
        <w:t>0,0</w:t>
      </w:r>
    </w:p>
    <w:p>
      <w:r>
        <w:t>1</w:t>
      </w:r>
    </w:p>
    <w:p>
      <w:r>
        <w:t>Quế Thọ (QL.14E) - Tân Bình</w:t>
      </w:r>
    </w:p>
    <w:p>
      <w:r>
        <w:t>ĐH.1HĐ</w:t>
      </w:r>
    </w:p>
    <w:p>
      <w:r>
        <w:t>000 - 009</w:t>
      </w:r>
    </w:p>
    <w:p>
      <w:r>
        <w:t>9,0</w:t>
      </w:r>
    </w:p>
    <w:p>
      <w:r>
        <w:t>9,0</w:t>
      </w:r>
    </w:p>
    <w:p>
      <w:r>
        <w:t>Không thay đổi so với năm 2023</w:t>
      </w:r>
    </w:p>
    <w:p>
      <w:r>
        <w:t>2</w:t>
      </w:r>
    </w:p>
    <w:p>
      <w:r>
        <w:t>Quế Lưu (QL.14E) - Phước Gia</w:t>
      </w:r>
    </w:p>
    <w:p>
      <w:r>
        <w:t>ĐH.2HĐ</w:t>
      </w:r>
    </w:p>
    <w:p>
      <w:r>
        <w:t>000 - 018</w:t>
      </w:r>
    </w:p>
    <w:p>
      <w:r>
        <w:t>0,0</w:t>
      </w:r>
    </w:p>
    <w:p>
      <w:r>
        <w:t>0,0</w:t>
      </w:r>
    </w:p>
    <w:p>
      <w:r>
        <w:t>3</w:t>
      </w:r>
    </w:p>
    <w:p>
      <w:r>
        <w:t>Sông Trà (QL.14E) - Phước Trà</w:t>
      </w:r>
    </w:p>
    <w:p>
      <w:r>
        <w:t>ĐH.3HĐ</w:t>
      </w:r>
    </w:p>
    <w:p>
      <w:r>
        <w:t>000 - 008+500</w:t>
      </w:r>
    </w:p>
    <w:p>
      <w:r>
        <w:t>8,5</w:t>
      </w:r>
    </w:p>
    <w:p>
      <w:r>
        <w:t>2,5</w:t>
      </w:r>
    </w:p>
    <w:p>
      <w:r>
        <w:t>6,0</w:t>
      </w:r>
    </w:p>
    <w:p>
      <w:r>
        <w:t>4</w:t>
      </w:r>
    </w:p>
    <w:p>
      <w:r>
        <w:t>Quế Thọ - Bình Sơn</w:t>
      </w:r>
    </w:p>
    <w:p>
      <w:r>
        <w:t>ĐH.4HĐ</w:t>
      </w:r>
    </w:p>
    <w:p>
      <w:r>
        <w:t>006+230 - 009</w:t>
      </w:r>
    </w:p>
    <w:p>
      <w:r>
        <w:t>2,8</w:t>
      </w:r>
    </w:p>
    <w:p>
      <w:r>
        <w:t>2,8</w:t>
      </w:r>
    </w:p>
    <w:p>
      <w:r>
        <w:t>5</w:t>
      </w:r>
    </w:p>
    <w:p>
      <w:r>
        <w:t>Tân Bình - Trường Sơn Đông</w:t>
      </w:r>
    </w:p>
    <w:p>
      <w:r>
        <w:t>ĐH.5HĐ</w:t>
      </w:r>
    </w:p>
    <w:p>
      <w:r>
        <w:t>000 - 021</w:t>
      </w:r>
    </w:p>
    <w:p>
      <w:r>
        <w:t>21,0</w:t>
      </w:r>
    </w:p>
    <w:p>
      <w:r>
        <w:t>21,0</w:t>
      </w:r>
    </w:p>
    <w:p>
      <w:r>
        <w:t>6</w:t>
      </w:r>
    </w:p>
    <w:p>
      <w:r>
        <w:t>Tân Bình - Quế Lưu</w:t>
      </w:r>
    </w:p>
    <w:p>
      <w:r>
        <w:t>ĐH.6HĐ</w:t>
      </w:r>
    </w:p>
    <w:p>
      <w:r>
        <w:t>000 - 003+500</w:t>
      </w:r>
    </w:p>
    <w:p>
      <w:r>
        <w:t>0,0</w:t>
      </w:r>
    </w:p>
    <w:p>
      <w:r>
        <w:t>0,0</w:t>
      </w:r>
    </w:p>
    <w:p>
      <w:r>
        <w:t>7</w:t>
      </w:r>
    </w:p>
    <w:p>
      <w:r>
        <w:t>Việt An - An Tráng</w:t>
      </w:r>
    </w:p>
    <w:p>
      <w:r>
        <w:t>ĐH.7HĐ</w:t>
      </w:r>
    </w:p>
    <w:p>
      <w:r>
        <w:t>000 - 007+500</w:t>
      </w:r>
    </w:p>
    <w:p>
      <w:r>
        <w:t>7,5</w:t>
      </w:r>
    </w:p>
    <w:p>
      <w:r>
        <w:t>7,5</w:t>
      </w:r>
    </w:p>
    <w:p>
      <w:r>
        <w:t>8</w:t>
      </w:r>
    </w:p>
    <w:p>
      <w:r>
        <w:t>Quế Thọ (QL.14E) - Thăng Phước</w:t>
      </w:r>
    </w:p>
    <w:p>
      <w:r>
        <w:t>ĐH.8HĐ</w:t>
      </w:r>
    </w:p>
    <w:p>
      <w:r>
        <w:t>001+770 - 004</w:t>
      </w:r>
    </w:p>
    <w:p>
      <w:r>
        <w:t>2,3</w:t>
      </w:r>
    </w:p>
    <w:p>
      <w:r>
        <w:t>2,3</w:t>
      </w:r>
    </w:p>
    <w:p>
      <w:r>
        <w:t>9</w:t>
      </w:r>
    </w:p>
    <w:p>
      <w:r>
        <w:t>Hiệp Thuận - Khe Cái</w:t>
      </w:r>
    </w:p>
    <w:p>
      <w:r>
        <w:t>ĐH.9HĐ</w:t>
      </w:r>
    </w:p>
    <w:p>
      <w:r>
        <w:t>000 - 006</w:t>
      </w:r>
    </w:p>
    <w:p>
      <w:r>
        <w:t>6,0</w:t>
      </w:r>
    </w:p>
    <w:p>
      <w:r>
        <w:t>6,0</w:t>
      </w:r>
    </w:p>
    <w:p>
      <w:r>
        <w:t>10</w:t>
      </w:r>
    </w:p>
    <w:p>
      <w:r>
        <w:t>Thăng Phước - Na Sơn</w:t>
      </w:r>
    </w:p>
    <w:p>
      <w:r>
        <w:t>ĐH.10HĐ</w:t>
      </w:r>
    </w:p>
    <w:p>
      <w:r>
        <w:t>000 - 010</w:t>
      </w:r>
    </w:p>
    <w:p>
      <w:r>
        <w:t>10,0</w:t>
      </w:r>
    </w:p>
    <w:p>
      <w:r>
        <w:t>10,0</w:t>
      </w:r>
    </w:p>
    <w:p>
      <w:r>
        <w:t>11</w:t>
      </w:r>
    </w:p>
    <w:p>
      <w:r>
        <w:t>Ng.3 Phú Bình (QL.14E) - Bình Lâm</w:t>
      </w:r>
    </w:p>
    <w:p>
      <w:r>
        <w:t>ĐH.11HĐ</w:t>
      </w:r>
    </w:p>
    <w:p>
      <w:r>
        <w:t>000 - 003+700</w:t>
      </w:r>
    </w:p>
    <w:p>
      <w:r>
        <w:t>3,7</w:t>
      </w:r>
    </w:p>
    <w:p>
      <w:r>
        <w:t>3,7</w:t>
      </w:r>
    </w:p>
    <w:p>
      <w:r>
        <w:t>12</w:t>
      </w:r>
    </w:p>
    <w:p>
      <w:r>
        <w:t>Quế Thọ (QL.14E)-TT.Tân Bình (ĐH.1)</w:t>
      </w:r>
    </w:p>
    <w:p>
      <w:r>
        <w:t>ĐH.12HĐ</w:t>
      </w:r>
    </w:p>
    <w:p>
      <w:r>
        <w:t>000 - 002+500</w:t>
      </w:r>
    </w:p>
    <w:p>
      <w:r>
        <w:t>2,5</w:t>
      </w:r>
    </w:p>
    <w:p>
      <w:r>
        <w:t>2,5</w:t>
      </w:r>
    </w:p>
    <w:p>
      <w:r>
        <w:t>13</w:t>
      </w:r>
    </w:p>
    <w:p>
      <w:r>
        <w:t>Thăng Phước (ĐH.10)-Bình Sơn (ĐH.4)</w:t>
      </w:r>
    </w:p>
    <w:p>
      <w:r>
        <w:t>ĐH.13HĐ</w:t>
      </w:r>
    </w:p>
    <w:p>
      <w:r>
        <w:t>000 - 003</w:t>
      </w:r>
    </w:p>
    <w:p>
      <w:r>
        <w:t>3,0</w:t>
      </w:r>
    </w:p>
    <w:p>
      <w:r>
        <w:t>3,0</w:t>
      </w:r>
    </w:p>
    <w:p>
      <w:r>
        <w:t>Điều chỉnh theo Công văn số 353/UBND-KTHT ngày 22/5/2024 UBND huyện Hiệp Đức</w:t>
      </w:r>
    </w:p>
    <w:p>
      <w:r>
        <w:t>003 - 008</w:t>
      </w:r>
    </w:p>
    <w:p>
      <w:r>
        <w:t>5,0</w:t>
      </w:r>
    </w:p>
    <w:p>
      <w:r>
        <w:t>5,0</w:t>
      </w:r>
    </w:p>
    <w:p>
      <w:r>
        <w:t>14</w:t>
      </w:r>
    </w:p>
    <w:p>
      <w:r>
        <w:t>Quế Thọ (ĐH.1) - Hiệp Thuận (ĐH.9)</w:t>
      </w:r>
    </w:p>
    <w:p>
      <w:r>
        <w:t>ĐH.14HĐ</w:t>
      </w:r>
    </w:p>
    <w:p>
      <w:r>
        <w:t>000 - 002+500</w:t>
      </w:r>
    </w:p>
    <w:p>
      <w:r>
        <w:t>2,5</w:t>
      </w:r>
    </w:p>
    <w:p>
      <w:r>
        <w:t>2,5</w:t>
      </w:r>
    </w:p>
    <w:p>
      <w:r>
        <w:t>Không thay đổi so với năm 2023</w:t>
      </w:r>
    </w:p>
    <w:p>
      <w:r>
        <w:t>15</w:t>
      </w:r>
    </w:p>
    <w:p>
      <w:r>
        <w:t>Đường Hùng Vương</w:t>
      </w:r>
    </w:p>
    <w:p>
      <w:r>
        <w:t>ĐĐT</w:t>
      </w:r>
    </w:p>
    <w:p>
      <w:r>
        <w:t>000 - 002+500</w:t>
      </w:r>
    </w:p>
    <w:p>
      <w:r>
        <w:t>2,5</w:t>
      </w:r>
    </w:p>
    <w:p>
      <w:r>
        <w:t>2,5</w:t>
      </w:r>
    </w:p>
    <w:p>
      <w:r>
        <w:t>16</w:t>
      </w:r>
    </w:p>
    <w:p>
      <w:r>
        <w:t>Đường Phan Bội Châu</w:t>
      </w:r>
    </w:p>
    <w:p>
      <w:r>
        <w:t>ĐĐT</w:t>
      </w:r>
    </w:p>
    <w:p>
      <w:r>
        <w:t>000 - 001+600</w:t>
      </w:r>
    </w:p>
    <w:p>
      <w:r>
        <w:t>1,6</w:t>
      </w:r>
    </w:p>
    <w:p>
      <w:r>
        <w:t>1,6</w:t>
      </w:r>
    </w:p>
    <w:p>
      <w:r>
        <w:t>17</w:t>
      </w:r>
    </w:p>
    <w:p>
      <w:r>
        <w:t>Đường Võ Nguyên Giáp</w:t>
      </w:r>
    </w:p>
    <w:p>
      <w:r>
        <w:t>ĐĐT</w:t>
      </w:r>
    </w:p>
    <w:p>
      <w:r>
        <w:t>000 - 000+770</w:t>
      </w:r>
    </w:p>
    <w:p>
      <w:r>
        <w:t>0,8</w:t>
      </w:r>
    </w:p>
    <w:p>
      <w:r>
        <w:t>0,8</w:t>
      </w:r>
    </w:p>
    <w:p>
      <w:r>
        <w:t>IV</w:t>
      </w:r>
    </w:p>
    <w:p>
      <w:r>
        <w:t>Huyện Phú Ninh</w:t>
      </w:r>
    </w:p>
    <w:p>
      <w:r>
        <w:t>121,0</w:t>
      </w:r>
    </w:p>
    <w:p>
      <w:r>
        <w:t>6,0</w:t>
      </w:r>
    </w:p>
    <w:p>
      <w:r>
        <w:t>0,5</w:t>
      </w:r>
    </w:p>
    <w:p>
      <w:r>
        <w:t>11,1</w:t>
      </w:r>
    </w:p>
    <w:p>
      <w:r>
        <w:t>97,6</w:t>
      </w:r>
    </w:p>
    <w:p>
      <w:r>
        <w:t>5,8</w:t>
      </w:r>
    </w:p>
    <w:p>
      <w:r>
        <w:t>0,0</w:t>
      </w:r>
    </w:p>
    <w:p>
      <w:r>
        <w:t>1</w:t>
      </w:r>
    </w:p>
    <w:p>
      <w:r>
        <w:t>Tam Thành - Tam Phước - Phú Thịnh</w:t>
      </w:r>
    </w:p>
    <w:p>
      <w:r>
        <w:t>ĐH.1PN</w:t>
      </w:r>
    </w:p>
    <w:p>
      <w:r>
        <w:t>000 - 004+500</w:t>
      </w:r>
    </w:p>
    <w:p>
      <w:r>
        <w:t>4,5</w:t>
      </w:r>
    </w:p>
    <w:p>
      <w:r>
        <w:t>4,5</w:t>
      </w:r>
    </w:p>
    <w:p>
      <w:r>
        <w:t>004+500 - 006+250</w:t>
      </w:r>
    </w:p>
    <w:p>
      <w:r>
        <w:t>1,8</w:t>
      </w:r>
    </w:p>
    <w:p>
      <w:r>
        <w:t>1,8</w:t>
      </w:r>
    </w:p>
    <w:p>
      <w:r>
        <w:t>2</w:t>
      </w:r>
    </w:p>
    <w:p>
      <w:r>
        <w:t>Phú Thịnh -Tam Dân -Tam Thái -T. Đại</w:t>
      </w:r>
    </w:p>
    <w:p>
      <w:r>
        <w:t>ĐH.2PN</w:t>
      </w:r>
    </w:p>
    <w:p>
      <w:r>
        <w:t>000 - 003+000</w:t>
      </w:r>
    </w:p>
    <w:p>
      <w:r>
        <w:t>3,0</w:t>
      </w:r>
    </w:p>
    <w:p>
      <w:r>
        <w:t>3,0</w:t>
      </w:r>
    </w:p>
    <w:p>
      <w:r>
        <w:t>003+000 - 007+710</w:t>
      </w:r>
    </w:p>
    <w:p>
      <w:r>
        <w:t>4,7</w:t>
      </w:r>
    </w:p>
    <w:p>
      <w:r>
        <w:t>4,7</w:t>
      </w:r>
    </w:p>
    <w:p>
      <w:r>
        <w:t>3</w:t>
      </w:r>
    </w:p>
    <w:p>
      <w:r>
        <w:t>Tam Đàn - Phú Thịnh</w:t>
      </w:r>
    </w:p>
    <w:p>
      <w:r>
        <w:t>ĐH.3PN</w:t>
      </w:r>
    </w:p>
    <w:p>
      <w:r>
        <w:t>000 - 004+360</w:t>
      </w:r>
    </w:p>
    <w:p>
      <w:r>
        <w:t>4,4</w:t>
      </w:r>
    </w:p>
    <w:p>
      <w:r>
        <w:t>4,4</w:t>
      </w:r>
    </w:p>
    <w:p>
      <w:r>
        <w:t>Không thay đổi so với năm 2023</w:t>
      </w:r>
    </w:p>
    <w:p>
      <w:r>
        <w:t>4</w:t>
      </w:r>
    </w:p>
    <w:p>
      <w:r>
        <w:t>Tam Dân (QL.40B) - Tam Lãnh</w:t>
      </w:r>
    </w:p>
    <w:p>
      <w:r>
        <w:t>ĐH.4PN</w:t>
      </w:r>
    </w:p>
    <w:p>
      <w:r>
        <w:t>000 - 020+890</w:t>
      </w:r>
    </w:p>
    <w:p>
      <w:r>
        <w:t>20,9</w:t>
      </w:r>
    </w:p>
    <w:p>
      <w:r>
        <w:t>20,9</w:t>
      </w:r>
    </w:p>
    <w:p>
      <w:r>
        <w:t>5</w:t>
      </w:r>
    </w:p>
    <w:p>
      <w:r>
        <w:t>Tam An (QL.1) - Tam Thành - Tam Lộc</w:t>
      </w:r>
    </w:p>
    <w:p>
      <w:r>
        <w:t>ĐH.5PN</w:t>
      </w:r>
    </w:p>
    <w:p>
      <w:r>
        <w:t>000 - 011+360</w:t>
      </w:r>
    </w:p>
    <w:p>
      <w:r>
        <w:t>11,4</w:t>
      </w:r>
    </w:p>
    <w:p>
      <w:r>
        <w:t>11,4</w:t>
      </w:r>
    </w:p>
    <w:p>
      <w:r>
        <w:t>6</w:t>
      </w:r>
    </w:p>
    <w:p>
      <w:r>
        <w:t>Tam Đàn (ĐT.615) - ĐH.3</w:t>
      </w:r>
    </w:p>
    <w:p>
      <w:r>
        <w:t>ĐH.6PN</w:t>
      </w:r>
    </w:p>
    <w:p>
      <w:r>
        <w:t>000 - 003+460</w:t>
      </w:r>
    </w:p>
    <w:p>
      <w:r>
        <w:t>3,5</w:t>
      </w:r>
    </w:p>
    <w:p>
      <w:r>
        <w:t>3,5</w:t>
      </w:r>
    </w:p>
    <w:p>
      <w:r>
        <w:t>7</w:t>
      </w:r>
    </w:p>
    <w:p>
      <w:r>
        <w:t>Tam An (ĐT.615) -Tam Đàn (ĐH.3)</w:t>
      </w:r>
    </w:p>
    <w:p>
      <w:r>
        <w:t>ĐH.7PN</w:t>
      </w:r>
    </w:p>
    <w:p>
      <w:r>
        <w:t>000 - 004+100</w:t>
      </w:r>
    </w:p>
    <w:p>
      <w:r>
        <w:t>4,1</w:t>
      </w:r>
    </w:p>
    <w:p>
      <w:r>
        <w:t>4,1</w:t>
      </w:r>
    </w:p>
    <w:p>
      <w:r>
        <w:t>8</w:t>
      </w:r>
    </w:p>
    <w:p>
      <w:r>
        <w:t>Tam Thái (QL.40B) - TT. Phú Thịnh</w:t>
      </w:r>
    </w:p>
    <w:p>
      <w:r>
        <w:t>ĐH.8PN</w:t>
      </w:r>
    </w:p>
    <w:p>
      <w:r>
        <w:t>000 - 003+080</w:t>
      </w:r>
    </w:p>
    <w:p>
      <w:r>
        <w:t>3,1</w:t>
      </w:r>
    </w:p>
    <w:p>
      <w:r>
        <w:t>3,1</w:t>
      </w:r>
    </w:p>
    <w:p>
      <w:r>
        <w:t>9</w:t>
      </w:r>
    </w:p>
    <w:p>
      <w:r>
        <w:t>Tam Lộc-Tam Vinh-Tam Dân (QL.40B)</w:t>
      </w:r>
    </w:p>
    <w:p>
      <w:r>
        <w:t>ĐH.9PN</w:t>
      </w:r>
    </w:p>
    <w:p>
      <w:r>
        <w:t>000 - 010+650</w:t>
      </w:r>
    </w:p>
    <w:p>
      <w:r>
        <w:t>10,7</w:t>
      </w:r>
    </w:p>
    <w:p>
      <w:r>
        <w:t>10,7</w:t>
      </w:r>
    </w:p>
    <w:p>
      <w:r>
        <w:t>10</w:t>
      </w:r>
    </w:p>
    <w:p>
      <w:r>
        <w:t>Tam An (ĐT.615)-T.Phước-Tam Lộc</w:t>
      </w:r>
    </w:p>
    <w:p>
      <w:r>
        <w:t>ĐH.10PN</w:t>
      </w:r>
    </w:p>
    <w:p>
      <w:r>
        <w:t>000 - 012+200</w:t>
      </w:r>
    </w:p>
    <w:p>
      <w:r>
        <w:t>12,2</w:t>
      </w:r>
    </w:p>
    <w:p>
      <w:r>
        <w:t>12,2</w:t>
      </w:r>
    </w:p>
    <w:p>
      <w:r>
        <w:t>11</w:t>
      </w:r>
    </w:p>
    <w:p>
      <w:r>
        <w:t>Tam Phước (ĐT.615) - Tam Vinh - Tam Dân - Tam Lãnh</w:t>
      </w:r>
    </w:p>
    <w:p>
      <w:r>
        <w:t>ĐH.11PN</w:t>
      </w:r>
    </w:p>
    <w:p>
      <w:r>
        <w:t>000 - 009+400</w:t>
      </w:r>
    </w:p>
    <w:p>
      <w:r>
        <w:t>9,4</w:t>
      </w:r>
    </w:p>
    <w:p>
      <w:r>
        <w:t>9,4</w:t>
      </w:r>
    </w:p>
    <w:p>
      <w:r>
        <w:t>009+400 - 011+900</w:t>
      </w:r>
    </w:p>
    <w:p>
      <w:r>
        <w:t>2,5</w:t>
      </w:r>
    </w:p>
    <w:p>
      <w:r>
        <w:t>2,5</w:t>
      </w:r>
    </w:p>
    <w:p>
      <w:r>
        <w:t>12</w:t>
      </w:r>
    </w:p>
    <w:p>
      <w:r>
        <w:t>Tam Thành</w:t>
      </w:r>
    </w:p>
    <w:p>
      <w:r>
        <w:t>ĐH.12PN</w:t>
      </w:r>
    </w:p>
    <w:p>
      <w:r>
        <w:t>000 - 001+800</w:t>
      </w:r>
    </w:p>
    <w:p>
      <w:r>
        <w:t>1,8</w:t>
      </w:r>
    </w:p>
    <w:p>
      <w:r>
        <w:t>1,8</w:t>
      </w:r>
    </w:p>
    <w:p>
      <w:r>
        <w:t>13</w:t>
      </w:r>
    </w:p>
    <w:p>
      <w:r>
        <w:t>Tam Lãnh</w:t>
      </w:r>
    </w:p>
    <w:p>
      <w:r>
        <w:t>ĐH.13PN</w:t>
      </w:r>
    </w:p>
    <w:p>
      <w:r>
        <w:t>000 - 005+750</w:t>
      </w:r>
    </w:p>
    <w:p>
      <w:r>
        <w:t>5,8</w:t>
      </w:r>
    </w:p>
    <w:p>
      <w:r>
        <w:t>5,8</w:t>
      </w:r>
    </w:p>
    <w:p>
      <w:r>
        <w:t>14</w:t>
      </w:r>
    </w:p>
    <w:p>
      <w:r>
        <w:t>Nguyễn Tất Thành</w:t>
      </w:r>
    </w:p>
    <w:p>
      <w:r>
        <w:t>ĐĐT</w:t>
      </w:r>
    </w:p>
    <w:p>
      <w:r>
        <w:t>0+0.00 - 0+367</w:t>
      </w:r>
    </w:p>
    <w:p>
      <w:r>
        <w:t>0,367</w:t>
      </w:r>
    </w:p>
    <w:p>
      <w:r>
        <w:t>0,367</w:t>
      </w:r>
    </w:p>
    <w:p>
      <w:r>
        <w:t>Bổ dung 18 tuyến ĐĐT theo Báo cáo số 126/UBND ngày 02/5/2024 của UBND huyện Phú Ninh</w:t>
      </w:r>
    </w:p>
    <w:p>
      <w:r>
        <w:t>15</w:t>
      </w:r>
    </w:p>
    <w:p>
      <w:r>
        <w:t>Phan Châu Trinh</w:t>
      </w:r>
    </w:p>
    <w:p>
      <w:r>
        <w:t>-</w:t>
      </w:r>
    </w:p>
    <w:p>
      <w:r>
        <w:t>0+0.00 - 2+760</w:t>
      </w:r>
    </w:p>
    <w:p>
      <w:r>
        <w:t>0,760</w:t>
      </w:r>
    </w:p>
    <w:p>
      <w:r>
        <w:t>0,760</w:t>
      </w:r>
    </w:p>
    <w:p>
      <w:r>
        <w:t>16</w:t>
      </w:r>
    </w:p>
    <w:p>
      <w:r>
        <w:t>Huỳnh Thúc Kháng</w:t>
      </w:r>
    </w:p>
    <w:p>
      <w:r>
        <w:t>-</w:t>
      </w:r>
    </w:p>
    <w:p>
      <w:r>
        <w:t>0+0.00 - 3+047</w:t>
      </w:r>
    </w:p>
    <w:p>
      <w:r>
        <w:t>3,047</w:t>
      </w:r>
    </w:p>
    <w:p>
      <w:r>
        <w:t>3,047</w:t>
      </w:r>
    </w:p>
    <w:p>
      <w:r>
        <w:t>17</w:t>
      </w:r>
    </w:p>
    <w:p>
      <w:r>
        <w:t>Lê Văn Long</w:t>
      </w:r>
    </w:p>
    <w:p>
      <w:r>
        <w:t>-</w:t>
      </w:r>
    </w:p>
    <w:p>
      <w:r>
        <w:t>0+0.00 - 0+546</w:t>
      </w:r>
    </w:p>
    <w:p>
      <w:r>
        <w:t>0,546</w:t>
      </w:r>
    </w:p>
    <w:p>
      <w:r>
        <w:t>0,546</w:t>
      </w:r>
    </w:p>
    <w:p>
      <w:r>
        <w:t>18</w:t>
      </w:r>
    </w:p>
    <w:p>
      <w:r>
        <w:t>Võ Nguyên Giáp</w:t>
      </w:r>
    </w:p>
    <w:p>
      <w:r>
        <w:t>-</w:t>
      </w:r>
    </w:p>
    <w:p>
      <w:r>
        <w:t>0+0.00 - 1+386</w:t>
      </w:r>
    </w:p>
    <w:p>
      <w:r>
        <w:t>1,386</w:t>
      </w:r>
    </w:p>
    <w:p>
      <w:r>
        <w:t>1,386</w:t>
      </w:r>
    </w:p>
    <w:p>
      <w:r>
        <w:t>19</w:t>
      </w:r>
    </w:p>
    <w:p>
      <w:r>
        <w:t>Đường 24 tháng 3</w:t>
      </w:r>
    </w:p>
    <w:p>
      <w:r>
        <w:t>-</w:t>
      </w:r>
    </w:p>
    <w:p>
      <w:r>
        <w:t>0+0.00 - 0+705</w:t>
      </w:r>
    </w:p>
    <w:p>
      <w:r>
        <w:t>0,705</w:t>
      </w:r>
    </w:p>
    <w:p>
      <w:r>
        <w:t>0,705</w:t>
      </w:r>
    </w:p>
    <w:p>
      <w:r>
        <w:t>20</w:t>
      </w:r>
    </w:p>
    <w:p>
      <w:r>
        <w:t>Phan Tấn Vinh</w:t>
      </w:r>
    </w:p>
    <w:p>
      <w:r>
        <w:t>-</w:t>
      </w:r>
    </w:p>
    <w:p>
      <w:r>
        <w:t>0+0.00 - 0+593</w:t>
      </w:r>
    </w:p>
    <w:p>
      <w:r>
        <w:t>0,593</w:t>
      </w:r>
    </w:p>
    <w:p>
      <w:r>
        <w:t>0,593</w:t>
      </w:r>
    </w:p>
    <w:p>
      <w:r>
        <w:t>21</w:t>
      </w:r>
    </w:p>
    <w:p>
      <w:r>
        <w:t>Đỗ Thế Chấp</w:t>
      </w:r>
    </w:p>
    <w:p>
      <w:r>
        <w:t>-</w:t>
      </w:r>
    </w:p>
    <w:p>
      <w:r>
        <w:t>0+0.00 - 1+587</w:t>
      </w:r>
    </w:p>
    <w:p>
      <w:r>
        <w:t>1,587</w:t>
      </w:r>
    </w:p>
    <w:p>
      <w:r>
        <w:t>1,587</w:t>
      </w:r>
    </w:p>
    <w:p>
      <w:r>
        <w:t>22</w:t>
      </w:r>
    </w:p>
    <w:p>
      <w:r>
        <w:t>Trần Hoán</w:t>
      </w:r>
    </w:p>
    <w:p>
      <w:r>
        <w:t>-</w:t>
      </w:r>
    </w:p>
    <w:p>
      <w:r>
        <w:t>0+0.00 - 0+570</w:t>
      </w:r>
    </w:p>
    <w:p>
      <w:r>
        <w:t>0,570</w:t>
      </w:r>
    </w:p>
    <w:p>
      <w:r>
        <w:t>0,570</w:t>
      </w:r>
    </w:p>
    <w:p>
      <w:r>
        <w:t>23</w:t>
      </w:r>
    </w:p>
    <w:p>
      <w:r>
        <w:t>Triệu Sơn</w:t>
      </w:r>
    </w:p>
    <w:p>
      <w:r>
        <w:t>-</w:t>
      </w:r>
    </w:p>
    <w:p>
      <w:r>
        <w:t>0+0.00 - 0+407</w:t>
      </w:r>
    </w:p>
    <w:p>
      <w:r>
        <w:t>0,407</w:t>
      </w:r>
    </w:p>
    <w:p>
      <w:r>
        <w:t>0,407</w:t>
      </w:r>
    </w:p>
    <w:p>
      <w:r>
        <w:t>24</w:t>
      </w:r>
    </w:p>
    <w:p>
      <w:r>
        <w:t>Chu Văn An</w:t>
      </w:r>
    </w:p>
    <w:p>
      <w:r>
        <w:t>-</w:t>
      </w:r>
    </w:p>
    <w:p>
      <w:r>
        <w:t>0+0.00 - 1+078</w:t>
      </w:r>
    </w:p>
    <w:p>
      <w:r>
        <w:t>1,078</w:t>
      </w:r>
    </w:p>
    <w:p>
      <w:r>
        <w:t>1,078</w:t>
      </w:r>
    </w:p>
    <w:p>
      <w:r>
        <w:t>25</w:t>
      </w:r>
    </w:p>
    <w:p>
      <w:r>
        <w:t>Trần Văn Dư</w:t>
      </w:r>
    </w:p>
    <w:p>
      <w:r>
        <w:t>-</w:t>
      </w:r>
    </w:p>
    <w:p>
      <w:r>
        <w:t>0+0.00 - 0+501</w:t>
      </w:r>
    </w:p>
    <w:p>
      <w:r>
        <w:t>0,501</w:t>
      </w:r>
    </w:p>
    <w:p>
      <w:r>
        <w:t>0,501</w:t>
      </w:r>
    </w:p>
    <w:p>
      <w:r>
        <w:t>26</w:t>
      </w:r>
    </w:p>
    <w:p>
      <w:r>
        <w:t>Võ Chí Công</w:t>
      </w:r>
    </w:p>
    <w:p>
      <w:r>
        <w:t>-</w:t>
      </w:r>
    </w:p>
    <w:p>
      <w:r>
        <w:t>0+0.00 - 2+479</w:t>
      </w:r>
    </w:p>
    <w:p>
      <w:r>
        <w:t>2,479</w:t>
      </w:r>
    </w:p>
    <w:p>
      <w:r>
        <w:t>2,479</w:t>
      </w:r>
    </w:p>
    <w:p>
      <w:r>
        <w:t>27</w:t>
      </w:r>
    </w:p>
    <w:p>
      <w:r>
        <w:t>Chiên Đàn</w:t>
      </w:r>
    </w:p>
    <w:p>
      <w:r>
        <w:t>-</w:t>
      </w:r>
    </w:p>
    <w:p>
      <w:r>
        <w:t>0+0.00 - 0+972</w:t>
      </w:r>
    </w:p>
    <w:p>
      <w:r>
        <w:t>0,972</w:t>
      </w:r>
    </w:p>
    <w:p>
      <w:r>
        <w:t>0,972</w:t>
      </w:r>
    </w:p>
    <w:p>
      <w:r>
        <w:t>28</w:t>
      </w:r>
    </w:p>
    <w:p>
      <w:r>
        <w:t>Đống Tỵ</w:t>
      </w:r>
    </w:p>
    <w:p>
      <w:r>
        <w:t>-</w:t>
      </w:r>
    </w:p>
    <w:p>
      <w:r>
        <w:t>0+0.00 - 0+708</w:t>
      </w:r>
    </w:p>
    <w:p>
      <w:r>
        <w:t>0,708</w:t>
      </w:r>
    </w:p>
    <w:p>
      <w:r>
        <w:t>0,708</w:t>
      </w:r>
    </w:p>
    <w:p>
      <w:r>
        <w:t>29</w:t>
      </w:r>
    </w:p>
    <w:p>
      <w:r>
        <w:t>Võ Thị Sáu</w:t>
      </w:r>
    </w:p>
    <w:p>
      <w:r>
        <w:t>-</w:t>
      </w:r>
    </w:p>
    <w:p>
      <w:r>
        <w:t>0+0.00 - 0+941</w:t>
      </w:r>
    </w:p>
    <w:p>
      <w:r>
        <w:t>0,941</w:t>
      </w:r>
    </w:p>
    <w:p>
      <w:r>
        <w:t>0,941</w:t>
      </w:r>
    </w:p>
    <w:p>
      <w:r>
        <w:t>30</w:t>
      </w:r>
    </w:p>
    <w:p>
      <w:r>
        <w:t>Đường 26 tháng 3</w:t>
      </w:r>
    </w:p>
    <w:p>
      <w:r>
        <w:t>-</w:t>
      </w:r>
    </w:p>
    <w:p>
      <w:r>
        <w:t>0+0.00 - 0+190</w:t>
      </w:r>
    </w:p>
    <w:p>
      <w:r>
        <w:t>0,190</w:t>
      </w:r>
    </w:p>
    <w:p>
      <w:r>
        <w:t>0,19</w:t>
      </w:r>
    </w:p>
    <w:p>
      <w:r>
        <w:t>31</w:t>
      </w:r>
    </w:p>
    <w:p>
      <w:r>
        <w:t>Hà Đông</w:t>
      </w:r>
    </w:p>
    <w:p>
      <w:r>
        <w:t>-</w:t>
      </w:r>
    </w:p>
    <w:p>
      <w:r>
        <w:t>0+0.00 - 0+614</w:t>
      </w:r>
    </w:p>
    <w:p>
      <w:r>
        <w:t>0,614</w:t>
      </w:r>
    </w:p>
    <w:p>
      <w:r>
        <w:t>0,614</w:t>
      </w:r>
    </w:p>
    <w:p>
      <w:r>
        <w:t>V</w:t>
      </w:r>
    </w:p>
    <w:p>
      <w:r>
        <w:t>Huyện Tiên Phước</w:t>
      </w:r>
    </w:p>
    <w:p>
      <w:r>
        <w:t>108,7</w:t>
      </w:r>
    </w:p>
    <w:p>
      <w:r>
        <w:t>0,0</w:t>
      </w:r>
    </w:p>
    <w:p>
      <w:r>
        <w:t>0,0</w:t>
      </w:r>
    </w:p>
    <w:p>
      <w:r>
        <w:t>0,0</w:t>
      </w:r>
    </w:p>
    <w:p>
      <w:r>
        <w:t>50,1</w:t>
      </w:r>
    </w:p>
    <w:p>
      <w:r>
        <w:t>55,0</w:t>
      </w:r>
    </w:p>
    <w:p>
      <w:r>
        <w:t>3,6</w:t>
      </w:r>
    </w:p>
    <w:p>
      <w:r>
        <w:t>1</w:t>
      </w:r>
    </w:p>
    <w:p>
      <w:r>
        <w:t>Tiên Mỹ - Ngã 3 Suối Đá (Tam Dân)</w:t>
      </w:r>
    </w:p>
    <w:p>
      <w:r>
        <w:t>ĐH.1TP</w:t>
      </w:r>
    </w:p>
    <w:p>
      <w:r>
        <w:t>000 - 012+300</w:t>
      </w:r>
    </w:p>
    <w:p>
      <w:r>
        <w:t>12,3</w:t>
      </w:r>
    </w:p>
    <w:p>
      <w:r>
        <w:t>12,3</w:t>
      </w:r>
    </w:p>
    <w:p>
      <w:r>
        <w:t>Không thay đổi so với năm 2023</w:t>
      </w:r>
    </w:p>
    <w:p>
      <w:r>
        <w:t>2</w:t>
      </w:r>
    </w:p>
    <w:p>
      <w:r>
        <w:t>Ngã 3 Tượng đài Tiên Thọ (QL.40B) - Ngã 3 Tin Lành, Tiên Hiệp (QL.40B)</w:t>
      </w:r>
    </w:p>
    <w:p>
      <w:r>
        <w:t>ĐH.2TP</w:t>
      </w:r>
    </w:p>
    <w:p>
      <w:r>
        <w:t>000 - 012+800</w:t>
      </w:r>
    </w:p>
    <w:p>
      <w:r>
        <w:t>12,8</w:t>
      </w:r>
    </w:p>
    <w:p>
      <w:r>
        <w:t>12,8</w:t>
      </w:r>
    </w:p>
    <w:p>
      <w:r>
        <w:t>012+800-019+500</w:t>
      </w:r>
    </w:p>
    <w:p>
      <w:r>
        <w:t>6,7</w:t>
      </w:r>
    </w:p>
    <w:p>
      <w:r>
        <w:t>6,7</w:t>
      </w:r>
    </w:p>
    <w:p>
      <w:r>
        <w:t>3</w:t>
      </w:r>
    </w:p>
    <w:p>
      <w:r>
        <w:t>N3 Bà Xù, Tiên Kỳ - N3 B.Lựu Tiên Thọ</w:t>
      </w:r>
    </w:p>
    <w:p>
      <w:r>
        <w:t>ĐH.3TP</w:t>
      </w:r>
    </w:p>
    <w:p>
      <w:r>
        <w:t>000 - 001+500</w:t>
      </w:r>
    </w:p>
    <w:p>
      <w:r>
        <w:t>1,5</w:t>
      </w:r>
    </w:p>
    <w:p>
      <w:r>
        <w:t>1,5</w:t>
      </w:r>
    </w:p>
    <w:p>
      <w:r>
        <w:t>001+500 - 005+050</w:t>
      </w:r>
    </w:p>
    <w:p>
      <w:r>
        <w:t>3,5</w:t>
      </w:r>
    </w:p>
    <w:p>
      <w:r>
        <w:t>3,5</w:t>
      </w:r>
    </w:p>
    <w:p>
      <w:r>
        <w:t>Đã nâng cấp mặt đường theo QĐ số 2567/QĐ- UBND ngày 13/9/2021; QĐ số 1612/QĐ-UBND ngày 30/5/2022</w:t>
      </w:r>
    </w:p>
    <w:p>
      <w:r>
        <w:t>4</w:t>
      </w:r>
    </w:p>
    <w:p>
      <w:r>
        <w:t>Ngã 3 Ô,Thành, Tiên Lộc - N.3 Tiên An</w:t>
      </w:r>
    </w:p>
    <w:p>
      <w:r>
        <w:t>ĐH.4TP</w:t>
      </w:r>
    </w:p>
    <w:p>
      <w:r>
        <w:t>000 - 007+220</w:t>
      </w:r>
    </w:p>
    <w:p>
      <w:r>
        <w:t>7,2</w:t>
      </w:r>
    </w:p>
    <w:p>
      <w:r>
        <w:t>7,2</w:t>
      </w:r>
    </w:p>
    <w:p>
      <w:r>
        <w:t>Không thay đổi so với năm 2023</w:t>
      </w:r>
    </w:p>
    <w:p>
      <w:r>
        <w:t>5</w:t>
      </w:r>
    </w:p>
    <w:p>
      <w:r>
        <w:t>Ngã 3 C.Huỳnh,T.Cảnh -N.3 S.Trạm T.An</w:t>
      </w:r>
    </w:p>
    <w:p>
      <w:r>
        <w:t>ĐH.5TP</w:t>
      </w:r>
    </w:p>
    <w:p>
      <w:r>
        <w:t>000 - 003+600</w:t>
      </w:r>
    </w:p>
    <w:p>
      <w:r>
        <w:t>3,6</w:t>
      </w:r>
    </w:p>
    <w:p>
      <w:r>
        <w:t>3,6</w:t>
      </w:r>
    </w:p>
    <w:p>
      <w:r>
        <w:t>Đã nâng cấp mặt đường theo QĐ số 2994/QĐ- UBND ngày 11/8/2022; QĐ số 2995/QĐ-UBND ngày 11/8/2022; QĐ số 2996/QĐ-UBND ngày 11/8/2022</w:t>
      </w:r>
    </w:p>
    <w:p>
      <w:r>
        <w:t>6</w:t>
      </w:r>
    </w:p>
    <w:p>
      <w:r>
        <w:t>Ngã 3 Tiên Hiệp (QL.40B) -Tiên Ngọc - Bến đò Tiên Lãnh</w:t>
      </w:r>
    </w:p>
    <w:p>
      <w:r>
        <w:t>ĐH.6TP</w:t>
      </w:r>
    </w:p>
    <w:p>
      <w:r>
        <w:t>000 - 012</w:t>
      </w:r>
    </w:p>
    <w:p>
      <w:r>
        <w:t>0,0</w:t>
      </w:r>
    </w:p>
    <w:p>
      <w:r>
        <w:t>0,0</w:t>
      </w:r>
    </w:p>
    <w:p>
      <w:r>
        <w:t>Không thay đổi so với năm 2023</w:t>
      </w:r>
    </w:p>
    <w:p>
      <w:r>
        <w:t>012 - 017</w:t>
      </w:r>
    </w:p>
    <w:p>
      <w:r>
        <w:t>0,0</w:t>
      </w:r>
    </w:p>
    <w:p>
      <w:r>
        <w:t>0,0</w:t>
      </w:r>
    </w:p>
    <w:p>
      <w:r>
        <w:t>7</w:t>
      </w:r>
    </w:p>
    <w:p>
      <w:r>
        <w:t>Ngã 3 Tiên Lộc - N3 cầu Ô.Bách Tiên Lập</w:t>
      </w:r>
    </w:p>
    <w:p>
      <w:r>
        <w:t>ĐH.7TP</w:t>
      </w:r>
    </w:p>
    <w:p>
      <w:r>
        <w:t>000 - 006+700</w:t>
      </w:r>
    </w:p>
    <w:p>
      <w:r>
        <w:t>6,7</w:t>
      </w:r>
    </w:p>
    <w:p>
      <w:r>
        <w:t>6,7</w:t>
      </w:r>
    </w:p>
    <w:p>
      <w:r>
        <w:t>8</w:t>
      </w:r>
    </w:p>
    <w:p>
      <w:r>
        <w:t>Ngã 3 đường tránh Đ.Nam QN, Tiên Cảnh - Tiên An - giáp Trà Đông, BTM</w:t>
      </w:r>
    </w:p>
    <w:p>
      <w:r>
        <w:t>ĐH.8TP</w:t>
      </w:r>
    </w:p>
    <w:p>
      <w:r>
        <w:t>000 - 003+800</w:t>
      </w:r>
    </w:p>
    <w:p>
      <w:r>
        <w:t>3,8</w:t>
      </w:r>
    </w:p>
    <w:p>
      <w:r>
        <w:t>3,8</w:t>
      </w:r>
    </w:p>
    <w:p>
      <w:r>
        <w:t>003+800 - 008+800</w:t>
      </w:r>
    </w:p>
    <w:p>
      <w:r>
        <w:t>008+800 - 010+400</w:t>
      </w:r>
    </w:p>
    <w:p>
      <w:r>
        <w:t>1,6</w:t>
      </w:r>
    </w:p>
    <w:p>
      <w:r>
        <w:t>1,6</w:t>
      </w:r>
    </w:p>
    <w:p>
      <w:r>
        <w:t>010+400 - 014</w:t>
      </w:r>
    </w:p>
    <w:p>
      <w:r>
        <w:t>3,6</w:t>
      </w:r>
    </w:p>
    <w:p>
      <w:r>
        <w:t>3,6</w:t>
      </w:r>
    </w:p>
    <w:p>
      <w:r>
        <w:t>9</w:t>
      </w:r>
    </w:p>
    <w:p>
      <w:r>
        <w:t>N3 ngầm S.Tiên,Tiên Cảnh-T.Châu -T.Hà</w:t>
      </w:r>
    </w:p>
    <w:p>
      <w:r>
        <w:t>ĐH.9TP</w:t>
      </w:r>
    </w:p>
    <w:p>
      <w:r>
        <w:t>000 - 013+300</w:t>
      </w:r>
    </w:p>
    <w:p>
      <w:r>
        <w:t>13,3</w:t>
      </w:r>
    </w:p>
    <w:p>
      <w:r>
        <w:t>13,3</w:t>
      </w:r>
    </w:p>
    <w:p>
      <w:r>
        <w:t>10</w:t>
      </w:r>
    </w:p>
    <w:p>
      <w:r>
        <w:t>Tiên Hiệp (ĐH.6) -Tram Y tế Tiên Ngọc</w:t>
      </w:r>
    </w:p>
    <w:p>
      <w:r>
        <w:t>ĐH.10TP</w:t>
      </w:r>
    </w:p>
    <w:p>
      <w:r>
        <w:t>000 - 009+700</w:t>
      </w:r>
    </w:p>
    <w:p>
      <w:r>
        <w:t>9,7</w:t>
      </w:r>
    </w:p>
    <w:p>
      <w:r>
        <w:t>9,7</w:t>
      </w:r>
    </w:p>
    <w:p>
      <w:r>
        <w:t>Đã nâng cấp mặt đường theo QĐ số 2310/QĐ- UBND ngày 20/8/2021; QĐ số 2568/QĐ-UBND ngày 13/9/2021</w:t>
      </w:r>
    </w:p>
    <w:p>
      <w:r>
        <w:t>11</w:t>
      </w:r>
    </w:p>
    <w:p>
      <w:r>
        <w:t>Ngã 3 Trà Thìn, Tiên Kỳ (QL.40B) - Tiên Mỹ - Tiên Châu</w:t>
      </w:r>
    </w:p>
    <w:p>
      <w:r>
        <w:t>ĐH.11TP</w:t>
      </w:r>
    </w:p>
    <w:p>
      <w:r>
        <w:t>000 - 005+200</w:t>
      </w:r>
    </w:p>
    <w:p>
      <w:r>
        <w:t>5,2</w:t>
      </w:r>
    </w:p>
    <w:p>
      <w:r>
        <w:t>5,2</w:t>
      </w:r>
    </w:p>
    <w:p>
      <w:r>
        <w:t>Không thay đổi so với năm 2023</w:t>
      </w:r>
    </w:p>
    <w:p>
      <w:r>
        <w:t>005+200 - 010+200</w:t>
      </w:r>
    </w:p>
    <w:p>
      <w:r>
        <w:t>5,0</w:t>
      </w:r>
    </w:p>
    <w:p>
      <w:r>
        <w:t>5,0</w:t>
      </w:r>
    </w:p>
    <w:p>
      <w:r>
        <w:t>12</w:t>
      </w:r>
    </w:p>
    <w:p>
      <w:r>
        <w:t>Ngã 3 Tiên Sơn - Tiên Hà - giáp Bình Sơn</w:t>
      </w:r>
    </w:p>
    <w:p>
      <w:r>
        <w:t>ĐH.12TP</w:t>
      </w:r>
    </w:p>
    <w:p>
      <w:r>
        <w:t>000 - 07+500</w:t>
      </w:r>
    </w:p>
    <w:p>
      <w:r>
        <w:t>7,5</w:t>
      </w:r>
    </w:p>
    <w:p>
      <w:r>
        <w:t>7,5</w:t>
      </w:r>
    </w:p>
    <w:p>
      <w:r>
        <w:t>13</w:t>
      </w:r>
    </w:p>
    <w:p>
      <w:r>
        <w:t>Tiên Châu (ĐT.614) -Trạm xá Tiên Hà</w:t>
      </w:r>
    </w:p>
    <w:p>
      <w:r>
        <w:t>ĐH.13TP</w:t>
      </w:r>
    </w:p>
    <w:p>
      <w:r>
        <w:t>000 - 007+300</w:t>
      </w:r>
    </w:p>
    <w:p>
      <w:r>
        <w:t>14</w:t>
      </w:r>
    </w:p>
    <w:p>
      <w:r>
        <w:t>Tiên Lập - giáp Tam Lãnh (P.Ninh)</w:t>
      </w:r>
    </w:p>
    <w:p>
      <w:r>
        <w:t>ĐH.14TP</w:t>
      </w:r>
    </w:p>
    <w:p>
      <w:r>
        <w:t>000 - 004+680</w:t>
      </w:r>
    </w:p>
    <w:p>
      <w:r>
        <w:t>4,7</w:t>
      </w:r>
    </w:p>
    <w:p>
      <w:r>
        <w:t>4,7</w:t>
      </w:r>
    </w:p>
    <w:p>
      <w:r>
        <w:t>15</w:t>
      </w:r>
    </w:p>
    <w:p>
      <w:r>
        <w:t>Ngã tư Tiên Cẩm - UBND xã Tiên Hà</w:t>
      </w:r>
    </w:p>
    <w:p>
      <w:r>
        <w:t>ĐH.15TP</w:t>
      </w:r>
    </w:p>
    <w:p>
      <w:r>
        <w:t>000 - 005+600</w:t>
      </w:r>
    </w:p>
    <w:p>
      <w:r>
        <w:t>0,0</w:t>
      </w:r>
    </w:p>
    <w:p>
      <w:r>
        <w:t>0,0</w:t>
      </w:r>
    </w:p>
    <w:p>
      <w:r>
        <w:t>VI</w:t>
      </w:r>
    </w:p>
    <w:p>
      <w:r>
        <w:t>Huyện Núi Thành</w:t>
      </w:r>
    </w:p>
    <w:p>
      <w:r>
        <w:t>88,1</w:t>
      </w:r>
    </w:p>
    <w:p>
      <w:r>
        <w:t>0,0</w:t>
      </w:r>
    </w:p>
    <w:p>
      <w:r>
        <w:t>0,0</w:t>
      </w:r>
    </w:p>
    <w:p>
      <w:r>
        <w:t>3,4</w:t>
      </w:r>
    </w:p>
    <w:p>
      <w:r>
        <w:t>66,0</w:t>
      </w:r>
    </w:p>
    <w:p>
      <w:r>
        <w:t>17,0</w:t>
      </w:r>
    </w:p>
    <w:p>
      <w:r>
        <w:t>1,8</w:t>
      </w:r>
    </w:p>
    <w:p>
      <w:r>
        <w:t>1</w:t>
      </w:r>
    </w:p>
    <w:p>
      <w:r>
        <w:t>Cầu Tam Kỳ (cũ) - Đập tràn Phú Ninh</w:t>
      </w:r>
    </w:p>
    <w:p>
      <w:r>
        <w:t>ĐH.1NT</w:t>
      </w:r>
    </w:p>
    <w:p>
      <w:r>
        <w:t>000 - 006+570</w:t>
      </w:r>
    </w:p>
    <w:p>
      <w:r>
        <w:t>6,6</w:t>
      </w:r>
    </w:p>
    <w:p>
      <w:r>
        <w:t>6,6</w:t>
      </w:r>
    </w:p>
    <w:p>
      <w:r>
        <w:t>Chuẩn xác lại chiều dài tuyến</w:t>
      </w:r>
    </w:p>
    <w:p>
      <w:r>
        <w:t>2</w:t>
      </w:r>
    </w:p>
    <w:p>
      <w:r>
        <w:t>Cầu Tam Hòa - UBND xã Tam Hòa</w:t>
      </w:r>
    </w:p>
    <w:p>
      <w:r>
        <w:t>ĐH.2NT</w:t>
      </w:r>
    </w:p>
    <w:p>
      <w:r>
        <w:t>000 - 004+200</w:t>
      </w:r>
    </w:p>
    <w:p>
      <w:r>
        <w:t>4,2</w:t>
      </w:r>
    </w:p>
    <w:p>
      <w:r>
        <w:t>4,2</w:t>
      </w:r>
    </w:p>
    <w:p>
      <w:r>
        <w:t>Không thay đổi so với năm 2023</w:t>
      </w:r>
    </w:p>
    <w:p>
      <w:r>
        <w:t>3</w:t>
      </w:r>
    </w:p>
    <w:p>
      <w:r>
        <w:t>Chợ Tam A.Nam (QL.1)-UBND Tam Sơn</w:t>
      </w:r>
    </w:p>
    <w:p>
      <w:r>
        <w:t>ĐH.3NT</w:t>
      </w:r>
    </w:p>
    <w:p>
      <w:r>
        <w:t>000 - 001+780</w:t>
      </w:r>
    </w:p>
    <w:p>
      <w:r>
        <w:t>1,78</w:t>
      </w:r>
    </w:p>
    <w:p>
      <w:r>
        <w:t>1,78</w:t>
      </w:r>
    </w:p>
    <w:p>
      <w:r>
        <w:t>Chuẩn xác lại các đoạn mới đầu tư nâng cấp, mở rộng</w:t>
      </w:r>
    </w:p>
    <w:p>
      <w:r>
        <w:t>001+780 - 003+550</w:t>
      </w:r>
    </w:p>
    <w:p>
      <w:r>
        <w:t>1,77</w:t>
      </w:r>
    </w:p>
    <w:p>
      <w:r>
        <w:t>1,77</w:t>
      </w:r>
    </w:p>
    <w:p>
      <w:r>
        <w:t>003+550 - 004+600</w:t>
      </w:r>
    </w:p>
    <w:p>
      <w:r>
        <w:t>1,05</w:t>
      </w:r>
    </w:p>
    <w:p>
      <w:r>
        <w:t>1,05</w:t>
      </w:r>
    </w:p>
    <w:p>
      <w:r>
        <w:t>004+600 - 019+500</w:t>
      </w:r>
    </w:p>
    <w:p>
      <w:r>
        <w:t>14,90</w:t>
      </w:r>
    </w:p>
    <w:p>
      <w:r>
        <w:t>14,90</w:t>
      </w:r>
    </w:p>
    <w:p>
      <w:r>
        <w:t>4</w:t>
      </w:r>
    </w:p>
    <w:p>
      <w:r>
        <w:t>Ngã 4 Tam Giang (QL.1) -C.cá An Hòa</w:t>
      </w:r>
    </w:p>
    <w:p>
      <w:r>
        <w:t>ĐH.4NT</w:t>
      </w:r>
    </w:p>
    <w:p>
      <w:r>
        <w:t>004 - 590</w:t>
      </w:r>
    </w:p>
    <w:p>
      <w:r>
        <w:t>4,6</w:t>
      </w:r>
    </w:p>
    <w:p>
      <w:r>
        <w:t>4,6</w:t>
      </w:r>
    </w:p>
    <w:p>
      <w:r>
        <w:t>Chuẩn xác lại chiều dài tuyến</w:t>
      </w:r>
    </w:p>
    <w:p>
      <w:r>
        <w:t>5</w:t>
      </w:r>
    </w:p>
    <w:p>
      <w:r>
        <w:t>Tam Hiệp (QL.1) -Tam Mỹ Tây (ĐT.617)</w:t>
      </w:r>
    </w:p>
    <w:p>
      <w:r>
        <w:t>ĐH.5NT</w:t>
      </w:r>
    </w:p>
    <w:p>
      <w:r>
        <w:t>000 - 004+580</w:t>
      </w:r>
    </w:p>
    <w:p>
      <w:r>
        <w:t>4,6</w:t>
      </w:r>
    </w:p>
    <w:p>
      <w:r>
        <w:t>4,6</w:t>
      </w:r>
    </w:p>
    <w:p>
      <w:r>
        <w:t>Chuẩn xác lại chiều dài tuyến</w:t>
      </w:r>
    </w:p>
    <w:p>
      <w:r>
        <w:t>6</w:t>
      </w:r>
    </w:p>
    <w:p>
      <w:r>
        <w:t>N.Thành (QL.1) -Tam Quang -Tam Hải</w:t>
      </w:r>
    </w:p>
    <w:p>
      <w:r>
        <w:t>ĐH.6NT</w:t>
      </w:r>
    </w:p>
    <w:p>
      <w:r>
        <w:t>000 - 10+680</w:t>
      </w:r>
    </w:p>
    <w:p>
      <w:r>
        <w:t>10,7</w:t>
      </w:r>
    </w:p>
    <w:p>
      <w:r>
        <w:t>10,7</w:t>
      </w:r>
    </w:p>
    <w:p>
      <w:r>
        <w:t>Chuẩn xác lại chiều dài tuyến</w:t>
      </w:r>
    </w:p>
    <w:p>
      <w:r>
        <w:t>7</w:t>
      </w:r>
    </w:p>
    <w:p>
      <w:r>
        <w:t>N4 Tam Giang (QL.1)-T.Mỹ Tây (ĐT.617)</w:t>
      </w:r>
    </w:p>
    <w:p>
      <w:r>
        <w:t>ĐH.7NT</w:t>
      </w:r>
    </w:p>
    <w:p>
      <w:r>
        <w:t>000 - 000+550</w:t>
      </w:r>
    </w:p>
    <w:p>
      <w:r>
        <w:t>0,55</w:t>
      </w:r>
    </w:p>
    <w:p>
      <w:r>
        <w:t>0,55</w:t>
      </w:r>
    </w:p>
    <w:p>
      <w:r>
        <w:t>Chuẩn xác lại các đoạn mới đầu tư nâng cấp, mở rộng</w:t>
      </w:r>
    </w:p>
    <w:p>
      <w:r>
        <w:t>000+550 - 001+070</w:t>
      </w:r>
    </w:p>
    <w:p>
      <w:r>
        <w:t>0,52</w:t>
      </w:r>
    </w:p>
    <w:p>
      <w:r>
        <w:t>0,52</w:t>
      </w:r>
    </w:p>
    <w:p>
      <w:r>
        <w:t>001+070 - 008+780</w:t>
      </w:r>
    </w:p>
    <w:p>
      <w:r>
        <w:t>7,71</w:t>
      </w:r>
    </w:p>
    <w:p>
      <w:r>
        <w:t>7,71</w:t>
      </w:r>
    </w:p>
    <w:p>
      <w:r>
        <w:t>8</w:t>
      </w:r>
    </w:p>
    <w:p>
      <w:r>
        <w:t>Tam Trà - giáp đèo Thầu Đâu, Tam Sơn</w:t>
      </w:r>
    </w:p>
    <w:p>
      <w:r>
        <w:t>ĐH.8NT</w:t>
      </w:r>
    </w:p>
    <w:p>
      <w:r>
        <w:t>000 - 017</w:t>
      </w:r>
    </w:p>
    <w:p>
      <w:r>
        <w:t>17,0</w:t>
      </w:r>
    </w:p>
    <w:p>
      <w:r>
        <w:t>17,0</w:t>
      </w:r>
    </w:p>
    <w:p>
      <w:r>
        <w:t>Không thay đổi so với năm 2023</w:t>
      </w:r>
    </w:p>
    <w:p>
      <w:r>
        <w:t>9</w:t>
      </w:r>
    </w:p>
    <w:p>
      <w:r>
        <w:t>Km1020+600/QL.1 - Tam Nghĩa</w:t>
      </w:r>
    </w:p>
    <w:p>
      <w:r>
        <w:t>ĐH.9NT</w:t>
      </w:r>
    </w:p>
    <w:p>
      <w:r>
        <w:t>000 - 005</w:t>
      </w:r>
    </w:p>
    <w:p>
      <w:r>
        <w:t>5,0</w:t>
      </w:r>
    </w:p>
    <w:p>
      <w:r>
        <w:t>5,0</w:t>
      </w:r>
    </w:p>
    <w:p>
      <w:r>
        <w:t>10</w:t>
      </w:r>
    </w:p>
    <w:p>
      <w:r>
        <w:t>Chợ Đò (T.Thanh) - Bãi Rạng, Tam Tiến</w:t>
      </w:r>
    </w:p>
    <w:p>
      <w:r>
        <w:t>ĐH.10NT</w:t>
      </w:r>
    </w:p>
    <w:p>
      <w:r>
        <w:t>000 - 007+200</w:t>
      </w:r>
    </w:p>
    <w:p>
      <w:r>
        <w:t>7,2</w:t>
      </w:r>
    </w:p>
    <w:p>
      <w:r>
        <w:t>7,2</w:t>
      </w:r>
    </w:p>
    <w:p>
      <w:r>
        <w:t>VII</w:t>
      </w:r>
    </w:p>
    <w:p>
      <w:r>
        <w:t>Huyện Đông Giang</w:t>
      </w:r>
    </w:p>
    <w:p>
      <w:r>
        <w:t>115,2</w:t>
      </w:r>
    </w:p>
    <w:p>
      <w:r>
        <w:t>0,0</w:t>
      </w:r>
    </w:p>
    <w:p>
      <w:r>
        <w:t>0,0</w:t>
      </w:r>
    </w:p>
    <w:p>
      <w:r>
        <w:t>0,0</w:t>
      </w:r>
    </w:p>
    <w:p>
      <w:r>
        <w:t>28,7</w:t>
      </w:r>
    </w:p>
    <w:p>
      <w:r>
        <w:t>77,8</w:t>
      </w:r>
    </w:p>
    <w:p>
      <w:r>
        <w:t>8,7</w:t>
      </w:r>
    </w:p>
    <w:p>
      <w:r>
        <w:t>1</w:t>
      </w:r>
    </w:p>
    <w:p>
      <w:r>
        <w:t>QL.14G, thôn Ban Mai, Xã Ba - Thôn Gadoong, Xã Tư</w:t>
      </w:r>
    </w:p>
    <w:p>
      <w:r>
        <w:t>ĐH.1ĐG</w:t>
      </w:r>
    </w:p>
    <w:p>
      <w:r>
        <w:t>000 - 009</w:t>
      </w:r>
    </w:p>
    <w:p>
      <w:r>
        <w:t>9,0</w:t>
      </w:r>
    </w:p>
    <w:p>
      <w:r>
        <w:t>9,0</w:t>
      </w:r>
    </w:p>
    <w:p>
      <w:r>
        <w:t>Không thay đổi so với năm 2023</w:t>
      </w:r>
    </w:p>
    <w:p>
      <w:r>
        <w:t>2</w:t>
      </w:r>
    </w:p>
    <w:p>
      <w:r>
        <w:t>Thôn Quyết Thắng xã Ba - Thôn Tu Bhău, xã Tư</w:t>
      </w:r>
    </w:p>
    <w:p>
      <w:r>
        <w:t>ĐH.2ĐG</w:t>
      </w:r>
    </w:p>
    <w:p>
      <w:r>
        <w:t>000 - 004</w:t>
      </w:r>
    </w:p>
    <w:p>
      <w:r>
        <w:t>4,0</w:t>
      </w:r>
    </w:p>
    <w:p>
      <w:r>
        <w:t>4,0</w:t>
      </w:r>
    </w:p>
    <w:p>
      <w:r>
        <w:t>Đường loại 4 tăng 2km; đường loại 5 giảm 2km so với năm 2023</w:t>
      </w:r>
    </w:p>
    <w:p>
      <w:r>
        <w:t>004 - 007</w:t>
      </w:r>
    </w:p>
    <w:p>
      <w:r>
        <w:t>3,0</w:t>
      </w:r>
    </w:p>
    <w:p>
      <w:r>
        <w:t>3,0</w:t>
      </w:r>
    </w:p>
    <w:p>
      <w:r>
        <w:t>3</w:t>
      </w:r>
    </w:p>
    <w:p>
      <w:r>
        <w:t>QL.14G, thôn Ra Đung, xã Jơ Ngây - ĐT.609, thôn Cột buồm, xã Kà Dăng</w:t>
      </w:r>
    </w:p>
    <w:p>
      <w:r>
        <w:t>ĐH.3ĐG</w:t>
      </w:r>
    </w:p>
    <w:p>
      <w:r>
        <w:t>000 - 015</w:t>
      </w:r>
    </w:p>
    <w:p>
      <w:r>
        <w:t>15,0</w:t>
      </w:r>
    </w:p>
    <w:p>
      <w:r>
        <w:t>15,0</w:t>
      </w:r>
    </w:p>
    <w:p>
      <w:r>
        <w:t>Không thay đổi so với năm 2023</w:t>
      </w:r>
    </w:p>
    <w:p>
      <w:r>
        <w:t>4</w:t>
      </w:r>
    </w:p>
    <w:p>
      <w:r>
        <w:t>Thôn Ra Lang, xã Jơ Ngây - Thôn Ra Núi, xã Jơ Ngây</w:t>
      </w:r>
    </w:p>
    <w:p>
      <w:r>
        <w:t>ĐH.4ĐG</w:t>
      </w:r>
    </w:p>
    <w:p>
      <w:r>
        <w:t>000 - 004+770</w:t>
      </w:r>
    </w:p>
    <w:p>
      <w:r>
        <w:t>4,8</w:t>
      </w:r>
    </w:p>
    <w:p>
      <w:r>
        <w:t>4,8</w:t>
      </w:r>
    </w:p>
    <w:p>
      <w:r>
        <w:t>Không thay đổi so với năm 2023</w:t>
      </w:r>
    </w:p>
    <w:p>
      <w:r>
        <w:t>5</w:t>
      </w:r>
    </w:p>
    <w:p>
      <w:r>
        <w:t>Thôn Axanh gố, Xã Za Hung - Thôn A Điêu, xã ARooi</w:t>
      </w:r>
    </w:p>
    <w:p>
      <w:r>
        <w:t>ĐH.5ĐG</w:t>
      </w:r>
    </w:p>
    <w:p>
      <w:r>
        <w:t>000 - 005</w:t>
      </w:r>
    </w:p>
    <w:p>
      <w:r>
        <w:t>5,0</w:t>
      </w:r>
    </w:p>
    <w:p>
      <w:r>
        <w:t>5,0</w:t>
      </w:r>
    </w:p>
    <w:p>
      <w:r>
        <w:t>Đường loại 4 tăng 2km so với năm 2023</w:t>
      </w:r>
    </w:p>
    <w:p>
      <w:r>
        <w:t>6</w:t>
      </w:r>
    </w:p>
    <w:p>
      <w:r>
        <w:t>TT. Prao - QL.14G</w:t>
      </w:r>
    </w:p>
    <w:p>
      <w:r>
        <w:t>ĐH.6ĐG</w:t>
      </w:r>
    </w:p>
    <w:p>
      <w:r>
        <w:t>000 - 004+080</w:t>
      </w:r>
    </w:p>
    <w:p>
      <w:r>
        <w:t>4,1</w:t>
      </w:r>
    </w:p>
    <w:p>
      <w:r>
        <w:t>4,1</w:t>
      </w:r>
    </w:p>
    <w:p>
      <w:r>
        <w:t>Không thay đổi so với năm 2023</w:t>
      </w:r>
    </w:p>
    <w:p>
      <w:r>
        <w:t>7</w:t>
      </w:r>
    </w:p>
    <w:p>
      <w:r>
        <w:t>TT. Prao - Trung tâm Y tế huyện</w:t>
      </w:r>
    </w:p>
    <w:p>
      <w:r>
        <w:t>ĐH.7ĐG</w:t>
      </w:r>
    </w:p>
    <w:p>
      <w:r>
        <w:t>000 - 002</w:t>
      </w:r>
    </w:p>
    <w:p>
      <w:r>
        <w:t>2,0</w:t>
      </w:r>
    </w:p>
    <w:p>
      <w:r>
        <w:t>2,0</w:t>
      </w:r>
    </w:p>
    <w:p>
      <w:r>
        <w:t>8</w:t>
      </w:r>
    </w:p>
    <w:p>
      <w:r>
        <w:t>TT. Prao - ĐH6.TG</w:t>
      </w:r>
    </w:p>
    <w:p>
      <w:r>
        <w:t>ĐH.8ĐG</w:t>
      </w:r>
    </w:p>
    <w:p>
      <w:r>
        <w:t>000 - 002+500</w:t>
      </w:r>
    </w:p>
    <w:p>
      <w:r>
        <w:t>2,5</w:t>
      </w:r>
    </w:p>
    <w:p>
      <w:r>
        <w:t>2,5</w:t>
      </w:r>
    </w:p>
    <w:p>
      <w:r>
        <w:t>9</w:t>
      </w:r>
    </w:p>
    <w:p>
      <w:r>
        <w:t>Đường HCM-Khu TĐC Pache Palanh</w:t>
      </w:r>
    </w:p>
    <w:p>
      <w:r>
        <w:t>ĐH.9ĐG</w:t>
      </w:r>
    </w:p>
    <w:p>
      <w:r>
        <w:t>000 - 001+300</w:t>
      </w:r>
    </w:p>
    <w:p>
      <w:r>
        <w:t>9</w:t>
      </w:r>
    </w:p>
    <w:p>
      <w:r>
        <w:t>Đường Tà Vạc, Prao -Xà Nghìn, Za Hung</w:t>
      </w:r>
    </w:p>
    <w:p>
      <w:r>
        <w:t>ĐH.9ĐG</w:t>
      </w:r>
    </w:p>
    <w:p>
      <w:r>
        <w:t>000 - 006+500</w:t>
      </w:r>
    </w:p>
    <w:p>
      <w:r>
        <w:t>6,5</w:t>
      </w:r>
    </w:p>
    <w:p>
      <w:r>
        <w:t>6,5</w:t>
      </w:r>
    </w:p>
    <w:p>
      <w:r>
        <w:t>10</w:t>
      </w:r>
    </w:p>
    <w:p>
      <w:r>
        <w:t>Đường HCM, xã Mà Cooih - Thôn Cutch'run, xã Mà Cooih</w:t>
      </w:r>
    </w:p>
    <w:p>
      <w:r>
        <w:t>ĐH10.ĐG</w:t>
      </w:r>
    </w:p>
    <w:p>
      <w:r>
        <w:t>000 - 001+800</w:t>
      </w:r>
    </w:p>
    <w:p>
      <w:r>
        <w:t>1,8</w:t>
      </w:r>
    </w:p>
    <w:p>
      <w:r>
        <w:t>1,8</w:t>
      </w:r>
    </w:p>
    <w:p>
      <w:r>
        <w:t>11</w:t>
      </w:r>
    </w:p>
    <w:p>
      <w:r>
        <w:t>A Sờ (giáp Đ.HCM) - An Điềm, Đại Lộc</w:t>
      </w:r>
    </w:p>
    <w:p>
      <w:r>
        <w:t>ĐH11.ĐG</w:t>
      </w:r>
    </w:p>
    <w:p>
      <w:r>
        <w:t>000 - 028+300</w:t>
      </w:r>
    </w:p>
    <w:p>
      <w:r>
        <w:t>11</w:t>
      </w:r>
    </w:p>
    <w:p>
      <w:r>
        <w:t>Thôn Axanh gố, Xã Za Hung - Thôn Ra Lang, xã Jơ Ngây</w:t>
      </w:r>
    </w:p>
    <w:p>
      <w:r>
        <w:t>ĐH.12ĐG</w:t>
      </w:r>
    </w:p>
    <w:p>
      <w:r>
        <w:t>0 - 3+400</w:t>
      </w:r>
    </w:p>
    <w:p>
      <w:r>
        <w:t>3,4</w:t>
      </w:r>
    </w:p>
    <w:p>
      <w:r>
        <w:t>3,4</w:t>
      </w:r>
    </w:p>
    <w:p>
      <w:r>
        <w:t>Đường loại 4 tăng 3,4km; đường loại 5 giảm 3,4km so với năm 2023</w:t>
      </w:r>
    </w:p>
    <w:p>
      <w:r>
        <w:t>3+400 - 22+130</w:t>
      </w:r>
    </w:p>
    <w:p>
      <w:r>
        <w:t>18,7</w:t>
      </w:r>
    </w:p>
    <w:p>
      <w:r>
        <w:t>18,7</w:t>
      </w:r>
    </w:p>
    <w:p>
      <w:r>
        <w:t>12</w:t>
      </w:r>
    </w:p>
    <w:p>
      <w:r>
        <w:t>Điện lực ĐG - Ghúc, Kà Nơm</w:t>
      </w:r>
    </w:p>
    <w:p>
      <w:r>
        <w:t>ĐH.13ĐG</w:t>
      </w:r>
    </w:p>
    <w:p>
      <w:r>
        <w:t>000 - 000+940</w:t>
      </w:r>
    </w:p>
    <w:p>
      <w:r>
        <w:t>0,9</w:t>
      </w:r>
    </w:p>
    <w:p>
      <w:r>
        <w:t>0,9</w:t>
      </w:r>
    </w:p>
    <w:p>
      <w:r>
        <w:t>Không thay đổi so với năm 2023</w:t>
      </w:r>
    </w:p>
    <w:p>
      <w:r>
        <w:t>13</w:t>
      </w:r>
    </w:p>
    <w:p>
      <w:r>
        <w:t>A Dinh, TT Prao - Ka Đắp, xã A Roi</w:t>
      </w:r>
    </w:p>
    <w:p>
      <w:r>
        <w:t>ĐH.15ĐG</w:t>
      </w:r>
    </w:p>
    <w:p>
      <w:r>
        <w:t>000 - 001</w:t>
      </w:r>
    </w:p>
    <w:p>
      <w:r>
        <w:t>1,0</w:t>
      </w:r>
    </w:p>
    <w:p>
      <w:r>
        <w:t>1,0</w:t>
      </w:r>
    </w:p>
    <w:p>
      <w:r>
        <w:t>Đường loại 4 tăng 1km; giảm 4km còn lại do trùng tuyến đường nội thị phía Tây Sông AVương đang thi công so với năm 2023</w:t>
      </w:r>
    </w:p>
    <w:p>
      <w:r>
        <w:t>14</w:t>
      </w:r>
    </w:p>
    <w:p>
      <w:r>
        <w:t>QL.14G, thôn Bhlô Bền, xã sông Kôn - Đập I thủy điện sông Kôn, xã sông Kôn</w:t>
      </w:r>
    </w:p>
    <w:p>
      <w:r>
        <w:t>ĐH.16ĐG</w:t>
      </w:r>
    </w:p>
    <w:p>
      <w:r>
        <w:t>000 - 004</w:t>
      </w:r>
    </w:p>
    <w:p>
      <w:r>
        <w:t>4,0</w:t>
      </w:r>
    </w:p>
    <w:p>
      <w:r>
        <w:t>4,0</w:t>
      </w:r>
    </w:p>
    <w:p>
      <w:r>
        <w:t>Không thay đổi so với năm 2023</w:t>
      </w:r>
    </w:p>
    <w:p>
      <w:r>
        <w:t>15</w:t>
      </w:r>
    </w:p>
    <w:p>
      <w:r>
        <w:t>QL.14G - Đại Hưng, Đại Lộc</w:t>
      </w:r>
    </w:p>
    <w:p>
      <w:r>
        <w:t>ĐH.17ĐG</w:t>
      </w:r>
    </w:p>
    <w:p>
      <w:r>
        <w:t>000 - 003+270</w:t>
      </w:r>
    </w:p>
    <w:p>
      <w:r>
        <w:t>3,3</w:t>
      </w:r>
    </w:p>
    <w:p>
      <w:r>
        <w:t>3,3</w:t>
      </w:r>
    </w:p>
    <w:p>
      <w:r>
        <w:t>16</w:t>
      </w:r>
    </w:p>
    <w:p>
      <w:r>
        <w:t>003+270 - 012+000</w:t>
      </w:r>
    </w:p>
    <w:p>
      <w:r>
        <w:t>8,7</w:t>
      </w:r>
    </w:p>
    <w:p>
      <w:r>
        <w:t>8,7</w:t>
      </w:r>
    </w:p>
    <w:p>
      <w:r>
        <w:t>17</w:t>
      </w:r>
    </w:p>
    <w:p>
      <w:r>
        <w:t>Đường Dốc Kiền - ĐH2.ĐG, xã Ba</w:t>
      </w:r>
    </w:p>
    <w:p>
      <w:r>
        <w:t>000 - 003+720</w:t>
      </w:r>
    </w:p>
    <w:p>
      <w:r>
        <w:t>3,7</w:t>
      </w:r>
    </w:p>
    <w:p>
      <w:r>
        <w:t>3,7</w:t>
      </w:r>
    </w:p>
    <w:p>
      <w:r>
        <w:t>18</w:t>
      </w:r>
    </w:p>
    <w:p>
      <w:r>
        <w:t>Đường ALiêng Ra Văh - ARớch, A Ting</w:t>
      </w:r>
    </w:p>
    <w:p>
      <w:r>
        <w:t>000 - 006+500</w:t>
      </w:r>
    </w:p>
    <w:p>
      <w:r>
        <w:t>6,5</w:t>
      </w:r>
    </w:p>
    <w:p>
      <w:r>
        <w:t>6,5</w:t>
      </w:r>
    </w:p>
    <w:p>
      <w:r>
        <w:t>19</w:t>
      </w:r>
    </w:p>
    <w:p>
      <w:r>
        <w:t>Đường Pho, Sông Kôn - Ra Nuối, Jơ Ngây</w:t>
      </w:r>
    </w:p>
    <w:p>
      <w:r>
        <w:t>000 - 003+200</w:t>
      </w:r>
    </w:p>
    <w:p>
      <w:r>
        <w:t>3,2</w:t>
      </w:r>
    </w:p>
    <w:p>
      <w:r>
        <w:t>3,2</w:t>
      </w:r>
    </w:p>
    <w:p>
      <w:r>
        <w:t>20</w:t>
      </w:r>
    </w:p>
    <w:p>
      <w:r>
        <w:t>Đường Cột Bườm - Bến Hiến, Kà Dăng</w:t>
      </w:r>
    </w:p>
    <w:p>
      <w:r>
        <w:t>000 - 002</w:t>
      </w:r>
    </w:p>
    <w:p>
      <w:r>
        <w:t>2,0</w:t>
      </w:r>
    </w:p>
    <w:p>
      <w:r>
        <w:t>2,0</w:t>
      </w:r>
    </w:p>
    <w:p>
      <w:r>
        <w:t>21</w:t>
      </w:r>
    </w:p>
    <w:p>
      <w:r>
        <w:t>Đường Hoàng Diệu</w:t>
      </w:r>
    </w:p>
    <w:p>
      <w:r>
        <w:t>000 - 001+200</w:t>
      </w:r>
    </w:p>
    <w:p>
      <w:r>
        <w:t>1,2</w:t>
      </w:r>
    </w:p>
    <w:p>
      <w:r>
        <w:t>1,2</w:t>
      </w:r>
    </w:p>
    <w:p>
      <w:r>
        <w:t>22</w:t>
      </w:r>
    </w:p>
    <w:p>
      <w:r>
        <w:t>Đường Quách Xân</w:t>
      </w:r>
    </w:p>
    <w:p>
      <w:r>
        <w:t>000 - 000+900</w:t>
      </w:r>
    </w:p>
    <w:p>
      <w:r>
        <w:t>0,9</w:t>
      </w:r>
    </w:p>
    <w:p>
      <w:r>
        <w:t>0,9</w:t>
      </w:r>
    </w:p>
    <w:p>
      <w:r>
        <w:t>23</w:t>
      </w:r>
    </w:p>
    <w:p>
      <w:r>
        <w:t>Đường Huỳnh Thúc Kháng</w:t>
      </w:r>
    </w:p>
    <w:p>
      <w:r>
        <w:t>000 - 000+470</w:t>
      </w:r>
    </w:p>
    <w:p>
      <w:r>
        <w:t>0,5</w:t>
      </w:r>
    </w:p>
    <w:p>
      <w:r>
        <w:t>0,5</w:t>
      </w:r>
    </w:p>
    <w:p>
      <w:r>
        <w:t>24</w:t>
      </w:r>
    </w:p>
    <w:p>
      <w:r>
        <w:t>Đường từ thôn Bút Tân đi thôn Bút Nga</w:t>
      </w:r>
    </w:p>
    <w:p>
      <w:r>
        <w:t>000 - 002+390</w:t>
      </w:r>
    </w:p>
    <w:p>
      <w:r>
        <w:t>2,4</w:t>
      </w:r>
    </w:p>
    <w:p>
      <w:r>
        <w:t>2,4</w:t>
      </w:r>
    </w:p>
    <w:p>
      <w:r>
        <w:t>XIV</w:t>
      </w:r>
    </w:p>
    <w:p>
      <w:r>
        <w:t>Huyện Tây Giang</w:t>
      </w:r>
    </w:p>
    <w:p>
      <w:r>
        <w:t>84,8</w:t>
      </w:r>
    </w:p>
    <w:p>
      <w:r>
        <w:t>0,0</w:t>
      </w:r>
    </w:p>
    <w:p>
      <w:r>
        <w:t>0,0</w:t>
      </w:r>
    </w:p>
    <w:p>
      <w:r>
        <w:t>0,0</w:t>
      </w:r>
    </w:p>
    <w:p>
      <w:r>
        <w:t>0,0</w:t>
      </w:r>
    </w:p>
    <w:p>
      <w:r>
        <w:t>72,5</w:t>
      </w:r>
    </w:p>
    <w:p>
      <w:r>
        <w:t>12,3</w:t>
      </w:r>
    </w:p>
    <w:p>
      <w:r>
        <w:t>Không thay đổi so với năm 2023</w:t>
      </w:r>
    </w:p>
    <w:p>
      <w:r>
        <w:t>1</w:t>
      </w:r>
    </w:p>
    <w:p>
      <w:r>
        <w:t>Atiêng - Dang</w:t>
      </w:r>
    </w:p>
    <w:p>
      <w:r>
        <w:t>ĐH.2TG</w:t>
      </w:r>
    </w:p>
    <w:p>
      <w:r>
        <w:t>000 - 026+100</w:t>
      </w:r>
    </w:p>
    <w:p>
      <w:r>
        <w:t>26,1</w:t>
      </w:r>
    </w:p>
    <w:p>
      <w:r>
        <w:t>26,1</w:t>
      </w:r>
    </w:p>
    <w:p>
      <w:r>
        <w:t>2</w:t>
      </w:r>
    </w:p>
    <w:p>
      <w:r>
        <w:t>Bhalêê - Anông - Atiêng</w:t>
      </w:r>
    </w:p>
    <w:p>
      <w:r>
        <w:t>ĐH.3TG</w:t>
      </w:r>
    </w:p>
    <w:p>
      <w:r>
        <w:t>000 - 015+900</w:t>
      </w:r>
    </w:p>
    <w:p>
      <w:r>
        <w:t>15,9</w:t>
      </w:r>
    </w:p>
    <w:p>
      <w:r>
        <w:t>15,9</w:t>
      </w:r>
    </w:p>
    <w:p>
      <w:r>
        <w:t>3</w:t>
      </w:r>
    </w:p>
    <w:p>
      <w:r>
        <w:t>Axan - Gari - Ch'ơm</w:t>
      </w:r>
    </w:p>
    <w:p>
      <w:r>
        <w:t>ĐH.4TG</w:t>
      </w:r>
    </w:p>
    <w:p>
      <w:r>
        <w:t>000 - 026</w:t>
      </w:r>
    </w:p>
    <w:p>
      <w:r>
        <w:t>26,0</w:t>
      </w:r>
    </w:p>
    <w:p>
      <w:r>
        <w:t>26,0</w:t>
      </w:r>
    </w:p>
    <w:p>
      <w:r>
        <w:t>4</w:t>
      </w:r>
    </w:p>
    <w:p>
      <w:r>
        <w:t>Avương - Atiêng</w:t>
      </w:r>
    </w:p>
    <w:p>
      <w:r>
        <w:t>ĐH.5TG</w:t>
      </w:r>
    </w:p>
    <w:p>
      <w:r>
        <w:t>000 - 004+500</w:t>
      </w:r>
    </w:p>
    <w:p>
      <w:r>
        <w:t>4,5</w:t>
      </w:r>
    </w:p>
    <w:p>
      <w:r>
        <w:t>4,5</w:t>
      </w:r>
    </w:p>
    <w:p>
      <w:r>
        <w:t>004+500-016+800</w:t>
      </w:r>
    </w:p>
    <w:p>
      <w:r>
        <w:t>12,3</w:t>
      </w:r>
    </w:p>
    <w:p>
      <w:r>
        <w:t>12,3</w:t>
      </w:r>
    </w:p>
    <w:p>
      <w:r>
        <w:t>XV</w:t>
      </w:r>
    </w:p>
    <w:p>
      <w:r>
        <w:t>Huyện Nam Giang</w:t>
      </w:r>
    </w:p>
    <w:p>
      <w:r>
        <w:t>140,9</w:t>
      </w:r>
    </w:p>
    <w:p>
      <w:r>
        <w:t>0,0</w:t>
      </w:r>
    </w:p>
    <w:p>
      <w:r>
        <w:t>0,0</w:t>
      </w:r>
    </w:p>
    <w:p>
      <w:r>
        <w:t>0,0</w:t>
      </w:r>
    </w:p>
    <w:p>
      <w:r>
        <w:t>0,0</w:t>
      </w:r>
    </w:p>
    <w:p>
      <w:r>
        <w:t>89,4</w:t>
      </w:r>
    </w:p>
    <w:p>
      <w:r>
        <w:t>51,5</w:t>
      </w:r>
    </w:p>
    <w:p>
      <w:r>
        <w:t>Không thay đổi so với năm 2023</w:t>
      </w:r>
    </w:p>
    <w:p>
      <w:r>
        <w:t>1</w:t>
      </w:r>
    </w:p>
    <w:p>
      <w:r>
        <w:t>Xã Tà Pơơ</w:t>
      </w:r>
    </w:p>
    <w:p>
      <w:r>
        <w:t>ĐH.1NG</w:t>
      </w:r>
    </w:p>
    <w:p>
      <w:r>
        <w:t>000 - 030</w:t>
      </w:r>
    </w:p>
    <w:p>
      <w:r>
        <w:t>30,0</w:t>
      </w:r>
    </w:p>
    <w:p>
      <w:r>
        <w:t>30,0</w:t>
      </w:r>
    </w:p>
    <w:p>
      <w:r>
        <w:t>2</w:t>
      </w:r>
    </w:p>
    <w:p>
      <w:r>
        <w:t>Chà Vàl - Zuôih</w:t>
      </w:r>
    </w:p>
    <w:p>
      <w:r>
        <w:t>ĐH.2NG</w:t>
      </w:r>
    </w:p>
    <w:p>
      <w:r>
        <w:t>000 - 023</w:t>
      </w:r>
    </w:p>
    <w:p>
      <w:r>
        <w:t>23,0</w:t>
      </w:r>
    </w:p>
    <w:p>
      <w:r>
        <w:t>23,0</w:t>
      </w:r>
    </w:p>
    <w:p>
      <w:r>
        <w:t>023 - 030</w:t>
      </w:r>
    </w:p>
    <w:p>
      <w:r>
        <w:t>7,0</w:t>
      </w:r>
    </w:p>
    <w:p>
      <w:r>
        <w:t>7,0</w:t>
      </w:r>
    </w:p>
    <w:p>
      <w:r>
        <w:t>3</w:t>
      </w:r>
    </w:p>
    <w:p>
      <w:r>
        <w:t>Chà Vàl - Đắc Tôi - Đắc Pre - Đắc Pring</w:t>
      </w:r>
    </w:p>
    <w:p>
      <w:r>
        <w:t>ĐH.3NG</w:t>
      </w:r>
    </w:p>
    <w:p>
      <w:r>
        <w:t>000 - 018</w:t>
      </w:r>
    </w:p>
    <w:p>
      <w:r>
        <w:t>18,0</w:t>
      </w:r>
    </w:p>
    <w:p>
      <w:r>
        <w:t>18,0</w:t>
      </w:r>
    </w:p>
    <w:p>
      <w:r>
        <w:t>018 - 034</w:t>
      </w:r>
    </w:p>
    <w:p>
      <w:r>
        <w:t>16,0</w:t>
      </w:r>
    </w:p>
    <w:p>
      <w:r>
        <w:t>16,0</w:t>
      </w:r>
    </w:p>
    <w:p>
      <w:r>
        <w:t>4</w:t>
      </w:r>
    </w:p>
    <w:p>
      <w:r>
        <w:t>Km64/QL.14D, La Dêê - La Êê - Chơ Chun</w:t>
      </w:r>
    </w:p>
    <w:p>
      <w:r>
        <w:t>ĐH.4NG</w:t>
      </w:r>
    </w:p>
    <w:p>
      <w:r>
        <w:t>000 - 004+400</w:t>
      </w:r>
    </w:p>
    <w:p>
      <w:r>
        <w:t>4,4</w:t>
      </w:r>
    </w:p>
    <w:p>
      <w:r>
        <w:t>4,4</w:t>
      </w:r>
    </w:p>
    <w:p>
      <w:r>
        <w:t>004+400-032+890</w:t>
      </w:r>
    </w:p>
    <w:p>
      <w:r>
        <w:t>28,5</w:t>
      </w:r>
    </w:p>
    <w:p>
      <w:r>
        <w:t>28,5</w:t>
      </w:r>
    </w:p>
    <w:p>
      <w:r>
        <w:t>5</w:t>
      </w:r>
    </w:p>
    <w:p>
      <w:r>
        <w:t>Chà Vàl - Đắc Pre</w:t>
      </w:r>
    </w:p>
    <w:p>
      <w:r>
        <w:t>ĐH.5NG</w:t>
      </w:r>
    </w:p>
    <w:p>
      <w:r>
        <w:t>000 - 003+600</w:t>
      </w:r>
    </w:p>
    <w:p>
      <w:r>
        <w:t>3,6</w:t>
      </w:r>
    </w:p>
    <w:p>
      <w:r>
        <w:t>3,6</w:t>
      </w:r>
    </w:p>
    <w:p>
      <w:r>
        <w:t>6</w:t>
      </w:r>
    </w:p>
    <w:p>
      <w:r>
        <w:t>Chà Vàl - Đắc Tôi</w:t>
      </w:r>
    </w:p>
    <w:p>
      <w:r>
        <w:t>ĐH.6NG</w:t>
      </w:r>
    </w:p>
    <w:p>
      <w:r>
        <w:t>000 - 005+700</w:t>
      </w:r>
    </w:p>
    <w:p>
      <w:r>
        <w:t>5,7</w:t>
      </w:r>
    </w:p>
    <w:p>
      <w:r>
        <w:t>5,7</w:t>
      </w:r>
    </w:p>
    <w:p>
      <w:r>
        <w:t>7</w:t>
      </w:r>
    </w:p>
    <w:p>
      <w:r>
        <w:t>Đắc Pre - Đắc Tôi</w:t>
      </w:r>
    </w:p>
    <w:p>
      <w:r>
        <w:t>ĐH.7NG</w:t>
      </w:r>
    </w:p>
    <w:p>
      <w:r>
        <w:t>000 - 004+700</w:t>
      </w:r>
    </w:p>
    <w:p>
      <w:r>
        <w:t>4,7</w:t>
      </w:r>
    </w:p>
    <w:p>
      <w:r>
        <w:t>4,7</w:t>
      </w:r>
    </w:p>
    <w:p>
      <w:r>
        <w:t>XVI</w:t>
      </w:r>
    </w:p>
    <w:p>
      <w:r>
        <w:t>Huyện Phước Sơn</w:t>
      </w:r>
    </w:p>
    <w:p>
      <w:r>
        <w:t>79,3</w:t>
      </w:r>
    </w:p>
    <w:p>
      <w:r>
        <w:t>0,0</w:t>
      </w:r>
    </w:p>
    <w:p>
      <w:r>
        <w:t>0,0</w:t>
      </w:r>
    </w:p>
    <w:p>
      <w:r>
        <w:t>0,0</w:t>
      </w:r>
    </w:p>
    <w:p>
      <w:r>
        <w:t>25,4</w:t>
      </w:r>
    </w:p>
    <w:p>
      <w:r>
        <w:t>0,0</w:t>
      </w:r>
    </w:p>
    <w:p>
      <w:r>
        <w:t>53,9</w:t>
      </w:r>
    </w:p>
    <w:p>
      <w:r>
        <w:t>Không thay đổi so với năm 2023</w:t>
      </w:r>
    </w:p>
    <w:p>
      <w:r>
        <w:t>1</w:t>
      </w:r>
    </w:p>
    <w:p>
      <w:r>
        <w:t>Đường HCM - Đầu tuyến ĐH.2</w:t>
      </w:r>
    </w:p>
    <w:p>
      <w:r>
        <w:t>ĐH.1PS</w:t>
      </w:r>
    </w:p>
    <w:p>
      <w:r>
        <w:t>000 - 018</w:t>
      </w:r>
    </w:p>
    <w:p>
      <w:r>
        <w:t>18,0</w:t>
      </w:r>
    </w:p>
    <w:p>
      <w:r>
        <w:t>18,0</w:t>
      </w:r>
    </w:p>
    <w:p>
      <w:r>
        <w:t>018 - 039+940</w:t>
      </w:r>
    </w:p>
    <w:p>
      <w:r>
        <w:t>21,9</w:t>
      </w:r>
    </w:p>
    <w:p>
      <w:r>
        <w:t>21,9</w:t>
      </w:r>
    </w:p>
    <w:p>
      <w:r>
        <w:t>2</w:t>
      </w:r>
    </w:p>
    <w:p>
      <w:r>
        <w:t>Cuối tuyến ĐH.1 - Cuối tuyến ĐH.4</w:t>
      </w:r>
    </w:p>
    <w:p>
      <w:r>
        <w:t>ĐH.2PS</w:t>
      </w:r>
    </w:p>
    <w:p>
      <w:r>
        <w:t>000 - 010+210</w:t>
      </w:r>
    </w:p>
    <w:p>
      <w:r>
        <w:t>10,2</w:t>
      </w:r>
    </w:p>
    <w:p>
      <w:r>
        <w:t>10,2</w:t>
      </w:r>
    </w:p>
    <w:p>
      <w:r>
        <w:t>3</w:t>
      </w:r>
    </w:p>
    <w:p>
      <w:r>
        <w:t>Km15/ĐH.1 - Đầu tuyến ĐH.4</w:t>
      </w:r>
    </w:p>
    <w:p>
      <w:r>
        <w:t>ĐH.3PS</w:t>
      </w:r>
    </w:p>
    <w:p>
      <w:r>
        <w:t>000 - 007+400</w:t>
      </w:r>
    </w:p>
    <w:p>
      <w:r>
        <w:t>7,4</w:t>
      </w:r>
    </w:p>
    <w:p>
      <w:r>
        <w:t>7,4</w:t>
      </w:r>
    </w:p>
    <w:p>
      <w:r>
        <w:t>4</w:t>
      </w:r>
    </w:p>
    <w:p>
      <w:r>
        <w:t>Đường HCM - Cuối tuyến ĐH.3</w:t>
      </w:r>
    </w:p>
    <w:p>
      <w:r>
        <w:t>ĐH.4PS</w:t>
      </w:r>
    </w:p>
    <w:p>
      <w:r>
        <w:t>000 - 011+510</w:t>
      </w:r>
    </w:p>
    <w:p>
      <w:r>
        <w:t>11,5</w:t>
      </w:r>
    </w:p>
    <w:p>
      <w:r>
        <w:t>11,5</w:t>
      </w:r>
    </w:p>
    <w:p>
      <w:r>
        <w:t>5</w:t>
      </w:r>
    </w:p>
    <w:p>
      <w:r>
        <w:t>Cuối tuyến ĐH.3 - Cuối tuyến ĐH.2</w:t>
      </w:r>
    </w:p>
    <w:p>
      <w:r>
        <w:t>ĐH.5PS</w:t>
      </w:r>
    </w:p>
    <w:p>
      <w:r>
        <w:t>000 - 010+250</w:t>
      </w:r>
    </w:p>
    <w:p>
      <w:r>
        <w:t>10,3</w:t>
      </w:r>
    </w:p>
    <w:p>
      <w:r>
        <w:t>10,3</w:t>
      </w:r>
    </w:p>
    <w:p>
      <w:r>
        <w:t>VIII</w:t>
      </w:r>
    </w:p>
    <w:p>
      <w:r>
        <w:t>Huyện Bắc Trà My</w:t>
      </w:r>
    </w:p>
    <w:p>
      <w:r>
        <w:t>107,8</w:t>
      </w:r>
    </w:p>
    <w:p>
      <w:r>
        <w:t>0,0</w:t>
      </w:r>
    </w:p>
    <w:p>
      <w:r>
        <w:t>0,0</w:t>
      </w:r>
    </w:p>
    <w:p>
      <w:r>
        <w:t>0,0</w:t>
      </w:r>
    </w:p>
    <w:p>
      <w:r>
        <w:t>30,2</w:t>
      </w:r>
    </w:p>
    <w:p>
      <w:r>
        <w:t>27,8</w:t>
      </w:r>
    </w:p>
    <w:p>
      <w:r>
        <w:t>49,8</w:t>
      </w:r>
    </w:p>
    <w:p>
      <w:r>
        <w:t>Không báo cáo, xem như số liệu không thay   đổi</w:t>
      </w:r>
    </w:p>
    <w:p>
      <w:r>
        <w:t>1</w:t>
      </w:r>
    </w:p>
    <w:p>
      <w:r>
        <w:t>Đường Nam Quảng Nam</w:t>
      </w:r>
    </w:p>
    <w:p>
      <w:r>
        <w:t>ĐĐT</w:t>
      </w:r>
    </w:p>
    <w:p>
      <w:r>
        <w:t>000 - 003+750</w:t>
      </w:r>
    </w:p>
    <w:p>
      <w:r>
        <w:t>3,8</w:t>
      </w:r>
    </w:p>
    <w:p>
      <w:r>
        <w:t>3,8</w:t>
      </w:r>
    </w:p>
    <w:p>
      <w:r>
        <w:t>2</w:t>
      </w:r>
    </w:p>
    <w:p>
      <w:r>
        <w:t>Trà Dương (QL.40B) -T.Đông -Trà Nú</w:t>
      </w:r>
    </w:p>
    <w:p>
      <w:r>
        <w:t>ĐH.1BTM</w:t>
      </w:r>
    </w:p>
    <w:p>
      <w:r>
        <w:t>000 - 013</w:t>
      </w:r>
    </w:p>
    <w:p>
      <w:r>
        <w:t>13,0</w:t>
      </w:r>
    </w:p>
    <w:p>
      <w:r>
        <w:t>13,0</w:t>
      </w:r>
    </w:p>
    <w:p>
      <w:r>
        <w:t>3</w:t>
      </w:r>
    </w:p>
    <w:p>
      <w:r>
        <w:t>TT cụm xã Trà Nú, cầu Sông Ví - Trà Kót</w:t>
      </w:r>
    </w:p>
    <w:p>
      <w:r>
        <w:t>ĐH.2BTM</w:t>
      </w:r>
    </w:p>
    <w:p>
      <w:r>
        <w:t>000 - 006+100</w:t>
      </w:r>
    </w:p>
    <w:p>
      <w:r>
        <w:t>6,1</w:t>
      </w:r>
    </w:p>
    <w:p>
      <w:r>
        <w:t>6,1</w:t>
      </w:r>
    </w:p>
    <w:p>
      <w:r>
        <w:t>006+100 - 009</w:t>
      </w:r>
    </w:p>
    <w:p>
      <w:r>
        <w:t>2,9</w:t>
      </w:r>
    </w:p>
    <w:p>
      <w:r>
        <w:t>2,9</w:t>
      </w:r>
    </w:p>
    <w:p>
      <w:r>
        <w:t>4</w:t>
      </w:r>
    </w:p>
    <w:p>
      <w:r>
        <w:t>UBND xã Trà Nú đi QL.24C</w:t>
      </w:r>
    </w:p>
    <w:p>
      <w:r>
        <w:t>ĐH.3BTM</w:t>
      </w:r>
    </w:p>
    <w:p>
      <w:r>
        <w:t>000 - 009</w:t>
      </w:r>
    </w:p>
    <w:p>
      <w:r>
        <w:t>9,0</w:t>
      </w:r>
    </w:p>
    <w:p>
      <w:r>
        <w:t>9,0</w:t>
      </w:r>
    </w:p>
    <w:p>
      <w:r>
        <w:t>5</w:t>
      </w:r>
    </w:p>
    <w:p>
      <w:r>
        <w:t>Ngã 3 Trà Giác - Trà Giáp - Trà Ka</w:t>
      </w:r>
    </w:p>
    <w:p>
      <w:r>
        <w:t>ĐH.4BTM</w:t>
      </w:r>
    </w:p>
    <w:p>
      <w:r>
        <w:t>000 - 017+500</w:t>
      </w:r>
    </w:p>
    <w:p>
      <w:r>
        <w:t>17,5</w:t>
      </w:r>
    </w:p>
    <w:p>
      <w:r>
        <w:t>17,5</w:t>
      </w:r>
    </w:p>
    <w:p>
      <w:r>
        <w:t>6</w:t>
      </w:r>
    </w:p>
    <w:p>
      <w:r>
        <w:t>N3 Đ.Trang Trà Tân giáp QL.40B (thôn 1)</w:t>
      </w:r>
    </w:p>
    <w:p>
      <w:r>
        <w:t>ĐH.5BTM</w:t>
      </w:r>
    </w:p>
    <w:p>
      <w:r>
        <w:t>000 - 007+200</w:t>
      </w:r>
    </w:p>
    <w:p>
      <w:r>
        <w:t>7,2</w:t>
      </w:r>
    </w:p>
    <w:p>
      <w:r>
        <w:t>7,2</w:t>
      </w:r>
    </w:p>
    <w:p>
      <w:r>
        <w:t>7</w:t>
      </w:r>
    </w:p>
    <w:p>
      <w:r>
        <w:t>Cầu S.Thanh Đ.TSĐ - UBND Trà Đốc</w:t>
      </w:r>
    </w:p>
    <w:p>
      <w:r>
        <w:t>ĐH.6BTM</w:t>
      </w:r>
    </w:p>
    <w:p>
      <w:r>
        <w:t>000 - 006</w:t>
      </w:r>
    </w:p>
    <w:p>
      <w:r>
        <w:t>6,0</w:t>
      </w:r>
    </w:p>
    <w:p>
      <w:r>
        <w:t>6,0</w:t>
      </w:r>
    </w:p>
    <w:p>
      <w:r>
        <w:t>8</w:t>
      </w:r>
    </w:p>
    <w:p>
      <w:r>
        <w:t>Ngã 3 Tinh Dầu Quế - N3 Bà Xêm</w:t>
      </w:r>
    </w:p>
    <w:p>
      <w:r>
        <w:t>ĐH.7BTM</w:t>
      </w:r>
    </w:p>
    <w:p>
      <w:r>
        <w:t>000 - 003+500</w:t>
      </w:r>
    </w:p>
    <w:p>
      <w:r>
        <w:t>3,5</w:t>
      </w:r>
    </w:p>
    <w:p>
      <w:r>
        <w:t>3,5</w:t>
      </w:r>
    </w:p>
    <w:p>
      <w:r>
        <w:t>9</w:t>
      </w:r>
    </w:p>
    <w:p>
      <w:r>
        <w:t>Đường NMTĐST2,Trà Đốc-UBND T.Bui</w:t>
      </w:r>
    </w:p>
    <w:p>
      <w:r>
        <w:t>ĐH.8BTM</w:t>
      </w:r>
    </w:p>
    <w:p>
      <w:r>
        <w:t>000 - 029</w:t>
      </w:r>
    </w:p>
    <w:p>
      <w:r>
        <w:t>29,0</w:t>
      </w:r>
    </w:p>
    <w:p>
      <w:r>
        <w:t>29,0</w:t>
      </w:r>
    </w:p>
    <w:p>
      <w:r>
        <w:t>10</w:t>
      </w:r>
    </w:p>
    <w:p>
      <w:r>
        <w:t>Nối Km7+066/ĐH.1BTM - giáp Tiên Lập</w:t>
      </w:r>
    </w:p>
    <w:p>
      <w:r>
        <w:t>ĐH.9BTM</w:t>
      </w:r>
    </w:p>
    <w:p>
      <w:r>
        <w:t>000 - 000+400</w:t>
      </w:r>
    </w:p>
    <w:p>
      <w:r>
        <w:t>0,4</w:t>
      </w:r>
    </w:p>
    <w:p>
      <w:r>
        <w:t>0,4</w:t>
      </w:r>
    </w:p>
    <w:p>
      <w:r>
        <w:t>000+400-002+600</w:t>
      </w:r>
    </w:p>
    <w:p>
      <w:r>
        <w:t>11</w:t>
      </w:r>
    </w:p>
    <w:p>
      <w:r>
        <w:t>Km52+900/QL.40B -giáp QL.24C,T.Giang</w:t>
      </w:r>
    </w:p>
    <w:p>
      <w:r>
        <w:t>ĐH.10BTM</w:t>
      </w:r>
    </w:p>
    <w:p>
      <w:r>
        <w:t>000 - 002</w:t>
      </w:r>
    </w:p>
    <w:p>
      <w:r>
        <w:t>2,0</w:t>
      </w:r>
    </w:p>
    <w:p>
      <w:r>
        <w:t>2,0</w:t>
      </w:r>
    </w:p>
    <w:p>
      <w:r>
        <w:t>002 - 009</w:t>
      </w:r>
    </w:p>
    <w:p>
      <w:r>
        <w:t>12</w:t>
      </w:r>
    </w:p>
    <w:p>
      <w:r>
        <w:t>Km85+165/QL.24C-Km7+500/ĐH.4BTM</w:t>
      </w:r>
    </w:p>
    <w:p>
      <w:r>
        <w:t>ĐH.11BTM</w:t>
      </w:r>
    </w:p>
    <w:p>
      <w:r>
        <w:t>000 - 019+800</w:t>
      </w:r>
    </w:p>
    <w:p>
      <w:r>
        <w:t>13</w:t>
      </w:r>
    </w:p>
    <w:p>
      <w:r>
        <w:t>Cầu Trà sơn - Cầu Khe Tân, xã Trà Tân</w:t>
      </w:r>
    </w:p>
    <w:p>
      <w:r>
        <w:t>ĐH.12BTM</w:t>
      </w:r>
    </w:p>
    <w:p>
      <w:r>
        <w:t>000 - 007+400</w:t>
      </w:r>
    </w:p>
    <w:p>
      <w:r>
        <w:t>7,4</w:t>
      </w:r>
    </w:p>
    <w:p>
      <w:r>
        <w:t>7,4</w:t>
      </w:r>
    </w:p>
    <w:p>
      <w:r>
        <w:t>XVIII</w:t>
      </w:r>
    </w:p>
    <w:p>
      <w:r>
        <w:t>Huyện Nam Trà My</w:t>
      </w:r>
    </w:p>
    <w:p>
      <w:r>
        <w:t>150,2</w:t>
      </w:r>
    </w:p>
    <w:p>
      <w:r>
        <w:t>0,0</w:t>
      </w:r>
    </w:p>
    <w:p>
      <w:r>
        <w:t>0,0</w:t>
      </w:r>
    </w:p>
    <w:p>
      <w:r>
        <w:t>0,0</w:t>
      </w:r>
    </w:p>
    <w:p>
      <w:r>
        <w:t>4,5</w:t>
      </w:r>
    </w:p>
    <w:p>
      <w:r>
        <w:t>119,4</w:t>
      </w:r>
    </w:p>
    <w:p>
      <w:r>
        <w:t>26,3</w:t>
      </w:r>
    </w:p>
    <w:p>
      <w:r>
        <w:t>Không thay đổi so với năm 2023</w:t>
      </w:r>
    </w:p>
    <w:p>
      <w:r>
        <w:t>1</w:t>
      </w:r>
    </w:p>
    <w:p>
      <w:r>
        <w:t>Trà Dơn - Trà Leng</w:t>
      </w:r>
    </w:p>
    <w:p>
      <w:r>
        <w:t>ĐH.1NTM</w:t>
      </w:r>
    </w:p>
    <w:p>
      <w:r>
        <w:t>000 - 016+900</w:t>
      </w:r>
    </w:p>
    <w:p>
      <w:r>
        <w:t>16,9</w:t>
      </w:r>
    </w:p>
    <w:p>
      <w:r>
        <w:t>16,9</w:t>
      </w:r>
    </w:p>
    <w:p>
      <w:r>
        <w:t>2</w:t>
      </w:r>
    </w:p>
    <w:p>
      <w:r>
        <w:t>Trà Dơn - Đ1K8 - Trà Leng</w:t>
      </w:r>
    </w:p>
    <w:p>
      <w:r>
        <w:t>ĐH.2NTM</w:t>
      </w:r>
    </w:p>
    <w:p>
      <w:r>
        <w:t>000 - 016+100</w:t>
      </w:r>
    </w:p>
    <w:p>
      <w:r>
        <w:t>16,1</w:t>
      </w:r>
    </w:p>
    <w:p>
      <w:r>
        <w:t>16,1</w:t>
      </w:r>
    </w:p>
    <w:p>
      <w:r>
        <w:t>3</w:t>
      </w:r>
    </w:p>
    <w:p>
      <w:r>
        <w:t>Trà Tập (QL.40B) - Trà Cang - Trà Linh</w:t>
      </w:r>
    </w:p>
    <w:p>
      <w:r>
        <w:t>ĐH.3NTM</w:t>
      </w:r>
    </w:p>
    <w:p>
      <w:r>
        <w:t>000 - 013+000</w:t>
      </w:r>
    </w:p>
    <w:p>
      <w:r>
        <w:t>13,0</w:t>
      </w:r>
    </w:p>
    <w:p>
      <w:r>
        <w:t>13,0</w:t>
      </w:r>
    </w:p>
    <w:p>
      <w:r>
        <w:t>013 - 025+000</w:t>
      </w:r>
    </w:p>
    <w:p>
      <w:r>
        <w:t>12,0</w:t>
      </w:r>
    </w:p>
    <w:p>
      <w:r>
        <w:t>12,0</w:t>
      </w:r>
    </w:p>
    <w:p>
      <w:r>
        <w:t>025+000-038+250</w:t>
      </w:r>
    </w:p>
    <w:p>
      <w:r>
        <w:t>13,3</w:t>
      </w:r>
    </w:p>
    <w:p>
      <w:r>
        <w:t>13,3</w:t>
      </w:r>
    </w:p>
    <w:p>
      <w:r>
        <w:t>4</w:t>
      </w:r>
    </w:p>
    <w:p>
      <w:r>
        <w:t>QL.40B - Km6/ĐH.3NTM</w:t>
      </w:r>
    </w:p>
    <w:p>
      <w:r>
        <w:t>ĐH.4NTM</w:t>
      </w:r>
    </w:p>
    <w:p>
      <w:r>
        <w:t>000 - 003+150</w:t>
      </w:r>
    </w:p>
    <w:p>
      <w:r>
        <w:t>Đường đất hư hỏng</w:t>
      </w:r>
    </w:p>
    <w:p>
      <w:r>
        <w:t>4</w:t>
      </w:r>
    </w:p>
    <w:p>
      <w:r>
        <w:t>N3 Bà Huề, Trà Mai -T.Vân -Trà Vinh</w:t>
      </w:r>
    </w:p>
    <w:p>
      <w:r>
        <w:t>ĐH.5NTM</w:t>
      </w:r>
    </w:p>
    <w:p>
      <w:r>
        <w:t>000 - 020</w:t>
      </w:r>
    </w:p>
    <w:p>
      <w:r>
        <w:t>20,0</w:t>
      </w:r>
    </w:p>
    <w:p>
      <w:r>
        <w:t>20,0</w:t>
      </w:r>
    </w:p>
    <w:p>
      <w:r>
        <w:t>5</w:t>
      </w:r>
    </w:p>
    <w:p>
      <w:r>
        <w:t>N3 cầu N.Là,Trà Mai -Trà Don -QL.40B</w:t>
      </w:r>
    </w:p>
    <w:p>
      <w:r>
        <w:t>ĐH.6NTM</w:t>
      </w:r>
    </w:p>
    <w:p>
      <w:r>
        <w:t>000 - 010+360</w:t>
      </w:r>
    </w:p>
    <w:p>
      <w:r>
        <w:t>10,4</w:t>
      </w:r>
    </w:p>
    <w:p>
      <w:r>
        <w:t>10,4</w:t>
      </w:r>
    </w:p>
    <w:p>
      <w:r>
        <w:t>6</w:t>
      </w:r>
    </w:p>
    <w:p>
      <w:r>
        <w:t>Cầu tràn T.Nam (QL.40B) -UBND T.Linh</w:t>
      </w:r>
    </w:p>
    <w:p>
      <w:r>
        <w:t>ĐH.7NTM</w:t>
      </w:r>
    </w:p>
    <w:p>
      <w:r>
        <w:t>000 - 015+280</w:t>
      </w:r>
    </w:p>
    <w:p>
      <w:r>
        <w:t>15,3</w:t>
      </w:r>
    </w:p>
    <w:p>
      <w:r>
        <w:t>15,3</w:t>
      </w:r>
    </w:p>
    <w:p>
      <w:r>
        <w:t>7</w:t>
      </w:r>
    </w:p>
    <w:p>
      <w:r>
        <w:t>Trà Vân (Km9/ĐH.5) - Đ.Trường S.Đông</w:t>
      </w:r>
    </w:p>
    <w:p>
      <w:r>
        <w:t>ĐH.8NTM</w:t>
      </w:r>
    </w:p>
    <w:p>
      <w:r>
        <w:t>000 - 012</w:t>
      </w:r>
    </w:p>
    <w:p>
      <w:r>
        <w:t>12,0</w:t>
      </w:r>
    </w:p>
    <w:p>
      <w:r>
        <w:t>12,0</w:t>
      </w:r>
    </w:p>
    <w:p>
      <w:r>
        <w:t>8</w:t>
      </w:r>
    </w:p>
    <w:p>
      <w:r>
        <w:t>Trà Mai (Km2+700/ĐH.5) - Đ.TS.Đông</w:t>
      </w:r>
    </w:p>
    <w:p>
      <w:r>
        <w:t>ĐH.9NTM</w:t>
      </w:r>
    </w:p>
    <w:p>
      <w:r>
        <w:t>000 - 013+600</w:t>
      </w:r>
    </w:p>
    <w:p>
      <w:r>
        <w:t>13,6</w:t>
      </w:r>
    </w:p>
    <w:p>
      <w:r>
        <w:t>13,6</w:t>
      </w:r>
    </w:p>
    <w:p>
      <w:r>
        <w:t>9</w:t>
      </w:r>
    </w:p>
    <w:p>
      <w:r>
        <w:t>Đường nội thị trung tâm HC huyện</w:t>
      </w:r>
    </w:p>
    <w:p>
      <w:r>
        <w:t>ĐH.10NTM</w:t>
      </w:r>
    </w:p>
    <w:p>
      <w:r>
        <w:t>000 - 004+520</w:t>
      </w:r>
    </w:p>
    <w:p>
      <w:r>
        <w:t>4,5</w:t>
      </w:r>
    </w:p>
    <w:p>
      <w:r>
        <w:t>4,5</w:t>
      </w:r>
    </w:p>
    <w:p>
      <w:r>
        <w:t>10</w:t>
      </w:r>
    </w:p>
    <w:p>
      <w:r>
        <w:t>Đường Tây Tắc Pỏ</w:t>
      </w:r>
    </w:p>
    <w:p>
      <w:r>
        <w:t>ĐH.11NTM</w:t>
      </w:r>
    </w:p>
    <w:p>
      <w:r>
        <w:t>000 - 003+150</w:t>
      </w:r>
    </w:p>
    <w:p>
      <w:r>
        <w:t>3,2</w:t>
      </w:r>
    </w:p>
    <w:p>
      <w:r>
        <w:t>3,2</w:t>
      </w:r>
    </w:p>
    <w:p>
      <w:r>
        <w:t>Tổng cộng :</w:t>
      </w:r>
    </w:p>
    <w:p>
      <w:r>
        <w:t>2.121,4</w:t>
      </w:r>
    </w:p>
    <w:p>
      <w:r>
        <w:t>18,5</w:t>
      </w:r>
    </w:p>
    <w:p>
      <w:r>
        <w:t>171,2</w:t>
      </w:r>
    </w:p>
    <w:p>
      <w:r>
        <w:t>84,0</w:t>
      </w:r>
    </w:p>
    <w:p>
      <w:r>
        <w:t>696,4</w:t>
      </w:r>
    </w:p>
    <w:p>
      <w:r>
        <w:t>860,5</w:t>
      </w:r>
    </w:p>
    <w:p>
      <w:r>
        <w:t>289,4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