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2496/QĐ-UBND năm 2025 công bố Danh mục và Quy trình thủ tục hành chính mới, được thay thế lĩnh vực giáo dục và đào tạo thuộc hệ thống giáo dục quốc dân thuộc phạm vi, chức năng quản lý của ngành Giáo dục và Đào tạo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2496/QĐ-UBND</w:t>
      </w:r>
    </w:p>
    <w:p>
      <w:r>
        <w:t>Hà Tĩnh, ngày 10 tháng 10 năm 2025</w:t>
      </w:r>
    </w:p>
    <w:p>
      <w:r>
        <w:t>QUYẾT ĐỊNH</w:t>
      </w:r>
    </w:p>
    <w:p>
      <w:r>
        <w:t>CÔNG BỐ DANH MỤC VÀ QUY TRÌNH THỦ TỤC HÀNH CHÍNH BAN HÀNH MỚI, ĐƯỢC THAY THẾ LĨNH VỰC GIÁO DỤC VÀ ĐÀO TẠO THUỘC HỆ THỐNG GIÁO DỤC QUỐC DÂN THUỘC PHẠM VI, CHỨC NĂNG QUẢN LÝ CỦA NGÀNH GIÁO DỤC VÀ ĐÀO TẠO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Bộ trưởng, Chủ nhiệm Văn phòng Chính phủ hướng dẫn thi hành một số nội dung của Nghị định số 118/2025/NĐ-CP ngày 09/6/2025;</w:t>
      </w:r>
    </w:p>
    <w:p>
      <w:r>
        <w:t>Theo đề nghị của Giám đốc Sở Giáo dục và Đào tạo tại Văn bản số 3216/SGDĐT-VP ngày 06/10/2025.</w:t>
      </w:r>
    </w:p>
    <w:p>
      <w:r>
        <w:t>QUYẾT ĐỊNH:</w:t>
      </w:r>
    </w:p>
    <w:p>
      <w:r>
        <w:t>Điều 1 . Công bố kèm theo Quyết định này Danh mục và Quy trình 03 thủ tục hành chính (TTHC) (trong đó: 02 (hai) TTHC ban hành mới; 01 (một) TTHC được thay thế) thuộc phạm vi, chức năng quản lý của ngành Giáo dục và Đào tạo áp dụng trên địa bàn tỉnh Hà Tĩnh.</w:t>
      </w:r>
    </w:p>
    <w:p>
      <w:r>
        <w:t>Điều 2.  Giao Sở Giáo dục và Đào tạo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w:t>
      </w:r>
    </w:p>
    <w:p>
      <w:r>
        <w:t>Điều 4.  Chánh Văn phòng UBND tỉnh; Giám đốc Sở Giáo dục và Đào tạo,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GD&amp;ĐT, KH&amp;CN;</w:t>
      </w:r>
    </w:p>
    <w:p>
      <w:r>
        <w:t>- Các PCVP UBND tỉnh;</w:t>
      </w:r>
    </w:p>
    <w:p>
      <w:r>
        <w:t>- Trung tâm PVHCC tỉnh;</w:t>
      </w:r>
    </w:p>
    <w:p>
      <w:r>
        <w:t>- Trung tâm CB-TH tỉnh;</w:t>
      </w:r>
    </w:p>
    <w:p>
      <w:r>
        <w:t>- Lưu: VT, HCC  3  .</w:t>
      </w:r>
    </w:p>
    <w:p>
      <w:r>
        <w:t>KT. CHỦ TỊCH</w:t>
      </w:r>
    </w:p>
    <w:p>
      <w:r>
        <w:t>PHÓ CHỦ TỊCH</w:t>
      </w:r>
    </w:p>
    <w:p>
      <w:r>
        <w:t>Dương Tất Thắng</w:t>
      </w:r>
    </w:p>
    <w:p>
      <w:r>
        <w:t>I. DANH MỤC</w:t>
      </w:r>
    </w:p>
    <w:p>
      <w:r>
        <w:t>TTHC BAN HÀNH MỚI, TTHC ĐƯỢC THAY THẾ THUỘC PHẠM VI, CHỨC NĂNG QUẢN LÝ CỦA NGÀNH GIÁO DỤC VÀ ĐÀO TẠO ÁP DỤNG TRÊN ĐỊA BÀN TỈNH HÀ TĨNH</w:t>
      </w:r>
    </w:p>
    <w:p>
      <w:r>
        <w:t>(Kèm theo Quyết định số: 2496/QĐ-UBND ngày 10/10/2025 của Chủ tịch UBND tỉnh)</w:t>
      </w:r>
    </w:p>
    <w:p>
      <w:r>
        <w:t>A. TTHC mới ban hành</w:t>
      </w:r>
    </w:p>
    <w:p>
      <w:r>
        <w:t>TT</w:t>
      </w:r>
    </w:p>
    <w:p>
      <w:r>
        <w:t>Tên thủ tục hành chính</w:t>
      </w:r>
    </w:p>
    <w:p>
      <w:r>
        <w:t>Thời hạn giải quyết</w:t>
      </w:r>
    </w:p>
    <w:p>
      <w:r>
        <w:t>Địa điểm thực hiện</w:t>
      </w:r>
    </w:p>
    <w:p>
      <w:r>
        <w:t>Phí, lệ phí (nếu có)</w:t>
      </w:r>
    </w:p>
    <w:p>
      <w:r>
        <w:t>Căn cứ pháp lý</w:t>
      </w:r>
    </w:p>
    <w:p>
      <w:r>
        <w:t>1</w:t>
      </w:r>
    </w:p>
    <w:p>
      <w:r>
        <w:t>Gia hạn hoặc điều chỉnh Đề án dạy và học bằng tiếng nước ngoài</w:t>
      </w:r>
    </w:p>
    <w:p>
      <w:r>
        <w:t>05 ngày làm việc, kể từ ngày nhận đủ hồ sơ hợp lệ</w:t>
      </w:r>
    </w:p>
    <w:p>
      <w:r>
        <w:t>- Trung tâm Phục vụ hành chính công tỉnh; địa chỉ số 02A đường Nguyễn Chí Thanh, phường Thành Sen, tỉnh Hà Tĩnh;</w:t>
      </w:r>
    </w:p>
    <w:p>
      <w:r>
        <w:t>- Dịch vụ bưu chính công ích;</w:t>
      </w:r>
    </w:p>
    <w:p>
      <w:r>
        <w:t>- Cổng dịch vụ công quốc gia: https://dichvucong.gov.vn</w:t>
      </w:r>
    </w:p>
    <w:p>
      <w:r>
        <w:t>Không</w:t>
      </w:r>
    </w:p>
    <w:p>
      <w:r>
        <w:t>- Nghị định số 222/2025/NĐ-CP ngày 08/8/2025 của Chính phủ quy định việc dạy và học bằng tiếng nước ngoài trong cơ sở giáo dục;</w:t>
      </w:r>
    </w:p>
    <w:p>
      <w:r>
        <w:t>- Quyết định số 2750/QĐ- BGDĐT ngày 03/10/2025 của Bộ trưởng Bộ Giáo dục và Đào tạo về việc công bố TTHC mới ban hành, TTHC được thay thế lĩnh vực Giáo dục và Đào tạo thuộc Hệ thống giáo dục quốc dân thuộc phạm vi chức năng quản lý của Bộ Giáo dục và Đào tạo.</w:t>
      </w:r>
    </w:p>
    <w:p>
      <w:r>
        <w:t>2</w:t>
      </w:r>
    </w:p>
    <w:p>
      <w:r>
        <w:t>Chấm dứt hoạt động của Đề án dạy và học bằng tiếng nước ngoài</w:t>
      </w:r>
    </w:p>
    <w:p>
      <w:r>
        <w:t>03 ngày làm việc, kể từ ngày nhận đủ hồ sơ hợp lệ</w:t>
      </w:r>
    </w:p>
    <w:p>
      <w:r>
        <w:t>Như trên</w:t>
      </w:r>
    </w:p>
    <w:p>
      <w:r>
        <w:t>Không</w:t>
      </w:r>
    </w:p>
    <w:p>
      <w:r>
        <w:t>Như trên</w:t>
      </w:r>
    </w:p>
    <w:p>
      <w:r>
        <w:t>B. TTHC được thay thế</w:t>
      </w:r>
    </w:p>
    <w:p>
      <w:r>
        <w:t>TT</w:t>
      </w:r>
    </w:p>
    <w:p>
      <w:r>
        <w:t>Mã   TTHC</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1</w:t>
      </w:r>
    </w:p>
    <w:p>
      <w:r>
        <w:t>1.012944</w:t>
      </w:r>
    </w:p>
    <w:p>
      <w:r>
        <w:t>Phê duyệt việc dạy và học bằng tiếng nước ngoài</w:t>
      </w:r>
    </w:p>
    <w:p>
      <w:r>
        <w:t>Phê duyệt Đề án dạy và học bằng tiếng nước ngoài</w:t>
      </w:r>
    </w:p>
    <w:p>
      <w:r>
        <w:t>12 ngày làm việc, kể từ ngày nhận đủ hồ sơ hợp lệ</w:t>
      </w:r>
    </w:p>
    <w:p>
      <w:r>
        <w:t>- Trung tâm Phục vụ hành chính công tỉnh; địa chỉ số 02A đường Nguyễn Chí Thanh, phường Thành Sen, tỉnh Hà Tĩnh;</w:t>
      </w:r>
    </w:p>
    <w:p>
      <w:r>
        <w:t>- Dịch vụ bưu chính công ích;</w:t>
      </w:r>
    </w:p>
    <w:p>
      <w:r>
        <w:t>- Cổng dịch vụ công quốc gia: https://dichvucong.gov.vn</w:t>
      </w:r>
    </w:p>
    <w:p>
      <w:r>
        <w:t>Không</w:t>
      </w:r>
    </w:p>
    <w:p>
      <w:r>
        <w:t>- Nghị định số 222/2025/NĐ-CP ngày 08/8/2025 của Chính phủ quy định việc dạy và học bằng tiếng nước ngoài trong cơ sở giáo dục;</w:t>
      </w:r>
    </w:p>
    <w:p>
      <w:r>
        <w:t>- Quyết định số 2750/QĐ- BGDĐT ngày 03/10/2025 của Bộ trưởng Bộ Giáo dục và Đào tạo về việc công bố TTHC mới ban hành, TTHC được thay thế lĩnh vực Giáo dục và Đào tạo thuộc Hệ thống giáo dục quốc dân thuộc phạm vi chức năng quản lý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