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2493/QĐ-UBND năm 2025 phê duyệt Quy trình nội bộ trong giải quyết thủ tục hành chính được sửa đổi, bổ sung lĩnh vực Tín ngưỡng, tôn giáo thuộc phạm vi, chức năng quản lý nhà nước của Sở Dân tộc và Tôn giáo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2493/QĐ-UBND</w:t>
      </w:r>
    </w:p>
    <w:p>
      <w:r>
        <w:t>Điện Biên, ngày 23 tháng 10 năm 2025</w:t>
      </w:r>
    </w:p>
    <w:p>
      <w:r>
        <w:t>QUYẾT ĐỊNH</w:t>
      </w:r>
    </w:p>
    <w:p>
      <w:r>
        <w:t>PHÊ DUYỆT QUY TRÌNH NỘI BỘ TRONG GIẢI QUYẾT THỦ TỤC HÀNH CHÍNH ĐƯỢC SỬA ĐỔI, BỔ SUNG TRONG LĨNH VỰC TÍN NGƯỠNG, TÔN GIÁO THUỘC PHẠM VI, CHỨC NĂNG QUẢN LÝ NHÀ NƯỚC CỦA SỞ DÂN TỘC VÀ TÔN GIÁO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2330/QĐ-UBND ngày 02 tháng 10 năm 2025 của Chủ tịch Ủy ban nhân dân tỉnh về việc công bố Danh mục thủ tục hành chính mới ban hành, được sửa đổi, bổ sung trong lĩnh vực tín ngưỡng, tôn giáo thuộc phạm vi, chức năng quản lý nhà nước của Sở Dân tộc và Tôn giáo tỉnh Điện Biên;</w:t>
      </w:r>
    </w:p>
    <w:p>
      <w:r>
        <w:t>Theo đề nghị của Giám đốc Sở Dân tộc và Tôn giáo.</w:t>
      </w:r>
    </w:p>
    <w:p>
      <w:r>
        <w:t>QUYẾT ĐỊNH:</w:t>
      </w:r>
    </w:p>
    <w:p>
      <w:r>
        <w:t>Điều 1.  Phê duyệt kèm theo Quyết định này 02 quy trình nội bộ trong giải quyết thủ tục hành chính chính được sửa đổi, bổ sung trong lĩnh vực tín ngưỡng, tôn giáo thuộc phạm vi chức năng quản lý nhà nước của Sở Dân tộc và Tôn giáo tỉnh Điện Biên.</w:t>
      </w:r>
    </w:p>
    <w:p>
      <w:r>
        <w:t>(Có quy trình cụ thể kèm theo)</w:t>
      </w:r>
    </w:p>
    <w:p>
      <w:r>
        <w:t>Điều 2.  Quyết định này có hiệu lực thi hành kể từ ngày ký.</w:t>
      </w:r>
    </w:p>
    <w:p>
      <w:r>
        <w:t>Thay thế quy trình thủ tục (4) và (10) thuộc quy trình số 2 tại Mục I, phần A được ban hành kèm theo Quyết định số 814/QĐ-UBND ngày 24/4/2025 của Chủ tịch Ủy ban nhân dân tỉnh phê duyệt quy trình nội bộ trong giải quyết thủ tục hành chính lĩnh vực tín ngưỡng, tôn giáo thuộc phạm vi, chức năng quản lý của Sở Dân tộc và Tôn giáo tỉnh Điện Biên.</w:t>
      </w:r>
    </w:p>
    <w:p>
      <w:r>
        <w:t>Điều 3.  Chánh Văn phòng Ủy ban nhân dân tỉnh; Giám đốc Sở Dân tộc và Tôn giáo; Chủ tịch Ủy ban nhân các xã, phường và các tổ chức, cá nhân có liên quan chịu trách nhiệm thi hành Quyết định này./.</w:t>
      </w:r>
    </w:p>
    <w:p>
      <w:r>
        <w:t>Nơi nhận:</w:t>
      </w:r>
    </w:p>
    <w:p>
      <w:r>
        <w:t>- Như Điều 3;</w:t>
      </w:r>
    </w:p>
    <w:p>
      <w:r>
        <w:t>- Cục Kiểm soát TTHC (VPCP);</w:t>
      </w:r>
    </w:p>
    <w:p>
      <w:r>
        <w:t>- HTTT giải quyết TTHC (Sở KH&amp;CN).</w:t>
      </w:r>
    </w:p>
    <w:p>
      <w:r>
        <w:t>- Cổng Thông tin điện tử tỉnh;</w:t>
      </w:r>
    </w:p>
    <w:p>
      <w:r>
        <w:t>- Lưu: VT, PVHCC.</w:t>
      </w:r>
    </w:p>
    <w:p>
      <w:r>
        <w:t>CHỦ TỊCH</w:t>
      </w:r>
    </w:p>
    <w:p>
      <w:r>
        <w:t>Lê Thành Đô</w:t>
      </w:r>
    </w:p>
    <w:p>
      <w:r>
        <w:t>QUY TRÌNH NỘI BỘ TRONG GIẢI QUYẾT THỦ TỤC HÀNH CHÍNH, ĐƯỢC SỬA ĐỔI, BỔ SUNG TRONG LĨNH VỰC TÍN NGƯỠNG, TÔN GIÁO THUỘC PHẠM VI, CHỨC NĂNG QUẢN LÝ NHÀ NƯỚC CỦA SỞ DÂN TỘC VÀ TÔN GIÁO TỈNH ĐIỆN BIÊN</w:t>
      </w:r>
    </w:p>
    <w:p>
      <w:r>
        <w:t>(Kèm theo Quyết định số 2493/QĐ-UBND ngày 23 tháng 10 năm 2025 của Chủ tịch UBND tỉnh Điện Biên)</w:t>
      </w:r>
    </w:p>
    <w:p>
      <w:r>
        <w:t>Quy trình áp dụng đối với 02 thủ tục:</w:t>
      </w:r>
    </w:p>
    <w:p>
      <w:r>
        <w:t>(1) Thủ tục đề nghị thay đổi trụ sở của tổ chức tôn giáo, tổ chức tôn giáo trực thuộc;</w:t>
      </w:r>
    </w:p>
    <w:p>
      <w:r>
        <w:t>(2) Thủ tục đăng ký thay đổi người đại diện của nhóm sinh hoạt tôn giáo tập trung của người nước ngoài cư trú hợp pháp tại Việt Nam.</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w:t>
      </w:r>
    </w:p>
    <w:p>
      <w:r>
        <w:t>- Trường hợp hồ sơ đầy đủ, chính xác theo quy định: Tiếp nhận hồ sơ và xuất giấy tiếp nhận hồ sơ và hẹn trả kết quả.</w:t>
      </w:r>
    </w:p>
    <w:p>
      <w:r>
        <w:t>- Trường hợp hồ sơ chưa đầy đủ, chưa chính xác theo quy định: Công chức tiếp nhận hồ sơ hướng dẫn tổ chức, cá nhân bổ sung, hoàn thiện hồ sơ.</w:t>
      </w:r>
    </w:p>
    <w:p>
      <w:r>
        <w:t>- Trường hợp từ chối tiếp nhận hồ sơ: Nêu rõ lý do theo mẫu phiếu từ chối giải quyết hồ sơ thủ tục hành chính.</w:t>
      </w:r>
    </w:p>
    <w:p>
      <w:r>
        <w:t>Công chức làm việc tại Trung tâm phục vụ hành chính công tỉnh Điện Biên.</w:t>
      </w:r>
    </w:p>
    <w:p>
      <w:r>
        <w:t>Giờ hành chính, 0,5 ngày (đối với trường hợp tiếp nhận hồ sơ sau 15 giờ thì chuyển hồ sơ vào đâu giờ làm việc của ngày tiếp theo)</w:t>
      </w:r>
    </w:p>
    <w:p>
      <w:r>
        <w:t>- Giấy tiếp nhận hồ sơ và hẹn trả kết quả</w:t>
      </w:r>
    </w:p>
    <w:p>
      <w:r>
        <w:t>- Phiếu yêu cầu bổ sung, hoàn thiện hồ sơ</w:t>
      </w:r>
    </w:p>
    <w:p>
      <w:r>
        <w:t>- Phiếu từ chối tiếp nhận giải quyết hồ sơ</w:t>
      </w:r>
    </w:p>
    <w:p>
      <w:r>
        <w:t>Bước 2</w:t>
      </w:r>
    </w:p>
    <w:p>
      <w:r>
        <w:t>Chuyển hồ sơ:</w:t>
      </w:r>
    </w:p>
    <w:p>
      <w:r>
        <w:t>- Chuyển hồ sơ TTHC cho lãnh đạo phòng Quản lý tín ngưỡng, tôn giáo Sở Dân tộc và Tôn giáo.</w:t>
      </w:r>
    </w:p>
    <w:p>
      <w:r>
        <w:t>Công chức tại Trung tâm phục vụ hành chính công tỉnh Điện Biên.</w:t>
      </w:r>
    </w:p>
    <w:p>
      <w:r>
        <w:t>0,5 ngày</w:t>
      </w:r>
    </w:p>
    <w:p>
      <w:r>
        <w:t>Phiếu kiểm soát quá trình giải quyết hồ sơ, kèm Hồ sơ TTHC.</w:t>
      </w:r>
    </w:p>
    <w:p>
      <w:r>
        <w:t>- Tiếp nhận hồ sơ và phân công xử lý.</w:t>
      </w:r>
    </w:p>
    <w:p>
      <w:r>
        <w:t>Lãnh đạo phòng chuyên môn</w:t>
      </w:r>
    </w:p>
    <w:p>
      <w:r>
        <w:t>0,5 ngày</w:t>
      </w:r>
    </w:p>
    <w:p>
      <w:r>
        <w:t>Bước 3</w:t>
      </w:r>
    </w:p>
    <w:p>
      <w:r>
        <w:t>Thẩm định, xử lý hồ sơ:</w:t>
      </w:r>
    </w:p>
    <w:p>
      <w:r>
        <w:t>- Trường hợp hồ sơ không đáp ứng yêu cầu, hay cần giải trình, bổ sung thêm thông báo cho tổ chức, cá nhân.</w:t>
      </w:r>
    </w:p>
    <w:p>
      <w:r>
        <w:t>- Trường hợp hồ sơ đáp ứng yêu cầu; phồi hop với các cơ quan liên quan thẩm định hồ sơ.</w:t>
      </w:r>
    </w:p>
    <w:p>
      <w:r>
        <w:t>Chuyên viên xử lý hồ sơ.</w:t>
      </w:r>
    </w:p>
    <w:p>
      <w:r>
        <w:t>15 ngày</w:t>
      </w:r>
    </w:p>
    <w:p>
      <w:r>
        <w:t>- Văn bản thông báo về việc hồ sơ không đáp ứng yêu cầu (nêu rõ lý do), hay yêu cầu bổ sung hoàn thiện hồ sơ.</w:t>
      </w:r>
    </w:p>
    <w:p>
      <w:r>
        <w:t>- Văn bản đề nghị các cơ quan liên quan phối hợp thẩm định hồ sơ.</w:t>
      </w:r>
    </w:p>
    <w:p>
      <w:r>
        <w:t>- Tổng hợp ý kiến tham gia của các cơ quan liên quan; xây dựng các dự thảo Văn bản báo cáo lãnh đạo Phòng.</w:t>
      </w:r>
    </w:p>
    <w:p>
      <w:r>
        <w:t>- Dự thảo Tờ trình của Sở Dân tộc và Tôn giáo; Dự thảo Văn bản của UBND tỉnh.</w:t>
      </w:r>
    </w:p>
    <w:p>
      <w:r>
        <w:t>Kiểm tra, chỉnh sửa, hoàn thiện hồ sơ trình Lãnh đạo Sở xem xét, ký duyệt.</w:t>
      </w:r>
    </w:p>
    <w:p>
      <w:r>
        <w:t>Lãnh đạo phòng</w:t>
      </w:r>
    </w:p>
    <w:p>
      <w:r>
        <w:t>02 ngày</w:t>
      </w:r>
    </w:p>
    <w:p>
      <w:r>
        <w:t>- Dự thảo Tờ trình của Sở Dân tộc và Tôn giáo; Dự thảo Văn bản của UBND tỉnh và các thành phân hồ sơ liên quan.</w:t>
      </w:r>
    </w:p>
    <w:p>
      <w:r>
        <w:t>Bước 4</w:t>
      </w:r>
    </w:p>
    <w:p>
      <w:r>
        <w:t>Ký duyệt văn bản, tham mưu cho UBND tỉnh.</w:t>
      </w:r>
    </w:p>
    <w:p>
      <w:r>
        <w:t>Lãnh đạo Sở</w:t>
      </w:r>
    </w:p>
    <w:p>
      <w:r>
        <w:t>01 ngày</w:t>
      </w:r>
    </w:p>
    <w:p>
      <w:r>
        <w:t>- Tờ trình của Sở Dân tộc và Tôn giáo kèm Dự thảo Văn bản của UBND tỉnh và các thành phần hồ sơ liên quan.</w:t>
      </w:r>
    </w:p>
    <w:p>
      <w:r>
        <w:t>Bước 5</w:t>
      </w:r>
    </w:p>
    <w:p>
      <w:r>
        <w:t>Xem xét, phê duyệt kết quả giải quyết TTHC</w:t>
      </w:r>
    </w:p>
    <w:p>
      <w:r>
        <w:t>UBND tỉnh</w:t>
      </w:r>
    </w:p>
    <w:p>
      <w:r>
        <w:t>10 ngày</w:t>
      </w:r>
    </w:p>
    <w:p>
      <w:r>
        <w:t>Văn bản trả lời của UBND tỉnh:</w:t>
      </w:r>
    </w:p>
    <w:p>
      <w:r>
        <w:t>(1) chấp thuận hoặc không chấp thuận về việc thay đôi trụ sở của tổ chức tôn giáo, tổ chức tôn giáo trực thuộc.</w:t>
      </w:r>
    </w:p>
    <w:p>
      <w:r>
        <w:t>(2) chấp thuân hoặc không chấp thuận về việc thay đôi người đại diện của nhóm sinh hoạt tôn giáo tập trung của người nước ngoài cư trú hợp pháp tại Việt Nam.</w:t>
      </w:r>
    </w:p>
    <w:p>
      <w:r>
        <w:t>Bước 6</w:t>
      </w:r>
    </w:p>
    <w:p>
      <w:r>
        <w:t>Tiếp nhận kết quả TTHC từ Văn phòng UBND tỉnh, trả cho tổ chức tôn giáo.</w:t>
      </w:r>
    </w:p>
    <w:p>
      <w:r>
        <w:t>Công chức làm việc tại Trung tâm phục vụ hành chính công tỉnh Điện Biên.</w:t>
      </w:r>
    </w:p>
    <w:p>
      <w:r>
        <w:t>0,5 ngày</w:t>
      </w:r>
    </w:p>
    <w:p>
      <w:r>
        <w:t>Tổng thời hạn giải quyết TTHC: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