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2492/QĐ-UBND năm 2025 phê duyệt phương án đơn giản hóa thủ tục hành chính nội bộ thuộc phạm vi chức năng quản lý nhà nước của ngành Tài chính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03/11/2025</w:t>
            </w:r>
          </w:p>
        </w:tc>
      </w:tr>
      <w:tr>
        <w:tc>
          <w:tcPr>
            <w:tcW w:type="dxa" w:w="4320"/>
          </w:tcPr>
          <w:p>
            <w:r>
              <w:t>Ngày hiệu lực</w:t>
            </w:r>
          </w:p>
        </w:tc>
        <w:tc>
          <w:tcPr>
            <w:tcW w:type="dxa" w:w="4320"/>
          </w:tcPr>
          <w:p>
            <w:r>
              <w:t>03/11/2025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2492/QĐ-UBND</w:t>
      </w:r>
    </w:p>
    <w:p>
      <w:r>
        <w:t>Đồng Nai, ngày 03 tháng 11 năm 2025</w:t>
      </w:r>
    </w:p>
    <w:p>
      <w:r>
        <w:t>QUYẾT ĐỊNH</w:t>
      </w:r>
    </w:p>
    <w:p>
      <w:r>
        <w:t>PHÊ DUYỆT PHƯƠNG ÁN ĐƠN GIẢN HÓA THỦ TỤC HÀNH CHÍNH NỘI BỘ THUỘC PHẠM VI CHỨC NĂNG QUẢN LÝ NHÀ NƯỚC CỦA NGÀNH TÀI CHÍNH TỈNH ĐỒNG NAI</w:t>
      </w:r>
    </w:p>
    <w:p>
      <w:r>
        <w:t>CHỦ TỊCH ỦY BAN NHÂN DÂN TỈNH ĐỒNG NAI</w:t>
      </w:r>
    </w:p>
    <w:p>
      <w:r>
        <w:t>Căn cứ Luật Tổ chức chính quyền địa phương số 72/2025/QH15 ngày 16 tháng 6 năm 2025 của Quốc hội;</w:t>
      </w:r>
    </w:p>
    <w:p>
      <w:r>
        <w:t>Căn cứ Nghị quyết số 66/NQ-CP ngày 26 tháng 3 năm 2025 của Chính phủ về Chương trình cắt giảm, đơn giản hóa thủ tục hành chính liên quan đến hoạt động sản xuất, kinh doanh năm 2025 và 2026;</w:t>
      </w:r>
    </w:p>
    <w:p>
      <w:r>
        <w:t>Căn cứ Quyết định số 1085/QĐ-TTg ngày 15 tháng 9 năm 2022 của Thủ tướng Chính phủ về việc ban hành Kế hoạch rà soát, đơn giản hóa thủ tục hành chính nội bộ trong hệ thống hành chính nhà nước giai đoạn 2022-2025;</w:t>
      </w:r>
    </w:p>
    <w:p>
      <w:r>
        <w:t>Theo đề nghị của Giám đốc Sở Tài chính tại Tờ trình số 676/TTr-STC ngày 30 tháng 10 năm 2025.</w:t>
      </w:r>
    </w:p>
    <w:p>
      <w:r>
        <w:t>QUYẾT ĐỊNH:</w:t>
      </w:r>
    </w:p>
    <w:p>
      <w:r>
        <w:t>Điều 1.  Phê duyệt phương án đơn giản hóa 79 thủ tục hành chính nội bộ thuộc phạm vi chức năng quản lý nhà nước của ngành Tài chính tỉnh Đồng Nai  (Phụ lục Danh mục và nội dung phương án đơn giản hóa đính kèm).</w:t>
      </w:r>
    </w:p>
    <w:p>
      <w:r>
        <w:t>Điều 2.  Quyết định này có hiệu lực thi hành kể từ ngày ký.</w:t>
      </w:r>
    </w:p>
    <w:p>
      <w:r>
        <w:t>1. Giao Sở Tài chính chủ trì, phối hợp Ủy ban nhân dân các xã, phường và các đơn vị có liên quan đến các nội dung đơn giản hóa thủ tục hành chính nêu tại Điều 1 của Quyết định này, có trách nhiệm:</w:t>
      </w:r>
    </w:p>
    <w:p>
      <w:r>
        <w:t>Kịp thời triển khai thực thi các phương án đơn giản hóa thủ tục hành chính nội bộ theo Quyết định công bố thủ tục hành chính nội bộ trong tỉnh Đồng Nai; chủ động theo dõi, đôn đốc xử lý hồ sơ nhằm tạo thuận lợi cho cá nhân, tổ chức trong quá trình giải quyết thủ tục hành chính nội bộ phù hợp với các quy định pháp luật hiện hành.</w:t>
      </w:r>
    </w:p>
    <w:p>
      <w:r>
        <w:t>Đối với các nội dung đề xuất đơn giản hóa, kiến nghị các Bộ, ngành Trung ương: Thường xuyên theo dõi, cập nhật các quy định có liên quan và phối hợp tham mưu Chủ tịch Ủy ban nhân dân tỉnh trong việc triển khai thực thi các phương án đơn giản hóa thủ tục hành chính nội bộ theo nội dung kiến nghị sau khi các quy định pháp luật tương ứng được điều chỉnh hoặc ban hành mới phù hợp.</w:t>
      </w:r>
    </w:p>
    <w:p>
      <w:r>
        <w:t>2. Văn phòng Ủy ban nhân dân tỉnh có trách nhiệm theo dõi, đôn đốc việc thực hiện các nội dung phương án đơn giản hóa thủ tục hành chính nội bộ đã được phê duyệt thuộc thẩm quyền giải quyết của tỉnh.</w:t>
      </w:r>
    </w:p>
    <w:p>
      <w:r>
        <w:t>Điều 3.  Giám đốc Sở Tài chính; Chủ tịch Ủy ban nhân dân các xã, phường và các tổ chức, cá nhân có liên quan chịu trách nhiệm thi hành Quyết định này kể từ ngày ký./.</w:t>
      </w:r>
    </w:p>
    <w:p>
      <w:r>
        <w:t>Nơi nhận:</w:t>
      </w:r>
    </w:p>
    <w:p>
      <w:r>
        <w:t>- Như Điều 3;</w:t>
      </w:r>
    </w:p>
    <w:p>
      <w:r>
        <w:t>- Cục KSTTHC (VPCP);</w:t>
      </w:r>
    </w:p>
    <w:p>
      <w:r>
        <w:t>- Bộ Tài chính;</w:t>
      </w:r>
    </w:p>
    <w:p>
      <w:r>
        <w:t>- Chủ tịch, các Phó Chủ tịch UBND tỉnh;</w:t>
      </w:r>
    </w:p>
    <w:p>
      <w:r>
        <w:t>- Chánh VP, các Phó CVP UBND tỉnh;</w:t>
      </w:r>
    </w:p>
    <w:p>
      <w:r>
        <w:t>- Lưu: VT, KTN, HCTC, HCC.</w:t>
      </w:r>
    </w:p>
    <w:p>
      <w:r>
        <w:t>KT. CHỦ TỊCH</w:t>
      </w:r>
    </w:p>
    <w:p>
      <w:r>
        <w:t>PHÓ CHỦ TỊCH</w:t>
      </w:r>
    </w:p>
    <w:p>
      <w:r>
        <w:t>Lê Trường Sơn</w:t>
      </w:r>
    </w:p>
    <w:p>
      <w:r>
        <w:t>DANH MỤC, NỘI DUNG PHƯƠNG ÁN ĐƠN GIẢN HÓA THỦ TỤC HÀNH CHÍNH NỘI BỘ</w:t>
      </w:r>
    </w:p>
    <w:p>
      <w:r>
        <w:t>(Ban hành kèm theo Quyết định số 2492/QĐ-UBND ngày 03/11/2025 của Chủ tịch UBND tỉnh Đồng Nai)</w:t>
      </w:r>
    </w:p>
    <w:p>
      <w:r>
        <w:t>PHẦN I. DANH MỤC THỦ TỤC HÀNH CHÍNH NỘI BỘ ĐỀ XUẤT ĐƠN GIẢN HÓA</w:t>
      </w:r>
    </w:p>
    <w:p>
      <w:r>
        <w:t>STT</w:t>
      </w:r>
    </w:p>
    <w:p>
      <w:r>
        <w:t>Tên thủ tục hành chính</w:t>
      </w:r>
    </w:p>
    <w:p>
      <w:r>
        <w:t>Theo Quyết định của Chủ tịch UBND tỉnh</w:t>
      </w:r>
    </w:p>
    <w:p>
      <w:r>
        <w:t>Nội dung đề xuất</w:t>
      </w:r>
    </w:p>
    <w:p>
      <w:r>
        <w:t>Trang</w:t>
      </w:r>
    </w:p>
    <w:p>
      <w:r>
        <w:t>1.</w:t>
      </w:r>
    </w:p>
    <w:p>
      <w:r>
        <w:t>Quyết định điều chuyển tài sản công</w:t>
      </w:r>
    </w:p>
    <w:p>
      <w:r>
        <w:t>Quyết định số 1898/QĐ-UBND ngày 11/6/2025</w:t>
      </w:r>
    </w:p>
    <w:p>
      <w:r>
        <w:t>Đơn giản hóa cách thức thực hiện</w:t>
      </w:r>
    </w:p>
    <w:p>
      <w:r>
        <w:t>2.</w:t>
      </w:r>
    </w:p>
    <w:p>
      <w:r>
        <w:t>Quyết định xử lý tài sản phục vụ hoạt động của dự án khi kết thúc</w:t>
      </w:r>
    </w:p>
    <w:p>
      <w:r>
        <w:t>Quyết định số 1898/QĐ-UBND ngày 11/6/2025</w:t>
      </w:r>
    </w:p>
    <w:p>
      <w:r>
        <w:t>Đơn giản hóa cách thức thực hiện</w:t>
      </w:r>
    </w:p>
    <w:p>
      <w:r>
        <w:t>3.</w:t>
      </w:r>
    </w:p>
    <w:p>
      <w:r>
        <w:t>Quyết định chuyển đổi công năng sử dụng tài sản công trong trường hợp không thay đổi đối tượng quản lý, sử dụng tài sản công</w:t>
      </w:r>
    </w:p>
    <w:p>
      <w:r>
        <w:t>Quyết định số 1898/QĐ-UBND ngày 11/6/2025</w:t>
      </w:r>
    </w:p>
    <w:p>
      <w:r>
        <w:t>Đơn giản hóa cách thức thực hiện</w:t>
      </w:r>
    </w:p>
    <w:p>
      <w:r>
        <w:t>4.</w:t>
      </w:r>
    </w:p>
    <w:p>
      <w:r>
        <w:t>Quyết định thu hồi tài sản công trong trường hợp cơ quan nhà nước được giao quản lý, sử dụng tài sản công tự nguyện trả lại cho Nhà nước và trường hợp theo quy định tại các điểm a, b, c, d, đ và e khoản 1 Điều 41 của Luật Quản lý, sử dụng tài sản công</w:t>
      </w:r>
    </w:p>
    <w:p>
      <w:r>
        <w:t>Quyết định số 1898/QĐ-UBND ngày 11/6/2025</w:t>
      </w:r>
    </w:p>
    <w:p>
      <w:r>
        <w:t>Đơn giản hóa cách thức thực hiện</w:t>
      </w:r>
    </w:p>
    <w:p>
      <w:r>
        <w:t>5.</w:t>
      </w:r>
    </w:p>
    <w:p>
      <w:r>
        <w:t>Quyết định bán tài sản công</w:t>
      </w:r>
    </w:p>
    <w:p>
      <w:r>
        <w:t>Quyết định số 1898/QĐ-UBND ngày 11/6/2025</w:t>
      </w:r>
    </w:p>
    <w:p>
      <w:r>
        <w:t>Đơn giản hóa cách thức thực hiện</w:t>
      </w:r>
    </w:p>
    <w:p>
      <w:r>
        <w:t>6.</w:t>
      </w:r>
    </w:p>
    <w:p>
      <w:r>
        <w:t>Quyết định hủy bỏ quyết định bán đấu giá tài sản công</w:t>
      </w:r>
    </w:p>
    <w:p>
      <w:r>
        <w:t>Quyết định số 1898/QĐ-UBND ngày 11/6/2025</w:t>
      </w:r>
    </w:p>
    <w:p>
      <w:r>
        <w:t>Đơn giản hóa cách thức thực hiện</w:t>
      </w:r>
    </w:p>
    <w:p>
      <w:r>
        <w:t>7.</w:t>
      </w:r>
    </w:p>
    <w:p>
      <w:r>
        <w:t>Quyết định xử lý tài sản bị hư hỏng, không sử dụng được hoặc không còn nhu cầu sử dụng trong quá trình thực hiện dự án</w:t>
      </w:r>
    </w:p>
    <w:p>
      <w:r>
        <w:t>Quyết định số 1898/QĐ-UBND ngày 11/6/2025</w:t>
      </w:r>
    </w:p>
    <w:p>
      <w:r>
        <w:t>Đơn giản hóa cách thức thực hiện</w:t>
      </w:r>
    </w:p>
    <w:p>
      <w:r>
        <w:t>8.</w:t>
      </w:r>
    </w:p>
    <w:p>
      <w:r>
        <w:t>Thống kê, kiểm kê, đánh giá lại, báo cáo tài sản công tại cơ quan nhà nước</w:t>
      </w:r>
    </w:p>
    <w:p>
      <w:r>
        <w:t>Quyết định số 1898/QĐ-UBND ngày 11/6/2025</w:t>
      </w:r>
    </w:p>
    <w:p>
      <w:r>
        <w:t>Đơn giản hóa cách thức thực hiện</w:t>
      </w:r>
    </w:p>
    <w:p>
      <w:r>
        <w:t>9.</w:t>
      </w:r>
    </w:p>
    <w:p>
      <w:r>
        <w:t>Quyết định thanh lý tài sản công</w:t>
      </w:r>
    </w:p>
    <w:p>
      <w:r>
        <w:t>Quyết định số 1898/QĐ-UBND ngày 11/6/2025</w:t>
      </w:r>
    </w:p>
    <w:p>
      <w:r>
        <w:t>Đơn giản hóa cách thức thực hiện</w:t>
      </w:r>
    </w:p>
    <w:p>
      <w:r>
        <w:t>10.</w:t>
      </w:r>
    </w:p>
    <w:p>
      <w:r>
        <w:t>Quyết định tiêu hủy tài sản công</w:t>
      </w:r>
    </w:p>
    <w:p>
      <w:r>
        <w:t>Quyết định số 1898/QĐ-UBND ngày 11/6/2025</w:t>
      </w:r>
    </w:p>
    <w:p>
      <w:r>
        <w:t>Đơn giản hóa cách thức thực hiện</w:t>
      </w:r>
    </w:p>
    <w:p>
      <w:r>
        <w:t>11.</w:t>
      </w:r>
    </w:p>
    <w:p>
      <w:r>
        <w:t>Quyết định xử lý tài sản công trong trường hợp bị mất, bị hủy hoại</w:t>
      </w:r>
    </w:p>
    <w:p>
      <w:r>
        <w:t>Quyết định số 1898/QĐ-UBND ngày 11/6/2025</w:t>
      </w:r>
    </w:p>
    <w:p>
      <w:r>
        <w:t>Đơn giản hóa cách thức thực hiện</w:t>
      </w:r>
    </w:p>
    <w:p>
      <w:r>
        <w:t>12.</w:t>
      </w:r>
    </w:p>
    <w:p>
      <w:r>
        <w:t>Thanh toán chi phí từ việc khai thác tài sản kết cấu hạ tầng cấp nước sạch</w:t>
      </w:r>
    </w:p>
    <w:p>
      <w:r>
        <w:t>Quyết định số 1898/QĐ-UBND ngày 11/6/2025</w:t>
      </w:r>
    </w:p>
    <w:p>
      <w:r>
        <w:t>Đơn giản hóa cách thức thực hiện</w:t>
      </w:r>
    </w:p>
    <w:p>
      <w:r>
        <w:t>13.</w:t>
      </w:r>
    </w:p>
    <w:p>
      <w:r>
        <w:t>Thanh toán chi phí từ việc xử lý tài sản kết cấu hạ tầng cấp nước sạch</w:t>
      </w:r>
    </w:p>
    <w:p>
      <w:r>
        <w:t>Quyết định số 1898/QĐ-UBND ngày 11/6/2025</w:t>
      </w:r>
    </w:p>
    <w:p>
      <w:r>
        <w:t>Đơn giản hóa cách thức thực hiện</w:t>
      </w:r>
    </w:p>
    <w:p>
      <w:r>
        <w:t>14.</w:t>
      </w:r>
    </w:p>
    <w:p>
      <w:r>
        <w:t>Thành lập Quỹ phát triển đất</w:t>
      </w:r>
    </w:p>
    <w:p>
      <w:r>
        <w:t>Quyết định số 1898/QĐ-UBND ngày 11/6/2025</w:t>
      </w:r>
    </w:p>
    <w:p>
      <w:r>
        <w:t>Đơn giản hóa cách thức thực hiện</w:t>
      </w:r>
    </w:p>
    <w:p>
      <w:r>
        <w:t>15.</w:t>
      </w:r>
    </w:p>
    <w:p>
      <w:r>
        <w:t>Giải thể Quỹ Phát triển đất</w:t>
      </w:r>
    </w:p>
    <w:p>
      <w:r>
        <w:t>Quyết định số 1898/QĐ-UBND ngày 11/6/2025</w:t>
      </w:r>
    </w:p>
    <w:p>
      <w:r>
        <w:t>Đơn giản hóa cách thức thực hiện</w:t>
      </w:r>
    </w:p>
    <w:p>
      <w:r>
        <w:t>16.</w:t>
      </w:r>
    </w:p>
    <w:p>
      <w:r>
        <w:t>Giao nhà, đất quy định tại các khoản 2, khoản 3 Điều 5 Nghị định số 108/2024/NĐ-CP cho tổ chức có chức năng quản lý, kinh doanh nhà địa phương (quy định cụ thể tại các khoản 3 Điều 6 Nghị định số 108/2024/NĐ-CP)</w:t>
      </w:r>
    </w:p>
    <w:p>
      <w:r>
        <w:t>Quyết định số 1898/QĐ-UBND ngày 11/6/2025</w:t>
      </w:r>
    </w:p>
    <w:p>
      <w:r>
        <w:t>Đơn giản hóa cách thức thực hiện</w:t>
      </w:r>
    </w:p>
    <w:p>
      <w:r>
        <w:t>17.</w:t>
      </w:r>
    </w:p>
    <w:p>
      <w:r>
        <w:t>Giao nhà, đất quy định tại các khoản 5 Điều 5 Nghị định số 108/2024/NĐ-CP cho tổ chức có chức năng quản lý, kinh doanh nhà địa phương (quy định cụ thể tại các khoản 4 Điều 6 Nghị định số 108/2024/NĐ-CP)</w:t>
      </w:r>
    </w:p>
    <w:p>
      <w:r>
        <w:t>Quyết định số 1898/QĐ-UBND ngày 11/6/2025</w:t>
      </w:r>
    </w:p>
    <w:p>
      <w:r>
        <w:t>Đơn giản hóa cách thức thực hiện</w:t>
      </w:r>
    </w:p>
    <w:p>
      <w:r>
        <w:t>18.</w:t>
      </w:r>
    </w:p>
    <w:p>
      <w:r>
        <w:t>Giao nhà, đất quy định tại các khoản 6 Điều 5 Nghị định số 108/2024/NĐ-CP (trừ nhà, đất đã có Quyết định giao, điều chuyển trực tiếp cho tổ chức quản lý, kinh doanh nhà) cho tổ chức có chức năng quản lý, kinh doanh nhà địa phương</w:t>
      </w:r>
    </w:p>
    <w:p>
      <w:r>
        <w:t>Quyết định số 1898/QĐ-UBND ngày 11/6/2025</w:t>
      </w:r>
    </w:p>
    <w:p>
      <w:r>
        <w:t>Đơn giản hóa cách thức thực hiện</w:t>
      </w:r>
    </w:p>
    <w:p>
      <w:r>
        <w:t>19.</w:t>
      </w:r>
    </w:p>
    <w:p>
      <w:r>
        <w:t>Quyết định sử dụng tài sản công để tham gia dự án đầu tư theo hình thức đối tác công - tư</w:t>
      </w:r>
    </w:p>
    <w:p>
      <w:r>
        <w:t>Quyết định số 1898/QĐ-UBND ngày 11/6/2025</w:t>
      </w:r>
    </w:p>
    <w:p>
      <w:r>
        <w:t>Đơn giản hóa cách thức thực hiện</w:t>
      </w:r>
    </w:p>
    <w:p>
      <w:r>
        <w:t>20.</w:t>
      </w:r>
    </w:p>
    <w:p>
      <w:r>
        <w:t>Thanh toán chi phí có liên quan đến việc xử lý tài sản công</w:t>
      </w:r>
    </w:p>
    <w:p>
      <w:r>
        <w:t>Quyết định số 1898/QĐ-UBND ngày 11/6/2025</w:t>
      </w:r>
    </w:p>
    <w:p>
      <w:r>
        <w:t>Đơn giản hóa cách thức thực hiện</w:t>
      </w:r>
    </w:p>
    <w:p>
      <w:r>
        <w:t>21.</w:t>
      </w:r>
    </w:p>
    <w:p>
      <w:r>
        <w:t>Phê duyệt phương án sắp xếp lại, xử lý nhà, đất đối với nhà, đất do cơ quan, tổ chức, đơn vị thuộc địa phương quản lý</w:t>
      </w:r>
    </w:p>
    <w:p>
      <w:r>
        <w:t>Quyết định số 1898/QĐ-UBND ngày 11/6/2025</w:t>
      </w:r>
    </w:p>
    <w:p>
      <w:r>
        <w:t>Đơn giản hóa cách thức thực hiện</w:t>
      </w:r>
    </w:p>
    <w:p>
      <w:r>
        <w:t>22.</w:t>
      </w:r>
    </w:p>
    <w:p>
      <w:r>
        <w:t>Quyết định xác lập quyền sở hữu toàn dân đối với tài sản</w:t>
      </w:r>
    </w:p>
    <w:p>
      <w:r>
        <w:t>Quyết định số 1898/QĐ-UBND ngày 11/6/2025</w:t>
      </w:r>
    </w:p>
    <w:p>
      <w:r>
        <w:t>Đơn giản hóa cách thức thực hiện</w:t>
      </w:r>
    </w:p>
    <w:p>
      <w:r>
        <w:t>23.</w:t>
      </w:r>
    </w:p>
    <w:p>
      <w:r>
        <w:t>Xét duyệt, thẩm định và thông báo kết quả xét duyệt quyết toán năm</w:t>
      </w:r>
    </w:p>
    <w:p>
      <w:r>
        <w:t>Quyết định số 1898/QĐ-UBND ngày 11/6/2025</w:t>
      </w:r>
    </w:p>
    <w:p>
      <w:r>
        <w:t>- Đơn giản hóa cách thức thực hiện</w:t>
      </w:r>
    </w:p>
    <w:p>
      <w:r>
        <w:t>- Đề xuất bãi bỏ cấp huyện</w:t>
      </w:r>
    </w:p>
    <w:p>
      <w:r>
        <w:t>24.</w:t>
      </w:r>
    </w:p>
    <w:p>
      <w:r>
        <w:t>Thẩm định báo cáo nghiên cứu tiền khả thi, quyết định chủ trương đầu tư dự án PPP do cơ quan có thẩm quyền lập (cấp tỉnh)</w:t>
      </w:r>
    </w:p>
    <w:p>
      <w:r>
        <w:t>Quyết định số 1898/QĐ-UBND ngày 11/6/2025</w:t>
      </w:r>
    </w:p>
    <w:p>
      <w:r>
        <w:t>Đơn giản hóa cách thức thực hiện</w:t>
      </w:r>
    </w:p>
    <w:p>
      <w:r>
        <w:t>25.</w:t>
      </w:r>
    </w:p>
    <w:p>
      <w:r>
        <w:t>Thẩm định báo cáo nghiên cứu khả thi, quyết định phê duyệt dự án PPP do cơ quan có thẩm quyền lập (cấp tỉnh)</w:t>
      </w:r>
    </w:p>
    <w:p>
      <w:r>
        <w:t>Quyết định số 1898/QĐ-UBND ngày 11/6/2025</w:t>
      </w:r>
    </w:p>
    <w:p>
      <w:r>
        <w:t>Đơn giản hóa cách thức thực hiện</w:t>
      </w:r>
    </w:p>
    <w:p>
      <w:r>
        <w:t>26.</w:t>
      </w:r>
    </w:p>
    <w:p>
      <w:r>
        <w:t>Thẩm định nội dung điều chỉnh chủ trương đầu tư, quyết định điều chỉnh chủ trương đầu tư dự án PPP do cơ quan có thẩm quyền lập (cấp tỉnh)</w:t>
      </w:r>
    </w:p>
    <w:p>
      <w:r>
        <w:t>Quyết định số 1898/QĐ-UBND ngày 11/6/2025</w:t>
      </w:r>
    </w:p>
    <w:p>
      <w:r>
        <w:t>Đơn giản hóa cách thức thực hiện</w:t>
      </w:r>
    </w:p>
    <w:p>
      <w:r>
        <w:t>27.</w:t>
      </w:r>
    </w:p>
    <w:p>
      <w:r>
        <w:t>Thẩm định nội dung điều chỉnh báo cáo nghiên cứu khả thi, quyết định phê duyệt điều chỉnh dự án PPP do cơ quan có thẩm quyền lập (cấp tỉnh)</w:t>
      </w:r>
    </w:p>
    <w:p>
      <w:r>
        <w:t>Quyết định số 1898/QĐ-UBND ngày 11/6/2025</w:t>
      </w:r>
    </w:p>
    <w:p>
      <w:r>
        <w:t>Đơn giản hóa cách thức thực hiện</w:t>
      </w:r>
    </w:p>
    <w:p>
      <w:r>
        <w:t>28.</w:t>
      </w:r>
    </w:p>
    <w:p>
      <w:r>
        <w:t>Điều chỉnh chủ trương đầu tư chương trình, dự án sử dụng vốn ODA, vốn vay ưu đãi</w:t>
      </w:r>
    </w:p>
    <w:p>
      <w:r>
        <w:t>Quyết định số 1898/QĐ-UBND ngày 11/6/2025</w:t>
      </w:r>
    </w:p>
    <w:p>
      <w:r>
        <w:t>Đơn giản hóa cách thức thực hiện</w:t>
      </w:r>
    </w:p>
    <w:p>
      <w:r>
        <w:t>29.</w:t>
      </w:r>
    </w:p>
    <w:p>
      <w:r>
        <w:t>Điều chỉnh chương trình, dự án sử</w:t>
      </w:r>
    </w:p>
    <w:p>
      <w:r>
        <w:t>dụng vốn ODA, vốn vay ưu đãi</w:t>
      </w:r>
    </w:p>
    <w:p>
      <w:r>
        <w:t>Quyết định số 1898/QĐ-UBND ngày 11/6/2025</w:t>
      </w:r>
    </w:p>
    <w:p>
      <w:r>
        <w:t>Đơn giản hóa cách thức thực hiện</w:t>
      </w:r>
    </w:p>
    <w:p>
      <w:r>
        <w:t>30.</w:t>
      </w:r>
    </w:p>
    <w:p>
      <w:r>
        <w:t>Điều chỉnh Quyết định chủ trương thực hiện và Quyết định phê duyệt Văn kiện dự án hỗ trợ kỹ thuật, phi dự án</w:t>
      </w:r>
    </w:p>
    <w:p>
      <w:r>
        <w:t>Quyết định số 1898/QĐ-UBND ngày 11/6/2025</w:t>
      </w:r>
    </w:p>
    <w:p>
      <w:r>
        <w:t>Đơn giản hóa cách thức thực hiện</w:t>
      </w:r>
    </w:p>
    <w:p>
      <w:r>
        <w:t>31.</w:t>
      </w:r>
    </w:p>
    <w:p>
      <w:r>
        <w:t>Quyết định đầu tư chương trình, dự án đầu tư sử dụng vốn ODA, vốn vay ưu đãi thuộc thẩm quyền của người đứng đầu cơ quan chủ quản</w:t>
      </w:r>
    </w:p>
    <w:p>
      <w:r>
        <w:t>Quyết định số 1898/QĐ-UBND ngày 11/6/2025</w:t>
      </w:r>
    </w:p>
    <w:p>
      <w:r>
        <w:t>Đơn giản hóa cách thức thực hiện</w:t>
      </w:r>
    </w:p>
    <w:p>
      <w:r>
        <w:t>32.</w:t>
      </w:r>
    </w:p>
    <w:p>
      <w:r>
        <w:t>Quyết định, phê duyệt văn kiện dự án hỗ trợ kỹ thuật, phi dự án (bao gồm dự án hỗ trợ kỹ thuật sử dụng vốn ODA, vốn vay ưu đãi để chuẩn bị dự án đầu tư)</w:t>
      </w:r>
    </w:p>
    <w:p>
      <w:r>
        <w:t>Quyết định số 1898/QĐ-UBND ngày 11/6/2025</w:t>
      </w:r>
    </w:p>
    <w:p>
      <w:r>
        <w:t>Đơn giản hóa cách thức thực hiện</w:t>
      </w:r>
    </w:p>
    <w:p>
      <w:r>
        <w:t>33.</w:t>
      </w:r>
    </w:p>
    <w:p>
      <w:r>
        <w:t>Kế hoạch tổng thể thực hiện chương trình, dự án sử dụng vốn ODA, vốn vay ưu đãi, vốn đối ứng</w:t>
      </w:r>
    </w:p>
    <w:p>
      <w:r>
        <w:t>Quyết định số 1898/QĐ-UBND ngày 11/6/2025</w:t>
      </w:r>
    </w:p>
    <w:p>
      <w:r>
        <w:t>Đơn giản hóa cách thức thực hiện</w:t>
      </w:r>
    </w:p>
    <w:p>
      <w:r>
        <w:t>34.</w:t>
      </w:r>
    </w:p>
    <w:p>
      <w:r>
        <w:t>Kế hoạch thực hiện chương trình, dự án sử dụng vốn ODA, vốn vay ưu đãi, vốn đối ứng hằng năm</w:t>
      </w:r>
    </w:p>
    <w:p>
      <w:r>
        <w:t>Quyết định số 1898/QĐ-UBND ngày 11/6/2025</w:t>
      </w:r>
    </w:p>
    <w:p>
      <w:r>
        <w:t>Đơn giản hóa cách thức thực hiện</w:t>
      </w:r>
    </w:p>
    <w:p>
      <w:r>
        <w:t>35.</w:t>
      </w:r>
    </w:p>
    <w:p>
      <w:r>
        <w:t>Quyết định chủ trương đầu tư các dự án đầu tư nhóm B, nhóm C sử dụng vốn ODA và vốn vay ưu đãi của các nhà tài trợ nước ngoài</w:t>
      </w:r>
    </w:p>
    <w:p>
      <w:r>
        <w:t>Quyết định số 1898/QĐ-UBND ngày 11/6/2025</w:t>
      </w:r>
    </w:p>
    <w:p>
      <w:r>
        <w:t>Đơn giản hóa cách thức thực hiện</w:t>
      </w:r>
    </w:p>
    <w:p>
      <w:r>
        <w:t>36.</w:t>
      </w:r>
    </w:p>
    <w:p>
      <w:r>
        <w:t>Lập, thẩm định, quyết định phê duyệt/điều chỉnh, sửa đổi văn kiện khoản viện trợ là chương trình, dự án, phi dự án sử dụng viện trợ không hoàn lại không thuộc hỗ trợ phát triển chính thức của các cơ quan, tổ chức, cá nhân nước ngoài thuộc thẩm quyền quyết định của cơ quan chủ quản</w:t>
      </w:r>
    </w:p>
    <w:p>
      <w:r>
        <w:t>Quyết định số 1898/QĐ-UBND ngày 11/6/2025</w:t>
      </w:r>
    </w:p>
    <w:p>
      <w:r>
        <w:t>Đơn giản hóa cách thức thực hiện</w:t>
      </w:r>
    </w:p>
    <w:p>
      <w:r>
        <w:t>37.</w:t>
      </w:r>
    </w:p>
    <w:p>
      <w:r>
        <w:t>Thành lập doanh nghiệp do Nhà nước nắm giữ 100% vốn điều lệ do cơ quan đại diện chủ sở hữu (Ủy ban nhân dân cấp tỉnh) quyết định thành lập</w:t>
      </w:r>
    </w:p>
    <w:p>
      <w:r>
        <w:t>Quyết định số 1898/QĐ-UBND ngày 11/6/2025</w:t>
      </w:r>
    </w:p>
    <w:p>
      <w:r>
        <w:t>Đơn giản hóa cách thức thực hiện</w:t>
      </w:r>
    </w:p>
    <w:p>
      <w:r>
        <w:t>38.</w:t>
      </w:r>
    </w:p>
    <w:p>
      <w:r>
        <w:t>Hợp nhất, sáp nhập doanh nghiệp do Nhà nước nắm giữ 100% vốn điều lệ do cơ quan đại diện chủ sở hữu (Ủy ban nhân dân cấp tỉnh) quyết định thành lập hoặc được giao quản lý</w:t>
      </w:r>
    </w:p>
    <w:p>
      <w:r>
        <w:t>Quyết định số 1898/QĐ-UBND ngày 11/6/2025</w:t>
      </w:r>
    </w:p>
    <w:p>
      <w:r>
        <w:t>Đơn giản hóa cách thức thực hiện</w:t>
      </w:r>
    </w:p>
    <w:p>
      <w:r>
        <w:t>39.</w:t>
      </w:r>
    </w:p>
    <w:p>
      <w:r>
        <w:t>Chia, tách doanh nghiệp do Nhà nước nắm giữ 100% vốn điều lệ do Nhà nước nắm giữ 100% vốn điều lệ do cơ quan đại diện chủ sở hữu (Ủy ban nhân dân cấp tỉnh) quyết định thành lập hoặc được giao quản lý</w:t>
      </w:r>
    </w:p>
    <w:p>
      <w:r>
        <w:t>Quyết định số 1898/QĐ-UBND ngày 11/6/2025</w:t>
      </w:r>
    </w:p>
    <w:p>
      <w:r>
        <w:t>Đơn giản hóa cách thức thực hiện</w:t>
      </w:r>
    </w:p>
    <w:p>
      <w:r>
        <w:t>40.</w:t>
      </w:r>
    </w:p>
    <w:p>
      <w:r>
        <w:t>Tạm ngừng, đình chỉ hoạt động, chấm dứt kinh doanh tại doanh nghiệp do Nhà nước nắm giữ 100% vốn điều lệ (do Ủy ban nhân dân cấp tỉnh quyết định thành lập hoặc giao quản lý)</w:t>
      </w:r>
    </w:p>
    <w:p>
      <w:r>
        <w:t>Quyết định số 1898/QĐ-UBND ngày 11/6/2025</w:t>
      </w:r>
    </w:p>
    <w:p>
      <w:r>
        <w:t>Đơn giản hóa cách thức thực hiện</w:t>
      </w:r>
    </w:p>
    <w:p>
      <w:r>
        <w:t>41.</w:t>
      </w:r>
    </w:p>
    <w:p>
      <w:r>
        <w:t>Giải thể doanh nghiệp do Nhà nước nắm giữ 100% vốn điều lệ (do Ủy ban nhân dân cấp tỉnh quyết định thành lập hoặc giao quản lý)</w:t>
      </w:r>
    </w:p>
    <w:p>
      <w:r>
        <w:t>Quyết định số 1898/QĐ-UBND ngày 11/6/2025</w:t>
      </w:r>
    </w:p>
    <w:p>
      <w:r>
        <w:t>Đơn giản hóa cách thức thực hiện</w:t>
      </w:r>
    </w:p>
    <w:p>
      <w:r>
        <w:t>42.</w:t>
      </w:r>
    </w:p>
    <w:p>
      <w:r>
        <w:t>Lập, thẩm định nhiệm vụ lập quy hoạch</w:t>
      </w:r>
    </w:p>
    <w:p>
      <w:r>
        <w:t>Quyết định số 1898/QĐ-UBND ngày 11/6/2025</w:t>
      </w:r>
    </w:p>
    <w:p>
      <w:r>
        <w:t>Đơn giản hóa cách thức thực hiện</w:t>
      </w:r>
    </w:p>
    <w:p>
      <w:r>
        <w:t>43.</w:t>
      </w:r>
    </w:p>
    <w:p>
      <w:r>
        <w:t>Lập quy hoạch tỉnh</w:t>
      </w:r>
    </w:p>
    <w:p>
      <w:r>
        <w:t>Quyết định số 1898/QĐ-UBND ngày 11/6/2025</w:t>
      </w:r>
    </w:p>
    <w:p>
      <w:r>
        <w:t>Đơn giản hóa cách thức thực hiện</w:t>
      </w:r>
    </w:p>
    <w:p>
      <w:r>
        <w:t>44.</w:t>
      </w:r>
    </w:p>
    <w:p>
      <w:r>
        <w:t>Cung cấp thông tin quy hoạch</w:t>
      </w:r>
    </w:p>
    <w:p>
      <w:r>
        <w:t>Quyết định số 1898/QĐ-UBND ngày 11/6/2025</w:t>
      </w:r>
    </w:p>
    <w:p>
      <w:r>
        <w:t>Đơn giản hóa cách thức thực hiện</w:t>
      </w:r>
    </w:p>
    <w:p>
      <w:r>
        <w:t>45.</w:t>
      </w:r>
    </w:p>
    <w:p>
      <w:r>
        <w:t>Điều chỉnh quy hoạch và điều chỉnh quy hoạch theo trình tự, thủ tục rút gọn</w:t>
      </w:r>
    </w:p>
    <w:p>
      <w:r>
        <w:t>Quyết định số 1898/QĐ-UBND ngày 11/6/2025</w:t>
      </w:r>
    </w:p>
    <w:p>
      <w:r>
        <w:t>Đơn giản hóa cách thức thực hiện</w:t>
      </w:r>
    </w:p>
    <w:p>
      <w:r>
        <w:t>46.</w:t>
      </w:r>
    </w:p>
    <w:p>
      <w:r>
        <w:t>Lập, phê duyệt phương án xử lý tài sản</w:t>
      </w:r>
    </w:p>
    <w:p>
      <w:r>
        <w:t>Quyết định số 1898/QĐ-UBND ngày 11/6/2025</w:t>
      </w:r>
    </w:p>
    <w:p>
      <w:r>
        <w:t>- Đơn giản hóa cách thức thực hiện</w:t>
      </w:r>
    </w:p>
    <w:p>
      <w:r>
        <w:t>- Đề xuất bãi bỏ cấp huyện</w:t>
      </w:r>
    </w:p>
    <w:p>
      <w:r>
        <w:t>47.</w:t>
      </w:r>
    </w:p>
    <w:p>
      <w:r>
        <w:t>Thanh toán các khoản chi liên quan đến quản lý, xử lý tài sản được xác lập quyền sở hữu toàn dân</w:t>
      </w:r>
    </w:p>
    <w:p>
      <w:r>
        <w:t>Quyết định số 1898/QĐ-UBND ngày 11/6/2025</w:t>
      </w:r>
    </w:p>
    <w:p>
      <w:r>
        <w:t>Đơn giản hóa cách thức thực hiện</w:t>
      </w:r>
    </w:p>
    <w:p>
      <w:r>
        <w:t>48.</w:t>
      </w:r>
    </w:p>
    <w:p>
      <w:r>
        <w:t>Thanh toán chi thưởng cho tổ chức, cá nhân phát hiện tài sản đối với tài sản chôn, giấu, bị vùi lấp, chìm đắm</w:t>
      </w:r>
    </w:p>
    <w:p>
      <w:r>
        <w:t>Quyết định số 1898/QĐ-UBND ngày 11/6/2025</w:t>
      </w:r>
    </w:p>
    <w:p>
      <w:r>
        <w:t>Đơn giản hóa cách thức thực hiện</w:t>
      </w:r>
    </w:p>
    <w:p>
      <w:r>
        <w:t>49.</w:t>
      </w:r>
    </w:p>
    <w:p>
      <w:r>
        <w:t>Thanh toán phần giá trị tài sản cho tổ chức, cá nhân phát hiện tài sản đối với tài sản chôn, giấu, bị vùi lấp, chìm đắm, tài sản bị đánh rơi, bỏ quên</w:t>
      </w:r>
    </w:p>
    <w:p>
      <w:r>
        <w:t>Quyết định số 1898/QĐ-UBND ngày 11/6/2025</w:t>
      </w:r>
    </w:p>
    <w:p>
      <w:r>
        <w:t>Đơn giản hóa cách thức thực hiện</w:t>
      </w:r>
    </w:p>
    <w:p>
      <w:r>
        <w:t>50.</w:t>
      </w:r>
    </w:p>
    <w:p>
      <w:r>
        <w:t>Thủ tục xử lý thiếu hụt tạm thời quỹ ngân sách cấp xã</w:t>
      </w:r>
    </w:p>
    <w:p>
      <w:r>
        <w:t>Quyết định số 1898/QĐ-UBND ngày 11/6/2025</w:t>
      </w:r>
    </w:p>
    <w:p>
      <w:r>
        <w:t>- Đơn giản hóa cách thức thực hiện</w:t>
      </w:r>
    </w:p>
    <w:p>
      <w:r>
        <w:t>- Đề xuất bãi bỏ cấp huyện</w:t>
      </w:r>
    </w:p>
    <w:p>
      <w:r>
        <w:t>51.</w:t>
      </w:r>
    </w:p>
    <w:p>
      <w:r>
        <w:t>Thủ tục trích nộp các khoản thu hồi phát hiện qua công tác thanh tra vào ngân sách nhà nước</w:t>
      </w:r>
    </w:p>
    <w:p>
      <w:r>
        <w:t>Quyết định số 1898/QĐ-UBND ngày 11/6/2025</w:t>
      </w:r>
    </w:p>
    <w:p>
      <w:r>
        <w:t>Đề xuất bãi bỏ cấp huyện</w:t>
      </w:r>
    </w:p>
    <w:p>
      <w:r>
        <w:t>52.</w:t>
      </w:r>
    </w:p>
    <w:p>
      <w:r>
        <w:t>Hỗ trợ phát triển sản xuất liên kết theo chuỗi giá trị</w:t>
      </w:r>
    </w:p>
    <w:p>
      <w:r>
        <w:t>Quyết định số 1898/QĐ-UBND ngày 11/6/2025</w:t>
      </w:r>
    </w:p>
    <w:p>
      <w:r>
        <w:t>Đề xuất bãi bỏ cấp huyện</w:t>
      </w:r>
    </w:p>
    <w:p>
      <w:r>
        <w:t>53.</w:t>
      </w:r>
    </w:p>
    <w:p>
      <w:r>
        <w:t>Phê duyệt đề án sử dụng tài sản công tại đơn vị sự nghiệp công lập vào mục đích kinh doanh, cho thuê, liên doanh, liên kết</w:t>
      </w:r>
    </w:p>
    <w:p>
      <w:r>
        <w:t>Quyết định số 1898/QĐ-UBND ngày 11/6/2025</w:t>
      </w:r>
    </w:p>
    <w:p>
      <w:r>
        <w:t>- Đơn giản hóa cách thức thực hiện</w:t>
      </w:r>
    </w:p>
    <w:p>
      <w:r>
        <w:t>- Đề xuất bãi bỏ cấp huyện</w:t>
      </w:r>
    </w:p>
    <w:p>
      <w:r>
        <w:t>54.</w:t>
      </w:r>
    </w:p>
    <w:p>
      <w:r>
        <w:t>Tổng hợp, trình cấp có thẩm quyền phê duyệt kế hoạch đầu tư công trung hạn và hàng năm</w:t>
      </w:r>
    </w:p>
    <w:p>
      <w:r>
        <w:t>Quyết định số 1898/QĐ-UBND ngày 11/6/2025</w:t>
      </w:r>
    </w:p>
    <w:p>
      <w:r>
        <w:t>- Đơn giản hóa cách thức thực hiện</w:t>
      </w:r>
    </w:p>
    <w:p>
      <w:r>
        <w:t>- Đề xuất bãi bỏ cấp huyện</w:t>
      </w:r>
    </w:p>
    <w:p>
      <w:r>
        <w:t>55.</w:t>
      </w:r>
    </w:p>
    <w:p>
      <w:r>
        <w:t>Điều chỉnh kế hoạch đầu tư công</w:t>
      </w:r>
    </w:p>
    <w:p>
      <w:r>
        <w:t>Quyết định số 1898/QĐ-UBND ngày 11/6/2025</w:t>
      </w:r>
    </w:p>
    <w:p>
      <w:r>
        <w:t>- Đơn giản hóa cách thức thực hiện</w:t>
      </w:r>
    </w:p>
    <w:p>
      <w:r>
        <w:t>- Đề xuất bãi bỏ cấp huyện</w:t>
      </w:r>
    </w:p>
    <w:p>
      <w:r>
        <w:t>56.</w:t>
      </w:r>
    </w:p>
    <w:p>
      <w:r>
        <w:t>Quyết định chủ trương đầu tư dự án nhóm A, nhóm B, nhóm C</w:t>
      </w:r>
    </w:p>
    <w:p>
      <w:r>
        <w:t>Quyết định số 1898/QĐ-UBND ngày 11/6/2025</w:t>
      </w:r>
    </w:p>
    <w:p>
      <w:r>
        <w:t>- Đơn giản hóa cách thức thực hiện</w:t>
      </w:r>
    </w:p>
    <w:p>
      <w:r>
        <w:t>- Đề xuất bãi bỏ cấp huyện</w:t>
      </w:r>
    </w:p>
    <w:p>
      <w:r>
        <w:t>57.</w:t>
      </w:r>
    </w:p>
    <w:p>
      <w:r>
        <w:t>Quyết định đầu tư dự án nhóm A, B, C</w:t>
      </w:r>
    </w:p>
    <w:p>
      <w:r>
        <w:t>Quyết định số 1898/QĐ- UBND ngày 11/6/2025</w:t>
      </w:r>
    </w:p>
    <w:p>
      <w:r>
        <w:t>Đề xuất bãi bỏ cấp huyện</w:t>
      </w:r>
    </w:p>
    <w:p>
      <w:r>
        <w:t>58.</w:t>
      </w:r>
    </w:p>
    <w:p>
      <w:r>
        <w:t>Quyết định chủ trương đầu tư dự án đầu tư công tại nước ngoài</w:t>
      </w:r>
    </w:p>
    <w:p>
      <w:r>
        <w:t>Quyết định số 1898/QĐ-UBND ngày 11/6/2025</w:t>
      </w:r>
    </w:p>
    <w:p>
      <w:r>
        <w:t>Đề xuất bãi bỏ cấp huyện</w:t>
      </w:r>
    </w:p>
    <w:p>
      <w:r>
        <w:t>59.</w:t>
      </w:r>
    </w:p>
    <w:p>
      <w:r>
        <w:t>Quyết định đầu tư dự án đầu tư công tại nước ngoài</w:t>
      </w:r>
    </w:p>
    <w:p>
      <w:r>
        <w:t>Quyết định số 1898/QĐ-UBND ngày 11/6/2025</w:t>
      </w:r>
    </w:p>
    <w:p>
      <w:r>
        <w:t>Đề xuất bãi bỏ cấp huyện</w:t>
      </w:r>
    </w:p>
    <w:p>
      <w:r>
        <w:t>60.</w:t>
      </w:r>
    </w:p>
    <w:p>
      <w:r>
        <w:t>Quyết định đầu tư dự án đầu tư công khẩn cấp</w:t>
      </w:r>
    </w:p>
    <w:p>
      <w:r>
        <w:t>Quyết định số 1898/QĐ-UBND ngày 11/6/2025</w:t>
      </w:r>
    </w:p>
    <w:p>
      <w:r>
        <w:t>Đề xuất bãi bỏ cấp huyện</w:t>
      </w:r>
    </w:p>
    <w:p>
      <w:r>
        <w:t>61.</w:t>
      </w:r>
    </w:p>
    <w:p>
      <w:r>
        <w:t>Quyết định chủ trương đầu tư chương trình, dự án sử dụng vốn từ nguồn thu hợp pháp của các cơ quan nhà nước, đơn vị sự nghiệp công lập dành để đầu tư</w:t>
      </w:r>
    </w:p>
    <w:p>
      <w:r>
        <w:t>Quyết định số 1898/QĐ-UBND ngày 11/6/2025</w:t>
      </w:r>
    </w:p>
    <w:p>
      <w:r>
        <w:t>Đề xuất bãi bỏ cấp huyện</w:t>
      </w:r>
    </w:p>
    <w:p>
      <w:r>
        <w:t>62.</w:t>
      </w:r>
    </w:p>
    <w:p>
      <w:r>
        <w:t>Quyết định đầu tư chương trình, dự án sử dụng vốn từ nguồn thu hợp pháp của các cơ quan nhà nước, đơn vị sự nghiệp công lập dành để đầu tư</w:t>
      </w:r>
    </w:p>
    <w:p>
      <w:r>
        <w:t>Quyết định số 1898/QĐ-UBND ngày 11/6/2025</w:t>
      </w:r>
    </w:p>
    <w:p>
      <w:r>
        <w:t>Đề xuất bãi bỏ cấp huyện</w:t>
      </w:r>
    </w:p>
    <w:p>
      <w:r>
        <w:t>63.</w:t>
      </w:r>
    </w:p>
    <w:p>
      <w:r>
        <w:t>Hỗ trợ phát triển sản xuất cộng đồng</w:t>
      </w:r>
    </w:p>
    <w:p>
      <w:r>
        <w:t>Quyết định số 1898/QĐ-UBND ngày 11/6/2025</w:t>
      </w:r>
    </w:p>
    <w:p>
      <w:r>
        <w:t>Đề xuất bãi bỏ cấp huyện</w:t>
      </w:r>
    </w:p>
    <w:p>
      <w:r>
        <w:t>64.</w:t>
      </w:r>
    </w:p>
    <w:p>
      <w:r>
        <w:t>Nộp lưu hồ sơ, tài liệu Lưu trữ (bao gồm cả tài liệu lưu trữ điện tử) vào Lưu trữ cơ quan</w:t>
      </w:r>
    </w:p>
    <w:p>
      <w:r>
        <w:t>Quyết định số 1678/QĐ-UBND ngày 15/10/2025</w:t>
      </w:r>
    </w:p>
    <w:p>
      <w:r>
        <w:t>Đơn giản hóa thành phần hồ sơ</w:t>
      </w:r>
    </w:p>
    <w:p>
      <w:r>
        <w:t>65.</w:t>
      </w:r>
    </w:p>
    <w:p>
      <w:r>
        <w:t>Tiếp nhận, đăng ký và chuyển giao văn bản đến</w:t>
      </w:r>
    </w:p>
    <w:p>
      <w:r>
        <w:t>Quyết định số 1678/QĐ-UBND ngày 15/10/2025</w:t>
      </w:r>
    </w:p>
    <w:p>
      <w:r>
        <w:t>Đơn giản hóa trình tự thực hiện</w:t>
      </w:r>
    </w:p>
    <w:p>
      <w:r>
        <w:t>66.</w:t>
      </w:r>
    </w:p>
    <w:p>
      <w:r>
        <w:t>Phát hành văn bản đi</w:t>
      </w:r>
    </w:p>
    <w:p>
      <w:r>
        <w:t>Quyết định số 1678/QĐ-UBND ngày 15/10/2025</w:t>
      </w:r>
    </w:p>
    <w:p>
      <w:r>
        <w:t>Đơn giản hóa trình tự thực hiện</w:t>
      </w:r>
    </w:p>
    <w:p>
      <w:r>
        <w:t>67.</w:t>
      </w:r>
    </w:p>
    <w:p>
      <w:r>
        <w:t>Thu hồi văn bản đã phát hành</w:t>
      </w:r>
    </w:p>
    <w:p>
      <w:r>
        <w:t>Quyết định số 1678/QĐ-UBND ngày 15/10/2025</w:t>
      </w:r>
    </w:p>
    <w:p>
      <w:r>
        <w:t>Đơn giản hóa trình tự thực hiện</w:t>
      </w:r>
    </w:p>
    <w:p>
      <w:r>
        <w:t>68.</w:t>
      </w:r>
    </w:p>
    <w:p>
      <w:r>
        <w:t>Đính chính văn bản đã phát hành</w:t>
      </w:r>
    </w:p>
    <w:p>
      <w:r>
        <w:t>Quyết định số 1678/QĐ-UBND ngày 15/10/2025</w:t>
      </w:r>
    </w:p>
    <w:p>
      <w:r>
        <w:t>Đơn giản hóa trình tự thực hiện</w:t>
      </w:r>
    </w:p>
    <w:p>
      <w:r>
        <w:t>69.</w:t>
      </w:r>
    </w:p>
    <w:p>
      <w:r>
        <w:t>Sao y, sao lục, trích sao văn bản</w:t>
      </w:r>
    </w:p>
    <w:p>
      <w:r>
        <w:t>Quyết định số 1678/QĐ-UBND ngày 15/10/2025</w:t>
      </w:r>
    </w:p>
    <w:p>
      <w:r>
        <w:t>Đơn giản hóa trình tự thực hiện</w:t>
      </w:r>
    </w:p>
    <w:p>
      <w:r>
        <w:t>70.</w:t>
      </w:r>
    </w:p>
    <w:p>
      <w:r>
        <w:t>Thanh toán tiền nghỉ phép năm cho cán bộ công chức, người lao động do chưa nghỉ hoặc không nghỉ hết số ngày nghỉ hàng năm theo quy định của pháp luật</w:t>
      </w:r>
    </w:p>
    <w:p>
      <w:r>
        <w:t>Quyết định số 1678/QĐ-UBND ngày 15/10/2025</w:t>
      </w:r>
    </w:p>
    <w:p>
      <w:r>
        <w:t>Đơn giản hóa thành phần hồ sơ</w:t>
      </w:r>
    </w:p>
    <w:p>
      <w:r>
        <w:t>71.</w:t>
      </w:r>
    </w:p>
    <w:p>
      <w:r>
        <w:t>Thanh toán tiền phương tiện đi lại, tiền phụ cấp đi đường khi nghỉ phép cho công chức thuộc đối tượng quy định tại Điều 2 Thông tư số 141/2011/TT-BTC</w:t>
      </w:r>
    </w:p>
    <w:p>
      <w:r>
        <w:t>Quyết định số 1678/QĐ-UBND ngày 15/10/2025</w:t>
      </w:r>
    </w:p>
    <w:p>
      <w:r>
        <w:t>Đơn giản hóa trình tự thực hiện</w:t>
      </w:r>
    </w:p>
    <w:p>
      <w:r>
        <w:t>72.</w:t>
      </w:r>
    </w:p>
    <w:p>
      <w:r>
        <w:t>Thanh toán tiền công tác phí cho công chức</w:t>
      </w:r>
    </w:p>
    <w:p>
      <w:r>
        <w:t>Quyết định số 1678/QĐ-UBND ngày 15/10/2025</w:t>
      </w:r>
    </w:p>
    <w:p>
      <w:r>
        <w:t>Đơn giản hóa trình tự thực hiện</w:t>
      </w:r>
    </w:p>
    <w:p>
      <w:r>
        <w:t>73.</w:t>
      </w:r>
    </w:p>
    <w:p>
      <w:r>
        <w:t>Thanh toán khoán tiền công tác phí theo tháng đối với công chức thường xuyên phải đi công tác lưu động trên 10 ngày/tháng; công chức thuộc các phòng chuyên môn phải thường xuyên đi công tác lưu động trên 10 ngày/tháng (như: công chức trực tiếp đi khảo sát thu thập thông tin giá thị trường hàng hóa, dịch vụ; kế toán giao dịch thường xuyên đi công tác lưu động trên 10 ngày/tháng)</w:t>
      </w:r>
    </w:p>
    <w:p>
      <w:r>
        <w:t>Quyết định số 1678/QĐ-UBND ngày 15/10/2025</w:t>
      </w:r>
    </w:p>
    <w:p>
      <w:r>
        <w:t>Đơn giản hóa thành phần, số lượng hồ sơ</w:t>
      </w:r>
    </w:p>
    <w:p>
      <w:r>
        <w:t>74.</w:t>
      </w:r>
    </w:p>
    <w:p>
      <w:r>
        <w:t>Thanh toán chi hội nghị</w:t>
      </w:r>
    </w:p>
    <w:p>
      <w:r>
        <w:t>Quyết định số 1678/QĐ-UBND ngày 15/10/2025</w:t>
      </w:r>
    </w:p>
    <w:p>
      <w:r>
        <w:t>Đơn giản hóa trình tự thực hiện</w:t>
      </w:r>
    </w:p>
    <w:p>
      <w:r>
        <w:t>75.</w:t>
      </w:r>
    </w:p>
    <w:p>
      <w:r>
        <w:t>Cấp Giấy đi đường cho công chức đi, người lao động công tác</w:t>
      </w:r>
    </w:p>
    <w:p>
      <w:r>
        <w:t>Quyết định số 1678/QĐ-UBND ngày 15/10/2025</w:t>
      </w:r>
    </w:p>
    <w:p>
      <w:r>
        <w:t>Đơn giản hóa trình tự thực hiện</w:t>
      </w:r>
    </w:p>
    <w:p>
      <w:r>
        <w:t>76.</w:t>
      </w:r>
    </w:p>
    <w:p>
      <w:r>
        <w:t>Đăng ký xe đi công tác của công chức và người lao động</w:t>
      </w:r>
    </w:p>
    <w:p>
      <w:r>
        <w:t>Quyết định số 1678/QĐ-UBND ngày 15/10/2025</w:t>
      </w:r>
    </w:p>
    <w:p>
      <w:r>
        <w:t>Đơn giản hóa trình tự thực hiện</w:t>
      </w:r>
    </w:p>
    <w:p>
      <w:r>
        <w:t>77.</w:t>
      </w:r>
    </w:p>
    <w:p>
      <w:r>
        <w:t>Trang bị máy móc, thiết bị làm việc cho công chức</w:t>
      </w:r>
    </w:p>
    <w:p>
      <w:r>
        <w:t>Quyết định số 1678/QĐ-UBND ngày 15/10/2025</w:t>
      </w:r>
    </w:p>
    <w:p>
      <w:r>
        <w:t>Đơn giản hóa trình tự thực hiện</w:t>
      </w:r>
    </w:p>
    <w:p>
      <w:r>
        <w:t>78.</w:t>
      </w:r>
    </w:p>
    <w:p>
      <w:r>
        <w:t>Thẩm định thiết kế, dự toán dự án đầu tư không có cấu phần xây dựng</w:t>
      </w:r>
    </w:p>
    <w:p>
      <w:r>
        <w:t>Quyết định số 1678/QĐ-UBND ngày 15/10/2025</w:t>
      </w:r>
    </w:p>
    <w:p>
      <w:r>
        <w:t>Đơn giản hóa trình tự thực hiện</w:t>
      </w:r>
    </w:p>
    <w:p>
      <w:r>
        <w:t>79.</w:t>
      </w:r>
    </w:p>
    <w:p>
      <w:r>
        <w:t>Thẩm tra quyết toán dự án hoàn thành sử dụng vốn đầu tư công</w:t>
      </w:r>
    </w:p>
    <w:p>
      <w:r>
        <w:t>Quyết định số 1867/QĐ-UBND ngày 24/10/2025</w:t>
      </w:r>
    </w:p>
    <w:p>
      <w:r>
        <w:t>Đơn giản hóa cách thức thực hiện</w:t>
      </w:r>
    </w:p>
    <w:p>
      <w:r>
        <w:t>PHẦN 2. PHƯƠNG ÁN CẮT GIẢM, ĐƠN GIẢN HÓA THỦ TỤC HÀNH CHÍNH NỘI BỘ NGÀNH TÀI CHÍNH</w:t>
      </w:r>
    </w:p>
    <w:p>
      <w:r>
        <w:t>1. Thủ tục: Quyết định điều chuyển tài sản công</w:t>
      </w:r>
    </w:p>
    <w:p>
      <w:r>
        <w:t>1.1. Nội dung đơn giản hóa</w:t>
      </w:r>
    </w:p>
    <w:p>
      <w:r>
        <w:t>Đề xuất thay thế hình thức nộp hồ sơ từ trực tiếp/qua bưu chính sang hình thức thực hiện hoàn toàn trực tuyến .</w:t>
      </w:r>
    </w:p>
    <w:p>
      <w:r>
        <w:t>Lý do:  Hiện nay hạ tầng công nghệ thông tin Sở Tài chính đã đáp ứng điều kiện tiếp nhận, xử lý, phê duyệt hồ sơ điện tử. Toàn bộ thành phần hồ sơ của thủ tục đều là các văn bản hành chính có thể nộp dưới dạng điện tử và ký số.</w:t>
      </w:r>
    </w:p>
    <w:p>
      <w:r>
        <w:t>1.2. Kiến nghị thực thi</w:t>
      </w:r>
    </w:p>
    <w:p>
      <w:r>
        <w:t>Kiến nghị UBND tỉnh xem xét điều chỉnh cách thức thực hiện  theo hình thức trực tuyến 100%  tại Quyết định số 1898/QĐ-UBND ngày 11/6/2025 của Chủ tịch UBND tỉnh.</w:t>
      </w:r>
    </w:p>
    <w:p>
      <w:r>
        <w:t>1.3. Lợi ích phương án đơn giản hóa</w:t>
      </w:r>
    </w:p>
    <w:p>
      <w:r>
        <w:t>Việc chuyển sang thực hiện hoàn toàn trực tuyến giúp giảm chi phí in ấn, đi lại, thời gian xử lý và tăng tính minh bạch trong giải quyết thủ tục; đẩy mạnh chuyển đổi số, phát triển Chính quyền số.</w:t>
      </w:r>
    </w:p>
    <w:p>
      <w:r>
        <w:t>2. Thủ tục: Quyết định xử lý tài sản phục vụ hoạt động của dự án khi kết thúc</w:t>
      </w:r>
    </w:p>
    <w:p>
      <w:r>
        <w:t>2.1. Nội dung đơn giản hóa</w:t>
      </w:r>
    </w:p>
    <w:p>
      <w:r>
        <w:t>Đề xuất thay thế hình thức nộp hồ sơ từ trực tiếp/qua bưu chính sang hình thức thực hiện hoàn toàn trực tuyến</w:t>
      </w:r>
    </w:p>
    <w:p>
      <w:r>
        <w:t>Lý do:  Hiện nay hạ tầng công nghệ thông tin Sở Tài chính đã đáp ứng điều kiện tiếp nhận, xử lý, phê duyệt hồ sơ điện tử. Toàn bộ thành phần hồ sơ của thủ tục đều là các văn bản hành chính có thể nộp dưới dạng điện tử và ký số.</w:t>
      </w:r>
    </w:p>
    <w:p>
      <w:r>
        <w:t>2.2. Kiến nghị thực thi</w:t>
      </w:r>
    </w:p>
    <w:p>
      <w:r>
        <w:t>Kiến nghị UBND tỉnh xem xét điều chỉnh cách thức thực hiện  theo hình thức trực tuyến 100%  tại Quyết định số 1898/QĐ-UBND ngày 11/6/2025 của Chủ tịch UBND tỉnh.</w:t>
      </w:r>
    </w:p>
    <w:p>
      <w:r>
        <w:t>2.3. Lợi ích phương án đơn giản hóa</w:t>
      </w:r>
    </w:p>
    <w:p>
      <w:r>
        <w:t>Việc chuyển sang thực hiện hoàn toàn trực tuyến giúp giảm chi phí in ấn, đi lại, thời gian xử lý và tăng tính minh bạch trong giải quyết thủ tục; đẩy mạnh chuyển đổi số, phát triển Chính quyền số.</w:t>
      </w:r>
    </w:p>
    <w:p>
      <w:r>
        <w:t>3. Thủ tục: Quyết định chuyển đổi công năng sử dụng tài sản công trong trường hợp không thay đổi đối tượng quản lý, sử dụng tài sản công</w:t>
      </w:r>
    </w:p>
    <w:p>
      <w:r>
        <w:t>3.1. Nội dung đơn giản hóa</w:t>
      </w:r>
    </w:p>
    <w:p>
      <w:r>
        <w:t>Đề xuất thay thế hình thức nộp hồ sơ từ trực tiếp/qua bưu chính sang hình thức thực hiện hoàn toàn trực tuyến</w:t>
      </w:r>
    </w:p>
    <w:p>
      <w:r>
        <w:t>Lý do:  Hiện nay hạ tầng công nghệ thông tin Sở Tài chính đã đáp ứng điều kiện tiếp nhận, xử lý, phê duyệt hồ sơ điện tử. Toàn bộ thành phần hồ sơ của thủ tục đều là các văn bản hành chính có thể nộp dưới dạng điện tử và ký số.</w:t>
      </w:r>
    </w:p>
    <w:p>
      <w:r>
        <w:t>3.2. Kiến nghị thực thi</w:t>
      </w:r>
    </w:p>
    <w:p>
      <w:r>
        <w:t>Kiến nghị UBND tỉnh xem xét điều chỉnh cách thức thực hiện  theo hình thức trực tuyến 100%  tại Quyết định số 1898/QĐ-UBND ngày 11/6/2025 của Chủ tịch UBND tỉnh.</w:t>
      </w:r>
    </w:p>
    <w:p>
      <w:r>
        <w:t>3.3. Lợi ích phương án đơn giản hóa</w:t>
      </w:r>
    </w:p>
    <w:p>
      <w:r>
        <w:t>Việc chuyển sang thực hiện hoàn toàn trực tuyến giúp giảm chi phí in ấn, đi lại, thời gian xử lý và tăng tính minh bạch trong giải quyết thủ tục; đẩy mạnh chuyển đổi số, phát triển Chính quyền số.</w:t>
      </w:r>
    </w:p>
    <w:p>
      <w:r>
        <w:t>4. Thủ tục: Quyết định thu hồi tài sản công trong trường hợp cơ quan nhà nước được giao quản lý, sử dụng tài sản công tự nguyện trả lại cho Nhà nước và trường hợp theo quy định tại các điểm a, b, c, d, đ và e khoản 1 Điều 41 của Luật Quản lý, sử dụng tài sản công</w:t>
      </w:r>
    </w:p>
    <w:p>
      <w:r>
        <w:t>4.1. Nội dung đơn giản hóa</w:t>
      </w:r>
    </w:p>
    <w:p>
      <w:r>
        <w:t>Đề xuất thay thế hình thức nộp hồ sơ từ trực tiếp/qua bưu chính sang hình thức thực hiện hoàn toàn trực tuyến</w:t>
      </w:r>
    </w:p>
    <w:p>
      <w:r>
        <w:t>Lý do:  Hiện nay hạ tầng công nghệ thông tin Sở Tài chính đã đáp ứng điều kiện tiếp nhận, xử lý, phê duyệt hồ sơ điện tử. Toàn bộ thành phần hồ sơ của thủ tục đều là các văn bản hành chính có thể nộp dưới dạng điện tử và ký số.</w:t>
      </w:r>
    </w:p>
    <w:p>
      <w:r>
        <w:t>4.2. Kiến nghị thực thi</w:t>
      </w:r>
    </w:p>
    <w:p>
      <w:r>
        <w:t>Kiến nghị UBND tỉnh xem xét điều chỉnh cách thức thực hiện  theo hình thức trực tuyến 100%  tại Quyết định số 1898/QĐ-UBND ngày 11/6/2025 của Chủ tịch UBND tỉnh.</w:t>
      </w:r>
    </w:p>
    <w:p>
      <w:r>
        <w:t>4.3. Lợi ích phương án đơn giản hóa</w:t>
      </w:r>
    </w:p>
    <w:p>
      <w:r>
        <w:t>Việc chuyển sang thực hiện hoàn toàn trực tuyến giúp giảm chi phí in ấn, đi lại, thời gian xử lý và tăng tính minh bạch trong giải quyết thủ tục; đẩy mạnh chuyển đổi số, phát triển Chính quyền số.</w:t>
      </w:r>
    </w:p>
    <w:p>
      <w:r>
        <w:t>5. Thủ tục: Quyết định bán tài sản công</w:t>
      </w:r>
    </w:p>
    <w:p>
      <w:r>
        <w:t>5.1. Nội dung đơn giản hóa</w:t>
      </w:r>
    </w:p>
    <w:p>
      <w:r>
        <w:t>Đề xuất thay thế hình thức nộp hồ sơ từ trực tiếp/qua bưu chính sang hình thức thực hiện hoàn toàn trực tuyến</w:t>
      </w:r>
    </w:p>
    <w:p>
      <w:r>
        <w:t>Lý do:  Hiện nay hạ tầng công nghệ thông tin Sở Tài chính đã đáp ứng điều kiện tiếp nhận, xử lý, phê duyệt hồ sơ điện tử. Toàn bộ thành phần hồ sơ của thủ tục đều là các văn bản hành chính có thể nộp dưới dạng điện tử và ký số.</w:t>
      </w:r>
    </w:p>
    <w:p>
      <w:r>
        <w:t>5.2. Kiến nghị thực thi</w:t>
      </w:r>
    </w:p>
    <w:p>
      <w:r>
        <w:t>Kiến nghị UBND tỉnh xem xét điều chỉnh cách thức thực hiện  theo hình thức trực tuyến 100%  tại Quyết định số 1898/QĐ-UBND ngày 11/6/2025 của Chủ tịch UBND tỉnh.</w:t>
      </w:r>
    </w:p>
    <w:p>
      <w:r>
        <w:t>5.3. Lợi ích phương án đơn giản hóa</w:t>
      </w:r>
    </w:p>
    <w:p>
      <w:r>
        <w:t>Việc chuyển sang thực hiện hoàn toàn trực tuyến giúp giảm chi phí in ấn, đi lại, thời gian xử lý và tăng tính minh bạch trong giải quyết thủ tục; đẩy mạnh chuyển đổi số, phát triển Chính quyền số.</w:t>
      </w:r>
    </w:p>
    <w:p>
      <w:r>
        <w:t>6. Thủ tục: Quyết định hủy bỏ quyết định bán đấu giá tài sản công</w:t>
      </w:r>
    </w:p>
    <w:p>
      <w:r>
        <w:t>6.1. Nội dung đơn giản hóa</w:t>
      </w:r>
    </w:p>
    <w:p>
      <w:r>
        <w:t>Đề xuất thay thế hình thức nộp hồ sơ từ trực tiếp/qua bưu chính sang hình thức thực hiện hoàn toàn trực tuyến</w:t>
      </w:r>
    </w:p>
    <w:p>
      <w:r>
        <w:t>Lý do:  Hiện nay hạ tầng công nghệ thông tin Sở Tài chính đã đáp ứng điều kiện tiếp nhận, xử lý, phê duyệt hồ sơ điện tử. Toàn bộ thành phần hồ sơ của thủ tục đều là các văn bản hành chính có thể nộp dưới dạng điện tử và ký số.</w:t>
      </w:r>
    </w:p>
    <w:p>
      <w:r>
        <w:t>6.2. Kiến nghị thực thi</w:t>
      </w:r>
    </w:p>
    <w:p>
      <w:r>
        <w:t>Kiến nghị UBND tỉnh xem xét điều chỉnh cách thức thực hiện  theo hình thức trực tuyến 100%  tại Quyết định số 1898/QĐ-UBND ngày 11/6/2025 của Chủ tịch UBND tỉnh.</w:t>
      </w:r>
    </w:p>
    <w:p>
      <w:r>
        <w:t>6.3. Lợi ích phương án đơn giản hóa</w:t>
      </w:r>
    </w:p>
    <w:p>
      <w:r>
        <w:t>Việc chuyển sang thực hiện hoàn toàn trực tuyến giúp giảm chi phí in ấn, đi lại, thời gian xử lý và tăng tính minh bạch trong giải quyết thủ tục; đẩy mạnh chuyển đổi số, phát triển Chính quyền số.</w:t>
      </w:r>
    </w:p>
    <w:p>
      <w:r>
        <w:t>7. Thủ tục: Quyết định xử lý tài sản bị hư hỏng, không sử dụng được hoặc không còn nhu cầu sử dụng trong quá trình thực hiện dự án</w:t>
      </w:r>
    </w:p>
    <w:p>
      <w:r>
        <w:t>7.1. Nội dung đơn giản hóa</w:t>
      </w:r>
    </w:p>
    <w:p>
      <w:r>
        <w:t>Đề xuất thay thế hình thức nộp hồ sơ từ trực tiếp/qua bưu chính sang hình thức thực hiện hoàn toàn trực tuyến.</w:t>
      </w:r>
    </w:p>
    <w:p>
      <w:r>
        <w:t>Lý do:  Hiện nay hạ tầng công nghệ thông tin Sở Tài chính đã đáp ứng điều kiện tiếp nhận, xử lý, phê duyệt hồ sơ điện tử. Toàn bộ thành phần hồ sơ của thủ tục đều là các văn bản hành chính có thể nộp dưới dạng điện tử và ký số.</w:t>
      </w:r>
    </w:p>
    <w:p>
      <w:r>
        <w:t>7.2. Kiến nghị thực thi</w:t>
      </w:r>
    </w:p>
    <w:p>
      <w:r>
        <w:t>Kiến nghị UBND tỉnh xem xét điều chỉnh cách thức thực hiện  theo hình thức trực tuyến 100%  tại Quyết định số 1898/QĐ-UBND ngày 11/6/2025 của Chủ tịch UBND tỉnh.</w:t>
      </w:r>
    </w:p>
    <w:p>
      <w:r>
        <w:t>7.3. Lợi ích phương án đơn giản hóa</w:t>
      </w:r>
    </w:p>
    <w:p>
      <w:r>
        <w:t>Việc chuyển sang thực hiện hoàn toàn trực tuyến giúp giảm chi phí in ấn, đi lại, thời gian xử lý và tăng tính minh bạch trong giải quyết thủ tục; đẩy mạnh chuyển đổi số, phát triển Chính quyền số.</w:t>
      </w:r>
    </w:p>
    <w:p>
      <w:r>
        <w:t>8. Thủ tục: Thống kê, kiểm kê, đánh giá lại, báo cáo tài sản công tại cơ quan nhà nước</w:t>
      </w:r>
    </w:p>
    <w:p>
      <w:r>
        <w:t>8.1. Nội dung đơn giản hóa</w:t>
      </w:r>
    </w:p>
    <w:p>
      <w:r>
        <w:t>Sửa đổi, bổ sung cách thức thực hiện:  Thống nhất thực hiện trực tuyến  toàn bộ hoạt động thống kê, kiểm kê, báo cáo tài sản công trên Hệ thống Cơ sở dữ liệu quốc gia về tài sản công.</w:t>
      </w:r>
    </w:p>
    <w:p>
      <w:r>
        <w:t>Lý do:  Hiện nay, cơ quan nhà nước thực hiện kiểm kê, báo cáo bằng biểu mẫu riêng, chủ yếu thủ công, chưa thống nhất nền tảng. Các cơ quan, đơn vị đã được cấp tài khoản và sử dụng phần mềm QLTS để ghi nhận, hạch toán và báo cáo tài sản công. Việc quy định rõ thực hiện  100% trực tuyến  giúp loại bỏ báo cáo giấy, đồng thời bảo đảm tính thống nhất, giảm sai sót, tiết kiệm thời gian và nhân lực.</w:t>
      </w:r>
    </w:p>
    <w:p>
      <w:r>
        <w:t>8.2. Kiến nghị thực thi</w:t>
      </w:r>
    </w:p>
    <w:p>
      <w:r>
        <w:t>Kiến nghị UBND tỉnh xem xét điều chỉnh cách thức thực hiện  theo hình thức trực tuyến 100%  tại Quyết định số 1898/QĐ-UBND ngày 11/6/2025 của Chủ tịch UBND tỉnh.</w:t>
      </w:r>
    </w:p>
    <w:p>
      <w:r>
        <w:t>8.3. Lợi ích phương án đơn giản hóa</w:t>
      </w:r>
    </w:p>
    <w:p>
      <w:r>
        <w:t>Việc thực hiện thủ tục trực tuyến thông qua hệ thống QLTS giúp  tăng hiệu quả quản lý nhà nước , phù hợp với chủ trương  cải cách thủ tục hành chính gắn với chuyển đổi số  của Chính phủ.</w:t>
      </w:r>
    </w:p>
    <w:p>
      <w:r>
        <w:t>9. Thủ tục: Quyết định thanh lý tài sản công</w:t>
      </w:r>
    </w:p>
    <w:p>
      <w:r>
        <w:t>9.1. Nội dung đơn giản hóa</w:t>
      </w:r>
    </w:p>
    <w:p>
      <w:r>
        <w:t>Đề xuất thay thế hình thức nộp hồ sơ từ trực tiếp/qua bưu chính sang hình thức thực hiện hoàn toàn trực tuyến</w:t>
      </w:r>
    </w:p>
    <w:p>
      <w:r>
        <w:t>Lý do:  Hiện nay hạ tầng công nghệ thông tin Sở Tài chính đã đáp ứng điều kiện tiếp nhận, xử lý, phê duyệt hồ sơ điện tử. Toàn bộ thành phần hồ sơ của thủ tục đều là các văn bản hành chính có thể nộp dưới dạng điện tử và ký số.</w:t>
      </w:r>
    </w:p>
    <w:p>
      <w:r>
        <w:t>9.2. Kiến nghị thực thi</w:t>
      </w:r>
    </w:p>
    <w:p>
      <w:r>
        <w:t>Kiến nghị UBND tỉnh xem xét điều chỉnh cách thức thực hiện  theo hình thức trực tuyến 100%  tại Quyết định số 1898/QĐ-UBND ngày 11/6/2025 của Chủ tịch UBND tỉnh.</w:t>
      </w:r>
    </w:p>
    <w:p>
      <w:r>
        <w:t>9.3. Lợi ích phương án đơn giản hóa</w:t>
      </w:r>
    </w:p>
    <w:p>
      <w:r>
        <w:t>Việc chuyển sang thực hiện hoàn toàn trực tuyến giúp giảm chi phí in ấn, đi lại, thời gian xử lý và tăng tính minh bạch trong giải quyết thủ tục; đẩy mạnh chuyển đổi số, phát triển Chính quyền số.</w:t>
      </w:r>
    </w:p>
    <w:p>
      <w:r>
        <w:t>10. Thủ tục: Quyết định tiêu hủy tài sản công</w:t>
      </w:r>
    </w:p>
    <w:p>
      <w:r>
        <w:t>10.1. Nội dung đơn giản hóa</w:t>
      </w:r>
    </w:p>
    <w:p>
      <w:r>
        <w:t>Đề xuất thay thế hình thức nộp hồ sơ từ trực tiếp/qua bưu chính sang hình thức thực hiện hoàn toàn trực tuyến</w:t>
      </w:r>
    </w:p>
    <w:p>
      <w:r>
        <w:t>Lý do:  Hiện nay hạ tầng công nghệ thông tin Sở Tài chính đã đáp ứng điều kiện tiếp nhận, xử lý, phê duyệt hồ sơ điện tử. Toàn bộ thành phần hồ sơ của thủ tục đều là các văn bản hành chính có thể nộp dưới dạng điện tử và ký số.</w:t>
      </w:r>
    </w:p>
    <w:p>
      <w:r>
        <w:t>10.2. Kiến nghị thực thi</w:t>
      </w:r>
    </w:p>
    <w:p>
      <w:r>
        <w:t>Kiến nghị UBND tỉnh xem xét điều chỉnh cách thức thực hiện  theo hình thức trực tuyến 100%  tại Quyết định số 1898/QĐ-UBND ngày 11/6/2025 của Chủ tịch UBND tỉnh.</w:t>
      </w:r>
    </w:p>
    <w:p>
      <w:r>
        <w:t>10.3. Lợi ích phương án đơn giản hóa</w:t>
      </w:r>
    </w:p>
    <w:p>
      <w:r>
        <w:t>Việc chuyển sang thực hiện hoàn toàn trực tuyến giúp giảm chi phí in ấn, đi lại, thời gian xử lý và tăng tính minh bạch trong giải quyết thủ tục; đẩy mạnh chuyển đổi số, phát triển Chính quyền số.</w:t>
      </w:r>
    </w:p>
    <w:p>
      <w:r>
        <w:t>11. Thủ tục: Quyết định xử lý tài sản công trong trường hợp bị mất, bị hủy hoại</w:t>
      </w:r>
    </w:p>
    <w:p>
      <w:r>
        <w:t>11.1. Nội dung đơn giản hóa</w:t>
      </w:r>
    </w:p>
    <w:p>
      <w:r>
        <w:t>Đề xuất thay thế hình thức nộp hồ sơ từ trực tiếp/qua bưu chính sang hình thức thực hiện hoàn toàn trực tuyến</w:t>
      </w:r>
    </w:p>
    <w:p>
      <w:r>
        <w:t>Lý do:  Hiện nay hạ tầng công nghệ thông tin Sở Tài chính đã đáp ứng điều kiện tiếp nhận, xử lý, phê duyệt hồ sơ điện tử. Toàn bộ thành phần hồ sơ của thủ tục đều là các văn bản hành chính có thể nộp dưới dạng điện tử và ký số.</w:t>
      </w:r>
    </w:p>
    <w:p>
      <w:r>
        <w:t>11.2. Kiến nghị thực thi</w:t>
      </w:r>
    </w:p>
    <w:p>
      <w:r>
        <w:t>Kiến nghị UBND tỉnh xem xét điều chỉnh cách thức thực hiện  theo hình thức trực tuyến 100%  tại Quyết định số 1898/QĐ-UBND ngày 11/6/2025 của Chủ tịch UBND tỉnh.</w:t>
      </w:r>
    </w:p>
    <w:p>
      <w:r>
        <w:t>11.3. Lợi ích phương án đơn giản hóa</w:t>
      </w:r>
    </w:p>
    <w:p>
      <w:r>
        <w:t>Việc chuyển sang thực hiện hoàn toàn trực tuyến giúp giảm chi phí in ấn, đi lại, thời gian xử lý và tăng tính minh bạch trong giải quyết thủ tục; đẩy mạnh chuyển đổi số, phát triển Chính quyền số.</w:t>
      </w:r>
    </w:p>
    <w:p>
      <w:r>
        <w:t>12. Thủ tục: Thanh toán chi phí từ việc khai thác tài sản kết cấu hạ tầng cấp nước sạch</w:t>
      </w:r>
    </w:p>
    <w:p>
      <w:r>
        <w:t>12.1. Nội dung đơn giản hóa</w:t>
      </w:r>
    </w:p>
    <w:p>
      <w:r>
        <w:t>Đề xuất thay thế hình thức nộp hồ sơ từ trực tiếp/qua bưu chính sang hình thức thực hiện hoàn toàn trực tuyến</w:t>
      </w:r>
    </w:p>
    <w:p>
      <w:r>
        <w:t>Lý do:  Hiện nay hạ tầng công nghệ thông tin Sở Tài chính đã đáp ứng điều kiện tiếp nhận, xử lý, phê duyệt hồ sơ điện tử. Toàn bộ thành phần hồ sơ của thủ tục đều là các văn bản hành chính có thể nộp dưới dạng điện tử và ký số.</w:t>
      </w:r>
    </w:p>
    <w:p>
      <w:r>
        <w:t>12.2. Kiến nghị thực thi</w:t>
      </w:r>
    </w:p>
    <w:p>
      <w:r>
        <w:t>Kiến nghị UBND tỉnh xem xét điều chỉnh cách thức thực hiện  theo hình thức trực tuyến 100%  tại Quyết định số 1898/QĐ-UBND ngày 11/6/2025 của Chủ tịch UBND tỉnh.</w:t>
      </w:r>
    </w:p>
    <w:p>
      <w:r>
        <w:t>12.3. Lợi ích phương án đơn giản hóa</w:t>
      </w:r>
    </w:p>
    <w:p>
      <w:r>
        <w:t>Việc chuyển sang thực hiện hoàn toàn trực tuyến giúp giảm chi phí in ấn, đi lại, thời gian xử lý và tăng tính minh bạch trong giải quyết thủ tục; về đẩy mạnh chuyển đổi số, phát triển Chính quyền số.</w:t>
      </w:r>
    </w:p>
    <w:p>
      <w:r>
        <w:t>13. Thủ tục: Thanh toán chi phí từ việc xử lý tài sản kết cấu hạ tầng cấp nước sạch</w:t>
      </w:r>
    </w:p>
    <w:p>
      <w:r>
        <w:t>13.1. Nội dung đơn giản hóa</w:t>
      </w:r>
    </w:p>
    <w:p>
      <w:r>
        <w:t>Đề xuất thay thế hình thức nộp hồ sơ từ trực tiếp/qua bưu chính sang hình thức thực hiện hoàn toàn trực tuyến</w:t>
      </w:r>
    </w:p>
    <w:p>
      <w:r>
        <w:t>Lý do:  Hiện nay hạ tầng công nghệ thông tin Sở Tài chính đã đáp ứng điều kiện tiếp nhận, xử lý, phê duyệt hồ sơ điện tử. Toàn bộ thành phần hồ sơ của thủ tục đều là các văn bản hành chính có thể nộp dưới dạng điện tử và ký số.</w:t>
      </w:r>
    </w:p>
    <w:p>
      <w:r>
        <w:t>13.2. Kiến nghị thực thi</w:t>
      </w:r>
    </w:p>
    <w:p>
      <w:r>
        <w:t>Kiến nghị UBND tỉnh xem xét điều chỉnh cách thức thực hiện  theo hình thức trực tuyến 100%  tại Quyết định số 1898/QĐ-UBND ngày 11/6/2025 của Chủ tịch UBND tỉnh.</w:t>
      </w:r>
    </w:p>
    <w:p>
      <w:r>
        <w:t>13.3. Lợi ích phương án đơn giản hóa</w:t>
      </w:r>
    </w:p>
    <w:p>
      <w:r>
        <w:t>Việc chuyển sang thực hiện hoàn toàn trực tuyến giúp giảm chi phí in ấn, đi lại, thời gian xử lý và tăng tính minh bạch trong giải quyết thủ tục; đẩy mạnh chuyển đổi số, phát triển Chính quyền số.</w:t>
      </w:r>
    </w:p>
    <w:p>
      <w:r>
        <w:t>14. Thủ tục: Thành lập Quỹ phát triển đất</w:t>
      </w:r>
    </w:p>
    <w:p>
      <w:r>
        <w:t>14.1. Nội dung đơn giản hóa</w:t>
      </w:r>
    </w:p>
    <w:p>
      <w:r>
        <w:t>Đề xuất thay thế hình thức nộp hồ sơ từ trực tiếp/qua bưu chính sang hình thức thực hiện hoàn toàn trực tuyến</w:t>
      </w:r>
    </w:p>
    <w:p>
      <w:r>
        <w:t>Lý do:  Hiện nay hạ tầng công nghệ thông tin Sở Tài chính đã đáp ứng điều kiện tiếp nhận, xử lý, phê duyệt hồ sơ điện tử. Toàn bộ thành phần hồ sơ của thủ tục đều là các văn bản hành chính có thể nộp dưới dạng điện tử và ký số.</w:t>
      </w:r>
    </w:p>
    <w:p>
      <w:r>
        <w:t>14.2. Kiến nghị thực thi</w:t>
      </w:r>
    </w:p>
    <w:p>
      <w:r>
        <w:t>Kiến nghị UBND tỉnh xem xét điều chỉnh cách thức thực hiện  theo hình thức trực tuyến 100%  tại Quyết định số 1898/QĐ-UBND ngày 11/6/2025 của Chủ tịch UBND tỉnh.</w:t>
      </w:r>
    </w:p>
    <w:p>
      <w:r>
        <w:t>14.3. Lợi ích phương án đơn giản hóa</w:t>
      </w:r>
    </w:p>
    <w:p>
      <w:r>
        <w:t>Việc chuyển sang thực hiện hoàn toàn trực tuyến giúp giảm chi phí in ấn, đi lại, thời gian xử lý và tăng tính minh bạch trong giải quyết thủ tục; đẩy mạnh chuyển đổi số, phát triển Chính quyền số.</w:t>
      </w:r>
    </w:p>
    <w:p>
      <w:r>
        <w:t>15. Thủ tục: Giải thể Quỹ Phát triển đất</w:t>
      </w:r>
    </w:p>
    <w:p>
      <w:r>
        <w:t>15.1. Nội dung đơn giản hóa</w:t>
      </w:r>
    </w:p>
    <w:p>
      <w:r>
        <w:t>Đề xuất thay thế hình thức nộp hồ sơ từ trực tiếp/qua bưu chính sang hình thức thực hiện hoàn toàn trực tuyến</w:t>
      </w:r>
    </w:p>
    <w:p>
      <w:r>
        <w:t>Lý do:  Hiện nay hạ tầng công nghệ thông tin Sở Tài chính đã đáp ứng điều kiện tiếp nhận, xử lý, phê duyệt hồ sơ điện tử. Toàn bộ thành phần hồ sơ của thủ tục đều là các văn bản hành chính có thể nộp dưới dạng điện tử và ký số.</w:t>
      </w:r>
    </w:p>
    <w:p>
      <w:r>
        <w:t>15.2. Kiến nghị thực thi</w:t>
      </w:r>
    </w:p>
    <w:p>
      <w:r>
        <w:t>Kiến nghị UBND tỉnh xem xét điều chỉnh cách thức thực hiện  theo hình thức trực tuyến 100%  tại Quyết định số 1898/QĐ-UBND ngày 11/6/2025 của Chủ tịch UBND tỉnh.</w:t>
      </w:r>
    </w:p>
    <w:p>
      <w:r>
        <w:t>15.3. Lợi ích phương án đơn giản hóa</w:t>
      </w:r>
    </w:p>
    <w:p>
      <w:r>
        <w:t>Việc chuyển sang thực hiện hoàn toàn trực tuyến giúp giảm chi phí in ấn, đi lại, thời gian xử lý và tăng tính minh bạch trong giải quyết thủ tục; đẩy mạnh chuyển đổi số, phát triển Chính quyền số.</w:t>
      </w:r>
    </w:p>
    <w:p>
      <w:r>
        <w:t>16. Thủ tục: Giao nhà, đất quy định tại các khoản 2, khoản 3 Điều 5 Nghị định số 108/2024/NĐ-CP cho tổ chức có chức năng quản lý, kinh doanh nhà địa phương (quy định cụ thể tại các khoản 3 Điều 6 Nghị định số 108/2024/NĐ-CP)</w:t>
      </w:r>
    </w:p>
    <w:p>
      <w:r>
        <w:t>16.1. Nội dung đơn giản hóa</w:t>
      </w:r>
    </w:p>
    <w:p>
      <w:r>
        <w:t>Đề xuất thay thế hình thức nộp hồ sơ từ trực tiếp/qua bưu chính sang hình thức thực hiện hoàn toàn trực tuyến</w:t>
      </w:r>
    </w:p>
    <w:p>
      <w:r>
        <w:t>Lý do:  Hiện nay hạ tầng công nghệ thông tin Sở Tài chính đã đáp ứng điều kiện tiếp nhận, xử lý, phê duyệt hồ sơ điện tử. Toàn bộ thành phần hồ sơ của thủ tục đều là các văn bản hành chính có thể nộp dưới dạng điện tử và ký số.</w:t>
      </w:r>
    </w:p>
    <w:p>
      <w:r>
        <w:t>16.2. Kiến nghị thực thi</w:t>
      </w:r>
    </w:p>
    <w:p>
      <w:r>
        <w:t>Kiến nghị UBND tỉnh xem xét điều chỉnh cách thức thực hiện  theo hình thức trực tuyến 100%  tại Quyết định số 1898/QĐ-UBND ngày 11/6/2025 của Chủ tịch UBND tỉnh.</w:t>
      </w:r>
    </w:p>
    <w:p>
      <w:r>
        <w:t>16.3. Lợi ích phương án đơn giản hóa</w:t>
      </w:r>
    </w:p>
    <w:p>
      <w:r>
        <w:t>Việc chuyển sang thực hiện hoàn toàn trực tuyến giúp giảm chi phí in ấn, đi lại, thời gian xử lý và tăng tính minh bạch trong giải quyết thủ tục; đẩy mạnh chuyển đổi số, phát triển Chính quyền số.</w:t>
      </w:r>
    </w:p>
    <w:p>
      <w:r>
        <w:t>17. Thủ tục: số 108/2024/NĐ-CP cho tổ chức có chức năng quản lý, kinh Giao nhà, đất quy định tại các khoản 5 Điều 5 Nghị định doanh nhà địa phương (quy định cụ thể tại các khoản 4 Điều 6 Nghị định số 108/2024/NĐ- CP)</w:t>
      </w:r>
    </w:p>
    <w:p>
      <w:r>
        <w:t>17.1. Nội dung đơn giản hóa</w:t>
      </w:r>
    </w:p>
    <w:p>
      <w:r>
        <w:t>Đề xuất thay thế hình thức nộp hồ sơ từ trực tiếp/qua bưu chính sang hình thức thực hiện hoàn toàn trực tuyến</w:t>
      </w:r>
    </w:p>
    <w:p>
      <w:r>
        <w:t>Lý do:  Hiện nay hạ tầng công nghệ thông tin Sở Tài chính đã đáp ứng điều kiện tiếp nhận, xử lý, phê duyệt hồ sơ điện tử. Toàn bộ thành phần hồ sơ của thủ tục đều là các văn bản hành chính có thể nộp dưới dạng điện tử và ký số.</w:t>
      </w:r>
    </w:p>
    <w:p>
      <w:r>
        <w:t>17.2. Kiến nghị thực thi</w:t>
      </w:r>
    </w:p>
    <w:p>
      <w:r>
        <w:t>Kiến nghị UBND tỉnh xem xét điều chỉnh cách thức thực hiện  theo hình thức trực tuyến 100%  tại Quyết định số 1898/QĐ-UBND ngày 11/6/2025 của Chủ tịch UBND tỉnh.</w:t>
      </w:r>
    </w:p>
    <w:p>
      <w:r>
        <w:t>17.3. Lợi ích phương án đơn giản hóa</w:t>
      </w:r>
    </w:p>
    <w:p>
      <w:r>
        <w:t>Việc chuyển sang thực hiện hoàn toàn trực tuyến giúp giảm chi phí in ấn, đi lại, thời gian xử lý và tăng tính minh bạch trong giải quyết thủ tục; đẩy mạnh chuyển đổi số, phát triển Chính quyền số.</w:t>
      </w:r>
    </w:p>
    <w:p>
      <w:r>
        <w:t>18. Thủ tục: Giao nhà, đất quy định tại các khoản 6 Điều 5 Nghị định số 108/2024/NĐ-CP (trừ nhà, đất đã có Quyết định giao, điều chuyển trực tiếp cho tổ chức quản lý, kinh doanh nhà) cho tổ chức có chức năng quản lý, kinh doanh nhà địa phương</w:t>
      </w:r>
    </w:p>
    <w:p>
      <w:r>
        <w:t>18.1. Nội dung đơn giản hóa</w:t>
      </w:r>
    </w:p>
    <w:p>
      <w:r>
        <w:t>Đề xuất thay thế hình thức nộp hồ sơ từ trực tiếp/qua bưu chính sang hình thức thực hiện hoàn toàn trực tuyến</w:t>
      </w:r>
    </w:p>
    <w:p>
      <w:r>
        <w:t>Lý do:  Hiện nay hạ tầng công nghệ thông tin Sở Tài chính đã đáp ứng điều kiện tiếp nhận, xử lý, phê duyệt hồ sơ điện tử. Toàn bộ thành phần hồ sơ của thủ tục đều là các văn bản hành chính có thể nộp dưới dạng điện tử và ký số.</w:t>
      </w:r>
    </w:p>
    <w:p>
      <w:r>
        <w:t>18.2. Kiến nghị thực thi</w:t>
      </w:r>
    </w:p>
    <w:p>
      <w:r>
        <w:t>Kiến nghị UBND tỉnh xem xét điều chỉnh cách thức thực hiện  theo hình thức trực tuyến 100%  tại Quyết định số 1898/QĐ-UBND ngày 11/6/2025 của Chủ tịch UBND tỉnh.</w:t>
      </w:r>
    </w:p>
    <w:p>
      <w:r>
        <w:t>18.3. Lợi ích phương án đơn giản hóa</w:t>
      </w:r>
    </w:p>
    <w:p>
      <w:r>
        <w:t>Việc chuyển sang thực hiện hoàn toàn trực tuyến giúp giảm chi phí in ấn, đi lại, thời gian xử lý và tăng tính minh bạch trong giải quyết thủ tục; đẩy mạnh chuyển đổi số, phát triển Chính quyền số.</w:t>
      </w:r>
    </w:p>
    <w:p>
      <w:r>
        <w:t>19. Thủ tục: Quyết định sử dụng tài sản công để tham gia dự án đầu tư theo hình thức đối tác công - tư</w:t>
      </w:r>
    </w:p>
    <w:p>
      <w:r>
        <w:t>19.1. Nội dung đơn giản hóa</w:t>
      </w:r>
    </w:p>
    <w:p>
      <w:r>
        <w:t>Đề xuất thay thế hình thức nộp hồ sơ từ trực tiếp/qua bưu chính sang hình thức thực hiện hoàn toàn trực tuyến</w:t>
      </w:r>
    </w:p>
    <w:p>
      <w:r>
        <w:t>Lý do:  Hiện nay hạ tầng công nghệ thông tin Sở Tài chính đã đáp ứng điều kiện tiếp nhận, xử lý, phê duyệt hồ sơ điện tử. Toàn bộ thành phần hồ sơ của thủ tục đều là các văn bản hành chính có thể nộp dưới dạng điện tử và ký số.</w:t>
      </w:r>
    </w:p>
    <w:p>
      <w:r>
        <w:t>19.2. Kiến nghị thực thi</w:t>
      </w:r>
    </w:p>
    <w:p>
      <w:r>
        <w:t>Kiến nghị UBND tỉnh xem xét điều chỉnh cách thức thực hiện  theo hình thức trực tuyến 100%  tại Quyết định số 1898/QĐ-UBND ngày 11/6/2025 của Chủ tịch UBND tỉnh.</w:t>
      </w:r>
    </w:p>
    <w:p>
      <w:r>
        <w:t>19.3. Lợi ích phương án đơn giản hóa</w:t>
      </w:r>
    </w:p>
    <w:p>
      <w:r>
        <w:t>Việc chuyển sang thực hiện hoàn toàn trực tuyến giúp giảm chi phí in ấn, đi lại, thời gian xử lý và tăng tính minh bạch trong giải quyết thủ tục; đẩy mạnh chuyển đổi số, phát triển Chính quyền số.</w:t>
      </w:r>
    </w:p>
    <w:p>
      <w:r>
        <w:t>20. Thủ tục: Thanh toán chi phí có liên quan đến việc xử lý tài sản công</w:t>
      </w:r>
    </w:p>
    <w:p>
      <w:r>
        <w:t>20.1. Nội dung đơn giản hóa</w:t>
      </w:r>
    </w:p>
    <w:p>
      <w:r>
        <w:t>Đề xuất thay thế hình thức nộp hồ sơ từ trực tiếp/qua bưu chính sang hình thức thực hiện hoàn toàn trực tuyến</w:t>
      </w:r>
    </w:p>
    <w:p>
      <w:r>
        <w:t>Lý do:  Hiện nay hạ tầng công nghệ thông tin Sở Tài chính đã đáp ứng điều kiện tiếp nhận, xử lý, phê duyệt hồ sơ điện tử. Toàn bộ thành phần hồ sơ của thủ tục đều là các văn bản hành chính có thể nộp dưới dạng điện tử và ký số.</w:t>
      </w:r>
    </w:p>
    <w:p>
      <w:r>
        <w:t>20.2. Kiến nghị thực thi</w:t>
      </w:r>
    </w:p>
    <w:p>
      <w:r>
        <w:t>Kiến nghị UBND tỉnh xem xét điều chỉnh cách thức thực hiện  theo hình thức trực tuyến 100%  tại Quyết định số 1898/QĐ-UBND ngày 11/6/2025 của Chủ tịch UBND tỉnh.</w:t>
      </w:r>
    </w:p>
    <w:p>
      <w:r>
        <w:t>20.3. Lợi ích phương án đơn giản hóa</w:t>
      </w:r>
    </w:p>
    <w:p>
      <w:r>
        <w:t>Việc chuyển sang thực hiện hoàn toàn trực tuyến giúp giảm chi phí in ấn, đi lại, thời gian xử lý và tăng tính minh bạch trong giải quyết thủ tục; đẩy mạnh chuyển đổi số, phát triển Chính quyền số.</w:t>
      </w:r>
    </w:p>
    <w:p>
      <w:r>
        <w:t>21. Thủ tục: Phê duyệt phương án sắp xếp lại, xử lý nhà, đất đối với nhà, đất do cơ quan, tổ chức, đơn vị thuộc địa</w:t>
      </w:r>
    </w:p>
    <w:p>
      <w:r>
        <w:t>21.1. Nội dung đơn giản hóa</w:t>
      </w:r>
    </w:p>
    <w:p>
      <w:r>
        <w:t>Đề xuất thay thế hình thức nộp hồ sơ từ trực tiếp/qua bưu chính sang hình thức thực hiện hoàn toàn trực tuyến</w:t>
      </w:r>
    </w:p>
    <w:p>
      <w:r>
        <w:t>Lý do:  Hiện nay hạ tầng công nghệ thông tin Sở Tài chính đã đáp ứng điều kiện tiếp nhận, xử lý, phê duyệt hồ sơ điện tử. Toàn bộ thành phần hồ sơ của thủ tục đều là các văn bản hành chính có thể nộp dưới dạng điện tử và ký số.</w:t>
      </w:r>
    </w:p>
    <w:p>
      <w:r>
        <w:t>21.2. Kiến nghị thực thi</w:t>
      </w:r>
    </w:p>
    <w:p>
      <w:r>
        <w:t>Kiến nghị UBND tỉnh xem xét điều chỉnh cách thức thực hiện  theo hình thức trực tuyến 100%  tại Quyết định số 1898/QĐ-UBND ngày 11/6/2025 của Chủ tịch UBND tỉnh.</w:t>
      </w:r>
    </w:p>
    <w:p>
      <w:r>
        <w:t>21.3. Lợi ích phương án đơn giản hóa</w:t>
      </w:r>
    </w:p>
    <w:p>
      <w:r>
        <w:t>Việc chuyển sang thực hiện hoàn toàn trực tuyến giúp giảm chi phí in ấn, đi lại, thời gian xử lý và tăng tính minh bạch trong giải quyết thủ tục; đẩy mạnh chuyển đổi số, phát triển Chính quyền số.</w:t>
      </w:r>
    </w:p>
    <w:p>
      <w:r>
        <w:t>22. Thủ tục: Quyết định xác lập quyền sở hữu toàn dân đối với tài sản</w:t>
      </w:r>
    </w:p>
    <w:p>
      <w:r>
        <w:t>22.1. Nội dung đơn giản hóa</w:t>
      </w:r>
    </w:p>
    <w:p>
      <w:r>
        <w:t>a) Đề xuất thay thế hình thức nộp hồ sơ từ trực tiếp/qua bưu chính sang hình thức thực hiện hoàn toàn trực tuyến</w:t>
      </w:r>
    </w:p>
    <w:p>
      <w:r>
        <w:t>Lý do:  Hiện nay hạ tầng công nghệ thông tin Sở Tài chính đã đáp ứng điều kiện tiếp nhận, xử lý, phê duyệt hồ sơ điện tử. Toàn bộ thành phần hồ sơ của thủ tục đều là các văn bản hành chính có thể nộp dưới dạng điện tử và ký số.</w:t>
      </w:r>
    </w:p>
    <w:p>
      <w:r>
        <w:t>b) Bãi bỏ quy định“UBND cấp huyện” và “Phòng Tài chính – Kế hoạch” tại trình tự thực hiện, thời hạn giải quyết, cơ quan giải quyết thủ tục hành chính đối với các trường hợp  “ bất động sản vô chủ”, “Đối với tài sản bị đánh rơi, bỏ quên”, “Đối với tài sản là di sản Không quy định người thừa kế”.</w:t>
      </w:r>
    </w:p>
    <w:p>
      <w:r>
        <w:t>Lý do:  Bãi bỏ quy định về “UBND cấp huyện” và “Phòng Tài chính – Kế hoạch” nhằm thực hiện quy định về chính quyền địa phương 2 cấp theo Luật Tổ chức chính quyền địa phương số 72/2025/QH15 ngày 16/6/2025 của Quốc hội có hiệu lực từ ngày 01/7/2025.</w:t>
      </w:r>
    </w:p>
    <w:p>
      <w:r>
        <w:t>22.2. Kiến nghị thực thi</w:t>
      </w:r>
    </w:p>
    <w:p>
      <w:r>
        <w:t>- Kiến nghị UBND tỉnh xem xét điều chỉnh cách thức thực hiện  theo hình thức trực tuyến 100%  tại Quyết định số 1898/QĐ-UBND ngày 11/6/2025 của Chủ tịch UBND tỉnh.</w:t>
      </w:r>
    </w:p>
    <w:p>
      <w:r>
        <w:t>- Kiến nghị UBND tỉnh xem xét bãi bỏ quy địnhvề “UBND cấp huyện” và “Phòng Tài chính – Kế hoạch” tại trình tự thực hiện, thời hạn giải quyết, cơ quan giải quyết thủ tục hành chính đối với các trường hợp  “ bất động sản vô chủ”, “Đối với tài sản bị đánh rơi, bỏ quên”, “Đối với tài sản là di sản Không quy định người thừa kế” tại Quyết định số 1898/QĐ-UBND ngày 11/6/2025 của Chủ tịch UBND tỉnh.</w:t>
      </w:r>
    </w:p>
    <w:p>
      <w:r>
        <w:t>22.3. Lợi ích phương án đơn giản hóa</w:t>
      </w:r>
    </w:p>
    <w:p>
      <w:r>
        <w:t>- Việc chuyển sang thực hiện hoàn toàn trực tuyến giúp giảm chi phí in ấn, đi lại, thời gian xử lý và tăng tính minh bạch trong giải quyết thủ tục; đẩy mạnh chuyển đổi số, phát triển Chính quyền số.</w:t>
      </w:r>
    </w:p>
    <w:p>
      <w:r>
        <w:t>-  Phù hợp với chủ trương sắp xếp tổ chức chính quyền địa phương theo mô hình 2 cấp, bảo đảm thống nhất đầu mối quản lý .</w:t>
      </w:r>
    </w:p>
    <w:p>
      <w:r>
        <w:t>23. Thủ tục: Xét duyệt, thẩm định và thông báo kết quả xét duyệt quyết toán năm</w:t>
      </w:r>
    </w:p>
    <w:p>
      <w:r>
        <w:t>23.1. Nội dung đơn giản hóa</w:t>
      </w:r>
    </w:p>
    <w:p>
      <w:r>
        <w:t>a) Đề xuất thay thế hình thức nộp hồ sơ từ trực tiếp/qua bưu chính sang hình thức thực hiện hoàn toàn trực tuyến</w:t>
      </w:r>
    </w:p>
    <w:p>
      <w:r>
        <w:t>Lý do:  Hiện nay hạ tầng công nghệ thông tin Sở Tài chính đã đáp ứng điều kiện tiếp nhận, xử lý, phê duyệt hồ sơ điện tử. Toàn bộ thành phần hồ sơ của thủ tục đều là các văn bản hành chính có thể nộp dưới dạng điện tử và ký số.</w:t>
      </w:r>
    </w:p>
    <w:p>
      <w:r>
        <w:t>b) Bãi bỏ quy định “HĐND cấp huyện” tại đối tượng thực hiện, “cơ quan tài chính cấp huyện”, “UBND cấp huyện” tại cơ quan giải quyết thủ tục hành chính đối với trường hợp “Xét duyệt, thẩm định và thông báo kết quả xét duyệt quyết toán năm”.</w:t>
      </w:r>
    </w:p>
    <w:p>
      <w:r>
        <w:t>Lý do:  Bãi bỏ quy định về “HĐND cấp huyện”, “UBND cấp huyện” và “cơ quan tài chính cấp huyện” nhằm thực hiện quy định về chính quyền địa phương 2 cấp theo Luật Tổ chức chính quyền địa phương số 72/2025/QH15 ngày 16/6/2025 của Quốc hội có hiệu lực từ ngày 01/7/2025.</w:t>
      </w:r>
    </w:p>
    <w:p>
      <w:r>
        <w:t>23.2. Kiến nghị thực thi</w:t>
      </w:r>
    </w:p>
    <w:p>
      <w:r>
        <w:t>- Kiến nghị UBND tỉnh xem xét điều chỉnh cách thức thực hiện  theo hình thức trực tuyến 100%  tại Quyết định số 1898/QĐ-UBND ngày 11/6/2025 của Chủ tịch UBND tỉnh.</w:t>
      </w:r>
    </w:p>
    <w:p>
      <w:r>
        <w:t>- Kiến nghị UBND tỉnh xem xét bãi bỏ quy định“HĐND cấp huyện” tại đối tượng thực hiện, “cơ quan tài chính cấp huyện”, “UBND cấp huyện” tại cơ quan giải quyết thủ tục hành chính đối với trường hợp “Xét duyệt, thẩm định và thông báo kết quả xét duyệt quyết toán năm” tại Quyết định số 1898/QĐ-UBND ngày 11/6/2025 của Chủ tịch UBND tỉnh.</w:t>
      </w:r>
    </w:p>
    <w:p>
      <w:r>
        <w:t>23.3. Lợi ích phương án đơn giản hóa</w:t>
      </w:r>
    </w:p>
    <w:p>
      <w:r>
        <w:t>- Việc chuyển sang thực hiện hoàn toàn trực tuyến giúp giảm chi phí in ấn, đi lại, thời gian xử lý và tăng tính minh bạch trong giải quyết thủ tục; đẩy mạnh chuyển đổi số, phát triển Chính quyền số.</w:t>
      </w:r>
    </w:p>
    <w:p>
      <w:r>
        <w:t>-  Phù hợp với chủ trương sắp xếp tổ chức chính quyền địa phương theo mô hình 2 cấp, bảo đảm thống nhất đầu mối quản lý .</w:t>
      </w:r>
    </w:p>
    <w:p>
      <w:r>
        <w:t>24. Thủ tục: Thẩm định báo cáo nghiên cứu tiền khả thi, quyết định chủ trương đầu tư dự án PPP do cơ quan có thẩm quyền lập (cấp tỉnh)</w:t>
      </w:r>
    </w:p>
    <w:p>
      <w:r>
        <w:t>24.1. Nội dung đơn giản hóa</w:t>
      </w:r>
    </w:p>
    <w:p>
      <w:r>
        <w:t>Đề xuất thay thế hình thức nộp hồ sơ từ trực tiếp/qua bưu chính sang hình thức thực hiện hoàn toàn trực tuyến</w:t>
      </w:r>
    </w:p>
    <w:p>
      <w:r>
        <w:t>Lý do:  Hiện nay hạ tầng công nghệ thông tin Sở Tài chính đã đáp ứng điều kiện tiếp nhận, xử lý, phê duyệt hồ sơ điện tử. Toàn bộ thành phần hồ sơ của thủ tục đều là các văn bản hành chính có thể nộp dưới dạng điện tử và ký số.</w:t>
      </w:r>
    </w:p>
    <w:p>
      <w:r>
        <w:t>24.2. Kiến nghị thực thi</w:t>
      </w:r>
    </w:p>
    <w:p>
      <w:r>
        <w:t>Kiến nghị UBND tỉnh xem xét điều chỉnh cách thức thực hiện  theo hình thức trực tuyến 100%  tại Quyết định số 1898/QĐ-UBND ngày 11/6/2025 của Chủ tịch UBND tỉnh.</w:t>
      </w:r>
    </w:p>
    <w:p>
      <w:r>
        <w:t>24.3. Lợi ích phương án đơn giản hóa</w:t>
      </w:r>
    </w:p>
    <w:p>
      <w:r>
        <w:t>Việc chuyển sang thực hiện hoàn toàn trực tuyến giúp giảm chi phí in ấn, đi lại, thời gian xử lý và tăng tính minh bạch trong giải quyết thủ tục; đẩy mạnh chuyển đổi số, phát triển Chính quyền số.</w:t>
      </w:r>
    </w:p>
    <w:p>
      <w:r>
        <w:t>25. Thủ tục: Thẩm định báo cáo nghiên cứu khả thi, quyết định phê duyệt dự án PPP do cơ quan có thẩm quyền lập (cấp tỉnh)</w:t>
      </w:r>
    </w:p>
    <w:p>
      <w:r>
        <w:t>25.1. Nội dung đơn giản hóa</w:t>
      </w:r>
    </w:p>
    <w:p>
      <w:r>
        <w:t>Đề xuất thay thế hình thức nộp hồ sơ từ trực tiếp/qua bưu chính sang hình thức thực hiện hoàn toàn trực tuyến</w:t>
      </w:r>
    </w:p>
    <w:p>
      <w:r>
        <w:t>Lý do:  Hiện nay hạ tầng công nghệ thông tin Sở Tài chính đã đáp ứng điều kiện tiếp nhận, xử lý, phê duyệt hồ sơ điện tử. Toàn bộ thành phần hồ sơ của thủ tục đều là các văn bản hành chính có thể nộp dưới dạng điện tử và ký số.</w:t>
      </w:r>
    </w:p>
    <w:p>
      <w:r>
        <w:t>25.2. Kiến nghị thực thi</w:t>
      </w:r>
    </w:p>
    <w:p>
      <w:r>
        <w:t>Kiến nghị UBND tỉnh xem xét điều chỉnh cách thức thực hiện  theo hình thức trực tuyến 100%  tại Quyết định số 1898/QĐ-UBND ngày 11/6/2025 của Chủ tịch UBND tỉnh.</w:t>
      </w:r>
    </w:p>
    <w:p>
      <w:r>
        <w:t>25.3. Lợi ích phương án đơn giản hóa</w:t>
      </w:r>
    </w:p>
    <w:p>
      <w:r>
        <w:t>Việc chuyển sang thực hiện hoàn toàn trực tuyến giúp giảm chi phí in ấn, đi lại, thời gian xử lý và tăng tính minh bạch trong giải quyết thủ tục; đẩy mạnh chuyển đổi số, phát triển Chính quyền số.</w:t>
      </w:r>
    </w:p>
    <w:p>
      <w:r>
        <w:t>26. Thủ tục: Thẩm định nội dung điều chỉnh chủ trương đầu tư, quyết định điều chỉnh chủ trương đầu tư dự án PPP do cơ quan có thẩm quyền lập (cấp tỉnh)</w:t>
      </w:r>
    </w:p>
    <w:p>
      <w:r>
        <w:t>26.1. Nội dung đơn giản hóa</w:t>
      </w:r>
    </w:p>
    <w:p>
      <w:r>
        <w:t>Đề xuất thay thế hình thức nộp hồ sơ từ trực tiếp/qua bưu chính sang hình thức thực hiện hoàn toàn trực tuyến</w:t>
      </w:r>
    </w:p>
    <w:p>
      <w:r>
        <w:t>Lý do:  Hiện nay hạ tầng công nghệ thông tin Sở Tài chính đã đáp ứng điều kiện tiếp nhận, xử lý, phê duyệt hồ sơ điện tử. Toàn bộ thành phần hồ sơ của thủ tục đều là các văn bản hành chính có thể nộp dưới dạng điện tử và ký số.</w:t>
      </w:r>
    </w:p>
    <w:p>
      <w:r>
        <w:t>26.2. Kiến nghị thực thi</w:t>
      </w:r>
    </w:p>
    <w:p>
      <w:r>
        <w:t>Kiến nghị UBND tỉnh xem xét điều chỉnh cách thức thực hiện  theo hình thức trực tuyến 100%  tại Quyết định số 1898/QĐ-UBND ngày 11/6/2025 của Chủ tịch UBND tỉnh.</w:t>
      </w:r>
    </w:p>
    <w:p>
      <w:r>
        <w:t>26.3. Lợi ích phương án đơn giản hóa</w:t>
      </w:r>
    </w:p>
    <w:p>
      <w:r>
        <w:t>Việc chuyển sang thực hiện hoàn toàn trực tuyến giúp giảm chi phí in ấn, đi lại, thời gian xử lý và tăng tính minh bạch trong giải quyết thủ tục; đẩy mạnh chuyển đổi số, phát triển Chính quyền số.</w:t>
      </w:r>
    </w:p>
    <w:p>
      <w:r>
        <w:t>27. Thủ tục: Thẩm định nội dung điều chỉnh báo cáo nghiên cứu khả thi, quyết định phê duyệt điều chỉnh dự án PPP do cơ quan có thẩm quyền lập (cấp tỉnh)</w:t>
      </w:r>
    </w:p>
    <w:p>
      <w:r>
        <w:t>27.1. Nội dung đơn giản hóa</w:t>
      </w:r>
    </w:p>
    <w:p>
      <w:r>
        <w:t>Đề xuất thay thế hình thức nộp hồ sơ từ trực tiếp/qua bưu chính sang hình thức thực hiện hoàn toàn trực tuyến</w:t>
      </w:r>
    </w:p>
    <w:p>
      <w:r>
        <w:t>Lý do:  Hiện nay hạ tầng công nghệ thông tin Sở Tài chính đã đáp ứng điều kiện tiếp nhận, xử lý, phê duyệt hồ sơ điện tử. Toàn bộ thành phần hồ sơ của thủ tục đều là các văn bản hành chính có thể nộp dưới dạng điện tử và ký số.</w:t>
      </w:r>
    </w:p>
    <w:p>
      <w:r>
        <w:t>27.2. Kiến nghị thực thi</w:t>
      </w:r>
    </w:p>
    <w:p>
      <w:r>
        <w:t>Kiến nghị UBND tỉnh xem xét điều chỉnh cách thức thực hiện  theo hình thức trực tuyến 100%  tại Quyết định số 1898/QĐ-UBND ngày 11/6/2025 của Chủ tịch UBND tỉnh.</w:t>
      </w:r>
    </w:p>
    <w:p>
      <w:r>
        <w:t>27.3. Lợi ích phương án đơn giản hóa</w:t>
      </w:r>
    </w:p>
    <w:p>
      <w:r>
        <w:t>Việc chuyển sang thực hiện hoàn toàn trực tuyến giúp giảm chi phí in ấn, đi lại, thời gian xử lý và tăng tính minh bạch trong giải quyết thủ tục; đẩy mạnh chuyển đổi số, phát triển Chính quyền số.</w:t>
      </w:r>
    </w:p>
    <w:p>
      <w:r>
        <w:t>28. Thủ tục: Điều chỉnh chủ trương đầu tư chương trình, dự án sử dụng vốn ODA, vốn vay ưu đãi</w:t>
      </w:r>
    </w:p>
    <w:p>
      <w:r>
        <w:t>28.1. Nội dung đơn giản hóa</w:t>
      </w:r>
    </w:p>
    <w:p>
      <w:r>
        <w:t>Đề xuất thay thế hình thức nộp hồ sơ từ trực tiếp/qua bưu chính sang hình thức thực hiện hoàn toàn trực tuyến</w:t>
      </w:r>
    </w:p>
    <w:p>
      <w:r>
        <w:t>Lý do:  Hiện nay hạ tầng công nghệ thông tin Sở Tài chính đã đáp ứng điều kiện tiếp nhận, xử lý, phê duyệt hồ sơ điện tử. Toàn bộ thành phần hồ sơ của thủ tục đều là các văn bản hành chính có thể nộp dưới dạng điện tử và ký số.</w:t>
      </w:r>
    </w:p>
    <w:p>
      <w:r>
        <w:t>28.2. Kiến nghị thực thi</w:t>
      </w:r>
    </w:p>
    <w:p>
      <w:r>
        <w:t>Kiến nghị UBND tỉnh xem xét điều chỉnh cách thức thực hiện  theo hình thức trực tuyến 100%  tại Quyết định số 1898/QĐ-UBND ngày 11/6/2025 của Chủ tịch UBND tỉnh.</w:t>
      </w:r>
    </w:p>
    <w:p>
      <w:r>
        <w:t>28.3. Lợi ích phương án đơn giản hóa</w:t>
      </w:r>
    </w:p>
    <w:p>
      <w:r>
        <w:t>Việc chuyển sang thực hiện hoàn toàn trực tuyến giúp giảm chi phí in ấn, đi lại, thời gian xử lý và tăng tính minh bạch trong giải quyết thủ tục; đẩy mạnh chuyển đổi số, phát triển Chính quyền số.</w:t>
      </w:r>
    </w:p>
    <w:p>
      <w:r>
        <w:t>29. Thủ tục: Điều chỉnh chương trình, dự án sử dụng vốn ODA, vốn vay ưu đãi</w:t>
      </w:r>
    </w:p>
    <w:p>
      <w:r>
        <w:t>29.1. Nội dung đơn giản hóa</w:t>
      </w:r>
    </w:p>
    <w:p>
      <w:r>
        <w:t>Đề xuất thay thế hình thức nộp hồ sơ từ trực tiếp/qua bưu chính sang hình thức thực hiện hoàn toàn trực tuyến</w:t>
      </w:r>
    </w:p>
    <w:p>
      <w:r>
        <w:t>Lý do:  Hiện nay hạ tầng công nghệ thông tin Sở Tài chính đã đáp ứng điều kiện tiếp nhận, xử lý, phê duyệt hồ sơ điện tử. Toàn bộ thành phần hồ sơ của thủ tục đều là các văn bản hành chính có thể nộp dưới dạng điện tử và ký số.</w:t>
      </w:r>
    </w:p>
    <w:p>
      <w:r>
        <w:t>29.2. Kiến nghị thực thi</w:t>
      </w:r>
    </w:p>
    <w:p>
      <w:r>
        <w:t>Kiến nghị UBND tỉnh xem xét điều chỉnh cách thức thực hiện  theo hình thức trực tuyến 100%  tại Quyết định số 1898/QĐ-UBND ngày 11/6/2025 của Chủ tịch UBND tỉnh.</w:t>
      </w:r>
    </w:p>
    <w:p>
      <w:r>
        <w:t>29.3. Lợi ích phương án đơn giản hóa</w:t>
      </w:r>
    </w:p>
    <w:p>
      <w:r>
        <w:t>Việc chuyển sang thực hiện hoàn toàn trực tuyến giúp giảm chi phí in ấn, đi lại, thời gian xử lý và tăng tính minh bạch trong giải quyết thủ tục; đẩy mạnh chuyển đổi số, phát triển Chính quyền số.</w:t>
      </w:r>
    </w:p>
    <w:p>
      <w:r>
        <w:t>30. Thủ tục: Điều chỉnh Quyết định chủ trương thực hiện và Quyết định phê duyệt Văn kiện dự án hỗ trợ kỹ thuật, phi dự án</w:t>
      </w:r>
    </w:p>
    <w:p>
      <w:r>
        <w:t>30.1. Nội dung đơn giản hóa</w:t>
      </w:r>
    </w:p>
    <w:p>
      <w:r>
        <w:t>Đề xuất thay thế hình thức nộp hồ sơ từ trực tiếp/qua bưu chính sang hình thức thực hiện hoàn toàn trực tuyến</w:t>
      </w:r>
    </w:p>
    <w:p>
      <w:r>
        <w:t>Lý do:  Hiện nay hạ tầng công nghệ thông tin Sở Tài chính đã đáp ứng điều kiện tiếp nhận, xử lý, phê duyệt hồ sơ điện tử. Toàn bộ thành phần hồ sơ của thủ tục đều là các văn bản hành chính có thể nộp dưới dạng điện tử và ký số.</w:t>
      </w:r>
    </w:p>
    <w:p>
      <w:r>
        <w:t>30.2. Kiến nghị thực thi</w:t>
      </w:r>
    </w:p>
    <w:p>
      <w:r>
        <w:t>Kiến nghị UBND tỉnh xem xét điều chỉnh cách thức thực hiện  theo hình thức trực tuyến 100%  tại Quyết định số 1898/QĐ-UBND ngày 11/6/2025 của Chủ tịch UBND tỉnh.</w:t>
      </w:r>
    </w:p>
    <w:p>
      <w:r>
        <w:t>30.3. Lợi ích phương án đơn giản hóa</w:t>
      </w:r>
    </w:p>
    <w:p>
      <w:r>
        <w:t>Việc chuyển sang thực hiện hoàn toàn trực tuyến giúp giảm chi phí in ấn, đi lại, thời gian xử lý và tăng tính minh bạch trong giải quyết thủ tục; đẩy mạnh chuyển đổi số, phát triển Chính quyền số.</w:t>
      </w:r>
    </w:p>
    <w:p>
      <w:r>
        <w:t>31. Thủ tục: Quyết định đầu tư chương trình, dự án đầu tư sử dụng vốn ODA, vốn vay ưu đãi thuộc thẩm quyền của người đứng đầu cơ quan chủ quản</w:t>
      </w:r>
    </w:p>
    <w:p>
      <w:r>
        <w:t>31.1. Nội dung đơn giản hóa</w:t>
      </w:r>
    </w:p>
    <w:p>
      <w:r>
        <w:t>Đề xuất thay thế hình thức nộp hồ sơ từ trực tiếp/qua bưu chính sang hình thức thực hiện hoàn toàn trực tuyến</w:t>
      </w:r>
    </w:p>
    <w:p>
      <w:r>
        <w:t>Lý do:  Hiện nay hạ tầng công nghệ thông tin Sở Tài chính đã đáp ứng điều kiện tiếp nhận, xử lý, phê duyệt hồ sơ điện tử. Toàn bộ thành phần hồ sơ của thủ tục đều là các văn bản hành chính có thể nộp dưới dạng điện tử và ký số.</w:t>
      </w:r>
    </w:p>
    <w:p>
      <w:r>
        <w:t>31.2. Kiến nghị thực thi</w:t>
      </w:r>
    </w:p>
    <w:p>
      <w:r>
        <w:t>Kiến nghị UBND tỉnh xem xét điều chỉnh cách thức thực hiện  theo hình thức trực tuyến 100%  tại Quyết định số 1898/QĐ-UBND ngày 11/6/2025 của Chủ tịch UBND tỉnh.</w:t>
      </w:r>
    </w:p>
    <w:p>
      <w:r>
        <w:t>31.3. Lợi ích phương án đơn giản hóa</w:t>
      </w:r>
    </w:p>
    <w:p>
      <w:r>
        <w:t>Việc chuyển sang thực hiện hoàn toàn trực tuyến giúp giảm chi phí in ấn, đi lại, thời gian xử lý và tăng tính minh bạch trong giải quyết thủ tục; đẩy mạnh chuyển đổi số, phát triển Chính quyền số.</w:t>
      </w:r>
    </w:p>
    <w:p>
      <w:r>
        <w:t>32. Thủ tục: Quyết định, phê duyệt văn kiện dự án hỗ trợ kỹ thuật, phi dự án (bao gồm dự án hỗ trợ kỹ thuật sử dụng vốn ODA, vốn vay ưu đãi để chuẩn bị dự án đầu tư)</w:t>
      </w:r>
    </w:p>
    <w:p>
      <w:r>
        <w:t>32.1. Nội dung đơn giản hóa</w:t>
      </w:r>
    </w:p>
    <w:p>
      <w:r>
        <w:t>Đề xuất thay thế hình thức nộp hồ sơ từ trực tiếp/qua bưu chính sang hình thức thực hiện hoàn toàn trực tuyến</w:t>
      </w:r>
    </w:p>
    <w:p>
      <w:r>
        <w:t>Lý do:  Hiện nay hạ tầng công nghệ thông tin Sở Tài chính đã đáp ứng điều kiện tiếp nhận, xử lý, phê duyệt hồ sơ điện tử. Toàn bộ thành phần hồ sơ của thủ tục đều là các văn bản hành chính có thể nộp dưới dạng điện tử và ký số.</w:t>
      </w:r>
    </w:p>
    <w:p>
      <w:r>
        <w:t>32.2. Kiến nghị thực thi</w:t>
      </w:r>
    </w:p>
    <w:p>
      <w:r>
        <w:t>Kiến nghị UBND tỉnh xem xét điều chỉnh cách thức thực hiện  theo hình thức trực tuyến 100%  tại Quyết định số 1898/QĐ-UBND ngày 11/6/2025 của Chủ tịch UBND tỉnh.</w:t>
      </w:r>
    </w:p>
    <w:p>
      <w:r>
        <w:t>32.3. Lợi ích phương án đơn giản hóa</w:t>
      </w:r>
    </w:p>
    <w:p>
      <w:r>
        <w:t>Việc chuyển sang thực hiện hoàn toàn trực tuyến giúp giảm chi phí in ấn, đi lại, thời gian xử lý và tăng tính minh bạch trong giải quyết thủ tục; đẩy mạnh chuyển đổi số, phát triển Chính quyền số.</w:t>
      </w:r>
    </w:p>
    <w:p>
      <w:r>
        <w:t>33. Thủ tục: Kế hoạch tổng thể thực hiện chương trình, dự án sử dụng vốn ODA, vốn vay ưu đãi, vốn đối ứng</w:t>
      </w:r>
    </w:p>
    <w:p>
      <w:r>
        <w:t>33.1. Nội dung đơn giản hóa</w:t>
      </w:r>
    </w:p>
    <w:p>
      <w:r>
        <w:t>Đề xuất thay thế hình thức nộp hồ sơ từ trực tiếp/qua bưu chính sang hình thức thực hiện hoàn toàn trực tuyến</w:t>
      </w:r>
    </w:p>
    <w:p>
      <w:r>
        <w:t>Lý do:  Hiện nay hạ tầng công nghệ thông tin Sở Tài chính đã đáp ứng điều kiện tiếp nhận, xử lý, phê duyệt hồ sơ điện tử. Toàn bộ thành phần hồ sơ của thủ tục đều là các văn bản hành chính có thể nộp dưới dạng điện tử và ký số.</w:t>
      </w:r>
    </w:p>
    <w:p>
      <w:r>
        <w:t>33.2. Kiến nghị thực thi</w:t>
      </w:r>
    </w:p>
    <w:p>
      <w:r>
        <w:t>Kiến nghị UBND tỉnh xem xét điều chỉnh cách thức thực hiện  theo hình thức trực tuyến 100%  tại Quyết định số 1898/QĐ-UBND ngày 11/6/2025 của Chủ tịch UBND tỉnh.</w:t>
      </w:r>
    </w:p>
    <w:p>
      <w:r>
        <w:t>33.3. Lợi ích phương án đơn giản hóa</w:t>
      </w:r>
    </w:p>
    <w:p>
      <w:r>
        <w:t>Việc chuyển sang thực hiện hoàn toàn trực tuyến giúp giảm chi phí in ấn, đi lại, thời gian xử lý và tăng tính minh bạch trong giải quyết thủ tục; đẩy mạnh chuyển đổi số, phát triển Chính quyền số.</w:t>
      </w:r>
    </w:p>
    <w:p>
      <w:r>
        <w:t>34. Thủ tục: Kế hoạch thực hiện chương trình, dự án sử dụng vốn ODA, vốn vay ưu đãi, vốn đối ứng hằng năm</w:t>
      </w:r>
    </w:p>
    <w:p>
      <w:r>
        <w:t>34.1. Nội dung đơn giản hóa</w:t>
      </w:r>
    </w:p>
    <w:p>
      <w:r>
        <w:t>Đề xuất thay thế hình thức nộp hồ sơ từ trực tiếp/qua bưu chính sang hình thức thực hiện hoàn toàn trực tuyến</w:t>
      </w:r>
    </w:p>
    <w:p>
      <w:r>
        <w:t>Lý do:  Hiện nay hạ tầng công nghệ thông tin Sở Tài chính đã đáp ứng điều kiện tiếp nhận, xử lý, phê duyệt hồ sơ điện tử. Toàn bộ thành phần hồ sơ của thủ tục đều là các văn bản hành chính có thể nộp dưới dạng điện tử và ký số.</w:t>
      </w:r>
    </w:p>
    <w:p>
      <w:r>
        <w:t>34.2. Kiến nghị thực thi</w:t>
      </w:r>
    </w:p>
    <w:p>
      <w:r>
        <w:t>Kiến nghị UBND tỉnh xem xét điều chỉnh cách thức thực hiện  theo hình thức trực tuyến 100%  tại Quyết định số 1898/QĐ-UBND ngày 11/6/2025 của Chủ tịch UBND tỉnh.</w:t>
      </w:r>
    </w:p>
    <w:p>
      <w:r>
        <w:t>34.3. Lợi ích phương án đơn giản hóa</w:t>
      </w:r>
    </w:p>
    <w:p>
      <w:r>
        <w:t>Việc chuyển sang thực hiện hoàn toàn trực tuyến giúp giảm chi phí in ấn, đi lại, thời gian xử lý và tăng tính minh bạch trong giải quyết thủ tục; đẩy mạnh chuyển đổi số, phát triển Chính quyền số.</w:t>
      </w:r>
    </w:p>
    <w:p>
      <w:r>
        <w:t>35. Thủ tục: Quyết định chủ trương đầu tư các dự án đầu tư nhóm B, nhóm C sử dụng vốn ODA và vốn vay ưu đãi của các nhà tài trợ nước ngoài</w:t>
      </w:r>
    </w:p>
    <w:p>
      <w:r>
        <w:t>35.1. Nội dung đơn giản hóa</w:t>
      </w:r>
    </w:p>
    <w:p>
      <w:r>
        <w:t>Đề xuất thay thế hình thức nộp hồ sơ từ trực tiếp/qua bưu chính sang hình thức thực hiện hoàn toàn trực tuyến</w:t>
      </w:r>
    </w:p>
    <w:p>
      <w:r>
        <w:t>Lý do:  Hiện nay hạ tầng công nghệ thông tin Sở Tài chính đã đáp ứng điều kiện tiếp nhận, xử lý, phê duyệt hồ sơ điện tử. Toàn bộ thành phần hồ sơ của thủ tục đều là các văn bản hành chính có thể nộp dưới dạng điện tử và ký số.</w:t>
      </w:r>
    </w:p>
    <w:p>
      <w:r>
        <w:t>35.2. Kiến nghị thực thi</w:t>
      </w:r>
    </w:p>
    <w:p>
      <w:r>
        <w:t>Kiến nghị UBND tỉnh xem xét điều chỉnh cách thức thực hiện  theo hình thức trực tuyến 100%  tại Quyết định số 1898/QĐ-UBND ngày 11/6/2025 của Chủ tịch UBND tỉnh.</w:t>
      </w:r>
    </w:p>
    <w:p>
      <w:r>
        <w:t>35.3. Lợi ích phương án đơn giản hóa</w:t>
      </w:r>
    </w:p>
    <w:p>
      <w:r>
        <w:t>Việc chuyển sang thực hiện hoàn toàn trực tuyến giúp giảm chi phí in ấn, đi lại, thời gian xử lý và tăng tính minh bạch trong giải quyết thủ tục; đẩy mạnh chuyển đổi số, phát triển Chính quyền số.</w:t>
      </w:r>
    </w:p>
    <w:p>
      <w:r>
        <w:t>36. Thủ tục: Lập, thẩm định, quyết định phê duyệt/điều chỉnh, sửa đổi văn kiện khoản viện trợ là chương trình, dự án, phi dự án sử dụng viện trợ không hoàn lại không thuộc hỗ trợ phát triển chính thức của các cơ quan, tổ chức, cá nhân nước ngoài thuộc thẩm quyền quyết định của cơ quan chủ quản</w:t>
      </w:r>
    </w:p>
    <w:p>
      <w:r>
        <w:t>36.1. Nội dung đơn giản hóa</w:t>
      </w:r>
    </w:p>
    <w:p>
      <w:r>
        <w:t>Đề xuất thay thế hình thức nộp hồ sơ từ trực tiếp/qua bưu chính sang hình thức thực hiện hoàn toàn trực tuyến</w:t>
      </w:r>
    </w:p>
    <w:p>
      <w:r>
        <w:t>Lý do:  Hiện nay hạ tầng công nghệ thông tin Sở Tài chính đã đáp ứng điều kiện tiếp nhận, xử lý, phê duyệt hồ sơ điện tử. Toàn bộ thành phần hồ sơ của thủ tục đều là các văn bản hành chính có thể nộp dưới dạng điện tử và ký số.</w:t>
      </w:r>
    </w:p>
    <w:p>
      <w:r>
        <w:t>36.2. Kiến nghị thực thi</w:t>
      </w:r>
    </w:p>
    <w:p>
      <w:r>
        <w:t>Kiến nghị UBND tỉnh xem xét điều chỉnh cách thức thực hiện  theo hình thức trực tuyến 100%  tại Quyết định số 1898/QĐ-UBND ngày 11/6/2025 của Chủ tịch UBND tỉnh.</w:t>
      </w:r>
    </w:p>
    <w:p>
      <w:r>
        <w:t>36.3. Lợi ích phương án đơn giản hóa</w:t>
      </w:r>
    </w:p>
    <w:p>
      <w:r>
        <w:t>Việc chuyển sang thực hiện hoàn toàn trực tuyến giúp giảm chi phí in ấn, đi lại, thời gian xử lý và tăng tính minh bạch trong giải quyết thủ tục; đẩy mạnh chuyển đổi số, phát triển Chính quyền số.</w:t>
      </w:r>
    </w:p>
    <w:p>
      <w:r>
        <w:t>37. Thủ tục: Thành lập doanh nghiệp do Nhà nước nắm giữ 100% vốn điều lệ do cơ quan đại diện chủ sở hữu (Ủy ban nhân dân cấp tỉnh) quyết định thành lập</w:t>
      </w:r>
    </w:p>
    <w:p>
      <w:r>
        <w:t>37.1. Nội dung đơn giản hóa</w:t>
      </w:r>
    </w:p>
    <w:p>
      <w:r>
        <w:t>Đề xuất thay thế hình thức nộp hồ sơ từ trực tiếp/qua bưu chính sang hình thức thực hiện hoàn toàn trực tuyến</w:t>
      </w:r>
    </w:p>
    <w:p>
      <w:r>
        <w:t>Lý do:  Hiện nay hạ tầng công nghệ thông tin Sở Tài chính đã đáp ứng điều kiện tiếp nhận, xử lý, phê duyệt hồ sơ điện tử. Toàn bộ thành phần hồ sơ của thủ tục đều là các văn bản hành chính có thể nộp dưới dạng điện tử và ký số.</w:t>
      </w:r>
    </w:p>
    <w:p>
      <w:r>
        <w:t>37.2. Kiến nghị thực thi</w:t>
      </w:r>
    </w:p>
    <w:p>
      <w:r>
        <w:t>Kiến nghị UBND tỉnh xem xét điều chỉnh cách thức thực hiện  theo hình thức trực tuyến 100%  tại Quyết định số 1898/QĐ-UBND ngày 11/6/2025 của Chủ tịch UBND tỉnh.</w:t>
      </w:r>
    </w:p>
    <w:p>
      <w:r>
        <w:t>37.3. Lợi ích phương án đơn giản hóa</w:t>
      </w:r>
    </w:p>
    <w:p>
      <w:r>
        <w:t>Việc chuyển sang thực hiện hoàn toàn trực tuyến giúp giảm chi phí in ấn, đi lại, thời gian xử lý và tăng tính minh bạch trong giải quyết thủ tục; đẩy mạnh chuyển đổi số, phát triển Chính quyền số.</w:t>
      </w:r>
    </w:p>
    <w:p>
      <w:r>
        <w:t>38. Thủ tục: Hợp nhất, sáp nhập doanh nghiệp do Nhà nước nắm giữ 100% vốn điều lệ do cơ quan đại diện chủ sở hữu (Ủy ban nhân dân cấp tỉnh) quyết định thành lập hoặc được giao quản lý</w:t>
      </w:r>
    </w:p>
    <w:p>
      <w:r>
        <w:t>38.1. Nội dung đơn giản hóa</w:t>
      </w:r>
    </w:p>
    <w:p>
      <w:r>
        <w:t>Đề xuất thay thế hình thức nộp hồ sơ từ trực tiếp/qua bưu chính sang hình thức thực hiện hoàn toàn trực tuyến</w:t>
      </w:r>
    </w:p>
    <w:p>
      <w:r>
        <w:t>Lý do:  Hiện nay hạ tầng công nghệ thông tin Sở Tài chính đã đáp ứng điều kiện tiếp nhận, xử lý, phê duyệt hồ sơ điện tử. Toàn bộ thành phần hồ sơ của thủ tục đều là các văn bản hành chính có thể nộp dưới dạng điện tử và ký số.</w:t>
      </w:r>
    </w:p>
    <w:p>
      <w:r>
        <w:t>38.2. Kiến nghị thực thi</w:t>
      </w:r>
    </w:p>
    <w:p>
      <w:r>
        <w:t>Kiến nghị UBND tỉnh xem xét điều chỉnh cách thức thực hiện  theo hình thức trực tuyến 100%  tại Quyết định số 1898/QĐ-UBND ngày 11/6/2025 của Chủ tịch UBND tỉnh.</w:t>
      </w:r>
    </w:p>
    <w:p>
      <w:r>
        <w:t>38.3. Lợi ích phương án đơn giản hóa</w:t>
      </w:r>
    </w:p>
    <w:p>
      <w:r>
        <w:t>Việc chuyển sang thực hiện hoàn toàn trực tuyến giúp giảm chi phí in ấn, đi lại, thời gian xử lý và tăng tính minh bạch trong giải quyết thủ tục; đẩy mạnh chuyển đổi số, phát triển Chính quyền số.</w:t>
      </w:r>
    </w:p>
    <w:p>
      <w:r>
        <w:t>39. Thủ tục: Chia, tách doanh nghiệp do Nhà nước nắm giữ 100% vốn điều lệ do Nhà nước nắm giữ 100% vốn điều lệ do cơ quan đại diện chủ sở hữu (Ủy ban nhân dân cấp tỉnh) quyết định thành lập hoặc được giao quản lý</w:t>
      </w:r>
    </w:p>
    <w:p>
      <w:r>
        <w:t>39.1. Nội dung đơn giản hóa</w:t>
      </w:r>
    </w:p>
    <w:p>
      <w:r>
        <w:t>Đề xuất thay thế hình thức nộp hồ sơ từ trực tiếp/qua bưu chính sang hình thức thực hiện hoàn toàn trực tuyến</w:t>
      </w:r>
    </w:p>
    <w:p>
      <w:r>
        <w:t>Lý do:  Hiện nay hạ tầng công nghệ thông tin Sở Tài chính đã đáp ứng điều kiện tiếp nhận, xử lý, phê duyệt hồ sơ điện tử. Toàn bộ thành phần hồ sơ của thủ tục đều là các văn bản hành chính có thể nộp dưới dạng điện tử và ký số.</w:t>
      </w:r>
    </w:p>
    <w:p>
      <w:r>
        <w:t>39.2. Kiến nghị thực thi</w:t>
      </w:r>
    </w:p>
    <w:p>
      <w:r>
        <w:t>Kiến nghị UBND tỉnh xem xét điều chỉnh cách thức thực hiện  theo hình thức trực tuyến 100%  tại Quyết định số 1898/QĐ-UBND ngày 11/6/2025 của Chủ tịch UBND tỉnh.</w:t>
      </w:r>
    </w:p>
    <w:p>
      <w:r>
        <w:t>39.3. Lợi ích phương án đơn giản hóa</w:t>
      </w:r>
    </w:p>
    <w:p>
      <w:r>
        <w:t>Việc chuyển sang thực hiện hoàn toàn trực tuyến giúp giảm chi phí in ấn, đi lại, thời gian xử lý và tăng tính minh bạch trong giải quyết thủ tục; đẩy mạnh chuyển đổi số, phát triển Chính quyền số.</w:t>
      </w:r>
    </w:p>
    <w:p>
      <w:r>
        <w:t>40. Thủ tục: Tạm ngừng, đình chỉ hoạt động, chấm dứt kinh doanh tại doanh nghiệp do Nhà nước nắm giữ 100% vốn điều lệ (do Ủy ban nhân dân cấp tỉnh quyết định thành lập hoặc giao quản lý)</w:t>
      </w:r>
    </w:p>
    <w:p>
      <w:r>
        <w:t>40.1. Nội dung đơn giản hóa</w:t>
      </w:r>
    </w:p>
    <w:p>
      <w:r>
        <w:t>Đề xuất thay thế hình thức nộp hồ sơ từ trực tiếp/qua bưu chính sang hình thức thực hiện hoàn toàn trực tuyến</w:t>
      </w:r>
    </w:p>
    <w:p>
      <w:r>
        <w:t>Lý do:  Hiện nay hạ tầng công nghệ thông tin Sở Tài chính đã đáp ứng điều kiện tiếp nhận, xử lý, phê duyệt hồ sơ điện tử. Toàn bộ thành phần hồ sơ của thủ tục đều là các văn bản hành chính có thể nộp dưới dạng điện tử và ký số.</w:t>
      </w:r>
    </w:p>
    <w:p>
      <w:r>
        <w:t>40.2. Kiến nghị thực thi</w:t>
      </w:r>
    </w:p>
    <w:p>
      <w:r>
        <w:t>Kiến nghị UBND tỉnh xem xét điều chỉnh cách thức thực hiện  theo hình thức trực tuyến 100%  tại Quyết định số 1898/QĐ-UBND ngày 11/6/2025 của Chủ tịch UBND tỉnh.</w:t>
      </w:r>
    </w:p>
    <w:p>
      <w:r>
        <w:t>40.3. Lợi ích phương án đơn giản hóa</w:t>
      </w:r>
    </w:p>
    <w:p>
      <w:r>
        <w:t>Việc chuyển sang thực hiện hoàn toàn trực tuyến giúp giảm chi phí in ấn, đi lại, thời gian xử lý và tăng tính minh bạch trong giải quyết thủ tục; đẩy mạnh chuyển đổi số, phát triển Chính quyền số.</w:t>
      </w:r>
    </w:p>
    <w:p>
      <w:r>
        <w:t>41. Thủ tục: Giải thể doanh nghiệp do Nhà nước nắm giữ 100% vốn điều lệ (do Ủy ban nhân dân cấp tỉnh quyết định thành lập hoặc giao quản lý)</w:t>
      </w:r>
    </w:p>
    <w:p>
      <w:r>
        <w:t>41.1. Nội dung đơn giản hóa</w:t>
      </w:r>
    </w:p>
    <w:p>
      <w:r>
        <w:t>Đề xuất thay thế hình thức nộp hồ sơ từ trực tiếp/qua bưu chính sang hình thức thực hiện hoàn toàn trực tuyến</w:t>
      </w:r>
    </w:p>
    <w:p>
      <w:r>
        <w:t>Lý do:  Hiện nay hạ tầng công nghệ thông tin Sở Tài chính đã đáp ứng điều kiện tiếp nhận, xử lý, phê duyệt hồ sơ điện tử. Toàn bộ thành phần hồ sơ của thủ tục đều là các văn bản hành chính có thể nộp dưới dạng điện tử và ký số.</w:t>
      </w:r>
    </w:p>
    <w:p>
      <w:r>
        <w:t>41.2. Kiến nghị thực thi</w:t>
      </w:r>
    </w:p>
    <w:p>
      <w:r>
        <w:t>Kiến nghị UBND tỉnh xem xét điều chỉnh cách thức thực hiện  theo hình thức trực tuyến 100%  tại Quyết định số 1898/QĐ-UBND ngày 11/6/2025 của Chủ tịch UBND tỉnh.</w:t>
      </w:r>
    </w:p>
    <w:p>
      <w:r>
        <w:t>41.3. Lợi ích phương án đơn giản hóa</w:t>
      </w:r>
    </w:p>
    <w:p>
      <w:r>
        <w:t>Việc chuyển sang thực hiện hoàn toàn trực tuyến giúp giảm chi phí in ấn, đi lại, thời gian xử lý và tăng tính minh bạch trong giải quyết thủ tục; đẩy mạnh chuyển đổi số, phát triển Chính quyền số.</w:t>
      </w:r>
    </w:p>
    <w:p>
      <w:r>
        <w:t>42. Thủ tục: Lập, thẩm định nhiệm vụ lập quy hoạch</w:t>
      </w:r>
    </w:p>
    <w:p>
      <w:r>
        <w:t>42.1. Nội dung đơn giản hóa</w:t>
      </w:r>
    </w:p>
    <w:p>
      <w:r>
        <w:t>Đề xuất thay thế hình thức nộp hồ sơ từ trực tiếp/qua bưu chính sang hình thức thực hiện hoàn toàn trực tuyến</w:t>
      </w:r>
    </w:p>
    <w:p>
      <w:r>
        <w:t>Lý do:  Hiện nay hạ tầng công nghệ thông tin Sở Tài chính đã đáp ứng điều kiện tiếp nhận, xử lý, phê duyệt hồ sơ điện tử. Toàn bộ thành phần hồ sơ của thủ tục đều là các văn bản hành chính có thể nộp dưới dạng điện tử và ký số.</w:t>
      </w:r>
    </w:p>
    <w:p>
      <w:r>
        <w:t>43. Thủ tục: Lập quy hoạch tỉnh</w:t>
      </w:r>
    </w:p>
    <w:p>
      <w:r>
        <w:t>43.1. Nội dung đơn giản hóa</w:t>
      </w:r>
    </w:p>
    <w:p>
      <w:r>
        <w:t>a) Đề xuất thay thế hình thức nộp hồ sơ từ trực tiếp/qua bưu chính sang hình thức thực hiện hoàn toàn trực tuyến</w:t>
      </w:r>
    </w:p>
    <w:p>
      <w:r>
        <w:t>Lý do:  Hiện nay hạ tầng công nghệ thông tin Sở Tài chính đã đáp ứng điều kiện tiếp nhận, xử lý, phê duyệt hồ sơ điện tử. Toàn bộ thành phần hồ sơ của thủ tục đều là các văn bản hành chính có thể nộp dưới dạng điện tử và ký số.</w:t>
      </w:r>
    </w:p>
    <w:p>
      <w:r>
        <w:t>b) Bãi bỏ quy định“UBND cấp huyện” tại trình tự thực hiện, số lượng hồ sơ, đối tượng thực hiện thủ tục hành chính.</w:t>
      </w:r>
    </w:p>
    <w:p>
      <w:r>
        <w:t>Lý do:  Bãi bỏ quy định về “UBND cấp huyện” nhằm thực hiện quy định về chính quyền địa phương 2 cấp theo Luật Tổ chức chính quyền địa phương số 72/2025/QH15 ngày 16/6/2025 của Quốc hội có hiệu lực từ ngày 01/7/2025.</w:t>
      </w:r>
    </w:p>
    <w:p>
      <w:r>
        <w:t>43.2. Kiến nghị thực thi</w:t>
      </w:r>
    </w:p>
    <w:p>
      <w:r>
        <w:t>- Kiến nghị UBND tỉnh xem xét điều chỉnh cách thức thực hiện  theo hình thức trực tuyến 100%  tại Quyết định số 1898/QĐ-UBND ngày 11/6/2025 của Chủ tịch UBND tỉnh.</w:t>
      </w:r>
    </w:p>
    <w:p>
      <w:r>
        <w:t>- Kiến nghị UBND tỉnh xem xét bãi bỏ quy định“UBND cấp huyện” tại trình tự thực hiện, số lượng hồ sơ, đối tượng thực hiện thủ tục hành chính tại Quyết định số 1898/QĐ-UBND ngày 11/6/2025.</w:t>
      </w:r>
    </w:p>
    <w:p>
      <w:r>
        <w:t>43.3. Lợi ích phương án đơn giản hóa</w:t>
      </w:r>
    </w:p>
    <w:p>
      <w:r>
        <w:t>Việc chuyển sang thực hiện hoàn toàn trực tuyến giúp giảm chi phí in ấn, đi lại, thời gian xử lý và tăng tính minh bạch trong giải quyết thủ tục; đẩy mạnh chuyển đổi số, phát triển Chính quyền số.</w:t>
      </w:r>
    </w:p>
    <w:p>
      <w:r>
        <w:t>44. Thủ tục: Cung cấp thông tin quy hoạch</w:t>
      </w:r>
    </w:p>
    <w:p>
      <w:r>
        <w:t>44.1. Nội dung đơn giản hóa</w:t>
      </w:r>
    </w:p>
    <w:p>
      <w:r>
        <w:t>Đề xuất thay thế hình thức nộp hồ sơ từ trực tiếp/qua bưu chính sang hình thức thực hiện hoàn toàn trực tuyến</w:t>
      </w:r>
    </w:p>
    <w:p>
      <w:r>
        <w:t>Lý do:  Hiện nay hạ tầng công nghệ thông tin Sở Tài chính đã đáp ứng điều kiện tiếp nhận, xử lý, phê duyệt hồ sơ điện tử. Toàn bộ thành phần hồ sơ của thủ tục đều là các văn bản hành chính có thể nộp dưới dạng điện tử và ký số.</w:t>
      </w:r>
    </w:p>
    <w:p>
      <w:r>
        <w:t>45. Thủ tục: Điều chỉnh quy hoạch và điều chỉnh quy hoạch theo trình tự, thủ tục rút gọn</w:t>
      </w:r>
    </w:p>
    <w:p>
      <w:r>
        <w:t>45.1. Nội dung đơn giản hóa</w:t>
      </w:r>
    </w:p>
    <w:p>
      <w:r>
        <w:t>Đề xuất thay thế hình thức nộp hồ sơ từ trực tiếp/qua bưu chính sang hình thức thực hiện hoàn toàn trực tuyến</w:t>
      </w:r>
    </w:p>
    <w:p>
      <w:r>
        <w:t>Lý do:  Hiện nay hạ tầng công nghệ thông tin Sở Tài chính đã đáp ứng điều kiện tiếp nhận, xử lý, phê duyệt hồ sơ điện tử. Toàn bộ thành phần hồ sơ của thủ tục đều là các văn bản hành chính có thể nộp dưới dạng điện tử và ký số.</w:t>
      </w:r>
    </w:p>
    <w:p>
      <w:r>
        <w:t>45.2. Kiến nghị thực thi</w:t>
      </w:r>
    </w:p>
    <w:p>
      <w:r>
        <w:t>Kiến nghị UBND tỉnh xem xét điều chỉnh cách thức thực hiện  theo hình thức trực tuyến 100%  tại Quyết định số 1898/QĐ-UBND ngày 11/6/2025 của Chủ tịch UBND tỉnh.</w:t>
      </w:r>
    </w:p>
    <w:p>
      <w:r>
        <w:t>45.3. Lợi ích phương án đơn giản hóa</w:t>
      </w:r>
    </w:p>
    <w:p>
      <w:r>
        <w:t>Việc chuyển sang thực hiện hoàn toàn trực tuyến giúp giảm chi phí in ấn, đi lại, thời gian xử lý và tăng tính minh bạch trong giải quyết thủ tục; đẩy mạnh chuyển đổi số, phát triển Chính quyền số.</w:t>
      </w:r>
    </w:p>
    <w:p>
      <w:r>
        <w:t>46. Thủ tục: Lập, phê duyệt phương án xử lý tài sản</w:t>
      </w:r>
    </w:p>
    <w:p>
      <w:r>
        <w:t>46.1. Nội dung đơn giản hóa</w:t>
      </w:r>
    </w:p>
    <w:p>
      <w:r>
        <w:t>a) Đề xuất thay thế hình thức nộp hồ sơ từ trực tiếp/qua bưu chính sang hình thức thực hiện hoàn toàn trực tuyến</w:t>
      </w:r>
    </w:p>
    <w:p>
      <w:r>
        <w:t>Lý do:  Hiện nay hạ tầng công nghệ thông tin Sở Tài chính đã đáp ứng điều kiện tiếp nhận, xử lý, phê duyệt hồ sơ điện tử. Toàn bộ thành phần hồ sơ của thủ tục đều là các văn bản hành chính có thể nộp dưới dạng điện tử và ký số.</w:t>
      </w:r>
    </w:p>
    <w:p>
      <w:r>
        <w:t>b) Bãi bỏ quy định “UBND cấp huyện” tại trình tự thực hiện, thời hạn giải quyết, cơ quan giải quyết thủ tục hành chính đối với các trường hợp “tài sản là tang vật, phương tiện vi phạm hành chính bị tịch thu trong trường hợp cơ quan quản lý tài sản công lập phương án”, “ trường hợp tài sản là vật chứng vụ án, tài sản của người bị kết án bị tịch thu và đã có quyết định thi hành án của cơ quan có thẩm quyền”, “trường hợp tài sản là bất động sản vô chủ, tài sản bị đánh rơi, bỏ quên, di sản Không quy định người thừa kế”, “trường hợp tài sản do chủ sở hữu tự nguyện chuyển giao quyền sở hữu cho nhà nước Việt Nam quy định tại khoản 6 Điều 3 Nghị định số 77/2025/NĐ-CP trong trường hợp cơ quan quản lý tài sản công lập phương án xử lý tài sản”.</w:t>
      </w:r>
    </w:p>
    <w:p>
      <w:r>
        <w:t>Lý do:  Bãi bỏ quy định về “UBND cấp huyện” nhằm thực hiện quy định về chính quyền địa phương 2 cấp theo Luật Tổ chức chính quyền địa phương số 72/2025/QH15 ngày 16/6/2025 của Quốc hội có hiệu lực từ ngày 01/7/2025</w:t>
      </w:r>
    </w:p>
    <w:p>
      <w:r>
        <w:t>46.2. Kiến nghị thực thi</w:t>
      </w:r>
    </w:p>
    <w:p>
      <w:r>
        <w:t>- Kiến nghị UBND tỉnh xem xét điều chỉnh cách thức thực hiện  theo hình thức trực tuyến 100%  tại Quyết định số 1898/QĐ-UBND ngày 11/6/2025 của Chủ tịch UBND tỉnh.</w:t>
      </w:r>
    </w:p>
    <w:p>
      <w:r>
        <w:t>- Kiến nghị UBND tỉnh xem xét bãi bỏ quy định“UBND cấp huyện” tại trình tự thực hiện, thời hạn giải quyết, cơ quan giải quyết thủ tục hành chính đối với các trường hợp “tài sản là tang vật, phương tiện vi phạm hành chính bị tịch thu trong trường hợp cơ quan quản lý tài sản công lập phương án”, “trường hợp tài sản là vật chứng vụ án, tài sản của người bị kết án bị tịch thu và đã có quyết định thi hành án của cơ quan có thẩm quyền”, “trường hợp tài sản là bất động sản vô chủ, tài sản bị đánh rơi, bỏ quên, di sản Không quy định người thừa kế”, “trường hợp tài sản do chủ sở hữu tự nguyện chuyển giao quyền sở hữu cho nhà nước Việt Nam quy định tại khoản 6 Điều 3 Nghị định số 77/2025/NĐ-CP trong trường hợp cơ quan quản lý tài sản công lập phương án xử lý tài sản” tại Quyết định số 1898/QĐ-UBND ngày 11/6/2025 của Chủ tịch UBND tỉnh.</w:t>
      </w:r>
    </w:p>
    <w:p>
      <w:r>
        <w:t>46.3. Lợi ích phương án đơn giản hóa</w:t>
      </w:r>
    </w:p>
    <w:p>
      <w:r>
        <w:t>- Việc chuyển sang thực hiện hoàn toàn trực tuyến giúp giảm chi phí in ấn, đi lại, thời gian xử lý và tăng tính minh bạch trong giải quyết thủ tục; đẩy mạnh chuyển đổi số, phát triển Chính quyền số.</w:t>
      </w:r>
    </w:p>
    <w:p>
      <w:r>
        <w:t>-  Phù hợp với chủ trương sắp xếp tổ chức chính quyền địa phương theo mô hình 2 cấp, bảo đảm thống nhất đầu mối quản lý</w:t>
      </w:r>
    </w:p>
    <w:p>
      <w:r>
        <w:t>47. Thủ tục: Thanh toán các khoản chi liên quan đến quản lý, xử lý tài sản được xác lập quyền sở hữu toàn dân</w:t>
      </w:r>
    </w:p>
    <w:p>
      <w:r>
        <w:t>47.1. Nội dung đơn giản hóa</w:t>
      </w:r>
    </w:p>
    <w:p>
      <w:r>
        <w:t>Đề xuất thay thế hình thức nộp hồ sơ từ trực tiếp/qua bưu chính sang hình thức thực hiện hoàn toàn trực tuyến</w:t>
      </w:r>
    </w:p>
    <w:p>
      <w:r>
        <w:t>Lý do:  Hiện nay hạ tầng công nghệ thông tin Sở Tài chính đã đáp ứng điều kiện tiếp nhận, xử lý, phê duyệt hồ sơ điện tử. Toàn bộ thành phần hồ sơ của thủ tục đều là các văn bản hành chính có thể nộp dưới dạng điện tử và ký số.</w:t>
      </w:r>
    </w:p>
    <w:p>
      <w:r>
        <w:t>47.2. Kiến nghị thực thi</w:t>
      </w:r>
    </w:p>
    <w:p>
      <w:r>
        <w:t>Kiến nghị UBND tỉnh xem xét điều chỉnh cách thức thực hiện  theo hình thức trực tuyến 100%  tại Quyết định số 1898/QĐ-UBND ngày 11/6/2025 của Chủ tịch UBND tỉnh.</w:t>
      </w:r>
    </w:p>
    <w:p>
      <w:r>
        <w:t>47.3. Lợi ích phương án đơn giản hóa</w:t>
      </w:r>
    </w:p>
    <w:p>
      <w:r>
        <w:t>Việc chuyển sang thực hiện hoàn toàn trực tuyến giúp giảm chi phí in ấn, đi lại, thời gian xử lý và tăng tính minh bạch trong giải quyết thủ tục; đẩy mạnh chuyển đổi số, phát triển Chính quyền số.</w:t>
      </w:r>
    </w:p>
    <w:p>
      <w:r>
        <w:t>48. Thủ tục: Thanh toán chi thưởng cho tổ chức, cá nhân phát hiện tài sản đối với tài sản chôn, giấu, bị vùi lấp, chìm đắm</w:t>
      </w:r>
    </w:p>
    <w:p>
      <w:r>
        <w:t>48.1. Nội dung đơn giản hóa</w:t>
      </w:r>
    </w:p>
    <w:p>
      <w:r>
        <w:t>Đề xuất thay thế hình thức nộp hồ sơ từ trực tiếp/qua bưu chính sang hình thức thực hiện hoàn toàn trực tuyến</w:t>
      </w:r>
    </w:p>
    <w:p>
      <w:r>
        <w:t>Lý do:  Hiện nay hạ tầng công nghệ thông tin Sở Tài chính đã đáp ứng điều kiện tiếp nhận, xử lý, phê duyệt hồ sơ điện tử. Toàn bộ thành phần hồ sơ của thủ tục đều là các văn bản hành chính có thể nộp dưới dạng điện tử và ký số.</w:t>
      </w:r>
    </w:p>
    <w:p>
      <w:r>
        <w:t>48.2. Kiến nghị thực thi</w:t>
      </w:r>
    </w:p>
    <w:p>
      <w:r>
        <w:t>Kiến nghị UBND tỉnh xem xét điều chỉnh cách thức thực hiện  theo hình thức trực tuyến 100%  tại Quyết định số 1898/QĐ-UBND ngày 11/6/2025 của Chủ tịch UBND tỉnh.</w:t>
      </w:r>
    </w:p>
    <w:p>
      <w:r>
        <w:t>48.3. Lợi ích phương án đơn giản hóa</w:t>
      </w:r>
    </w:p>
    <w:p>
      <w:r>
        <w:t>Việc chuyển sang thực hiện hoàn toàn trực tuyến giúp giảm chi phí in ấn, đi lại, thời gian xử lý và tăng tính minh bạch trong giải quyết thủ tục; đẩy mạnh chuyển đổi số, phát triển Chính quyền số.</w:t>
      </w:r>
    </w:p>
    <w:p>
      <w:r>
        <w:t>49. Thủ tục: Thanh toán phần giá trị tài sản cho tổ chức, cá nhân phát hiện tài sản đối với tài sản chôn, giấu, bị vùi lấp, chìm đắm, tài sản bị đánh rơi, bỏ quên</w:t>
      </w:r>
    </w:p>
    <w:p>
      <w:r>
        <w:t>49.1. Nội dung đơn giản hóa</w:t>
      </w:r>
    </w:p>
    <w:p>
      <w:r>
        <w:t>Đề xuất thay thế hình thức nộp hồ sơ từ trực tiếp/qua bưu chính sang hình thức thực hiện hoàn toàn trực tuyến</w:t>
      </w:r>
    </w:p>
    <w:p>
      <w:r>
        <w:t>Lý do:  Hiện nay hạ tầng công nghệ thông tin Sở Tài chính đã đáp ứng điều kiện tiếp nhận, xử lý, phê duyệt hồ sơ điện tử. Toàn bộ thành phần hồ sơ của thủ tục đều là các văn bản hành chính có thể nộp dưới dạng điện tử và ký số.</w:t>
      </w:r>
    </w:p>
    <w:p>
      <w:r>
        <w:t>49.2. Kiến nghị thực thi</w:t>
      </w:r>
    </w:p>
    <w:p>
      <w:r>
        <w:t>Kiến nghị UBND tỉnh xem xét điều chỉnh cách thức thực hiện  theo hình thức trực tuyến 100%  tại Quyết định số 1898/QĐ-UBND ngày 11/6/2025 của Chủ tịch UBND tỉnh.</w:t>
      </w:r>
    </w:p>
    <w:p>
      <w:r>
        <w:t>49.3. Lợi ích phương án đơn giản hóa</w:t>
      </w:r>
    </w:p>
    <w:p>
      <w:r>
        <w:t>Việc chuyển sang thực hiện hoàn toàn trực tuyến giúp giảm chi phí in ấn, đi lại, thời gian xử lý và tăng tính minh bạch trong giải quyết thủ tục; đẩy mạnh chuyển đổi số, phát triển Chính quyền số.</w:t>
      </w:r>
    </w:p>
    <w:p>
      <w:r>
        <w:t>50. Thủ tục: Thủ tục xử lý thiếu hụt tạm thời quỹ ngân sách cấp xã</w:t>
      </w:r>
    </w:p>
    <w:p>
      <w:r>
        <w:t>50.1. Nội dung đơn giản hóa</w:t>
      </w:r>
    </w:p>
    <w:p>
      <w:r>
        <w:t>a) Đề xuất thay thế hình thức nộp hồ sơ từ trực tiếp/qua bưu chính sang hình thức thực hiện hoàn toàn trực tuyến</w:t>
      </w:r>
    </w:p>
    <w:p>
      <w:r>
        <w:t>Lý do:  Hiện nay hạ tầng công nghệ thông tin Sở Tài chính đã đáp ứng điều kiện tiếp nhận, xử lý, phê duyệt hồ sơ điện tử. Toàn bộ thành phần hồ sơ của thủ tục đều là các văn bản hành chính có thể nộp dưới dạng điện tử và ký số.</w:t>
      </w:r>
    </w:p>
    <w:p>
      <w:r>
        <w:t>b) Bãi bỏ quy định “UBND cấp huyện” tại trình tự thực hiện, đối tượng thực hiện thủ tục hành chính, cơ quan giải quyết thủ tục hành chính.</w:t>
      </w:r>
    </w:p>
    <w:p>
      <w:r>
        <w:t>Lý do:  Bãi bỏ quy định về “UBND cấp huyện” nhằm thực hiện quy định về chính quyền địa phương 2 cấp theo Luật Tổ chức chính quyền địa phương số 72/2025/QH15 ngày 16/6/2025 của Quốc hội có hiệu lực từ ngày 01/7/2025.</w:t>
      </w:r>
    </w:p>
    <w:p>
      <w:r>
        <w:t>50.2. Kiến nghị thực thi</w:t>
      </w:r>
    </w:p>
    <w:p>
      <w:r>
        <w:t>- Kiến nghị UBND tỉnh xem xét điều chỉnh cách thức thực hiện  theo hình thức trực tuyến 100%  tại Quyết định số 1898/QĐ-UBND ngày 11/6/2025 của Chủ tịch UBND tỉnh.</w:t>
      </w:r>
    </w:p>
    <w:p>
      <w:r>
        <w:t>- Kiến nghị UBND tỉnh xem xét bãi bỏ quy định“UBND cấp huyện” tại trình tự thực hiện, đối tượng thực hiện thủ tục hành chính, cơ quan giải quyết thủ tục hành chính tại Quyết định số 1898/QĐ-UBND ngày 11/6/2025.</w:t>
      </w:r>
    </w:p>
    <w:p>
      <w:r>
        <w:t>50.3. Lợi ích phương án đơn giản hóa</w:t>
      </w:r>
    </w:p>
    <w:p>
      <w:r>
        <w:t>- Việc chuyển sang thực hiện hoàn toàn trực tuyến giúp giảm chi phí in ấn, đi lại, thời gian xử lý và tăng tính minh bạch trong giải quyết thủ tục; đẩy mạnh chuyển đổi số, phát triển Chính quyền số.</w:t>
      </w:r>
    </w:p>
    <w:p>
      <w:r>
        <w:t>-  Phù hợp với chủ trương sắp xếp tổ chức chính quyền địa phương theo mô hình 2 cấp, bảo đảm thống nhất đầu mối quản lý .</w:t>
      </w:r>
    </w:p>
    <w:p>
      <w:r>
        <w:t>51. Thủ tục: Thủ tục trích nộp các khoản thu hồi phát hiện qua công tác thanh tra vào ngân sách nhà nước</w:t>
      </w:r>
    </w:p>
    <w:p>
      <w:r>
        <w:t>51.1. Nội dung đơn giản hóa</w:t>
      </w:r>
    </w:p>
    <w:p>
      <w:r>
        <w:t>Bãi bỏ quy định “UBND cấp huyện” tại cơ quan giải quyết thủ tục hành chính.</w:t>
      </w:r>
    </w:p>
    <w:p>
      <w:r>
        <w:t>Lý do:  Bãi bỏ quy định về “UBND cấp huyện” nhằm thực hiện quy định về chính quyền địa phương 2 cấp theo Luật Tổ chức chính quyền địa phương số 72/2025/QH15 ngày 16/6/2025 của Quốc hội có hiệu lực từ ngày 01/7/2025.</w:t>
      </w:r>
    </w:p>
    <w:p>
      <w:r>
        <w:t>51.2. Kiến nghị thực thi</w:t>
      </w:r>
    </w:p>
    <w:p>
      <w:r>
        <w:t>Kiến nghị UBND tỉnh xem xét bãi bỏ quy định“UBND cấp huyện” tại cơ quan giải quyết thủ tục hành chính tại Quyết định số 1898/QĐ-UBND ngày 11/6/2025 của Chủ tịch UBND tỉnh.</w:t>
      </w:r>
    </w:p>
    <w:p>
      <w:r>
        <w:t>51.3. Lợi ích phương án đơn giản hóa</w:t>
      </w:r>
    </w:p>
    <w:p>
      <w:r>
        <w:t>Phù hợp với chủ trương sắp xếp tổ chức chính quyền địa phương theo mô hình 2 cấp, bảo đảm thống nhất đầu mối quản lý.</w:t>
      </w:r>
    </w:p>
    <w:p>
      <w:r>
        <w:t>52. Thủ tục: Hỗ trợ phát triển sản xuất liên kết theo chuỗi giá trị</w:t>
      </w:r>
    </w:p>
    <w:p>
      <w:r>
        <w:t>52.1. Nội dung đơn giản hóa</w:t>
      </w:r>
    </w:p>
    <w:p>
      <w:r>
        <w:t>Bãi bỏ quy định “UBND cấp huyện” tại trình tự thực hiện, cơ quan giải quyết thủ tục hành chính.</w:t>
      </w:r>
    </w:p>
    <w:p>
      <w:r>
        <w:t>Lý do:  Bãi bỏ quy định về “UBND cấp huyện” nhằm thực hiện quy định về chính quyền địa phương 2 cấp theo Luật Tổ chức chính quyền địa phương số 72/2025/QH15 ngày 16/6/2025 của Quốc hội có hiệu lực từ ngày 01/7/2025.</w:t>
      </w:r>
    </w:p>
    <w:p>
      <w:r>
        <w:t>52.2. Kiến nghị thực thi</w:t>
      </w:r>
    </w:p>
    <w:p>
      <w:r>
        <w:t>Kiến nghị UBND tỉnh xem xét bãi bỏ quy định “UBND cấp huyện” tại trình tự thực hiện, cơ quan giải quyết thủ tục hành chính tại Quyết định số 1898/QĐ-UBND ngày 11/6/2025 của Chủ tịch UBND tỉnh.</w:t>
      </w:r>
    </w:p>
    <w:p>
      <w:r>
        <w:t>52.3. Lợi ích phương án đơn giản hóa</w:t>
      </w:r>
    </w:p>
    <w:p>
      <w:r>
        <w:t>Phù hợp với chủ trương sắp xếp tổ chức chính quyền địa phương theo mô hình 2 cấp, bảo đảm thống nhất đầu mối quản lý</w:t>
      </w:r>
    </w:p>
    <w:p>
      <w:r>
        <w:t>53. Thủ tục: Phê duyệt đề án sử dụng tài sản công tại đơn vị sự nghiệp công lập vào mục đích kinh doanh, cho thuê, liên doanh, liên kết</w:t>
      </w:r>
    </w:p>
    <w:p>
      <w:r>
        <w:t>53.1. Nội dung đơn giản hóa</w:t>
      </w:r>
    </w:p>
    <w:p>
      <w:r>
        <w:t>a) Đề xuất thay thế hình thức nộp hồ sơ từ trực tiếp/qua bưu chính sang hình thức thực hiện hoàn toàn trực tuyến</w:t>
      </w:r>
    </w:p>
    <w:p>
      <w:r>
        <w:t>Lý do:  Hiện nay hạ tầng công nghệ thông tin Sở Tài chính đã đáp ứng điều kiện tiếp nhận, xử lý, phê duyệt hồ sơ điện tử. Toàn bộ thành phần hồ sơ của thủ tục đều là các văn bản hành chính có thể nộp dưới dạng điện tử và ký số</w:t>
      </w:r>
    </w:p>
    <w:p>
      <w:r>
        <w:t>b) Bãi bỏ quy định“Hội đồng nhân dân cấp huyện”, “Phòng Tài chính kế hoạch cấp huyện” tại trình tự thực hiện, cơ quan giải quyết thủ tục hành chính.</w:t>
      </w:r>
    </w:p>
    <w:p>
      <w:r>
        <w:t>Lý do:  Bãi bỏ quy định “Hội đồng nhân dân cấp huyện”, “Phòng Tài chính kế hoạch cấp huyện” nhằm thực hiện quy định về chính quyền địa phương 2 cấp theo Luật Tổ chức chính quyền địa phương số 72/2025/QH15 ngày 16/6/2025 của Quốc hội có hiệu lực từ ngày 01/7/2025.</w:t>
      </w:r>
    </w:p>
    <w:p>
      <w:r>
        <w:t>53.2. Kiến nghị thực thi</w:t>
      </w:r>
    </w:p>
    <w:p>
      <w:r>
        <w:t>- Kiến nghị UBND tỉnh xem xét điều chỉnh cách thức thực hiện  theo hình thức trực tuyến 100%  tại Quyết định số 1898/QĐ-UBND ngày 11/6/2025 của Chủ tịch UBND tỉnh.</w:t>
      </w:r>
    </w:p>
    <w:p>
      <w:r>
        <w:t>- Kiến nghị UBND tỉnh xem xét bãi bỏ quy định “Hội đồng nhân dân cấp huyện”, “Phòng Tài chính kế hoạch cấp huyện” tại trình tự thực hiện, cơ quan giải quyết thủ tục hành chính tại Quyết định số 1898/QĐ-UBND ngày 11/6/2025 của Chủ tịch UBND tỉnh.</w:t>
      </w:r>
    </w:p>
    <w:p>
      <w:r>
        <w:t>53.3. Lợi ích phương án đơn giản hóa</w:t>
      </w:r>
    </w:p>
    <w:p>
      <w:r>
        <w:t>- Việc chuyển sang thực hiện hoàn toàn trực tuyến giúp giảm chi phí in ấn, đi lại, thời gian xử lý và tăng tính minh bạch trong giải quyết thủ tục; đẩy mạnh chuyển đổi số, phát triển Chính quyền số.</w:t>
      </w:r>
    </w:p>
    <w:p>
      <w:r>
        <w:t>-  Phù hợp với chủ trương sắp xếp tổ chức chính quyền địa phương theo mô hình 2 cấp, bảo đảm thống nhất đầu mối quản lý</w:t>
      </w:r>
    </w:p>
    <w:p>
      <w:r>
        <w:t>54. Thủ tục: Tổng hợp, trình cấp có thẩm quyền phê duyệt kế hoạch đầu tư công trung hạn và hàng năm</w:t>
      </w:r>
    </w:p>
    <w:p>
      <w:r>
        <w:t>54.1. Nội dung đơn giản hóa</w:t>
      </w:r>
    </w:p>
    <w:p>
      <w:r>
        <w:t>a) Bổ sung quy định rõ về thành phần hồ sơ</w:t>
      </w:r>
    </w:p>
    <w:p>
      <w:r>
        <w:t>Lý do:  Hiện  không quy định thành phần hồ sơ , gây lúng túng cho đơn vị lập dự án, đồng thời mất thời gian hướng dẫn đi - lại nhiều lần.</w:t>
      </w:r>
    </w:p>
    <w:p>
      <w:r>
        <w:t>b) Bãi bỏ quy định “Ủy ban nhân dân cấp huyện” tại trình tự thực hiện, “Phòng Tài chính kế hoạch cấp huyện” tại cơ quan giải quyết thủ tục hành chính.</w:t>
      </w:r>
    </w:p>
    <w:p>
      <w:r>
        <w:t>Lý do:  Bãi bỏ quy định “Ủy ban nhân dân cấp huyện”, “Phòng Tài chính kế hoạch cấp huyện” nhằm thực hiện quy định về chính quyền địa phương 2 cấp theo Luật Tổ chức chính quyền địa phương số 72/2025/QH15 ngày 16/6/2025 của Quốc hội có hiệu lực từ ngày 01/7/2025.</w:t>
      </w:r>
    </w:p>
    <w:p>
      <w:r>
        <w:t>54.2. Kiến nghị thực thi</w:t>
      </w:r>
    </w:p>
    <w:p>
      <w:r>
        <w:t>- Kiến nghị UBND tỉnh xem xét điều chỉnh cách thức thực hiện  theo hình thức trực tuyến 100%  tại Quyết định số 1898/QĐ-UBND ngày 11/6/2025 của Chủ tịch UBND tỉnh.</w:t>
      </w:r>
    </w:p>
    <w:p>
      <w:r>
        <w:t>- Kiến nghị UBND tỉnh xem xét bãi bỏ quy định “Ủy ban nhân dân cấp huyện” tại trình tự thực hiện, “Phòng Tài chính kế hoạch cấp huyện” tại cơ quan giải quyết thủ tục hành chính tại Quyết định số 1898/QĐ-UBND ngày 11/6/2025 của Chủ tịch UBND tỉnh.</w:t>
      </w:r>
    </w:p>
    <w:p>
      <w:r>
        <w:t>54.3. Lợi ích phương án đơn giản hóa</w:t>
      </w:r>
    </w:p>
    <w:p>
      <w:r>
        <w:t>- Việc chuyển sang thực hiện hoàn toàn trực tuyến giúp giảm chi phí in ấn, đi lại, thời gian xử lý và tăng tính minh bạch trong giải quyết thủ tục; đẩy mạnh chuyển đổi số, phát triển Chính quyền số.</w:t>
      </w:r>
    </w:p>
    <w:p>
      <w:r>
        <w:t>-  Phù hợp với chủ trương sắp xếp tổ chức chính quyền địa phương theo mô hình 2 cấp, bảo đảm thống nhất đầu mối quản lý.</w:t>
      </w:r>
    </w:p>
    <w:p>
      <w:r>
        <w:t>55. Thủ tục: Điều chỉnh kế hoạch đầu tư công</w:t>
      </w:r>
    </w:p>
    <w:p>
      <w:r>
        <w:t>55.1. Nội dung đơn giản hóa</w:t>
      </w:r>
    </w:p>
    <w:p>
      <w:r>
        <w:t>Bãi bỏ quy định “Phòng Tài chính, Kế hoạch” tại cơ quan giải quyết thủ tục hành chính.</w:t>
      </w:r>
    </w:p>
    <w:p>
      <w:r>
        <w:t>Lý do:  Bãi bỏ quy định “Phòng Tài chính, Kế hoạch” nhằm thực hiện quy định về chính quyền địa phương 2 cấp theo Luật Tổ chức chính quyền địa phương số 72/2025/QH15 ngày 16/6/2025 của Quốc hội có hiệu lực từ ngày 01/7/2025.</w:t>
      </w:r>
    </w:p>
    <w:p>
      <w:r>
        <w:t>55.2. Kiến nghị thực thi</w:t>
      </w:r>
    </w:p>
    <w:p>
      <w:r>
        <w:t>Kiến nghị UBND tỉnh xem xét bãi bỏ quy định “Phòng Tài chính, Kế hoạch” tại cơ quan giải quyết thủ tục hành chính tại Quyết định số 1898/QĐ-UBND ngày 11/6/2025 của Chủ tịch UBND tỉnh.</w:t>
      </w:r>
    </w:p>
    <w:p>
      <w:r>
        <w:t>55.3. Lợi ích phương án đơn giản hóa</w:t>
      </w:r>
    </w:p>
    <w:p>
      <w:r>
        <w:t>Phù hợp với chủ trương sắp xếp tổ chức chính quyền địa phương theo mô hình 2 cấp, bảo đảm thống nhất đầu mối quản lý.</w:t>
      </w:r>
    </w:p>
    <w:p>
      <w:r>
        <w:t>56. Thủ tục: Quyết định chủ trương đầu tư dự án nhóm A, nhóm B, nhóm C</w:t>
      </w:r>
    </w:p>
    <w:p>
      <w:r>
        <w:t>56.1. Nội dung đơn giản hóa</w:t>
      </w:r>
    </w:p>
    <w:p>
      <w:r>
        <w:t>Bãi bỏ quy định “UBND cấp huyện” tại trình tự, thủ tục, cách thức thực hiện đối với trường hợp “Quyết định chủ trương đầu tư dự án nhóm A thuộc thẩm quyền của Hội đồng nhân dân cấp tỉnh” và bãi bỏ tại cơ quan giải quyết thủ tục hành chính đối với trường hợp “Quyết định chủ trương đầu tư dự án do địa phương quản lý”.</w:t>
      </w:r>
    </w:p>
    <w:p>
      <w:r>
        <w:t>Lý do:  Bãi bỏ quy định “UBND cấp huyện” nhằm thực hiện quy định về chính quyền địa phương 2 cấp theo Luật Tổ chức chính quyền địa phương số 72/2025/QH15 ngày 16/6/2025 của Quốc hội có hiệu lực từ ngày 01/7/2025.</w:t>
      </w:r>
    </w:p>
    <w:p>
      <w:r>
        <w:t>56.2. Kiến nghị thực thi</w:t>
      </w:r>
    </w:p>
    <w:p>
      <w:r>
        <w:t>Kiến nghị UBND tỉnh xem xét bãi bỏ quy định “UBND cấp huyện” tại trình tự, thủ tục, cách thức thực hiện đối với trường hợp “Quyết định chủ trương đầu tư dự án nhóm A thuộc thẩm quyền của Hội đồng nhân dân cấp tỉnh” và bãi bỏ tại cơ quan giải quyết thủ tục hành chính đối với trường hợp “Quyết định chủ trương đầu tư dự án do địa phương quản lý”. tại Quyết định số 1898/QĐ-UBND ngày 11/6/2025 của Chủ tịch UBND tỉnh.</w:t>
      </w:r>
    </w:p>
    <w:p>
      <w:r>
        <w:t>56.3. Lợi ích phương án đơn giản hóa:</w:t>
      </w:r>
    </w:p>
    <w:p>
      <w:r>
        <w:t>Phù hợp với chủ trương sắp xếp tổ chức chính quyền địa phương theo mô hình 2 cấp, bảo đảm thống nhất đầu mối quản lý.</w:t>
      </w:r>
    </w:p>
    <w:p>
      <w:r>
        <w:t>57. Thủ tục: Quyết định đầu tư dự án nhóm A, B, C</w:t>
      </w:r>
    </w:p>
    <w:p>
      <w:r>
        <w:t>57.1. Nội dung đơn giản hóa</w:t>
      </w:r>
    </w:p>
    <w:p>
      <w:r>
        <w:t>Bãi bỏ quy định “UBND cấp huyện” tại cơ quan giải quyết thủ tục hành chính</w:t>
      </w:r>
    </w:p>
    <w:p>
      <w:r>
        <w:t>Lý do:  Bãi bỏ quy định “UBND cấp huyện” nhằm thực hiện quy định về chính quyền địa phương 2 cấp theo Luật Tổ chức chính quyền địa phương số 72/2025/QH15 ngày 16/6/2025 của Quốc hội có hiệu lực từ ngày 01/7/2025.</w:t>
      </w:r>
    </w:p>
    <w:p>
      <w:r>
        <w:t>57.2. Kiến nghị thực thi</w:t>
      </w:r>
    </w:p>
    <w:p>
      <w:r>
        <w:t>Kiến nghị UBND tỉnh xem xét bãi bỏ quy định “UBND cấp huyện” tại cơ quan giải quyết thủ tục hành chính tại Quyết định số 1898/QĐ-UBND ngày 11/6/2025 của Chủ tịch UBND tỉnh.</w:t>
      </w:r>
    </w:p>
    <w:p>
      <w:r>
        <w:t>57.3. Lợi ích phương án đơn giản hóa:</w:t>
      </w:r>
    </w:p>
    <w:p>
      <w:r>
        <w:t>Phù hợp với chủ trương sắp xếp tổ chức chính quyền địa phương theo mô hình 2 cấp, bảo đảm thống nhất đầu mối quản lý.</w:t>
      </w:r>
    </w:p>
    <w:p>
      <w:r>
        <w:t>58. Thủ tục: Quyết định chủ trương đầu tư dự án đầu tư công tại nước ngoài</w:t>
      </w:r>
    </w:p>
    <w:p>
      <w:r>
        <w:t>58.1. Nội dung đơn giản hóa</w:t>
      </w:r>
    </w:p>
    <w:p>
      <w:r>
        <w:t>Bãi bỏ quy định “UBND cấp huyện” tại cơ quan giải quyết thủ tục hành chính</w:t>
      </w:r>
    </w:p>
    <w:p>
      <w:r>
        <w:t>Lý do:  Bãi bỏ quy định “UBND cấp huyện” nhằm thực hiện quy định về chính quyền địa phương 2 cấp theo Luật Tổ chức chính quyền địa phương số 72/2025/QH15 ngày 16/6/2025 của Quốc hội có hiệu lực từ ngày 01/7/2025.</w:t>
      </w:r>
    </w:p>
    <w:p>
      <w:r>
        <w:t>58.2. Kiến nghị thực thi</w:t>
      </w:r>
    </w:p>
    <w:p>
      <w:r>
        <w:t>Kiến nghị UBND tỉnh xem xét bãi bỏ quy định “UBND cấp huyện” tại cơ quan giải quyết thủ tục hành chính tại Quyết định số 1898/QĐ-UBND ngày 11/6/2025 của Chủ tịch UBND tỉnh.</w:t>
      </w:r>
    </w:p>
    <w:p>
      <w:r>
        <w:t>58.3. Lợi ích phương án đơn giản hóa</w:t>
      </w:r>
    </w:p>
    <w:p>
      <w:r>
        <w:t>Phù hợp với chủ trương sắp xếp tổ chức chính quyền địa phương theo mô hình 2 cấp, bảo đảm thống nhất đầu mối quản lý.</w:t>
      </w:r>
    </w:p>
    <w:p>
      <w:r>
        <w:t>59. Thủ tục: Quyết định đầu tư dự án đầu tư công tại nước ngoài</w:t>
      </w:r>
    </w:p>
    <w:p>
      <w:r>
        <w:t>59.1. Nội dung đơn giản hóa</w:t>
      </w:r>
    </w:p>
    <w:p>
      <w:r>
        <w:t>Bãi bỏ quy định “UBND cấp huyện” tại cơ quan giải quyết thủ tục hành chính.</w:t>
      </w:r>
    </w:p>
    <w:p>
      <w:r>
        <w:t>Lý do:  Bãi bỏ quy định “UBND cấp huyện” nhằm thực hiện quy định về chính quyền địa phương 2 cấp theo Luật Tổ chức chính quyền địa phương số 72/2025/QH15 ngày 16/6/2025 của Quốc hội có hiệu lực từ ngày 01/7/2025.</w:t>
      </w:r>
    </w:p>
    <w:p>
      <w:r>
        <w:t>59.2. Kiến nghị thực thi</w:t>
      </w:r>
    </w:p>
    <w:p>
      <w:r>
        <w:t>Kiến nghị UBND tỉnh xem xét bãi bỏ quy định “UBND cấp huyện” tại cơ quan giải quyết thủ tục hành chính tại Quyết định số 1898/QĐ-UBND ngày 11/6/2025 của Chủ tịch UBND tỉnh.</w:t>
      </w:r>
    </w:p>
    <w:p>
      <w:r>
        <w:t>59.3. Lợi ích phương án đơn giản hóa</w:t>
      </w:r>
    </w:p>
    <w:p>
      <w:r>
        <w:t>Phù hợp với chủ trương sắp xếp tổ chức chính quyền địa phương theo mô hình 2 cấp, bảo đảm thống nhất đầu mối quản lý.</w:t>
      </w:r>
    </w:p>
    <w:p>
      <w:r>
        <w:t>60. Thủ tục: Quyết định đầu tư dự án đầu tư công khẩn cấp</w:t>
      </w:r>
    </w:p>
    <w:p>
      <w:r>
        <w:t>60.1. Nội dung đơn giản hóa</w:t>
      </w:r>
    </w:p>
    <w:p>
      <w:r>
        <w:t>Bãi bỏ quy định “UBND cấp huyện” tại cơ quan giải quyết thủ tục hành chính.</w:t>
      </w:r>
    </w:p>
    <w:p>
      <w:r>
        <w:t>Lý do:  Bãi bỏ quy định “UBND cấp huyện” nhằm thực hiện quy định về chính quyền địa phương 2 cấp theo Luật Tổ chức chính quyền địa phương số 72/2025/QH15 ngày 16/6/2025 của Quốc hội có hiệu lực từ ngày 01/7/2025.</w:t>
      </w:r>
    </w:p>
    <w:p>
      <w:r>
        <w:t>60.2. Kiến nghị thực thi</w:t>
      </w:r>
    </w:p>
    <w:p>
      <w:r>
        <w:t>Kiến nghị UBND tỉnh xem xét bãi bỏ quy định “UBND cấp huyện” tại cơ quan giải quyết thủ tục hành chính tại Quyết định số 1898/QĐ-UBND ngày 11/6/2025 của Chủ tịch UBND tỉnh.</w:t>
      </w:r>
    </w:p>
    <w:p>
      <w:r>
        <w:t>60.3. Lợi ích phương án đơn giản hóa</w:t>
      </w:r>
    </w:p>
    <w:p>
      <w:r>
        <w:t>Phù hợp với chủ trương sắp xếp tổ chức chính quyền địa phương theo mô hình 2 cấp, bảo đảm thống nhất đầu mối quản lý.</w:t>
      </w:r>
    </w:p>
    <w:p>
      <w:r>
        <w:t>61. Thủ tục: Quyết định chủ trương đầu tư chương trình, dự án sử dụng vốn từ nguồn thu hợp pháp của các cơ quan nhà nước, đơn vị sự nghiệp công lập dành để đầu tư</w:t>
      </w:r>
    </w:p>
    <w:p>
      <w:r>
        <w:t>61.1. Nội dung đơn giản hóa</w:t>
      </w:r>
    </w:p>
    <w:p>
      <w:r>
        <w:t>Bãi bỏ quy định “UBND cấp huyện” tại cơ quan giải quyết thủ tục hành chính.</w:t>
      </w:r>
    </w:p>
    <w:p>
      <w:r>
        <w:t>Lý do:  Bãi bỏ quy định “UBND cấp huyện” nhằm thực hiện quy định về chính quyền địa phương 2 cấp theo Luật Tổ chức chính quyền địa phương số 72/2025/QH15 ngày 16/6/2025 của Quốc hội có hiệu lực từ ngày 01/7/2025.</w:t>
      </w:r>
    </w:p>
    <w:p>
      <w:r>
        <w:t>61.2. Kiến nghị thực thi</w:t>
      </w:r>
    </w:p>
    <w:p>
      <w:r>
        <w:t>Kiến nghị UBND tỉnh xem xét bãi bỏ quy định “UBND cấp huyện” tại cơ quan giải quyết thủ tục hành chính tại Quyết định số 1898/QĐ-UBND ngày 11/6/2025 của Chủ tịch UBND tỉnh.</w:t>
      </w:r>
    </w:p>
    <w:p>
      <w:r>
        <w:t>61.3. Lợi ích phương án đơn giản hóa:</w:t>
      </w:r>
    </w:p>
    <w:p>
      <w:r>
        <w:t>Phù hợp với chủ trương sắp xếp tổ chức chính quyền địa phương theo mô hình 2 cấp, bảo đảm thống nhất đầu mối quản lý.</w:t>
      </w:r>
    </w:p>
    <w:p>
      <w:r>
        <w:t>62. Thủ tục: Quyết định đầu tư chương trình, dự án sử dụng vốn từ nguồn thu hợp pháp của các cơ quan nhà nước, đơn vị sự nghiệp công lập dành để đầu tư</w:t>
      </w:r>
    </w:p>
    <w:p>
      <w:r>
        <w:t>62.1. Nội dung đơn giản hóa</w:t>
      </w:r>
    </w:p>
    <w:p>
      <w:r>
        <w:t>Bãi bỏ quy định “UBND cấp huyện” tại cơ quan giải quyết thủ tục hành chính.</w:t>
      </w:r>
    </w:p>
    <w:p>
      <w:r>
        <w:t>Lý do:  Bãi bỏ quy định “UBND cấp huyện” nhằm thực hiện quy định về chính quyền địa phương 2 cấp theo Luật Tổ chức chính quyền địa phương số 72/2025/QH15 ngày 16/6/2025 của Quốc hội có hiệu lực từ ngày 01/7/2025.</w:t>
      </w:r>
    </w:p>
    <w:p>
      <w:r>
        <w:t>62.2. Kiến nghị thực thi</w:t>
      </w:r>
    </w:p>
    <w:p>
      <w:r>
        <w:t>Kiến nghị UBND tỉnh xem xét bãi bỏ quy định “UBND cấp huyện” tại cơ quan giải quyết thủ tục hành chính tại Quyết định số 1898/QĐ-UBND ngày 11/6/2025 của Chủ tịch UBND tỉnh.</w:t>
      </w:r>
    </w:p>
    <w:p>
      <w:r>
        <w:t>62.3. Lợi ích phương án đơn giản hóa</w:t>
      </w:r>
    </w:p>
    <w:p>
      <w:r>
        <w:t>Phù hợp với chủ trương sắp xếp tổ chức chính quyền địa phương theo mô hình 2 cấp, bảo đảm thống nhất đầu mối quản lý.</w:t>
      </w:r>
    </w:p>
    <w:p>
      <w:r>
        <w:t>63. Thủ tục: Hỗ trợ phát triển sản xuất cộng đồng</w:t>
      </w:r>
    </w:p>
    <w:p>
      <w:r>
        <w:t>63.1. Nội dung đơn giản hóa</w:t>
      </w:r>
    </w:p>
    <w:p>
      <w:r>
        <w:t>Bãi bỏ quy định “UBND cấp huyện” tại trình tự thực hiện, cơ quan giải quyết thủ tục hành chính.</w:t>
      </w:r>
    </w:p>
    <w:p>
      <w:r>
        <w:t>Lý do:  Bãi bỏ quy định “UBND cấp huyện” nhằm thực hiện quy định về chính quyền địa phương 2 cấp theo Luật Tổ chức chính quyền địa phương số 72/2025/QH15 ngày 16/6/2025 của Quốc hội có hiệu lực từ ngày 01/7/2025.</w:t>
      </w:r>
    </w:p>
    <w:p>
      <w:r>
        <w:t>63.2. Kiến nghị thực thi</w:t>
      </w:r>
    </w:p>
    <w:p>
      <w:r>
        <w:t>Kiến nghị UBND tỉnh xem xét bãi bỏ quy định “UBND cấp huyện” tại trình tự thực hiện,cơ quan giải quyết thủ tục hành chính tại Quyết định số 1898/QĐ-UBND ngày 11/6/2025 của Chủ tịch UBND tỉnh.</w:t>
      </w:r>
    </w:p>
    <w:p>
      <w:r>
        <w:t>63.3. Lợi ích phương án đơn giản hóa</w:t>
      </w:r>
    </w:p>
    <w:p>
      <w:r>
        <w:t>Phù hợp với chủ trương sắp xếp tổ chức chính quyền địa phương theo mô hình 2 cấp, bảo đảm thống nhất đầu mối quản lý .</w:t>
      </w:r>
    </w:p>
    <w:p>
      <w:r>
        <w:t>64. Thủ tục: Nộp lưu hồ sơ, tài liệu Lưu trữ (bao gồm cả tài liệu lưu trữ điện tử) vào Lưu trữ cơ quan</w:t>
      </w:r>
    </w:p>
    <w:p>
      <w:r>
        <w:t>64.1. Nội dung đơn giản hóa</w:t>
      </w:r>
    </w:p>
    <w:p>
      <w:r>
        <w:t>Rút gọn thành phần hồ sơ giấy khi nộp lưu tài liệu. Hiện nay, hồ sơ giấy phải lập 02 bản “Mục lục hồ sơ, tài liệu nộp lưu” và 02 bản “Biên bản giao nhận hồ sơ, tài liệu”. Đề xuất chỉ lập 01 bản mỗi loại, bản còn lại lưu trữ dưới dạng điện tử trên hệ thống quản lý văn bản và điều hành.</w:t>
      </w:r>
    </w:p>
    <w:p>
      <w:r>
        <w:t>Lý do:  Việc lập nhiều bản giấy gây tốn kém về giấy in, thời gian và công sức chuẩn bị hồ sơ. Đồng thời, việc ứng dụng hồ sơ điện tử giúp tiết kiệm tài nguyên và tăng hiệu quả quản lý.</w:t>
      </w:r>
    </w:p>
    <w:p>
      <w:r>
        <w:t>64.2. Kiến nghị thực thi</w:t>
      </w:r>
    </w:p>
    <w:p>
      <w:r>
        <w:t>Kiến nghị Kiến nghị UBND tỉnh xem xét điều chỉnh thành phần hồ sơ chỉ yêu cầu  01 bản giấy mỗi loại , bản còn lại  lưu trữ dưới dạng điện tử  trên hệ thống quản lý văn bản và điều hành quy định tại Quyết định số 1678/QĐ-UBND ngày 15/10/2025.</w:t>
      </w:r>
    </w:p>
    <w:p>
      <w:r>
        <w:t>64.3. Lợi ích phương án đơn giản hóa</w:t>
      </w:r>
    </w:p>
    <w:p>
      <w:r>
        <w:t>- Tiết kiệm chi phí giấy tờ và in ấn cho cơ quan, đơn vị nộp lưu.</w:t>
      </w:r>
    </w:p>
    <w:p>
      <w:r>
        <w:t>- Giảm thời gian và khối lượng công việc khi lập hồ sơ, đặc biệt đối với đơn vị có số lượng hồ sơ lớn.</w:t>
      </w:r>
    </w:p>
    <w:p>
      <w:r>
        <w:t>65. Thủ tục: Tiếp nhận, đăng ký và chuyển giao văn bản đến</w:t>
      </w:r>
    </w:p>
    <w:p>
      <w:r>
        <w:t>65.1. Nội dung đơn giản hóa</w:t>
      </w:r>
    </w:p>
    <w:p>
      <w:r>
        <w:t>Đề xuất bỏ bước “chuyển lại Văn thư sau khi có ý kiến chỉ đạo”.  Thay vào đó, sau khi lãnh đạo ghi ý kiến trực tiếp trên Hệ thống,  cho phép lãnh đạo chuyển ngay văn bản đến đơn vị/cá nhân được giao giải quyết,  không cần quay lại Văn thư.</w:t>
      </w:r>
    </w:p>
    <w:p>
      <w:r>
        <w:t>Lý do:  Hiện nay tại “ bước 3 - Trình, chuyển giao văn bản đến”  của thủ tục, sau khi lãnh đạo ghi ý kiến chỉ đạo trên văn bản (hoặc trên hệ thống), văn bản phải  chuyển lại cho Văn thư  để đăng ký bổ sung thông tin rồi mới  chuyển đến đơn vị/cá nhân được giao xử lý . Quy trình này tạo  ra một vòng luân chuyển trung gian không cần thiết , làm  kéo dài thời gian truyền đạt ý kiến chỉ đạo , nhất là trong trường hợp lãnh đạo phê duyệt ngoài giờ hành chính hoặc xử lý qua thiết bị di động. Đồng thời , làm tăng khối lượng công việc cho Văn thư  trong khi bản chất thao tác đăng ký bổ sung có thể được hệ thống tự động thực hiện.</w:t>
      </w:r>
    </w:p>
    <w:p>
      <w:r>
        <w:t>65.2. Kiến nghị thực thi</w:t>
      </w:r>
    </w:p>
    <w:p>
      <w:r>
        <w:t>Kiến nghị Ủy ban nhân dân tỉnh xem xét  điều chỉnh trình tự thực hiện tại Bước 3 – Trình, chuyển giao văn bản đến , theo hướng  bỏ bước “chuyển lại Văn thư sau khi có ý kiến chỉ đạo”  quy định tại Quyết định số 1678/QĐ-UBND ngày 15/10/2025.</w:t>
      </w:r>
    </w:p>
    <w:p>
      <w:r>
        <w:t>65.3. Lợi ích phương án đơn giản hóa</w:t>
      </w:r>
    </w:p>
    <w:p>
      <w:r>
        <w:t>- Rút ngắn 01 bước trung gian, giảm thời gian quay vòng của văn bản đến.</w:t>
      </w:r>
    </w:p>
    <w:p>
      <w:r>
        <w:t>- Tránh ùn tắc văn bản tại bộ phận Văn thư, nhất là khi lãnh đạo xử lý ngoài giờ hành chính hoặc trên thiết bị di động.</w:t>
      </w:r>
    </w:p>
    <w:p>
      <w:r>
        <w:t>- Tăng tốc độ truyền đạt chỉ đạo, giúp đơn vị xử lý nhận việc sớm hơn.</w:t>
      </w:r>
    </w:p>
    <w:p>
      <w:r>
        <w:t>66. Thủ tục: Phát hành văn bản đi</w:t>
      </w:r>
    </w:p>
    <w:p>
      <w:r>
        <w:t>66.1. Nội dung đơn giản hóa</w:t>
      </w:r>
    </w:p>
    <w:p>
      <w:r>
        <w:t>Điều chỉnh cách thức lưu trữ văn bản đi theo hướng  chỉ lưu bản điện tử trên hệ thống phần mềm quản lý văn bản và điều hành , không yêu cầu in và lưu bản giấy đối với tất cả các loại văn bản như hiện nay.  Bản giấy chỉ in và lưu trong trường hợp văn bản mật hoặc văn bản có quy định chuyên ngành bắt buộc lưu bản giấy .</w:t>
      </w:r>
    </w:p>
    <w:p>
      <w:r>
        <w:t>Lý do:  Hiện nay việc lưu đồng thời cả bản giấy và bản điện tử cho mọi văn bản gây lãng phí nguồn lực, trong khi hệ thống phần mềm đã đảm bảo lưu trữ, tra cứu và sao lục an toàn.</w:t>
      </w:r>
    </w:p>
    <w:p>
      <w:r>
        <w:t>66.2. Kiến nghị thực thi</w:t>
      </w:r>
    </w:p>
    <w:p>
      <w:r>
        <w:t>Kiến nghị Ủy ban nhân dân tỉnh xem xét  điều chỉnh trình tự thực hiện  theo hướng  chỉ lưu bản điện tử trên hệ thống phần mềm quản lý văn bản và điều hành , bỏ yêu cầu lưu bản giấy đối với các văn bản thông thường;  bản giấy chỉ lưu khi văn bản mật hoặc có quy định chuyên ngành bắt buộc  quy định tại Quyết định số 1678/QĐ-UBND ngày 15/10/2025.</w:t>
      </w:r>
    </w:p>
    <w:p>
      <w:r>
        <w:t>66.3. Lợi ích phương án đơn giản hóa</w:t>
      </w:r>
    </w:p>
    <w:p>
      <w:r>
        <w:t>- Giảm 50-70% khối lượng văn bản phải in và lưu kho.</w:t>
      </w:r>
    </w:p>
    <w:p>
      <w:r>
        <w:t>- Tiết kiệm chi phí lưu trữ và vật tư văn phòng.</w:t>
      </w:r>
    </w:p>
    <w:p>
      <w:r>
        <w:t>67. Thủ tục: Thu hồi văn bản đã phát hành</w:t>
      </w:r>
    </w:p>
    <w:p>
      <w:r>
        <w:t>67.1. Nội dung đơn giản hóa</w:t>
      </w:r>
    </w:p>
    <w:p>
      <w:r>
        <w:t>Điều chỉnh trình tự thực hiện đối với văn bản điện tử, khi nhận thông báo thu hồi,  văn thư hủy trực tiếp trên hệ thống quản lý văn bản và tự động thông báo cho bên gửi , không cần thao tác thủ công, đảm bảo nhanh chóng, chính xác và minh bạch.</w:t>
      </w:r>
    </w:p>
    <w:p>
      <w:r>
        <w:t>Lý do:  Hiện nay, khi nhận thông báo thu hồi văn bản điện tử, Văn thư phải thao tác thủ công để hủy văn bản và gửi thông báo riêng cho bên gửi, gây  tốn thời gian, nhân lực và dễ phát sinh sai sót . Hệ thống quản lý văn bản hiện nay đã hỗ trợ chức năng  hủy tự động và thông báo trực tiếp , vì vậy có thể  rút gọn thủ tục, giảm công việc thủ công  nhưng vẫn đảm bảo  chính xác, minh bạch và nhanh chóng.</w:t>
      </w:r>
    </w:p>
    <w:p>
      <w:r>
        <w:t>67.2. Kiến nghị thực thi</w:t>
      </w:r>
    </w:p>
    <w:p>
      <w:r>
        <w:t>Kiến nghị Ủy ban nhân dân tỉnh xem xét  điều chỉnh trình tự thực hiện  theo hướng Đối với văn bản điện tử, khi nhận thông báo thu hồi,  văn thư hủy trực tiếp trên hệ thống quản lý văn bản và tự động thông báo cho bên gửi , không cần thao tác thủ công quy định tại Quyết định số 1678/QĐ-UBND ngày 15/10/2025.</w:t>
      </w:r>
    </w:p>
    <w:p>
      <w:r>
        <w:t>67.3. Lợi ích phương án đơn giản hóa</w:t>
      </w:r>
    </w:p>
    <w:p>
      <w:r>
        <w:t>- Rút ngắn thời gian xử lý thông báo thu hồi;</w:t>
      </w:r>
    </w:p>
    <w:p>
      <w:r>
        <w:t>- Giảm công việc thủ công cho Văn thư.</w:t>
      </w:r>
    </w:p>
    <w:p>
      <w:r>
        <w:t>68. Thủ tục: Đính chính văn bản đã phát hành</w:t>
      </w:r>
    </w:p>
    <w:p>
      <w:r>
        <w:t>68.1. Nội dung đơn giản hóa</w:t>
      </w:r>
    </w:p>
    <w:p>
      <w:r>
        <w:t>Điều chỉnh trình tự thực hiện đối với Văn bản đã phát hành nhưng có sai sót về thể thức, kỹ thuật trình bày phòng chuyên môn được phép lập dự thảo công văn đính chính trực tiếp trên Phần mềm quản lý văn bản và điều hành, trình lãnh đạo Sở xem xét phê duyệt, thay vì phải in, ký tay và phát hành bản giấy riêng.</w:t>
      </w:r>
    </w:p>
    <w:p>
      <w:r>
        <w:t>Lý do:  Hiện nay, việc đính chính văn bản vẫn phải lập công văn giấy riêng, trình ký, phát hành, lưu hồ sơ thủ công, gây tốn thời gian, nhân lực và trùng lặp hồ sơ. Trong khi đó, hệ thống quản lý văn bản dùng chung của tỉnh đã hỗ trợ ký số, phát hành và đính chính điện tử, do đó có thể rút gọn quy trình, bỏ bước in ấn và phát hành giấy, mà vẫn bảo đảm tính pháp lý và đầy đủ thông tin lưu trữ.</w:t>
      </w:r>
    </w:p>
    <w:p>
      <w:r>
        <w:t>68.2. Kiến nghị thực thi</w:t>
      </w:r>
    </w:p>
    <w:p>
      <w:r>
        <w:t>Kiến nghị Ủy ban nhân dân tỉnh xem xét điều chỉnh trình tự thực hiện thủ tục “Đính chính văn bản đã phát hành” theo hướng: “Cho phép thực hiện hoàn toàn trên hệ thống phần mềm quản lý văn bản và điều hành, ký số và phát hành điện tử, không yêu cầu bản giấy”. Nội dung này được kiến nghị điều chỉnh, bổ sung trong Quyết định số 1678/QĐ-UBND ngày 15/10/2025.</w:t>
      </w:r>
    </w:p>
    <w:p>
      <w:r>
        <w:t>68.3. Lợi ích phương án đơn giản hóa</w:t>
      </w:r>
    </w:p>
    <w:p>
      <w:r>
        <w:t>- Rút ngắn thời gian xử lý và phát hành văn bản đính chính.</w:t>
      </w:r>
    </w:p>
    <w:p>
      <w:r>
        <w:t>- Tiết kiệm chi phí in ấn, lưu trữ và nhân lực.</w:t>
      </w:r>
    </w:p>
    <w:p>
      <w:r>
        <w:t>69. Thủ tục: Sao y, sao lục, trích sao văn bản</w:t>
      </w:r>
    </w:p>
    <w:p>
      <w:r>
        <w:t>69.1. Nội dung đơn giản hóa</w:t>
      </w:r>
    </w:p>
    <w:p>
      <w:r>
        <w:t>Đề xuất bổ sung, cụ thể hóa trình tự thực hiện như sau:</w:t>
      </w:r>
    </w:p>
    <w:p>
      <w:r>
        <w:t>- Tổ chức, cá nhân hoặc đơn vị có nhu cầu sao, sao lục, trích sao văn bản gửi Phiếu yêu cầu (bản giấy hoặc điện tử) đến Bộ phận Văn thư - Lưu trữ thuộc Sở Tài chính.</w:t>
      </w:r>
    </w:p>
    <w:p>
      <w:r>
        <w:t>- Văn thư tiếp nhận, kiểm tra tính hợp lệ của yêu cầu, đối chiếu văn bản gốc và thực hiện việc sao, sao lục hoặc trích sao theo quy định.</w:t>
      </w:r>
    </w:p>
    <w:p>
      <w:r>
        <w:t>- Lãnh đạo Sở xem xét, ký xác nhận bản sao (bản giấy hoặc điện tử).</w:t>
      </w:r>
    </w:p>
    <w:p>
      <w:r>
        <w:t>- Kết quả được trả trực tiếp tại Bộ phận Văn thư - Lưu trữ hoặc gửi qua hệ thống quản lý văn bản điện tử (đối với bản điện tử).</w:t>
      </w:r>
    </w:p>
    <w:p>
      <w:r>
        <w:t>Lý do:  Bổ sung và cụ thể hóa quy trình nhằm đảm bảo tính thống nhất, minh bạch, thuận tiện trong triển khai; đồng thời phù hợp với quy định tại Luật Lưu trữ năm 2024 và Nghị định số 30/2020/NĐ-CP của Chính phủ.</w:t>
      </w:r>
    </w:p>
    <w:p>
      <w:r>
        <w:t>69.2. Kiến nghị thực thi</w:t>
      </w:r>
    </w:p>
    <w:p>
      <w:r>
        <w:t>Kiến nghị Ủy ban nhân dân tỉnh xem xét điều chỉnh, bổ sung nội dung “Trình tự thực hiện” theo hướng cụ thể hóa quy trình tiếp nhận - xử lý - trả kết quả như nêu trên tại Quyết định số 1678/QĐ-UBND ngày 15/10/2025.</w:t>
      </w:r>
    </w:p>
    <w:p>
      <w:r>
        <w:t>69.3. Lợi ích phương án đơn giản hóa</w:t>
      </w:r>
    </w:p>
    <w:p>
      <w:r>
        <w:t>- Bảo đảm rõ ràng, minh bạch trong tổ chức thực hiện.</w:t>
      </w:r>
    </w:p>
    <w:p>
      <w:r>
        <w:t>- Thống nhất quy trình thực hiện trong toàn Sở, hạn chế sai sót khi tiếp nhận và xử lý hồ sơ.</w:t>
      </w:r>
    </w:p>
    <w:p>
      <w:r>
        <w:t>- Tạo thuận lợi cho tổ chức, cá nhân khi yêu cầu sao, sao lục, trích sao văn bản.</w:t>
      </w:r>
    </w:p>
    <w:p>
      <w:r>
        <w:t>70. Thủ tục: Thanh toán tiền nghỉ phép năm cho cán bộ công chức, người lao động do chưa nghỉ hoặc không nghỉ hết số ngày nghỉ hàng năm theo quy định của pháp luật</w:t>
      </w:r>
    </w:p>
    <w:p>
      <w:r>
        <w:t>70.1. Nội dung đơn giản hóa</w:t>
      </w:r>
    </w:p>
    <w:p>
      <w:r>
        <w:t>Đơn giản hóa thành phần hồ sơ của thủ tục theo hướng gộp hai nội dung hiện hành là  “Danh sách có xác nhận của lãnh đạo cơ quan, đơn vị”  và  “Bảng kê đề nghị thanh toán”  thành một đầu mục thống nhất thành “Danh sách, bảng kê đề nghị thanh toán có xác nhận của lãnh đạo đơn vị”.</w:t>
      </w:r>
    </w:p>
    <w:p>
      <w:r>
        <w:t>Lý do:  Hai loại giấy tờ hiện nay có nội dung trùng lặp, đều thể hiện thông tin về người được thanh toán và số tiền tương ứng. Việc gộp chung giúp giảm bớt giấy tờ hành chính, thuận lợi cho công tác lập, kiểm tra hồ sơ, đồng thời vẫn đảm bảo tính chính xác, minh bạch và căn cứ pháp lý cho việc thanh toán.</w:t>
      </w:r>
    </w:p>
    <w:p>
      <w:r>
        <w:t>70.2. Kiến nghị thực thi</w:t>
      </w:r>
    </w:p>
    <w:p>
      <w:r>
        <w:t>Kiến nghị Ủy ban nhân dân tỉnh xem xét điều chỉnh thành phần hồ sơ của thủ tục theo hướng gộp hai nội dung hiện hành là  “Danh sách có xác nhận của lãnh đạo cơ quan, đơn vị”  và  “Bảng kê đề nghị thanh toán”  thành một đầu mục thống nhất thành  “Danh sách, bảng kê đề nghị thanh toán có xác nhận của lãnh đạo đơn vị”  tại Quyết định số 1678/QĐ-UBND ngày 15/10/2025.</w:t>
      </w:r>
    </w:p>
    <w:p>
      <w:r>
        <w:t>70.3. Lợi ích phương án đơn giản hóa</w:t>
      </w:r>
    </w:p>
    <w:p>
      <w:r>
        <w:t>- Giảm bớt giấy tờ trùng lặp trong hồ sơ.</w:t>
      </w:r>
    </w:p>
    <w:p>
      <w:r>
        <w:t>- Đảm bảo hồ sơ gọn, rõ ràng, dễ kiểm tra, đối chiếu.</w:t>
      </w:r>
    </w:p>
    <w:p>
      <w:r>
        <w:t>71. Thủ tục: Thanh toán tiền phương tiện đi lại, tiền phụ cấp đi đường khi nghỉ phép cho công chức thuộc đối tượng quy định tại Điều 2 Thông tư số 141/2011/TT-BTC</w:t>
      </w:r>
    </w:p>
    <w:p>
      <w:r>
        <w:t>71.1. Nội dung đơn giản hóa</w:t>
      </w:r>
    </w:p>
    <w:p>
      <w:r>
        <w:t>Lý do:  Phần “Chứng từ thanh toán” trong trình tự hiện hành thực chất là thành phần hồ sơ, không phải là một bước xử lý thủ tục. Việc chuyển nội dung này sang mục “Thành phần hồ sơ” giúp biểu mẫu gọn, logic hơn, đồng thời thuận tiện khi rà soát, đối chiếu hồ sơ thanh toán.</w:t>
      </w:r>
    </w:p>
    <w:p>
      <w:r>
        <w:t>71.2. Kiến nghị thực thi</w:t>
      </w:r>
    </w:p>
    <w:p>
      <w:r>
        <w:t>Kiến nghị Ủy ban nhân dân tỉnh xem xét điều chỉnh trình tự thực hiện chuyển nội dung Bước 4 (về chứng từ thanh toán) sang thành phần hồ sơ tại Quyết định số 1678/QĐ-UBND ngày 15/10/2025.</w:t>
      </w:r>
    </w:p>
    <w:p>
      <w:r>
        <w:t>71.3. Lợi ích phương án đơn giản hóa</w:t>
      </w:r>
    </w:p>
    <w:p>
      <w:r>
        <w:t>- Trình bày thủ tục rõ ràng, tránh trùng lặp giữa phần trình tự và phần hồ sơ.</w:t>
      </w:r>
    </w:p>
    <w:p>
      <w:r>
        <w:t>- Giảm thời gian đọc, tra cứu, dễ thực hiện hơn.</w:t>
      </w:r>
    </w:p>
    <w:p>
      <w:r>
        <w:t>72. Thủ tục: Thanh toán tiền công tác phí cho công chức</w:t>
      </w:r>
    </w:p>
    <w:p>
      <w:r>
        <w:t>72.1. Nội dung đơn giản hóa</w:t>
      </w:r>
    </w:p>
    <w:p>
      <w:r>
        <w:t>Đơn giản hóa Trình tự thực hiện, bỏ “Bước 3: Thanh toán” vì nội dung trùng lặp với phần “Thành phần hồ sơ” và quy trình xử lý chứng từ kế toán nội bộ.</w:t>
      </w:r>
    </w:p>
    <w:p>
      <w:r>
        <w:t>Kiến nghị Ủy ban nhân dân tỉnh xem xét điều chỉnh trình tự thực theo hướng bỏ “Bước 3: Thanh toán” rút gọn còn 3 bước tại Quyết định số 1678/QĐ-UBND ngày 15/10/2025.</w:t>
      </w:r>
    </w:p>
    <w:p>
      <w:r>
        <w:t>72.3. Lợi ích phương án đơn giản hóa</w:t>
      </w:r>
    </w:p>
    <w:p>
      <w:r>
        <w:t>- Giảm 1 bước trong quy trình, rút ngắn thời gian xử lý hồ sơ.</w:t>
      </w:r>
    </w:p>
    <w:p>
      <w:r>
        <w:t>- Tăng tính rõ ràng, loại bỏ nội dung trùng lặp.</w:t>
      </w:r>
    </w:p>
    <w:p>
      <w:r>
        <w:t>73. Thủ tục: Thanh toán khoán tiền công tác phí theo tháng đối với công chức thường xuyên phải đi công tác lưu động trên 10 ngày/tháng; công chức thuộc các phòng chuyên môn phải thường xuyên đi công tác lưu động trên 10 ngày/tháng (như: công chức trực tiếp đi khảo sát thu thập thông tin giá thị trường hàng hóa, dịch vụ; kế toán giao dịch thường xuyên đi công tác lưu động trên 10 ngày/tháng)</w:t>
      </w:r>
    </w:p>
    <w:p>
      <w:r>
        <w:t>73.1. Nội dung đơn giản hóa</w:t>
      </w:r>
    </w:p>
    <w:p>
      <w:r>
        <w:t>Đơn giản hóa tại phần “Thành phần, số lượng hồ sơ” bằng cách gộp các chứng từ có nội dung tương tự, giảm trùng lặp và thể hiện rõ hơn quy trình thực hiện, cụ thể:</w:t>
      </w:r>
    </w:p>
    <w:p>
      <w:r>
        <w:t>Gộp các nội dung: “Giấy đề nghị và bảng kê đề nghị thanh toán; Văn bản, kế hoạch công tác đã được thủ trưởng cơ quan, đơn vị phê duyệt; Giấy mời, văn bản trưng tập…” thành một nội dung thống nhất “Bảng kê đề nghị thanh toán, kèm theo kế hoạch hoặc văn bản công tác đã được phê duyệt, cùng các giấy mời hoặc văn bản trưng tập (nếu có).”</w:t>
      </w:r>
    </w:p>
    <w:p>
      <w:r>
        <w:t>Lý do:  Việc gộp lại giúp rõ ràng, thống nhất, không làm thay đổi tính pháp lý hay trách nhiệm thẩm định hồ sơ.</w:t>
      </w:r>
    </w:p>
    <w:p>
      <w:r>
        <w:t>73.2. Kiến nghị thực thi</w:t>
      </w:r>
    </w:p>
    <w:p>
      <w:r>
        <w:t>Kiến nghị Ủy ban nhân dân tỉnh xem xét điều chỉnh “Thành phần, số lượng hồ sơ” theo hướng gộp các chứng từ có nội dung tương tự, giảm trùng lặp và thể hiện rõ hơn quy trình thực hiện tại Quyết định số 1678/QĐ-UBND ngày 15/10/2025.</w:t>
      </w:r>
    </w:p>
    <w:p>
      <w:r>
        <w:t>73.3. Lợi ích phương án đơn giản hóa</w:t>
      </w:r>
    </w:p>
    <w:p>
      <w:r>
        <w:t>- Giảm bớt đầu mục hồ sơ, tiết kiệm thời gian rà soát, tổng hợp chứng từ.</w:t>
      </w:r>
    </w:p>
    <w:p>
      <w:r>
        <w:t>- Tăng tính rõ ràng, thuận tiện cho công chức lập hồ sơ thanh toán.</w:t>
      </w:r>
    </w:p>
    <w:p>
      <w:r>
        <w:t>74. Thủ tục: Thanh toán chi hội nghị</w:t>
      </w:r>
    </w:p>
    <w:p>
      <w:r>
        <w:t>74.1. Nội dung đơn giản hóa</w:t>
      </w:r>
    </w:p>
    <w:p>
      <w:r>
        <w:t>Đơn giản hóa Trình tự thực hiện, bỏ Bước 2 vì nội dung trùng lặp với phần Thành phần hồ sơ</w:t>
      </w:r>
    </w:p>
    <w:p>
      <w:r>
        <w:t>Kiến nghị Ủy ban nhân dân tỉnh xem xét điều chỉnh trình tự thực hiện bỏ</w:t>
      </w:r>
    </w:p>
    <w:p>
      <w:r>
        <w:t>Lý do:  Giảm trùng lặp, rút ngắn quy trình xử lý nội bộ, đảm bảo thống nhất giữa hồ sơ giấy và điện tử.</w:t>
      </w:r>
    </w:p>
    <w:p>
      <w:r>
        <w:t>74.2. Kiến nghị thực thi</w:t>
      </w:r>
    </w:p>
    <w:p>
      <w:r>
        <w:t>Kiến nghị Ủy ban nhân dân tỉnh xem xét điều chỉnh trình tự thực hiện bỏ Bước 2 do nội dung trùng lặp với phần Thành phần hồ sơ tại Quyết định số 1678/QĐ-UBND ngày 15/10/2025.</w:t>
      </w:r>
    </w:p>
    <w:p>
      <w:r>
        <w:t>74.3. Lợi ích phương án đơn giản hóa</w:t>
      </w:r>
    </w:p>
    <w:p>
      <w:r>
        <w:t>- Giảm 01 bước trong quy trình, giúp mô tả thủ tục ngắn gọn, rõ ràng.</w:t>
      </w:r>
    </w:p>
    <w:p>
      <w:r>
        <w:t>- Giảm trùng lặp giữa phần “Trình tự thực hiện” và “Thành phần hồ sơ”.</w:t>
      </w:r>
    </w:p>
    <w:p>
      <w:r>
        <w:t>75. Thủ tục: Cấp Giấy đi đường cho công chức đi, người lao động công tác</w:t>
      </w:r>
    </w:p>
    <w:p>
      <w:r>
        <w:t>75.1. Nội dung đơn giản hóa</w:t>
      </w:r>
    </w:p>
    <w:p>
      <w:r>
        <w:t>Đơn giản hóa tại phần “Trình tự thực hiện” gộp Bước 1 và Bước 3 thành một bước, do đều thực hiện tại Văn phòng Sở, cùng thời điểm trước khi công chức, người lao động đi công tác.</w:t>
      </w:r>
    </w:p>
    <w:p>
      <w:r>
        <w:t>Lý do:  Giảm số bước trong trình tự từ 03 xuống còn 02 bước, giúp quy trình rõ ràng, gọn hơn</w:t>
      </w:r>
    </w:p>
    <w:p>
      <w:r>
        <w:t>75.2. Kiến nghị thực thi</w:t>
      </w:r>
    </w:p>
    <w:p>
      <w:r>
        <w:t>Kiến nghị Ủy ban nhân dân tỉnh xem xét điều chỉnh “Trình tự thực hiện” gộp Bước 1 và Bước 3 thành một bước tại Quyết định số 1678/QĐ-UBND ngày 15/10/2025.</w:t>
      </w:r>
    </w:p>
    <w:p>
      <w:r>
        <w:t>75.3. Lợi ích phương án đơn giản hóa</w:t>
      </w:r>
    </w:p>
    <w:p>
      <w:r>
        <w:t>- Giảm 01 bước trong quy trình, giúp mô tả thủ tục ngắn gọn, rõ ràng.</w:t>
      </w:r>
    </w:p>
    <w:p>
      <w:r>
        <w:t>- Giúp công chức, người lao động chỉ cần liên hệ một lần tại Văn phòng Sở để vừa cấp giấy đi đường, vừa ứng kinh phí (nếu có).</w:t>
      </w:r>
    </w:p>
    <w:p>
      <w:r>
        <w:t>76. Thủ tục: Đăng ký xe đi công tác của công chức và người lao động</w:t>
      </w:r>
    </w:p>
    <w:p>
      <w:r>
        <w:t>76.1. Nội dung đơn giản hóa</w:t>
      </w:r>
    </w:p>
    <w:p>
      <w:r>
        <w:t>Đơn giản hóa tại phần  “Trình tự thực hiện”  bằng cách  rút gọn nội dung mô tả các bước  để tránh trùng lặp và  bỏ các chi tiết mang tính nghiệp vụ nội bộ  (như “giấy tờ xe”, “giấy tờ lái xe”, “lịch làm việc tuần của UBND tỉnh”, “kế hoạch công tác…”).</w:t>
      </w:r>
    </w:p>
    <w:p>
      <w:r>
        <w:t>Lý do:  Giúp quy trình trình bày ngắn gọn, rõ ràng, tập trung vào nội dung chính của thủ tục hành chính, không nặng phần mô tả tác nghiệp.</w:t>
      </w:r>
    </w:p>
    <w:p>
      <w:r>
        <w:t>76.2. Kiến nghị thực thi</w:t>
      </w:r>
    </w:p>
    <w:p>
      <w:r>
        <w:t>Kiến nghị Ủy ban nhân dân tỉnh xem xét điều chỉnh  “Trình tự thực hiện” rút gọn nội dung mô tả các bước  để tránh trùng lặp và  bỏ các chi tiết mang tính nghiệp vụ nội bộ  (như “giấy tờ xe”, “giấy tờ lái xe”, “lịch làm việc tuần của</w:t>
      </w:r>
    </w:p>
    <w:p>
      <w:r>
        <w:t>76.3. Lợi ích phương án đơn giản hóa</w:t>
      </w:r>
    </w:p>
    <w:p>
      <w:r>
        <w:t>-  Giảm độ dài mô tả thủ tục , tránh trùng lặp nội dung.</w:t>
      </w:r>
    </w:p>
    <w:p>
      <w:r>
        <w:t>-  Dễ hiểu, dễ thực hiện  đối với công chức và người lao động.</w:t>
      </w:r>
    </w:p>
    <w:p>
      <w:r>
        <w:t>77. Thủ tục: Trang bị máy móc, thiết bị làm việc cho công chức</w:t>
      </w:r>
    </w:p>
    <w:p>
      <w:r>
        <w:t>77.1. Nội dung đơn giản hóa</w:t>
      </w:r>
    </w:p>
    <w:p>
      <w:r>
        <w:t>Đơn giản hóa tại phần  “Trình tự thực hiện”  bằng cách  gộp Bước 4 (Nghiệm thu, cấp phát tài sản) và Bước 5 (Thanh toán)  thành  một bước duy nhất: “Nghiệm thu, bàn giao và thanh toán”.</w:t>
      </w:r>
    </w:p>
    <w:p>
      <w:r>
        <w:t>Lý do:  Hai bước này có  nội dung liên quan chặt chẽ , đều diễn ra sau khi tài sản được bàn giao và hoàn thiện hồ sơ. Việc tách riêng gây trùng lặp về biên bản, hồ sơ và kéo dài thời gian xử lý. Gộp lại thành một bước giúp quy trình  gọn, thống nhất, dễ thực hiện  mà vẫn đảm bảo đầy đủ yêu cầu quản lý tài chính và tài sản công.</w:t>
      </w:r>
    </w:p>
    <w:p>
      <w:r>
        <w:t>77.2. Kiến nghị thực thi</w:t>
      </w:r>
    </w:p>
    <w:p>
      <w:r>
        <w:t>Kiến nghị Ủy ban nhân dân tỉnh xem xét điều chỉnh  “Trình tự thực hiện” gộp Bước 4 (Nghiệm thu, cấp phát tài sản) và Bước 5 (Thanh toán)  thành  một bước duy nhất: “Nghiệm thu, bàn giao và thanh toán”  tại Quyết định số 1678/QĐ-UBND ngày 15/10/2025.</w:t>
      </w:r>
    </w:p>
    <w:p>
      <w:r>
        <w:t>77.3. Lợi ích phương án đơn giản hóa</w:t>
      </w:r>
    </w:p>
    <w:p>
      <w:r>
        <w:t>-  Giảm một bước trong quy trình , rút ngắn thời gian thực hiện thủ tục.</w:t>
      </w:r>
    </w:p>
    <w:p>
      <w:r>
        <w:t>-  Dễ hiểu, dễ thực hiện  đối với công chức và người lao động.</w:t>
      </w:r>
    </w:p>
    <w:p>
      <w:r>
        <w:t>78. Thủ tục: Thẩm định thiết kế, dự toán dự án đầu tư không có cấu phần xây dựng</w:t>
      </w:r>
    </w:p>
    <w:p>
      <w:r>
        <w:t>78.1. Nội dung đơn giản hóa</w:t>
      </w:r>
    </w:p>
    <w:p>
      <w:r>
        <w:t>Đơn giản hóa tại phần “Trình tự thực hiện”  bằng cách  rút gọn từ 3 bước còn 2 bước  như sau:</w:t>
      </w:r>
    </w:p>
    <w:p>
      <w:r>
        <w:t>- Bước 1:  Chủ đầu tư nộp hồ sơ trực tiếp, trực tuyến hoặc qua dịch vụ bưu chính đến Sở Tài chính.</w:t>
      </w:r>
    </w:p>
    <w:p>
      <w:r>
        <w:t>- Bước 2: Sở Tài chính tiếp nhận hồ sơ, thẩm định thiết kế, dự toán và gửi kết quả cho chủ đầu tư qua Hệ thống quản lý văn bản hoặc hình thức phù hợp khác</w:t>
      </w:r>
    </w:p>
    <w:p>
      <w:r>
        <w:t>Lý do:  Các bước hiện nay mang tính hình thức, lặp lại quy trình tiếp nhận - xử lý - trả kết quả như các thủ tục hành chính thông thường. Việc gộp bước giúp quy trình rõ ràng, tập trung vào nội dung chuyên môn chính là  thẩm định thiết kế, dự toán.</w:t>
      </w:r>
    </w:p>
    <w:p>
      <w:r>
        <w:t>78.2. Kiến nghị thực thi</w:t>
      </w:r>
    </w:p>
    <w:p>
      <w:r>
        <w:t>Kiến nghị Ủy ban nhân dân tỉnh xem xét điều chỉnh  “Trình tự thực hiện” rút gọn từ 3 bước còn 2 bước  tại Quyết định số 1678/QĐ-UBND ngày 15/10/2025.</w:t>
      </w:r>
    </w:p>
    <w:p>
      <w:r>
        <w:t>78.3. Lợi ích phương án đơn giản hóa:  Giảm số bước trong quy trình, tránh trùng lặp giúp công chức và tổ chức dễ theo dõi, dễ thực hiện.</w:t>
      </w:r>
    </w:p>
    <w:p>
      <w:r>
        <w:t>79. Thủ tục: Thẩm tra quyết toán dự án hoàn thành sử dụng vốn đầu tư công</w:t>
      </w:r>
    </w:p>
    <w:p>
      <w:r>
        <w:t>79.1. Nội dung đơn giản hóa</w:t>
      </w:r>
    </w:p>
    <w:p>
      <w:r>
        <w:t>Thực hiện 100% trên môi trường điện tử, gửi/nhận hồ sơ và kết quả qua phần mềm quản lý văn bản điều hành.</w:t>
      </w:r>
    </w:p>
    <w:p>
      <w:r>
        <w:t>Lý do:  Thủ tục này là nội bộ giữa các cơ quan hành chính, không phát sinh quan hệ với tổ chức, cá nhân bên ngoài nên hoàn toàn có thể ứng dụng xử lý điện tử 100%.</w:t>
      </w:r>
    </w:p>
    <w:p>
      <w:r>
        <w:t>79.2. Kiến nghị thực thi</w:t>
      </w:r>
    </w:p>
    <w:p>
      <w:r>
        <w:t>Kiến nghị Ủy ban nhân dân tỉnh xem xét điều chỉnh  “cách thức thực hiện” tại  Quyết định số 1867/QĐ-UBND ngày 24/10/2025 của Chủ tịch UBND tỉnh.</w:t>
      </w:r>
    </w:p>
    <w:p>
      <w:r>
        <w:t>79.3. Lợi ích phương án đơn giản hóa:</w:t>
      </w:r>
    </w:p>
    <w:p>
      <w:r>
        <w:t>- Rút ngắn 20-30% thời gian thẩm tra, do không phải kiểm tra, đối chiếu hồ sơ giấy.</w:t>
      </w:r>
    </w:p>
    <w:p>
      <w:r>
        <w:t>- Giảm chi phí hành chính, không phát sinh chi phí in, gửi hồ sơ.</w:t>
      </w:r>
    </w:p>
    <w:p>
      <w:r>
        <w:t>- Nâng cao hiệu quả chuyển đổi số, tăng tốc độ luân chuyển, ký duyệt điện tử, lưu trữ thuận tiện.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