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2491/QĐ-BCT năm 2025 áp dụng thuế chống bán phá giá tạm thời đối với sản phẩm ván sợi gỗ có xuất xứ từ Thái Lan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2491/QĐ-BCT</w:t>
      </w:r>
    </w:p>
    <w:p>
      <w:r>
        <w:t>Hà Nội, ngày 05 tháng 9 năm 2025</w:t>
      </w:r>
    </w:p>
    <w:p>
      <w:r>
        <w:t>QUYẾT ĐỊNH</w:t>
      </w:r>
    </w:p>
    <w:p>
      <w:r>
        <w:t>ÁP DỤNG THUẾ CHỐNG BÁN PHÁ GIÁ TẠM THỜI ĐỐI VỚI MỘT SỐ SẢN PHẨM VÁN SỢI GỖ CÓ XUẤT XỨ TỪ VƯƠNG QUỐC THÁI LAN VÀ CỘNG HÒA NHÂN DÂN TRUNG HOA</w:t>
      </w:r>
    </w:p>
    <w:p>
      <w:r>
        <w:t>BỘ TRƯỞNG BỘ CÔNG THƯƠNG</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2549/QĐ-BCT ngày 25 tháng 9 năm 2024 của Bộ trưởng Bộ Công Thương về việc điều tra áp dụng biện pháp chống bán phá giá đối với một số sản phẩm ván sợi gỗ có xuất xứ từ Vương quốc Thái Lan và Cộng hòa nhân dân Trung Hoa;</w:t>
      </w:r>
    </w:p>
    <w:p>
      <w:r>
        <w:t>Theo đề nghị của Cục trưởng Cục Phòng vệ thương mại.</w:t>
      </w:r>
    </w:p>
    <w:p>
      <w:r>
        <w:t>QUYẾT ĐỊNH:</w:t>
      </w:r>
    </w:p>
    <w:p>
      <w:r>
        <w:t>Điều 1.  Áp dụng thuế chống bán phá giá tạm thời đối với một số sản phẩm ván sợi gỗ có xuất xứ từ Vương quốc Thái Lan và Cộng hòa nhân dân Trung Hoa được phân loại theo các mã HS 4411.12.00, 4411.13.00, 4411.14.00, 4411.92.00, 4411.93.00 và 4411.94.00 (mã vụ việc: AD21) với nội dung chi tiết nêu tại Thông báo kèm theo Quyết định này.</w:t>
      </w:r>
    </w:p>
    <w:p>
      <w:r>
        <w:t>Điều 2.  Quyết định này có hiệu lực sau 15 ngày kể từ ngày ban hành.</w:t>
      </w:r>
    </w:p>
    <w:p>
      <w:r>
        <w:t>Điều 3.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Các website: Chính phủ, Bộ Công Thương;</w:t>
      </w:r>
    </w:p>
    <w:p>
      <w:r>
        <w:t>- Cục Hải quan - Bộ Tài Chính;</w:t>
      </w:r>
    </w:p>
    <w:p>
      <w:r>
        <w:t>- Cac Cục: CN, XNK;</w:t>
      </w:r>
    </w:p>
    <w:p>
      <w:r>
        <w:t>- Các Vụ: TTNN, ĐB, PC;</w:t>
      </w:r>
    </w:p>
    <w:p>
      <w:r>
        <w:t>- Văn phòng BCĐLNHNQT về kinh tế;</w:t>
      </w:r>
    </w:p>
    <w:p>
      <w:r>
        <w:t>- Lưu: VT, PVTM (05).</w:t>
      </w:r>
    </w:p>
    <w:p>
      <w:r>
        <w:t>KT. BỘ TRƯỞNG</w:t>
      </w:r>
    </w:p>
    <w:p>
      <w:r>
        <w:t>THỨ TRƯỞNG</w:t>
      </w:r>
    </w:p>
    <w:p>
      <w:r>
        <w:t>Nguyễn Sinh Nhật Tân</w:t>
      </w:r>
    </w:p>
    <w:p>
      <w:r>
        <w:t>THÔNG BÁO</w:t>
      </w:r>
    </w:p>
    <w:p>
      <w:r>
        <w:t>ÁP DỤNG THUẾ CHỐNG BÁN PHÁ GIÁ TẠM THỜI ĐỐI VỚI MỘT SỐ SẢN PHẨM VÁN SỢI GỖ CÓ XUẤT XỨ TỪ VƯƠNG QUỐC THÁI LAN VÀ CỘNG HÒA NHÂN DÂN TRUNG HOA</w:t>
      </w:r>
    </w:p>
    <w:p>
      <w:r>
        <w:t>(Kèm theo Quyết định số 2491/QĐ-BCT ngày 05 tháng 9 năm 2025 của Bộ trưởng Bộ Công Thương)</w:t>
      </w:r>
    </w:p>
    <w:p>
      <w:r>
        <w:t>1. Hàng hóa bị áp dụng thuế chống bán phá giá tạm thời</w:t>
      </w:r>
    </w:p>
    <w:p>
      <w:r>
        <w:t>Hàng hóa bị áp dụng thuế chống bán phá giá (CBPG) tạm thời là sản phẩm ván sợi gỗ có xuất xứ từ Vương quốc Thái Lan (Thái Lan) và Cộng hòa nhân dân Trung Hoa (Trung Quốc) có các đặc tính cơ bản và phân loại theo các mã HS như sau:</w:t>
      </w:r>
    </w:p>
    <w:p>
      <w:r>
        <w:t>a) Đặc tính cơ bản</w:t>
      </w:r>
    </w:p>
    <w:p>
      <w:r>
        <w:t>Hàng hóa là một số sản phẩm ván sợi bằng gỗ hoặc bằng các loại vật liệu có chất gỗ khác, đã hoặc chưa ghép lại bằng keo hoặc bằng các chất kết dính hữu cơ khác.</w:t>
      </w:r>
    </w:p>
    <w:p>
      <w:r>
        <w:t>b) Mã số hàng hóa (Mã HS)</w:t>
      </w:r>
    </w:p>
    <w:p>
      <w:r>
        <w:t>Sản phẩm ván sợi gỗ bị áp dụng thuế CBPG tạm thời được phân loại theo các mã HS 4411.12.00, 4411.13.00, 4411.14.00, 4411.92.00, 4411.93.00 và 4411.94.00.</w:t>
      </w:r>
    </w:p>
    <w:p>
      <w:r>
        <w:t>Bộ Công Thương có thể sửa đổi, bổ sung danh sách các mã HS của hàng hóa bị áp dụng thuế CBPG tạm thời để phù hợp với mô tả hàng hóa bị điều tra và các thay đổi khác (nếu có).</w:t>
      </w:r>
    </w:p>
    <w:p>
      <w:r>
        <w:t>c) Hàng hóa được loại trừ khỏi phạm vi áp thuế CBPG tạm thời</w:t>
      </w:r>
    </w:p>
    <w:p>
      <w:r>
        <w:t>Hàng hóa được loại trừ khỏi phạm vi áp dụng thuế chống bán phá giá tạm thời bao gồm các sản phẩm ván sợi gỗ đã được phủ bề mặt mà phần bề mặt của tấm không đồng nhất với phần vật liệu bên trong tấm. Phần bề mặt đã được phủ bằng một trong các lớp phủ như sau:</w:t>
      </w:r>
    </w:p>
    <w:p>
      <w:r>
        <w:t>+ Phủ lớp melamine: bằng cách phủ giấy tẩm nhựa aminoplastic chưa đóng rắn trực tiếp lên một hoặc cả hai mặt của tấm ván nền và đạt được sự liên kết và đóng rắn trong cùng một quy trình nhờ nhiệt và áp suất mà không sử dụng chất kết dính trung gian.</w:t>
      </w:r>
    </w:p>
    <w:p>
      <w:r>
        <w:t>+ Sơn bề mặt;</w:t>
      </w:r>
    </w:p>
    <w:p>
      <w:r>
        <w:t>+ Giấy in hoa văn, tẩm nhúng keo Ure-melamine-formaldehyde (MUF);</w:t>
      </w:r>
    </w:p>
    <w:p>
      <w:r>
        <w:t>+ Tấm laminate gồm các lớp giấy kraf, giấy hoa văn, giấy phủ mặt overlay;</w:t>
      </w:r>
    </w:p>
    <w:p>
      <w:r>
        <w:t>+ Nhựa acrylic có thành phần là Polymethyl methacrylate;</w:t>
      </w:r>
    </w:p>
    <w:p>
      <w:r>
        <w:t>+ Nhựa Polyethylene terephthalatte (PET);</w:t>
      </w:r>
    </w:p>
    <w:p>
      <w:r>
        <w:t>+ Nhựa polyvinyl clorua (PVC).</w:t>
      </w:r>
    </w:p>
    <w:p>
      <w:r>
        <w:t>2. Mức thuế CBPG tạm thời</w:t>
      </w:r>
    </w:p>
    <w:p>
      <w:r>
        <w:t>STT</w:t>
      </w:r>
    </w:p>
    <w:p>
      <w:r>
        <w:t>Tên tổ chức, cá nhân sản xuất, xuất khẩu</w:t>
      </w:r>
    </w:p>
    <w:p>
      <w:r>
        <w:t>Tên công ty thương mại liên quan</w:t>
      </w:r>
    </w:p>
    <w:p>
      <w:r>
        <w:t>Mức thuế CBPG giá tạm thời</w:t>
      </w:r>
    </w:p>
    <w:p>
      <w:r>
        <w:t>Cột 1</w:t>
      </w:r>
    </w:p>
    <w:p>
      <w:r>
        <w:t>Cột 2</w:t>
      </w:r>
    </w:p>
    <w:p>
      <w:r>
        <w:t>Cột 3</w:t>
      </w:r>
    </w:p>
    <w:p>
      <w:r>
        <w:t>Cộng hòa Nhân dân Trung Hoa</w:t>
      </w:r>
    </w:p>
    <w:p>
      <w:r>
        <w:t>1</w:t>
      </w:r>
    </w:p>
    <w:p>
      <w:r>
        <w:t>Shandong Ruishida Wood Industry Co., Ltd</w:t>
      </w:r>
    </w:p>
    <w:p>
      <w:r>
        <w:t>- Guangdong Longtime International Trade Co., Ltd</w:t>
      </w:r>
    </w:p>
    <w:p>
      <w:r>
        <w:t>2,59%</w:t>
      </w:r>
    </w:p>
    <w:p>
      <w:r>
        <w:t>- Shandong Consolidate Strength International Trade Co., Ltd</w:t>
      </w:r>
    </w:p>
    <w:p>
      <w:r>
        <w:t>- Zhejiang Norsplendor International Trade Co., Ltd</w:t>
      </w:r>
    </w:p>
    <w:p>
      <w:r>
        <w:t>2</w:t>
      </w:r>
    </w:p>
    <w:p>
      <w:r>
        <w:t>Tổ chức, cá nhân sản xuất, xuất khẩu hàng hóa có xuất xứ từ Trung Quốc</w:t>
      </w:r>
    </w:p>
    <w:p>
      <w:r>
        <w:t>39,88%</w:t>
      </w:r>
    </w:p>
    <w:p>
      <w:r>
        <w:t>Vương quốc Thái Lan</w:t>
      </w:r>
    </w:p>
    <w:p>
      <w:r>
        <w:t>1</w:t>
      </w:r>
    </w:p>
    <w:p>
      <w:r>
        <w:t>S.Kijchai Enterprise Public Company Limited</w:t>
      </w:r>
    </w:p>
    <w:p>
      <w:r>
        <w:t>20,20%</w:t>
      </w:r>
    </w:p>
    <w:p>
      <w:r>
        <w:t>2</w:t>
      </w:r>
    </w:p>
    <w:p>
      <w:r>
        <w:t>Panel Plus MDF Co.,Ltd.</w:t>
      </w:r>
    </w:p>
    <w:p>
      <w:r>
        <w:t>- Panel Plus Co., Ltd.</w:t>
      </w:r>
    </w:p>
    <w:p>
      <w:r>
        <w:t>18,20%</w:t>
      </w:r>
    </w:p>
    <w:p>
      <w:r>
        <w:t>- Panel Plus Vietnam Co., Ltd.</w:t>
      </w:r>
    </w:p>
    <w:p>
      <w:r>
        <w:t>3</w:t>
      </w:r>
    </w:p>
    <w:p>
      <w:r>
        <w:t>- Metro M.D.F. Co., Ltd.</w:t>
      </w:r>
    </w:p>
    <w:p>
      <w:r>
        <w:t>9,67%</w:t>
      </w:r>
    </w:p>
    <w:p>
      <w:r>
        <w:t>- Advance Fiber Co., Ltd.</w:t>
      </w:r>
    </w:p>
    <w:p>
      <w:r>
        <w:t>4</w:t>
      </w:r>
    </w:p>
    <w:p>
      <w:r>
        <w:t>- Vanachai Panel Industries Company Limited</w:t>
      </w:r>
    </w:p>
    <w:p>
      <w:r>
        <w:t>8,30%</w:t>
      </w:r>
    </w:p>
    <w:p>
      <w:r>
        <w:t>- Vanachai Group Public Company Limited</w:t>
      </w:r>
    </w:p>
    <w:p>
      <w:r>
        <w:t>5</w:t>
      </w:r>
    </w:p>
    <w:p>
      <w:r>
        <w:t>Tổ chức, cá nhân sản xuất, xuất khẩu hàng hóa có xuất xứ từ Vương quốc Thái Lan</w:t>
      </w:r>
    </w:p>
    <w:p>
      <w:r>
        <w:t>20,20%</w:t>
      </w:r>
    </w:p>
    <w:p>
      <w:r>
        <w:t>3. Hiệu lực và thời hạn áp dụng thuế CBPG tạm thời</w:t>
      </w:r>
    </w:p>
    <w:p>
      <w:r>
        <w:t>a) Hiệu lực</w:t>
      </w:r>
    </w:p>
    <w:p>
      <w:r>
        <w:t>Thuế CBPG tạm thời có hiệu lực sau 15 (mười lăm) ngày kể từ ngày Quyết định áp dụng thuế CBPG tạm thời được ban hành.</w:t>
      </w:r>
    </w:p>
    <w:p>
      <w:r>
        <w:t>b) Thời hạn áp dụng</w:t>
      </w:r>
    </w:p>
    <w:p>
      <w:r>
        <w:t>Thuế CBPG tạm thời có thời hạn áp dụng là 120 (một trăm hai mươi) ngày kể từ ngày có hiệu lực  (trừ trường hợp được gia hạn, thay đổi, hủy bỏ theo quy định pháp luật) .</w:t>
      </w:r>
    </w:p>
    <w:p>
      <w:r>
        <w:t>4. Thủ tục, hồ sơ kiểm tra và áp dụng thuế CBPG tạm thời</w:t>
      </w:r>
    </w:p>
    <w:p>
      <w:r>
        <w:t>Để có cơ sở xác định hàng hóa nhập khẩu thuộc đối tượng áp dụng thuế CBPG, Cơ quan Hải quan sẽ thực hiện kiểm tra chứng từ chứng nhận xuất xứ hàng hóa.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được chứng từ chứng nhận xuất xứ hàng hóa thì áp dụng mức thuế CBPG tạm thời là 39,88%.</w:t>
      </w:r>
    </w:p>
    <w:p>
      <w:r>
        <w:t>- Trường hợp 2: Nếu người khai hải quan nộp được chứng từ chứng nhận xuất xứ hàng hóa từ nước, vùng lãnh thổ khác không phải là Thái Lan, Trung Quốc thì không phải nộp thuế CBPG tạm thời.</w:t>
      </w:r>
    </w:p>
    <w:p>
      <w:r>
        <w:t>- Trường hợp 3: Nếu người khai hải quan nộp được chứng từ chứng nhận xuất xứ hàng hóa từ Thái Lan hoặc Trung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không trùng với tên tổ chức, cá nhân nêu tại Cột 1 Mục 2 của Thông báo này thì nộp thuế CBPG tạm thời ở mức như sau:</w:t>
      </w:r>
    </w:p>
    <w:p>
      <w:r>
        <w:t>+ 39,88% đối với hàng hóa có chứng từ xuất xứ từ Trung Quốc;</w:t>
      </w:r>
    </w:p>
    <w:p>
      <w:r>
        <w:t>+ 20,20% đối với hàng hóa có chứng từ xuất xứ từ Thái Lan.</w:t>
      </w:r>
    </w:p>
    <w:p>
      <w:r>
        <w:t>- Trường hợp 2: Nếu người khai hải quan nộp được Giấy chứng nhận nhà sản xuất và tên tổ chức, cá nhân trên Giấy chứng nhận trùng với tổ chức, cá nhân nêu tại Cột 1 Mục 2 của Thông báo này thì chuyển sang Bước 3.</w:t>
      </w:r>
    </w:p>
    <w:p>
      <w:r>
        <w:t>Bước 3: Kiểm tra tên tổ chức, cá nhân xuất khẩu</w:t>
      </w:r>
    </w:p>
    <w:p>
      <w:r>
        <w:t>- Trường hợp 1: Nếu tên tổ chức, cá nhân xuất khẩu (dựa trên hợp đồng mua bán, hóa đơn thương mại) trùng với tên tổ chức, cá nhân nêu tại Cột 1 Mục 2 hoặc trùng với tên tổ chức, cá nhân tương ứng theo hàng ngang tại Cột 2 Mục 2 thì nộp mức thuế tương ứng theo hàng ngang tại Cột 3 Mục 2 của Thông báo này.</w:t>
      </w:r>
    </w:p>
    <w:p>
      <w:r>
        <w:t>- Trường hợp 2: Nếu tên tổ chức, cá nhân xuất khẩu (dựa trên hợp đồng mua bán, hóa đơn thương mại) không trùng với tên tổ chức, cá nhân nêu tại Cột 1 Mục 2 hoặc không trùng với tên tổ chức, cá nhân tương ứng theo hàng ngang tại Cột 2 Mục 2 thì nộp thuế CBPG tạm thời ở mức như sau:</w:t>
      </w:r>
    </w:p>
    <w:p>
      <w:r>
        <w:t>+ 39,88% đối với hàng hóa có chứng từ xuất xứ từ Trung Quốc;</w:t>
      </w:r>
    </w:p>
    <w:p>
      <w:r>
        <w:t>+ 20,20% đối với hàng hóa có chứng từ xuất xứ từ Thái Lan.</w:t>
      </w:r>
    </w:p>
    <w:p>
      <w:r>
        <w:t>5. Trình tự thủ tục tiếp theo của vụ việc</w:t>
      </w:r>
    </w:p>
    <w:p>
      <w:r>
        <w:t>Sau khi Bộ Công Thương ban hành Quyết định áp dụng thuế CBPG tạm thời, Cơ quan điều tra sẽ tiến hành các bước triển khai tiếp theo, cụ thể như sau:</w:t>
      </w:r>
    </w:p>
    <w:p>
      <w:r>
        <w:t>- Thẩm tra nội dung bản trả lời câu hỏi điều tra;</w:t>
      </w:r>
    </w:p>
    <w:p>
      <w:r>
        <w:t>- Tổ chức phiên tham vấn công khai;</w:t>
      </w:r>
    </w:p>
    <w:p>
      <w:r>
        <w:t>- Gửi dự thảo kết luận điều tra cuối cùng cho bên liên quan để lấy ý kiến;</w:t>
      </w:r>
    </w:p>
    <w:p>
      <w:r>
        <w:t>- Ban hành Kết luận điều tra cuối cùng.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