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249/QĐ-UBND năm 2025 quy định cơ cấu tổ chức của Sở Xây dựng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249/QĐ-UBND</w:t>
      </w:r>
    </w:p>
    <w:p>
      <w:r>
        <w:t>Quảng Trị, ngày 01 tháng 7 năm 2025</w:t>
      </w:r>
    </w:p>
    <w:p>
      <w:r>
        <w:t>QUYẾT ĐỊNH</w:t>
      </w:r>
    </w:p>
    <w:p>
      <w:r>
        <w:t>VỀ VIỆC QUY ĐỊNH CƠ CẤU TỔ CHỨC CỦA SỞ XÂY DỰNG TỈNH QUẢNG TRỊ</w:t>
      </w:r>
    </w:p>
    <w:p>
      <w:r>
        <w:t>ỦY BAN NHÂN DÂN TỈNH QUẢNG TRỊ</w:t>
      </w:r>
    </w:p>
    <w:p>
      <w:r>
        <w:t>Căn cứ Luật Tổ chức chính quyền địa phương ngày 16 tháng 6 năm 2025;</w:t>
      </w:r>
    </w:p>
    <w:p>
      <w:r>
        <w:t>Căn cứ Nghị quyết số 202/2025/QH15 ngày 12 tháng 6 năm 2025 của Quốc hội về việc sắp xếp đơn vị hành chính cấp tỉnh;</w:t>
      </w:r>
    </w:p>
    <w:p>
      <w:r>
        <w:t>Căn cứ Nghị định số 158/2018/NĐ-CP ngày 22 tháng 11 năm 2018 của Chính phủ quy định về thành lập, tổ chức lại, giải thể tổ chức hành chính;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thuộc Trung ương;</w:t>
      </w:r>
    </w:p>
    <w:p>
      <w:r>
        <w:t>Căn cứ Nghị quyết số 11/NQ-HĐND ngày 01 tháng 7 năm 2025 của Hội đồng nhân dân tỉnh Quảng Trị về thành lập Sở Xây dựng tỉnh Quảng Trị;</w:t>
      </w:r>
    </w:p>
    <w:p>
      <w:r>
        <w:t>Căn cứ Đề án số 1592/ĐA-UBND ngày 27 tháng 6 năm 2025 của Ủy ban nhân dân tỉnh Quảng Bình về thành lập các cơ quan chuyên môn thuộc UBND tỉnh Quảng Trị;</w:t>
      </w:r>
    </w:p>
    <w:p>
      <w:r>
        <w:t>Căn cứ Đề án 03/ĐA-UBND ngày 01 tháng 7 năm 2025 của Ủy ban nhân dân tỉnh Quảng Trị về thành lập các đơn vị sự nghiệp công lập tỉnh Quảng Trị;</w:t>
      </w:r>
    </w:p>
    <w:p>
      <w:r>
        <w:t>Theo đề nghị của Giám đốc Sở Nội vụ tại Tờ trình số 03/TTr-SNV ngày 01 tháng 7 năm 2025.</w:t>
      </w:r>
    </w:p>
    <w:p>
      <w:r>
        <w:t>QUYẾT ĐỊNH:</w:t>
      </w:r>
    </w:p>
    <w:p>
      <w:r>
        <w:t>Điều 1.    Quy định cơ cấu tổ chức của Sở Xây dựng tỉnh Quảng Trị theo các nội dung như sau:</w:t>
      </w:r>
    </w:p>
    <w:p>
      <w:r>
        <w:t>1. Lãnh đạo sở: gồm Giám đốc và các Phó Giám đốc.</w:t>
      </w:r>
    </w:p>
    <w:p>
      <w:r>
        <w:t>a) Giám đốc, Phó Giám đốc sở thực hiện các nhiệm vụ, quyền hạn và chịu trách nhiệm trước Ủy ban nhân dân tỉnh, Chủ tịch Ủy ban nhân dân tỉnh theo quy định pháp luật hiện hành.</w:t>
      </w:r>
    </w:p>
    <w:p>
      <w:r>
        <w:t>b) Số lượng Phó Giám đốc sở thực hiện theo quy định của pháp luật.</w:t>
      </w:r>
    </w:p>
    <w:p>
      <w:r>
        <w:t>c) Việc bổ nhiệm, bổ nhiệm lại, miễn nhiệm, điều động, luân chuyển, khen thưởng, kỷ luật, cho từ chức, nghỉ hưu và thực hiện chế độ, chính sách đối với Giám đốc sở, Phó Giám đốc sở do Chủ tịch Ủy ban nhân dân tỉnh quyết định theo quy định của Đảng, pháp luật và phân cấp quản lý.</w:t>
      </w:r>
    </w:p>
    <w:p>
      <w:r>
        <w:t>2. Các phòng chuyên môn, nghiệp vụ và tương đương thuộc sở: 11 phòng, gồm:</w:t>
      </w:r>
    </w:p>
    <w:p>
      <w:r>
        <w:t>a) Văn phòng Sở;</w:t>
      </w:r>
    </w:p>
    <w:p>
      <w:r>
        <w:t>b) Phòng Quy hoạch - Kiến trúc;</w:t>
      </w:r>
    </w:p>
    <w:p>
      <w:r>
        <w:t>c) Phòng Quản lý vận tải;</w:t>
      </w:r>
    </w:p>
    <w:p>
      <w:r>
        <w:t>d) Phòng Quản lý kết cấu hạ tầng giao thông;</w:t>
      </w:r>
    </w:p>
    <w:p>
      <w:r>
        <w:t>đ) Phòng Quản lý chất lượng công trình giao thông;</w:t>
      </w:r>
    </w:p>
    <w:p>
      <w:r>
        <w:t>e) Phòng Kế hoạch - Tài chính;</w:t>
      </w:r>
    </w:p>
    <w:p>
      <w:r>
        <w:t>g) Phòng Quản lý hoạt động xây dựng;</w:t>
      </w:r>
    </w:p>
    <w:p>
      <w:r>
        <w:t>h) Phòng Kinh tế và vật liệu xây dựng;</w:t>
      </w:r>
    </w:p>
    <w:p>
      <w:r>
        <w:t>i) Phòng Hạ tầng kỹ thuật;</w:t>
      </w:r>
    </w:p>
    <w:p>
      <w:r>
        <w:t>k) Phòng Quản lý Nhà và thị trường bất động sản;</w:t>
      </w:r>
    </w:p>
    <w:p>
      <w:r>
        <w:t>l) Phòng Phát triển đô thị.</w:t>
      </w:r>
    </w:p>
    <w:p>
      <w:r>
        <w:t>Các phòng chuyên môn, nghiệp vụ và tương đương thuộc sở có Trưởng phòng, các Phó Trưởng phòng và tương đương. Số lượng Phó Trưởng phòng và tương đương, số lượng biên chế công chức tối thiểu của mỗi phòng chuyên môn, nghiệp vụ và tương đương thuộc sở thực hiện theo quy định của pháp luật hiện hành.</w:t>
      </w:r>
    </w:p>
    <w:p>
      <w:r>
        <w:t>3. Đơn vị sự nghiệp công lập thuộc sở:  12  đơn vị, gồm:</w:t>
      </w:r>
    </w:p>
    <w:p>
      <w:r>
        <w:t>a) Ban QLDA Đầu tư xây dựng Công trình giao thông;</w:t>
      </w:r>
    </w:p>
    <w:p>
      <w:r>
        <w:t>b) Trung tâm Dịch vụ và Quản lý Bến xe khách phía Bắc;</w:t>
      </w:r>
    </w:p>
    <w:p>
      <w:r>
        <w:t>c) Trung tâm Đăng kiểm xe cơ giới phía Bắc;</w:t>
      </w:r>
    </w:p>
    <w:p>
      <w:r>
        <w:t>d) Trung tâm Kiểm định chất lượng Công trình xây dựng phía Bắc;</w:t>
      </w:r>
    </w:p>
    <w:p>
      <w:r>
        <w:t>đ) Viện Quy hoạch xây dựng Quảng Trị;</w:t>
      </w:r>
    </w:p>
    <w:p>
      <w:r>
        <w:t>e) Ban Quản lý, Bảo trì giao thông;</w:t>
      </w:r>
    </w:p>
    <w:p>
      <w:r>
        <w:t>g) Trung tâm Đăng kiểm xe cơ giới phía Nam;</w:t>
      </w:r>
    </w:p>
    <w:p>
      <w:r>
        <w:t>h) Trung tâm Dịch vụ và Quản lý bến xe khách phía Nam;</w:t>
      </w:r>
    </w:p>
    <w:p>
      <w:r>
        <w:t>i) Trường Trung cấp nghề Giao thông vận tải Quảng Trị;</w:t>
      </w:r>
    </w:p>
    <w:p>
      <w:r>
        <w:t>k) Trung tâm Quy hoạch và Kiểm định xây dựng phía Nam;</w:t>
      </w:r>
    </w:p>
    <w:p>
      <w:r>
        <w:t>l) Đoạn Quản lý đường thủy nội địa Quảng Trị;</w:t>
      </w:r>
    </w:p>
    <w:p>
      <w:r>
        <w:t>m) Trung tâm Đào tạo và Sát hạch lái xe Quảng Trị</w:t>
      </w:r>
    </w:p>
    <w:p>
      <w:r>
        <w:t>Các đơn vị sự nghiệp công lập thuộc sở có tư cách pháp nhân, có con dấu và tài khoản riêng để hoạt động, chịu sự quản lý, chỉ đạo, điều hành của Sở Xây dựng, đồng thời chịu sự hướng dẫn, kiểm tra về chuyên môn, nghiệp vụ của các cơ quan chuyên ngành có thẩm quyền.</w:t>
      </w:r>
    </w:p>
    <w:p>
      <w:r>
        <w:t>Các đơn vị sự nghiệp công lập có cấp trưởng và cấp phó. Số lượng cấp phó đơn vị sự nghiệp công lập thực hiện theo quy định hiện hành.</w:t>
      </w:r>
    </w:p>
    <w:p>
      <w:r>
        <w:t>Điều 2.    Giám đốc Sở Xây dựng có trách nhiệm căn cứ quy định của pháp luật, nhiệm vụ, quyền hạn được giao để tổ chức thực hiện Quyết định này.</w:t>
      </w:r>
    </w:p>
    <w:p>
      <w:r>
        <w:t>Điều 3.    Quyết định này có hiệu lực kể từ ngày 01/7/2025.</w:t>
      </w:r>
    </w:p>
    <w:p>
      <w:r>
        <w:t>Chánh Văn phòng Ủy ban nhân dân tỉnh, Giám đốc các Sở: Xây dựng, Nội vụ; Tài chính; Thủ trưởng các sở, ban, ngành cấp tỉnh; Chủ tịch Ủy ban nhân dân các xã, phường, đặc khu và các tổ chức, cá nhân có liên quan chịu trách nhiệm thi hành Quyết định này./.</w:t>
      </w:r>
    </w:p>
    <w:p>
      <w:r>
        <w:t>Nơi nhận:</w:t>
      </w:r>
    </w:p>
    <w:p>
      <w:r>
        <w:t>- Như Điều 3;</w:t>
      </w:r>
    </w:p>
    <w:p>
      <w:r>
        <w:t>- Thường trực Tỉnh ủy (b/c);</w:t>
      </w:r>
    </w:p>
    <w:p>
      <w:r>
        <w:t>- Thường trực HĐND tỉnh (b/c);</w:t>
      </w:r>
    </w:p>
    <w:p>
      <w:r>
        <w:t>- Chủ tịch, các Phó Chủ tịch UBND tỉnh;</w:t>
      </w:r>
    </w:p>
    <w:p>
      <w:r>
        <w:t>- Ban Tổ chức Tỉnh ủy;</w:t>
      </w:r>
    </w:p>
    <w:p>
      <w:r>
        <w:t>- VP UBND tỉnh;</w:t>
      </w:r>
    </w:p>
    <w:p>
      <w:r>
        <w:t>- Sở Nội vụ;</w:t>
      </w:r>
    </w:p>
    <w:p>
      <w:r>
        <w:t>- Trung tâm Điều hành Thông tin tỉnh;</w:t>
      </w:r>
    </w:p>
    <w:p>
      <w:r>
        <w:t>- Lưu: VT, NC.</w:t>
      </w:r>
    </w:p>
    <w:p>
      <w:r>
        <w:t>TM. ỦY BAN NHÂN DÂN</w:t>
      </w:r>
    </w:p>
    <w:p>
      <w:r>
        <w:t>CHỦ TỊCH</w:t>
      </w:r>
    </w:p>
    <w:p>
      <w:r>
        <w:t>Trần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