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249/QĐ-UBND năm 2023 về tiêu chuẩn, định mức sử dụng trang thiết bị y tế chuyên dùng của các đơn vị sự nghiệp y tế do tỉnh Bắc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249/QĐ-UBND</w:t>
      </w:r>
    </w:p>
    <w:p>
      <w:r>
        <w:t>Bắc Ninh, ngày 28 tháng 6 năm 2023</w:t>
      </w:r>
    </w:p>
    <w:p>
      <w:r>
        <w:t>QUYẾT ĐỊNH</w:t>
      </w:r>
    </w:p>
    <w:p>
      <w:r>
        <w:t>VỀ VIỆC BAN HÀNH TIÊU CHUẨN, ĐỊNH MỨC SỬ DỤNG TRANG THIẾT BỊ Y TẾ CHUYÊN DÙNG CỦA CÁC ĐƠN VỊ SỰ NGHIỆP Y TẾ</w:t>
      </w:r>
    </w:p>
    <w:p>
      <w:r>
        <w:t>ỦY BAN NHÂN DÂN TỈNH BẮC NINH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2019;</w:t>
      </w:r>
    </w:p>
    <w:p>
      <w:r>
        <w:t>Căn cứ Luật Quản lý, sử dụng tài sản công năm 2017;</w:t>
      </w:r>
    </w:p>
    <w:p>
      <w:r>
        <w:t>Căn cứ Quyết định số 50/2017/QĐ-TTg ngày 31/12/2017 của Thủ tướng Chính phủ, quy định tiêu chuẩn, định mức sử dụng máy móc thiết bị;</w:t>
      </w:r>
    </w:p>
    <w:p>
      <w:r>
        <w:t>Căn cứ Thông tư số 08/2019/TT-BYT ngày 31/5/2019 của Bộ Y tế hướng dẫn tiêu chuẩn, định mức sử dụng máy móc, thiết bị chuyên dùng thuộc lĩnh vực y tế;</w:t>
      </w:r>
    </w:p>
    <w:p>
      <w:r>
        <w:t>Căn cứ Công văn số 70/TT-HĐND ngày 23/5/2023 của Thường trực Hội đồng nhân tỉnh Bắc Ninh về việc ban hành tiêu chuẩn, định mức sử dụng trang thiết bị y tế chuyên dùng của các đơn vị sự nghiệp y tế;</w:t>
      </w:r>
    </w:p>
    <w:p>
      <w:r>
        <w:t>Theo Tờ trình số 2691/TTr-SYT ngày 08/11/2022; Công văn số 667/SYT-KHTC-NVD ngày 14/3/2023 và Công văn số 1392/SYT-KHTC-NVD ngày 07/6.2023 của Sở Y tế và các tài liệu có trong hồ sơ.</w:t>
      </w:r>
    </w:p>
    <w:p>
      <w:r>
        <w:t>QUYẾT ĐỊNH:</w:t>
      </w:r>
    </w:p>
    <w:p>
      <w:r>
        <w:t>Điều 1.    Ban hành tiêu chuẩn, định mức sử dụng trang thiết bị y tế chuyên dùng của các đơn vị sự nghiệp y tế.</w:t>
      </w:r>
    </w:p>
    <w:p>
      <w:r>
        <w:t>(Chi tiết theo phụ biểu đính kèm)</w:t>
      </w:r>
    </w:p>
    <w:p>
      <w:r>
        <w:t>Điều 2.    Quyết định này có hiệu lực kể từ ngày ký.</w:t>
      </w:r>
    </w:p>
    <w:p>
      <w:r>
        <w:t>Quyết định số 425/QĐ-UBND ngày 02/8/2019 của UBND tỉnh Bắc Ninh về việc ban hành tiêu chuẩn, định mức sử dụng trang thiết bị y tế chuyên dùng của các đơn vị sự nghiệp y tế giai đoạn 2019-2021 hết hiệu lực từ ngày Quyết định này có hiệu lực thi hành.</w:t>
      </w:r>
    </w:p>
    <w:p>
      <w:r>
        <w:t>Sở Y tế theo chức năng phối hợp với các cơ quan, đơn vị có liên quan tổ chức thực hiện đảm bảo các quy định hiện hành.</w:t>
      </w:r>
    </w:p>
    <w:p>
      <w:r>
        <w:t>Điều 3.    Thủ trưởng các cơ quan: Văn phòng UBND tỉnh; Tài chính; Y tế; Kho bạc Nhà nước Bắc Ninh và các cơ quan, đơn vị có liên quan căn cứ Quyết định thi hành ./.</w:t>
      </w:r>
    </w:p>
    <w:p>
      <w:r>
        <w:t>Nơi nhận:</w:t>
      </w:r>
    </w:p>
    <w:p>
      <w:r>
        <w:t>- Như Điều 3;</w:t>
      </w:r>
    </w:p>
    <w:p>
      <w:r>
        <w:t>- Chủ tịch và các PCT UBND tỉnh;</w:t>
      </w:r>
    </w:p>
    <w:p>
      <w:r>
        <w:t>- VP UBND tỉnh: CVP, PCVPVX, KTTH;</w:t>
      </w:r>
    </w:p>
    <w:p>
      <w:r>
        <w:t>- Lưu: VT, KGVX (NTT)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Vương Quốc Tuấn</w:t>
      </w:r>
    </w:p>
    <w:p>
      <w:r>
        <w:t>DANH MỤC, TIÊU CHUẨN ĐỊNH MỨC TRANG THIẾT BỊ Y TẾ CHUYÊN DÙNG</w:t>
      </w:r>
    </w:p>
    <w:p>
      <w:r>
        <w:t>(Kèm theo Quyết định số 249/QĐ-UBND ngày 28/6/2023 của UBND tỉnh)</w:t>
      </w:r>
    </w:p>
    <w:p>
      <w:r>
        <w:t>STT</w:t>
      </w:r>
    </w:p>
    <w:p>
      <w:r>
        <w:t>Chủng loại (Tên máy móc, thiết bị)</w:t>
      </w:r>
    </w:p>
    <w:p>
      <w:r>
        <w:t>ĐVT</w:t>
      </w:r>
    </w:p>
    <w:p>
      <w:r>
        <w:t>Số lượng</w:t>
      </w:r>
    </w:p>
    <w:p>
      <w:r>
        <w:t>Ghi chú</w:t>
      </w:r>
    </w:p>
    <w:p>
      <w:r>
        <w:t>I</w:t>
      </w:r>
    </w:p>
    <w:p>
      <w:r>
        <w:t>Bệnh viện đa khoa tỉnh Bắc Ninh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a</w:t>
      </w:r>
    </w:p>
    <w:p>
      <w:r>
        <w:t>Máy X quang kỹ thuật số chụp tổng quát</w:t>
      </w:r>
    </w:p>
    <w:p>
      <w:r>
        <w:t>Máy</w:t>
      </w:r>
    </w:p>
    <w:p>
      <w:r>
        <w:t>9</w:t>
      </w:r>
    </w:p>
    <w:p>
      <w:r>
        <w:t>b</w:t>
      </w:r>
    </w:p>
    <w:p>
      <w:r>
        <w:t>Máy X quang di động</w:t>
      </w:r>
    </w:p>
    <w:p>
      <w:r>
        <w:t>Máy</w:t>
      </w:r>
    </w:p>
    <w:p>
      <w:r>
        <w:t>8</w:t>
      </w:r>
    </w:p>
    <w:p>
      <w:r>
        <w:t>c</w:t>
      </w:r>
    </w:p>
    <w:p>
      <w:r>
        <w:t>Máy X quang C Arm</w:t>
      </w:r>
    </w:p>
    <w:p>
      <w:r>
        <w:t>Máy</w:t>
      </w:r>
    </w:p>
    <w:p>
      <w:r>
        <w:t>5</w:t>
      </w:r>
    </w:p>
    <w:p>
      <w:r>
        <w:t>2</w:t>
      </w:r>
    </w:p>
    <w:p>
      <w:r>
        <w:t>Hệ thống CT - Scanner</w:t>
      </w:r>
    </w:p>
    <w:p>
      <w:r>
        <w:t>a</w:t>
      </w:r>
    </w:p>
    <w:p>
      <w:r>
        <w:t>Hệ thống CT Scanner &lt; 64 lát cắt/vòng quay</w:t>
      </w:r>
    </w:p>
    <w:p>
      <w:r>
        <w:t>Hệ thống</w:t>
      </w:r>
    </w:p>
    <w:p>
      <w:r>
        <w:t>5</w:t>
      </w:r>
    </w:p>
    <w:p>
      <w:r>
        <w:t>b</w:t>
      </w:r>
    </w:p>
    <w:p>
      <w:r>
        <w:t>Hệ thống CT Scanner 64 - 128 lát cắt/vòng quay</w:t>
      </w:r>
    </w:p>
    <w:p>
      <w:r>
        <w:t>Hệ thống</w:t>
      </w:r>
    </w:p>
    <w:p>
      <w:r>
        <w:t>2</w:t>
      </w:r>
    </w:p>
    <w:p>
      <w:r>
        <w:t>c</w:t>
      </w:r>
    </w:p>
    <w:p>
      <w:r>
        <w:t>Hệ thống CT Scanner &gt; 128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2</w:t>
      </w:r>
    </w:p>
    <w:p>
      <w:r>
        <w:t>4</w:t>
      </w:r>
    </w:p>
    <w:p>
      <w:r>
        <w:t>Hệ thống chụp mạch số hóa xóa nền (DSA)</w:t>
      </w:r>
    </w:p>
    <w:p>
      <w:r>
        <w:t>Hệ thống</w:t>
      </w:r>
    </w:p>
    <w:p>
      <w:r>
        <w:t>2</w:t>
      </w:r>
    </w:p>
    <w:p>
      <w:r>
        <w:t>5</w:t>
      </w:r>
    </w:p>
    <w:p>
      <w:r>
        <w:t>Siêu âm</w:t>
      </w:r>
    </w:p>
    <w:p>
      <w:r>
        <w:t>a</w:t>
      </w:r>
    </w:p>
    <w:p>
      <w:r>
        <w:t>Máy siêu âm chuyên tim mạch</w:t>
      </w:r>
    </w:p>
    <w:p>
      <w:r>
        <w:t>Máy</w:t>
      </w:r>
    </w:p>
    <w:p>
      <w:r>
        <w:t>7</w:t>
      </w:r>
    </w:p>
    <w:p>
      <w:r>
        <w:t>b</w:t>
      </w:r>
    </w:p>
    <w:p>
      <w:r>
        <w:t>Máy siêu âm tổng quát</w:t>
      </w:r>
    </w:p>
    <w:p>
      <w:r>
        <w:t>Máy</w:t>
      </w:r>
    </w:p>
    <w:p>
      <w:r>
        <w:t>20</w:t>
      </w:r>
    </w:p>
    <w:p>
      <w:r>
        <w:t>6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7</w:t>
      </w:r>
    </w:p>
    <w:p>
      <w:r>
        <w:t>Máy xét nghiệm miễn dịch các loại</w:t>
      </w:r>
    </w:p>
    <w:p>
      <w:r>
        <w:t>Hệ thống</w:t>
      </w:r>
    </w:p>
    <w:p>
      <w:r>
        <w:t>3</w:t>
      </w:r>
    </w:p>
    <w:p>
      <w:r>
        <w:t>8</w:t>
      </w:r>
    </w:p>
    <w:p>
      <w:r>
        <w:t>Máy thận nhân tạo</w:t>
      </w:r>
    </w:p>
    <w:p>
      <w:r>
        <w:t>Máy</w:t>
      </w:r>
    </w:p>
    <w:p>
      <w:r>
        <w:t>100</w:t>
      </w:r>
    </w:p>
    <w:p>
      <w:r>
        <w:t>9</w:t>
      </w:r>
    </w:p>
    <w:p>
      <w:r>
        <w:t>Máy thở</w:t>
      </w:r>
    </w:p>
    <w:p>
      <w:r>
        <w:t>Máy</w:t>
      </w:r>
    </w:p>
    <w:p>
      <w:r>
        <w:t>225</w:t>
      </w:r>
    </w:p>
    <w:p>
      <w:r>
        <w:t>10</w:t>
      </w:r>
    </w:p>
    <w:p>
      <w:r>
        <w:t>Máy gây mê</w:t>
      </w:r>
    </w:p>
    <w:p>
      <w:r>
        <w:t>Máy</w:t>
      </w:r>
    </w:p>
    <w:p>
      <w:r>
        <w:t>20</w:t>
      </w:r>
    </w:p>
    <w:p>
      <w:r>
        <w:t>11</w:t>
      </w:r>
    </w:p>
    <w:p>
      <w:r>
        <w:t>Máy theo dõi bệnh nhân</w:t>
      </w:r>
    </w:p>
    <w:p>
      <w:r>
        <w:t>Máy</w:t>
      </w:r>
    </w:p>
    <w:p>
      <w:r>
        <w:t>292</w:t>
      </w:r>
    </w:p>
    <w:p>
      <w:r>
        <w:t>12</w:t>
      </w:r>
    </w:p>
    <w:p>
      <w:r>
        <w:t>Bơm tiêm điện</w:t>
      </w:r>
    </w:p>
    <w:p>
      <w:r>
        <w:t>Cái</w:t>
      </w:r>
    </w:p>
    <w:p>
      <w:r>
        <w:t>352</w:t>
      </w:r>
    </w:p>
    <w:p>
      <w:r>
        <w:t>13</w:t>
      </w:r>
    </w:p>
    <w:p>
      <w:r>
        <w:t>Máy truyền dịch</w:t>
      </w:r>
    </w:p>
    <w:p>
      <w:r>
        <w:t>Máy</w:t>
      </w:r>
    </w:p>
    <w:p>
      <w:r>
        <w:t>352</w:t>
      </w:r>
    </w:p>
    <w:p>
      <w:r>
        <w:t>14</w:t>
      </w:r>
    </w:p>
    <w:p>
      <w:r>
        <w:t>Dao mổ</w:t>
      </w:r>
    </w:p>
    <w:p>
      <w:r>
        <w:t>a</w:t>
      </w:r>
    </w:p>
    <w:p>
      <w:r>
        <w:t>Dao mổ điện cao tần</w:t>
      </w:r>
    </w:p>
    <w:p>
      <w:r>
        <w:t>Cái</w:t>
      </w:r>
    </w:p>
    <w:p>
      <w:r>
        <w:t>20</w:t>
      </w:r>
    </w:p>
    <w:p>
      <w:r>
        <w:t>b</w:t>
      </w:r>
    </w:p>
    <w:p>
      <w:r>
        <w:t>Dao mổ siêu âm/ Dao hàn mạch/ Dao hàn mô</w:t>
      </w:r>
    </w:p>
    <w:p>
      <w:r>
        <w:t>Cái</w:t>
      </w:r>
    </w:p>
    <w:p>
      <w:r>
        <w:t>4</w:t>
      </w:r>
    </w:p>
    <w:p>
      <w:r>
        <w:t>15</w:t>
      </w:r>
    </w:p>
    <w:p>
      <w:r>
        <w:t>Máy phá rung tim</w:t>
      </w:r>
    </w:p>
    <w:p>
      <w:r>
        <w:t>Máy</w:t>
      </w:r>
    </w:p>
    <w:p>
      <w:r>
        <w:t>20</w:t>
      </w:r>
    </w:p>
    <w:p>
      <w:r>
        <w:t>16</w:t>
      </w:r>
    </w:p>
    <w:p>
      <w:r>
        <w:t>Máy tim phổi nhân tạo</w:t>
      </w:r>
    </w:p>
    <w:p>
      <w:r>
        <w:t>Máy</w:t>
      </w:r>
    </w:p>
    <w:p>
      <w:r>
        <w:t>1</w:t>
      </w:r>
    </w:p>
    <w:p>
      <w:r>
        <w:t>17</w:t>
      </w:r>
    </w:p>
    <w:p>
      <w:r>
        <w:t>Hệ thống phẫu thuật nội soi</w:t>
      </w:r>
    </w:p>
    <w:p>
      <w:r>
        <w:t>Hệ thống</w:t>
      </w:r>
    </w:p>
    <w:p>
      <w:r>
        <w:t>10</w:t>
      </w:r>
    </w:p>
    <w:p>
      <w:r>
        <w:t>18</w:t>
      </w:r>
    </w:p>
    <w:p>
      <w:r>
        <w:t>Đèn mổ treo trần</w:t>
      </w:r>
    </w:p>
    <w:p>
      <w:r>
        <w:t>Bộ</w:t>
      </w:r>
    </w:p>
    <w:p>
      <w:r>
        <w:t>20</w:t>
      </w:r>
    </w:p>
    <w:p>
      <w:r>
        <w:t>19</w:t>
      </w:r>
    </w:p>
    <w:p>
      <w:r>
        <w:t>Đèn mổ di dộng</w:t>
      </w:r>
    </w:p>
    <w:p>
      <w:r>
        <w:t>Bộ</w:t>
      </w:r>
    </w:p>
    <w:p>
      <w:r>
        <w:t>12</w:t>
      </w:r>
    </w:p>
    <w:p>
      <w:r>
        <w:t>20</w:t>
      </w:r>
    </w:p>
    <w:p>
      <w:r>
        <w:t>Bàn mổ</w:t>
      </w:r>
    </w:p>
    <w:p>
      <w:r>
        <w:t>Cái</w:t>
      </w:r>
    </w:p>
    <w:p>
      <w:r>
        <w:t>20</w:t>
      </w:r>
    </w:p>
    <w:p>
      <w:r>
        <w:t>21</w:t>
      </w:r>
    </w:p>
    <w:p>
      <w:r>
        <w:t>Máy điện tim</w:t>
      </w:r>
    </w:p>
    <w:p>
      <w:r>
        <w:t>Máy</w:t>
      </w:r>
    </w:p>
    <w:p>
      <w:r>
        <w:t>58</w:t>
      </w:r>
    </w:p>
    <w:p>
      <w:r>
        <w:t>22</w:t>
      </w:r>
    </w:p>
    <w:p>
      <w:r>
        <w:t>Máy điện não</w:t>
      </w:r>
    </w:p>
    <w:p>
      <w:r>
        <w:t>Máy</w:t>
      </w:r>
    </w:p>
    <w:p>
      <w:r>
        <w:t>3</w:t>
      </w:r>
    </w:p>
    <w:p>
      <w:r>
        <w:t>23</w:t>
      </w:r>
    </w:p>
    <w:p>
      <w:r>
        <w:t>Hệ thống khám nội soi</w:t>
      </w:r>
    </w:p>
    <w:p>
      <w:r>
        <w:t>a</w:t>
      </w:r>
    </w:p>
    <w:p>
      <w:r>
        <w:t>Hệ thống nội soi tiêu hóa (dạ dày, đại tràng)</w:t>
      </w:r>
    </w:p>
    <w:p>
      <w:r>
        <w:t>Hệ thống</w:t>
      </w:r>
    </w:p>
    <w:p>
      <w:r>
        <w:t>8</w:t>
      </w:r>
    </w:p>
    <w:p>
      <w:r>
        <w:t>b</w:t>
      </w:r>
    </w:p>
    <w:p>
      <w:r>
        <w:t>Hệ thống nội soi khí quản, phế quản</w:t>
      </w:r>
    </w:p>
    <w:p>
      <w:r>
        <w:t>Hệ thống</w:t>
      </w:r>
    </w:p>
    <w:p>
      <w:r>
        <w:t>2</w:t>
      </w:r>
    </w:p>
    <w:p>
      <w:r>
        <w:t>c</w:t>
      </w:r>
    </w:p>
    <w:p>
      <w:r>
        <w:t>Hệ thống nội soi tai mũi họng</w:t>
      </w:r>
    </w:p>
    <w:p>
      <w:r>
        <w:t>Hệ thống</w:t>
      </w:r>
    </w:p>
    <w:p>
      <w:r>
        <w:t>6</w:t>
      </w:r>
    </w:p>
    <w:p>
      <w:r>
        <w:t>d</w:t>
      </w:r>
    </w:p>
    <w:p>
      <w:r>
        <w:t>Hệ thống nội soi tiết niệu</w:t>
      </w:r>
    </w:p>
    <w:p>
      <w:r>
        <w:t>Hệ thống</w:t>
      </w:r>
    </w:p>
    <w:p>
      <w:r>
        <w:t>3</w:t>
      </w:r>
    </w:p>
    <w:p>
      <w:r>
        <w:t>24</w:t>
      </w:r>
    </w:p>
    <w:p>
      <w:r>
        <w:t>Máy soi cổ tử cung</w:t>
      </w:r>
    </w:p>
    <w:p>
      <w:r>
        <w:t>Máy</w:t>
      </w:r>
    </w:p>
    <w:p>
      <w:r>
        <w:t>5</w:t>
      </w:r>
    </w:p>
    <w:p>
      <w:r>
        <w:t>25</w:t>
      </w:r>
    </w:p>
    <w:p>
      <w:r>
        <w:t>Máy theo dõi sản khoa 02 chức năng</w:t>
      </w:r>
    </w:p>
    <w:p>
      <w:r>
        <w:t>Máy</w:t>
      </w:r>
    </w:p>
    <w:p>
      <w:r>
        <w:t>14</w:t>
      </w:r>
    </w:p>
    <w:p>
      <w:r>
        <w:t>26</w:t>
      </w:r>
    </w:p>
    <w:p>
      <w:r>
        <w:t>Thiết bị xạ trị</w:t>
      </w:r>
    </w:p>
    <w:p>
      <w:r>
        <w:t>Hệ thống/ Máy</w:t>
      </w:r>
    </w:p>
    <w:p>
      <w:r>
        <w:t>3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Áo chì</w:t>
      </w:r>
    </w:p>
    <w:p>
      <w:r>
        <w:t>Bộ</w:t>
      </w:r>
    </w:p>
    <w:p>
      <w:r>
        <w:t>50</w:t>
      </w:r>
    </w:p>
    <w:p>
      <w:r>
        <w:t>2</w:t>
      </w:r>
    </w:p>
    <w:p>
      <w:r>
        <w:t>Bàn kéo nắn chỉnh hình</w:t>
      </w:r>
    </w:p>
    <w:p>
      <w:r>
        <w:t>Cái</w:t>
      </w:r>
    </w:p>
    <w:p>
      <w:r>
        <w:t>2</w:t>
      </w:r>
    </w:p>
    <w:p>
      <w:r>
        <w:t>3</w:t>
      </w:r>
    </w:p>
    <w:p>
      <w:r>
        <w:t>Bàn khám phụ khoa thường</w:t>
      </w:r>
    </w:p>
    <w:p>
      <w:r>
        <w:t>Cái</w:t>
      </w:r>
    </w:p>
    <w:p>
      <w:r>
        <w:t>7</w:t>
      </w:r>
    </w:p>
    <w:p>
      <w:r>
        <w:t>4</w:t>
      </w:r>
    </w:p>
    <w:p>
      <w:r>
        <w:t>Bàn làm bột bó xương</w:t>
      </w:r>
    </w:p>
    <w:p>
      <w:r>
        <w:t>Cái</w:t>
      </w:r>
    </w:p>
    <w:p>
      <w:r>
        <w:t>2</w:t>
      </w:r>
    </w:p>
    <w:p>
      <w:r>
        <w:t>5</w:t>
      </w:r>
    </w:p>
    <w:p>
      <w:r>
        <w:t>Bảng thị lực điện tử</w:t>
      </w:r>
    </w:p>
    <w:p>
      <w:r>
        <w:t>Cái</w:t>
      </w:r>
    </w:p>
    <w:p>
      <w:r>
        <w:t>2</w:t>
      </w:r>
    </w:p>
    <w:p>
      <w:r>
        <w:t>6</w:t>
      </w:r>
    </w:p>
    <w:p>
      <w:r>
        <w:t>Bể dàn tiêu bản</w:t>
      </w:r>
    </w:p>
    <w:p>
      <w:r>
        <w:t>Cái</w:t>
      </w:r>
    </w:p>
    <w:p>
      <w:r>
        <w:t>2</w:t>
      </w:r>
    </w:p>
    <w:p>
      <w:r>
        <w:t>7</w:t>
      </w:r>
    </w:p>
    <w:p>
      <w:r>
        <w:t>Bộ mổ thuỷ tinh thể</w:t>
      </w:r>
    </w:p>
    <w:p>
      <w:r>
        <w:t>Bộ</w:t>
      </w:r>
    </w:p>
    <w:p>
      <w:r>
        <w:t>2</w:t>
      </w:r>
    </w:p>
    <w:p>
      <w:r>
        <w:t>8</w:t>
      </w:r>
    </w:p>
    <w:p>
      <w:r>
        <w:t>Bộ đại phẫu nhi</w:t>
      </w:r>
    </w:p>
    <w:p>
      <w:r>
        <w:t>Bộ</w:t>
      </w:r>
    </w:p>
    <w:p>
      <w:r>
        <w:t>2</w:t>
      </w:r>
    </w:p>
    <w:p>
      <w:r>
        <w:t>9</w:t>
      </w:r>
    </w:p>
    <w:p>
      <w:r>
        <w:t>Bộ đại phẫu ổ bụng</w:t>
      </w:r>
    </w:p>
    <w:p>
      <w:r>
        <w:t>Bộ</w:t>
      </w:r>
    </w:p>
    <w:p>
      <w:r>
        <w:t>3</w:t>
      </w:r>
    </w:p>
    <w:p>
      <w:r>
        <w:t>10</w:t>
      </w:r>
    </w:p>
    <w:p>
      <w:r>
        <w:t>Bộ đại phẫu phụ khoa</w:t>
      </w:r>
    </w:p>
    <w:p>
      <w:r>
        <w:t>Bộ</w:t>
      </w:r>
    </w:p>
    <w:p>
      <w:r>
        <w:t>4</w:t>
      </w:r>
    </w:p>
    <w:p>
      <w:r>
        <w:t>11</w:t>
      </w:r>
    </w:p>
    <w:p>
      <w:r>
        <w:t>Bộ đại phẫu sản</w:t>
      </w:r>
    </w:p>
    <w:p>
      <w:r>
        <w:t>Bộ</w:t>
      </w:r>
    </w:p>
    <w:p>
      <w:r>
        <w:t>4</w:t>
      </w:r>
    </w:p>
    <w:p>
      <w:r>
        <w:t>12</w:t>
      </w:r>
    </w:p>
    <w:p>
      <w:r>
        <w:t>Bộ đại phẫu tiêu hóa</w:t>
      </w:r>
    </w:p>
    <w:p>
      <w:r>
        <w:t>Bộ</w:t>
      </w:r>
    </w:p>
    <w:p>
      <w:r>
        <w:t>4</w:t>
      </w:r>
    </w:p>
    <w:p>
      <w:r>
        <w:t>13</w:t>
      </w:r>
    </w:p>
    <w:p>
      <w:r>
        <w:t>Bộ đại phẫu xương</w:t>
      </w:r>
    </w:p>
    <w:p>
      <w:r>
        <w:t>Bộ</w:t>
      </w:r>
    </w:p>
    <w:p>
      <w:r>
        <w:t>3</w:t>
      </w:r>
    </w:p>
    <w:p>
      <w:r>
        <w:t>14</w:t>
      </w:r>
    </w:p>
    <w:p>
      <w:r>
        <w:t>Bộ dụng cụ cắt Amydal</w:t>
      </w:r>
    </w:p>
    <w:p>
      <w:r>
        <w:t>Bộ</w:t>
      </w:r>
    </w:p>
    <w:p>
      <w:r>
        <w:t>6</w:t>
      </w:r>
    </w:p>
    <w:p>
      <w:r>
        <w:t>15</w:t>
      </w:r>
    </w:p>
    <w:p>
      <w:r>
        <w:t>Bộ dụng cụ chích chắp, lẹo</w:t>
      </w:r>
    </w:p>
    <w:p>
      <w:r>
        <w:t>Bộ</w:t>
      </w:r>
    </w:p>
    <w:p>
      <w:r>
        <w:t>3</w:t>
      </w:r>
    </w:p>
    <w:p>
      <w:r>
        <w:t>16</w:t>
      </w:r>
    </w:p>
    <w:p>
      <w:r>
        <w:t>Bộ dụng cụ mổ chấn thương</w:t>
      </w:r>
    </w:p>
    <w:p>
      <w:r>
        <w:t>Bộ</w:t>
      </w:r>
    </w:p>
    <w:p>
      <w:r>
        <w:t>3</w:t>
      </w:r>
    </w:p>
    <w:p>
      <w:r>
        <w:t>17</w:t>
      </w:r>
    </w:p>
    <w:p>
      <w:r>
        <w:t>Bộ dụng cụ mổ Glocom</w:t>
      </w:r>
    </w:p>
    <w:p>
      <w:r>
        <w:t>Bộ</w:t>
      </w:r>
    </w:p>
    <w:p>
      <w:r>
        <w:t>2</w:t>
      </w:r>
    </w:p>
    <w:p>
      <w:r>
        <w:t>18</w:t>
      </w:r>
    </w:p>
    <w:p>
      <w:r>
        <w:t>Bộ dụng cụ mở khí quản</w:t>
      </w:r>
    </w:p>
    <w:p>
      <w:r>
        <w:t>Bộ</w:t>
      </w:r>
    </w:p>
    <w:p>
      <w:r>
        <w:t>7</w:t>
      </w:r>
    </w:p>
    <w:p>
      <w:r>
        <w:t>19</w:t>
      </w:r>
    </w:p>
    <w:p>
      <w:r>
        <w:t>Bộ dụng cụ mổ mộng</w:t>
      </w:r>
    </w:p>
    <w:p>
      <w:r>
        <w:t>Bộ</w:t>
      </w:r>
    </w:p>
    <w:p>
      <w:r>
        <w:t>2</w:t>
      </w:r>
    </w:p>
    <w:p>
      <w:r>
        <w:t>20</w:t>
      </w:r>
    </w:p>
    <w:p>
      <w:r>
        <w:t>Bộ dụng cụ mổ Phaco</w:t>
      </w:r>
    </w:p>
    <w:p>
      <w:r>
        <w:t>Bộ</w:t>
      </w:r>
    </w:p>
    <w:p>
      <w:r>
        <w:t>2</w:t>
      </w:r>
    </w:p>
    <w:p>
      <w:r>
        <w:t>21</w:t>
      </w:r>
    </w:p>
    <w:p>
      <w:r>
        <w:t>Bộ dụng cụ mổ quặm</w:t>
      </w:r>
    </w:p>
    <w:p>
      <w:r>
        <w:t>Bộ</w:t>
      </w:r>
    </w:p>
    <w:p>
      <w:r>
        <w:t>2</w:t>
      </w:r>
    </w:p>
    <w:p>
      <w:r>
        <w:t>22</w:t>
      </w:r>
    </w:p>
    <w:p>
      <w:r>
        <w:t>Bộ dụng cụ phẫu thuật bàn tay</w:t>
      </w:r>
    </w:p>
    <w:p>
      <w:r>
        <w:t>Bộ</w:t>
      </w:r>
    </w:p>
    <w:p>
      <w:r>
        <w:t>2</w:t>
      </w:r>
    </w:p>
    <w:p>
      <w:r>
        <w:t>23</w:t>
      </w:r>
    </w:p>
    <w:p>
      <w:r>
        <w:t>Bộ dụng cụ phẫu thuật chấn thương chỉnh hình</w:t>
      </w:r>
    </w:p>
    <w:p>
      <w:r>
        <w:t>Bộ</w:t>
      </w:r>
    </w:p>
    <w:p>
      <w:r>
        <w:t>2</w:t>
      </w:r>
    </w:p>
    <w:p>
      <w:r>
        <w:t>24</w:t>
      </w:r>
    </w:p>
    <w:p>
      <w:r>
        <w:t>Bộ dụng cụ phẫu thuật cột sống</w:t>
      </w:r>
    </w:p>
    <w:p>
      <w:r>
        <w:t>Bộ</w:t>
      </w:r>
    </w:p>
    <w:p>
      <w:r>
        <w:t>3</w:t>
      </w:r>
    </w:p>
    <w:p>
      <w:r>
        <w:t>25</w:t>
      </w:r>
    </w:p>
    <w:p>
      <w:r>
        <w:t>Bộ dụng cụ phẫu thuật dạ dày, ruột</w:t>
      </w:r>
    </w:p>
    <w:p>
      <w:r>
        <w:t>Bộ</w:t>
      </w:r>
    </w:p>
    <w:p>
      <w:r>
        <w:t>3</w:t>
      </w:r>
    </w:p>
    <w:p>
      <w:r>
        <w:t>26</w:t>
      </w:r>
    </w:p>
    <w:p>
      <w:r>
        <w:t>Bộ dụng cụ phẫu thuật gan, mật</w:t>
      </w:r>
    </w:p>
    <w:p>
      <w:r>
        <w:t>Bộ</w:t>
      </w:r>
    </w:p>
    <w:p>
      <w:r>
        <w:t>2</w:t>
      </w:r>
    </w:p>
    <w:p>
      <w:r>
        <w:t>27</w:t>
      </w:r>
    </w:p>
    <w:p>
      <w:r>
        <w:t>Bộ dụng cụ phẫu thuật lồng ngực</w:t>
      </w:r>
    </w:p>
    <w:p>
      <w:r>
        <w:t>Bộ</w:t>
      </w:r>
    </w:p>
    <w:p>
      <w:r>
        <w:t>3</w:t>
      </w:r>
    </w:p>
    <w:p>
      <w:r>
        <w:t>28</w:t>
      </w:r>
    </w:p>
    <w:p>
      <w:r>
        <w:t>Bộ dụng cụ phẫu thuật mạch máu</w:t>
      </w:r>
    </w:p>
    <w:p>
      <w:r>
        <w:t>Bộ</w:t>
      </w:r>
    </w:p>
    <w:p>
      <w:r>
        <w:t>3</w:t>
      </w:r>
    </w:p>
    <w:p>
      <w:r>
        <w:t>29</w:t>
      </w:r>
    </w:p>
    <w:p>
      <w:r>
        <w:t>Bộ dụng cụ phẫu thuật Mắt</w:t>
      </w:r>
    </w:p>
    <w:p>
      <w:r>
        <w:t>Bộ</w:t>
      </w:r>
    </w:p>
    <w:p>
      <w:r>
        <w:t>1</w:t>
      </w:r>
    </w:p>
    <w:p>
      <w:r>
        <w:t>30</w:t>
      </w:r>
    </w:p>
    <w:p>
      <w:r>
        <w:t>Bộ dụng cụ phẫu thuật răng hàm mặt</w:t>
      </w:r>
    </w:p>
    <w:p>
      <w:r>
        <w:t>Bộ</w:t>
      </w:r>
    </w:p>
    <w:p>
      <w:r>
        <w:t>5</w:t>
      </w:r>
    </w:p>
    <w:p>
      <w:r>
        <w:t>31</w:t>
      </w:r>
    </w:p>
    <w:p>
      <w:r>
        <w:t>Bộ dụng cụ phẫu thuật tai mũi họng</w:t>
      </w:r>
    </w:p>
    <w:p>
      <w:r>
        <w:t>Bộ</w:t>
      </w:r>
    </w:p>
    <w:p>
      <w:r>
        <w:t>5</w:t>
      </w:r>
    </w:p>
    <w:p>
      <w:r>
        <w:t>32</w:t>
      </w:r>
    </w:p>
    <w:p>
      <w:r>
        <w:t>Bộ dụng cụ phẫu thuật thần kinh</w:t>
      </w:r>
    </w:p>
    <w:p>
      <w:r>
        <w:t>Bộ</w:t>
      </w:r>
    </w:p>
    <w:p>
      <w:r>
        <w:t>4</w:t>
      </w:r>
    </w:p>
    <w:p>
      <w:r>
        <w:t>33</w:t>
      </w:r>
    </w:p>
    <w:p>
      <w:r>
        <w:t>Bộ dụng cụ phẫu thuật tiền liệt tuyến</w:t>
      </w:r>
    </w:p>
    <w:p>
      <w:r>
        <w:t>Bộ</w:t>
      </w:r>
    </w:p>
    <w:p>
      <w:r>
        <w:t>2</w:t>
      </w:r>
    </w:p>
    <w:p>
      <w:r>
        <w:t>34</w:t>
      </w:r>
    </w:p>
    <w:p>
      <w:r>
        <w:t>Bộ dụng cụ phẫu thuật tiết niệu</w:t>
      </w:r>
    </w:p>
    <w:p>
      <w:r>
        <w:t>Bộ</w:t>
      </w:r>
    </w:p>
    <w:p>
      <w:r>
        <w:t>3</w:t>
      </w:r>
    </w:p>
    <w:p>
      <w:r>
        <w:t>35</w:t>
      </w:r>
    </w:p>
    <w:p>
      <w:r>
        <w:t>Bộ dụng cụ phẫu thuật tuyến giáp</w:t>
      </w:r>
    </w:p>
    <w:p>
      <w:r>
        <w:t>Bộ</w:t>
      </w:r>
    </w:p>
    <w:p>
      <w:r>
        <w:t>4</w:t>
      </w:r>
    </w:p>
    <w:p>
      <w:r>
        <w:t>36</w:t>
      </w:r>
    </w:p>
    <w:p>
      <w:r>
        <w:t>Bộ dụng cụ tiểu phẫu</w:t>
      </w:r>
    </w:p>
    <w:p>
      <w:r>
        <w:t>Bộ</w:t>
      </w:r>
    </w:p>
    <w:p>
      <w:r>
        <w:t>54</w:t>
      </w:r>
    </w:p>
    <w:p>
      <w:r>
        <w:t>37</w:t>
      </w:r>
    </w:p>
    <w:p>
      <w:r>
        <w:t>Bộ dụng cụ vi phẫu thuật mạch máu</w:t>
      </w:r>
    </w:p>
    <w:p>
      <w:r>
        <w:t>Bộ</w:t>
      </w:r>
    </w:p>
    <w:p>
      <w:r>
        <w:t>2</w:t>
      </w:r>
    </w:p>
    <w:p>
      <w:r>
        <w:t>38</w:t>
      </w:r>
    </w:p>
    <w:p>
      <w:r>
        <w:t>Bộ dụng cụ vi phẫu thuật tai</w:t>
      </w:r>
    </w:p>
    <w:p>
      <w:r>
        <w:t>Bộ</w:t>
      </w:r>
    </w:p>
    <w:p>
      <w:r>
        <w:t>2</w:t>
      </w:r>
    </w:p>
    <w:p>
      <w:r>
        <w:t>39</w:t>
      </w:r>
    </w:p>
    <w:p>
      <w:r>
        <w:t>Bộ ghế răng</w:t>
      </w:r>
    </w:p>
    <w:p>
      <w:r>
        <w:t>Bộ</w:t>
      </w:r>
    </w:p>
    <w:p>
      <w:r>
        <w:t>10</w:t>
      </w:r>
    </w:p>
    <w:p>
      <w:r>
        <w:t>40</w:t>
      </w:r>
    </w:p>
    <w:p>
      <w:r>
        <w:t>Bộ khâu tiểu phẫu mắt</w:t>
      </w:r>
    </w:p>
    <w:p>
      <w:r>
        <w:t>Bộ</w:t>
      </w:r>
    </w:p>
    <w:p>
      <w:r>
        <w:t>4</w:t>
      </w:r>
    </w:p>
    <w:p>
      <w:r>
        <w:t>41</w:t>
      </w:r>
    </w:p>
    <w:p>
      <w:r>
        <w:t>Bộ khoan cưa xương đa năng</w:t>
      </w:r>
    </w:p>
    <w:p>
      <w:r>
        <w:t>Bộ</w:t>
      </w:r>
    </w:p>
    <w:p>
      <w:r>
        <w:t>5</w:t>
      </w:r>
    </w:p>
    <w:p>
      <w:r>
        <w:t>42</w:t>
      </w:r>
    </w:p>
    <w:p>
      <w:r>
        <w:t>Bộ nhuộm tiêu bản, mô</w:t>
      </w:r>
    </w:p>
    <w:p>
      <w:r>
        <w:t>Bộ</w:t>
      </w:r>
    </w:p>
    <w:p>
      <w:r>
        <w:t>2</w:t>
      </w:r>
    </w:p>
    <w:p>
      <w:r>
        <w:t>43</w:t>
      </w:r>
    </w:p>
    <w:p>
      <w:r>
        <w:t>Hệ thống tán sỏi laser</w:t>
      </w:r>
    </w:p>
    <w:p>
      <w:r>
        <w:t>Hệ thống</w:t>
      </w:r>
    </w:p>
    <w:p>
      <w:r>
        <w:t>3</w:t>
      </w:r>
    </w:p>
    <w:p>
      <w:r>
        <w:t>44</w:t>
      </w:r>
    </w:p>
    <w:p>
      <w:r>
        <w:t>Bộ tay khoan thẳng</w:t>
      </w:r>
    </w:p>
    <w:p>
      <w:r>
        <w:t>Bộ</w:t>
      </w:r>
    </w:p>
    <w:p>
      <w:r>
        <w:t>10</w:t>
      </w:r>
    </w:p>
    <w:p>
      <w:r>
        <w:t>45</w:t>
      </w:r>
    </w:p>
    <w:p>
      <w:r>
        <w:t>Bộ vali hô hấp xách tay</w:t>
      </w:r>
    </w:p>
    <w:p>
      <w:r>
        <w:t>Bộ</w:t>
      </w:r>
    </w:p>
    <w:p>
      <w:r>
        <w:t>11</w:t>
      </w:r>
    </w:p>
    <w:p>
      <w:r>
        <w:t>46</w:t>
      </w:r>
    </w:p>
    <w:p>
      <w:r>
        <w:t>Bồn đun parafin</w:t>
      </w:r>
    </w:p>
    <w:p>
      <w:r>
        <w:t>Cái</w:t>
      </w:r>
    </w:p>
    <w:p>
      <w:r>
        <w:t>2</w:t>
      </w:r>
    </w:p>
    <w:p>
      <w:r>
        <w:t>47</w:t>
      </w:r>
    </w:p>
    <w:p>
      <w:r>
        <w:t>Bồn rửa tay tự động</w:t>
      </w:r>
    </w:p>
    <w:p>
      <w:r>
        <w:t>Cái</w:t>
      </w:r>
    </w:p>
    <w:p>
      <w:r>
        <w:t>10</w:t>
      </w:r>
    </w:p>
    <w:p>
      <w:r>
        <w:t>48</w:t>
      </w:r>
    </w:p>
    <w:p>
      <w:r>
        <w:t>Cáng đẩy cấp cứu</w:t>
      </w:r>
    </w:p>
    <w:p>
      <w:r>
        <w:t>Cái</w:t>
      </w:r>
    </w:p>
    <w:p>
      <w:r>
        <w:t>75</w:t>
      </w:r>
    </w:p>
    <w:p>
      <w:r>
        <w:t>49</w:t>
      </w:r>
    </w:p>
    <w:p>
      <w:r>
        <w:t>Cầu thang tập phục hồi chức năng</w:t>
      </w:r>
    </w:p>
    <w:p>
      <w:r>
        <w:t>Cái</w:t>
      </w:r>
    </w:p>
    <w:p>
      <w:r>
        <w:t>1</w:t>
      </w:r>
    </w:p>
    <w:p>
      <w:r>
        <w:t>50</w:t>
      </w:r>
    </w:p>
    <w:p>
      <w:r>
        <w:t>Đèn quang trùng hợp</w:t>
      </w:r>
    </w:p>
    <w:p>
      <w:r>
        <w:t>Cái</w:t>
      </w:r>
    </w:p>
    <w:p>
      <w:r>
        <w:t>8</w:t>
      </w:r>
    </w:p>
    <w:p>
      <w:r>
        <w:t>51</w:t>
      </w:r>
    </w:p>
    <w:p>
      <w:r>
        <w:t>Đèn soi bóng đồng tử</w:t>
      </w:r>
    </w:p>
    <w:p>
      <w:r>
        <w:t>Cái</w:t>
      </w:r>
    </w:p>
    <w:p>
      <w:r>
        <w:t>1</w:t>
      </w:r>
    </w:p>
    <w:p>
      <w:r>
        <w:t>52</w:t>
      </w:r>
    </w:p>
    <w:p>
      <w:r>
        <w:t>Đèn soi đáy mắt</w:t>
      </w:r>
    </w:p>
    <w:p>
      <w:r>
        <w:t>Cái</w:t>
      </w:r>
    </w:p>
    <w:p>
      <w:r>
        <w:t>4</w:t>
      </w:r>
    </w:p>
    <w:p>
      <w:r>
        <w:t>53</w:t>
      </w:r>
    </w:p>
    <w:p>
      <w:r>
        <w:t>Giường bệnh nhân</w:t>
      </w:r>
    </w:p>
    <w:p>
      <w:r>
        <w:t>Cái</w:t>
      </w:r>
    </w:p>
    <w:p>
      <w:r>
        <w:t>1600</w:t>
      </w:r>
    </w:p>
    <w:p>
      <w:r>
        <w:t>54</w:t>
      </w:r>
    </w:p>
    <w:p>
      <w:r>
        <w:t>Giường đa năng</w:t>
      </w:r>
    </w:p>
    <w:p>
      <w:r>
        <w:t>Cái</w:t>
      </w:r>
    </w:p>
    <w:p>
      <w:r>
        <w:t>29</w:t>
      </w:r>
    </w:p>
    <w:p>
      <w:r>
        <w:t>55</w:t>
      </w:r>
    </w:p>
    <w:p>
      <w:r>
        <w:t>Giường hồi sức cấp cứu</w:t>
      </w:r>
    </w:p>
    <w:p>
      <w:r>
        <w:t>Cái</w:t>
      </w:r>
    </w:p>
    <w:p>
      <w:r>
        <w:t>195</w:t>
      </w:r>
    </w:p>
    <w:p>
      <w:r>
        <w:t>56</w:t>
      </w:r>
    </w:p>
    <w:p>
      <w:r>
        <w:t>Giường tập phục hồi chức năng</w:t>
      </w:r>
    </w:p>
    <w:p>
      <w:r>
        <w:t>Cái</w:t>
      </w:r>
    </w:p>
    <w:p>
      <w:r>
        <w:t>2</w:t>
      </w:r>
    </w:p>
    <w:p>
      <w:r>
        <w:t>57</w:t>
      </w:r>
    </w:p>
    <w:p>
      <w:r>
        <w:t>Hệ thống lọc nước chạy thận</w:t>
      </w:r>
    </w:p>
    <w:p>
      <w:r>
        <w:t>Hệ thống</w:t>
      </w:r>
    </w:p>
    <w:p>
      <w:r>
        <w:t>7</w:t>
      </w:r>
    </w:p>
    <w:p>
      <w:r>
        <w:t>58</w:t>
      </w:r>
    </w:p>
    <w:p>
      <w:r>
        <w:t>Hệ thống lọc nước dùng cho máy xét nghiệm</w:t>
      </w:r>
    </w:p>
    <w:p>
      <w:r>
        <w:t>Hệ thống</w:t>
      </w:r>
    </w:p>
    <w:p>
      <w:r>
        <w:t>1</w:t>
      </w:r>
    </w:p>
    <w:p>
      <w:r>
        <w:t>59</w:t>
      </w:r>
    </w:p>
    <w:p>
      <w:r>
        <w:t>Hệ thống phẫu thuật mắt</w:t>
      </w:r>
    </w:p>
    <w:p>
      <w:r>
        <w:t>Hệ thống</w:t>
      </w:r>
    </w:p>
    <w:p>
      <w:r>
        <w:t>1</w:t>
      </w:r>
    </w:p>
    <w:p>
      <w:r>
        <w:t>60</w:t>
      </w:r>
    </w:p>
    <w:p>
      <w:r>
        <w:t>Hệ thống tán sỏi ngoài cơ thể</w:t>
      </w:r>
    </w:p>
    <w:p>
      <w:r>
        <w:t>Hệ thống</w:t>
      </w:r>
    </w:p>
    <w:p>
      <w:r>
        <w:t>2</w:t>
      </w:r>
    </w:p>
    <w:p>
      <w:r>
        <w:t>61</w:t>
      </w:r>
    </w:p>
    <w:p>
      <w:r>
        <w:t>Hệ thống xạ hình SPECT</w:t>
      </w:r>
    </w:p>
    <w:p>
      <w:r>
        <w:t>Hệ thống</w:t>
      </w:r>
    </w:p>
    <w:p>
      <w:r>
        <w:t>1</w:t>
      </w:r>
    </w:p>
    <w:p>
      <w:r>
        <w:t>62</w:t>
      </w:r>
    </w:p>
    <w:p>
      <w:r>
        <w:t>Kính hiển vi</w:t>
      </w:r>
    </w:p>
    <w:p>
      <w:r>
        <w:t>Cái</w:t>
      </w:r>
    </w:p>
    <w:p>
      <w:r>
        <w:t>15</w:t>
      </w:r>
    </w:p>
    <w:p>
      <w:r>
        <w:t>63</w:t>
      </w:r>
    </w:p>
    <w:p>
      <w:r>
        <w:t>Kính hiển vi huỳnh quang</w:t>
      </w:r>
    </w:p>
    <w:p>
      <w:r>
        <w:t>Cái</w:t>
      </w:r>
    </w:p>
    <w:p>
      <w:r>
        <w:t>5</w:t>
      </w:r>
    </w:p>
    <w:p>
      <w:r>
        <w:t>64</w:t>
      </w:r>
    </w:p>
    <w:p>
      <w:r>
        <w:t>Kính hiển vi phẫu thuật</w:t>
      </w:r>
    </w:p>
    <w:p>
      <w:r>
        <w:t>Cái</w:t>
      </w:r>
    </w:p>
    <w:p>
      <w:r>
        <w:t>3</w:t>
      </w:r>
    </w:p>
    <w:p>
      <w:r>
        <w:t>65</w:t>
      </w:r>
    </w:p>
    <w:p>
      <w:r>
        <w:t>Kính soi đáy mắt</w:t>
      </w:r>
    </w:p>
    <w:p>
      <w:r>
        <w:t>Cái</w:t>
      </w:r>
    </w:p>
    <w:p>
      <w:r>
        <w:t>3</w:t>
      </w:r>
    </w:p>
    <w:p>
      <w:r>
        <w:t>66</w:t>
      </w:r>
    </w:p>
    <w:p>
      <w:r>
        <w:t>Kính soi đáy mắt và góc tiền phòng</w:t>
      </w:r>
    </w:p>
    <w:p>
      <w:r>
        <w:t>Cái</w:t>
      </w:r>
    </w:p>
    <w:p>
      <w:r>
        <w:t>3</w:t>
      </w:r>
    </w:p>
    <w:p>
      <w:r>
        <w:t>67</w:t>
      </w:r>
    </w:p>
    <w:p>
      <w:r>
        <w:t>Kính soi góc tiền phòng</w:t>
      </w:r>
    </w:p>
    <w:p>
      <w:r>
        <w:t>Cái</w:t>
      </w:r>
    </w:p>
    <w:p>
      <w:r>
        <w:t>1</w:t>
      </w:r>
    </w:p>
    <w:p>
      <w:r>
        <w:t>68</w:t>
      </w:r>
    </w:p>
    <w:p>
      <w:r>
        <w:t>Labo mài lắp kính</w:t>
      </w:r>
    </w:p>
    <w:p>
      <w:r>
        <w:t>Cái</w:t>
      </w:r>
    </w:p>
    <w:p>
      <w:r>
        <w:t>1</w:t>
      </w:r>
    </w:p>
    <w:p>
      <w:r>
        <w:t>69</w:t>
      </w:r>
    </w:p>
    <w:p>
      <w:r>
        <w:t>Labo răng giả</w:t>
      </w:r>
    </w:p>
    <w:p>
      <w:r>
        <w:t>Cái</w:t>
      </w:r>
    </w:p>
    <w:p>
      <w:r>
        <w:t>1</w:t>
      </w:r>
    </w:p>
    <w:p>
      <w:r>
        <w:t>70</w:t>
      </w:r>
    </w:p>
    <w:p>
      <w:r>
        <w:t>Máy laser CO2</w:t>
      </w:r>
    </w:p>
    <w:p>
      <w:r>
        <w:t>Cái</w:t>
      </w:r>
    </w:p>
    <w:p>
      <w:r>
        <w:t>4</w:t>
      </w:r>
    </w:p>
    <w:p>
      <w:r>
        <w:t>71</w:t>
      </w:r>
    </w:p>
    <w:p>
      <w:r>
        <w:t>Máy laser nội mạch</w:t>
      </w:r>
    </w:p>
    <w:p>
      <w:r>
        <w:t>Cái</w:t>
      </w:r>
    </w:p>
    <w:p>
      <w:r>
        <w:t>6</w:t>
      </w:r>
    </w:p>
    <w:p>
      <w:r>
        <w:t>72</w:t>
      </w:r>
    </w:p>
    <w:p>
      <w:r>
        <w:t>Máy bơm hóa chất</w:t>
      </w:r>
    </w:p>
    <w:p>
      <w:r>
        <w:t>Cái</w:t>
      </w:r>
    </w:p>
    <w:p>
      <w:r>
        <w:t>8</w:t>
      </w:r>
    </w:p>
    <w:p>
      <w:r>
        <w:t>73</w:t>
      </w:r>
    </w:p>
    <w:p>
      <w:r>
        <w:t>Máy cắt bệnh phẩm qua nội soi</w:t>
      </w:r>
    </w:p>
    <w:p>
      <w:r>
        <w:t>Cái</w:t>
      </w:r>
    </w:p>
    <w:p>
      <w:r>
        <w:t>1</w:t>
      </w:r>
    </w:p>
    <w:p>
      <w:r>
        <w:t>74</w:t>
      </w:r>
    </w:p>
    <w:p>
      <w:r>
        <w:t>Máy cắt đốt polyp</w:t>
      </w:r>
    </w:p>
    <w:p>
      <w:r>
        <w:t>Cái</w:t>
      </w:r>
    </w:p>
    <w:p>
      <w:r>
        <w:t>3</w:t>
      </w:r>
    </w:p>
    <w:p>
      <w:r>
        <w:t>75</w:t>
      </w:r>
    </w:p>
    <w:p>
      <w:r>
        <w:t>Máy cắt lát tế bào</w:t>
      </w:r>
    </w:p>
    <w:p>
      <w:r>
        <w:t>Cái</w:t>
      </w:r>
    </w:p>
    <w:p>
      <w:r>
        <w:t>1</w:t>
      </w:r>
    </w:p>
    <w:p>
      <w:r>
        <w:t>76</w:t>
      </w:r>
    </w:p>
    <w:p>
      <w:r>
        <w:t>Máy cất nước 1 lần</w:t>
      </w:r>
    </w:p>
    <w:p>
      <w:r>
        <w:t>Cái</w:t>
      </w:r>
    </w:p>
    <w:p>
      <w:r>
        <w:t>2</w:t>
      </w:r>
    </w:p>
    <w:p>
      <w:r>
        <w:t>77</w:t>
      </w:r>
    </w:p>
    <w:p>
      <w:r>
        <w:t>Máy cắt tiêu bản quay tay</w:t>
      </w:r>
    </w:p>
    <w:p>
      <w:r>
        <w:t>Cái</w:t>
      </w:r>
    </w:p>
    <w:p>
      <w:r>
        <w:t>2</w:t>
      </w:r>
    </w:p>
    <w:p>
      <w:r>
        <w:t>78</w:t>
      </w:r>
    </w:p>
    <w:p>
      <w:r>
        <w:t>Máy cấy máu tự động</w:t>
      </w:r>
    </w:p>
    <w:p>
      <w:r>
        <w:t>Cái</w:t>
      </w:r>
    </w:p>
    <w:p>
      <w:r>
        <w:t>2</w:t>
      </w:r>
    </w:p>
    <w:p>
      <w:r>
        <w:t>79</w:t>
      </w:r>
    </w:p>
    <w:p>
      <w:r>
        <w:t>Máy chiếu thị lực</w:t>
      </w:r>
    </w:p>
    <w:p>
      <w:r>
        <w:t>Cái</w:t>
      </w:r>
    </w:p>
    <w:p>
      <w:r>
        <w:t>2</w:t>
      </w:r>
    </w:p>
    <w:p>
      <w:r>
        <w:t>80</w:t>
      </w:r>
    </w:p>
    <w:p>
      <w:r>
        <w:t>Máy chụp hình đáy mắt</w:t>
      </w:r>
    </w:p>
    <w:p>
      <w:r>
        <w:t>Cái</w:t>
      </w:r>
    </w:p>
    <w:p>
      <w:r>
        <w:t>1</w:t>
      </w:r>
    </w:p>
    <w:p>
      <w:r>
        <w:t>81</w:t>
      </w:r>
    </w:p>
    <w:p>
      <w:r>
        <w:t>Máy chuyển bệnh phẩm</w:t>
      </w:r>
    </w:p>
    <w:p>
      <w:r>
        <w:t>Cái</w:t>
      </w:r>
    </w:p>
    <w:p>
      <w:r>
        <w:t>2</w:t>
      </w:r>
    </w:p>
    <w:p>
      <w:r>
        <w:t>82</w:t>
      </w:r>
    </w:p>
    <w:p>
      <w:r>
        <w:t>Máy chuyển đổi X quang kỹ thuật số CR</w:t>
      </w:r>
    </w:p>
    <w:p>
      <w:r>
        <w:t>Cái</w:t>
      </w:r>
    </w:p>
    <w:p>
      <w:r>
        <w:t>2</w:t>
      </w:r>
    </w:p>
    <w:p>
      <w:r>
        <w:t>83</w:t>
      </w:r>
    </w:p>
    <w:p>
      <w:r>
        <w:t>Máy điện châm</w:t>
      </w:r>
    </w:p>
    <w:p>
      <w:r>
        <w:t>Cái</w:t>
      </w:r>
    </w:p>
    <w:p>
      <w:r>
        <w:t>15</w:t>
      </w:r>
    </w:p>
    <w:p>
      <w:r>
        <w:t>84</w:t>
      </w:r>
    </w:p>
    <w:p>
      <w:r>
        <w:t>Máy điện xung</w:t>
      </w:r>
    </w:p>
    <w:p>
      <w:r>
        <w:t>Cái</w:t>
      </w:r>
    </w:p>
    <w:p>
      <w:r>
        <w:t>5</w:t>
      </w:r>
    </w:p>
    <w:p>
      <w:r>
        <w:t>85</w:t>
      </w:r>
    </w:p>
    <w:p>
      <w:r>
        <w:t>Máy đo áp lực nội sọ</w:t>
      </w:r>
    </w:p>
    <w:p>
      <w:r>
        <w:t>Cái</w:t>
      </w:r>
    </w:p>
    <w:p>
      <w:r>
        <w:t>1</w:t>
      </w:r>
    </w:p>
    <w:p>
      <w:r>
        <w:t>86</w:t>
      </w:r>
    </w:p>
    <w:p>
      <w:r>
        <w:t>Máy đo chức năng hô hấp</w:t>
      </w:r>
    </w:p>
    <w:p>
      <w:r>
        <w:t>Cái</w:t>
      </w:r>
    </w:p>
    <w:p>
      <w:r>
        <w:t>5</w:t>
      </w:r>
    </w:p>
    <w:p>
      <w:r>
        <w:t>87</w:t>
      </w:r>
    </w:p>
    <w:p>
      <w:r>
        <w:t>Máy đo độ loãng xương</w:t>
      </w:r>
    </w:p>
    <w:p>
      <w:r>
        <w:t>Cái</w:t>
      </w:r>
    </w:p>
    <w:p>
      <w:r>
        <w:t>3</w:t>
      </w:r>
    </w:p>
    <w:p>
      <w:r>
        <w:t>88</w:t>
      </w:r>
    </w:p>
    <w:p>
      <w:r>
        <w:t>Máy đo HBA1C</w:t>
      </w:r>
    </w:p>
    <w:p>
      <w:r>
        <w:t>Cái</w:t>
      </w:r>
    </w:p>
    <w:p>
      <w:r>
        <w:t>1</w:t>
      </w:r>
    </w:p>
    <w:p>
      <w:r>
        <w:t>89</w:t>
      </w:r>
    </w:p>
    <w:p>
      <w:r>
        <w:t>Máy đo khí máu</w:t>
      </w:r>
    </w:p>
    <w:p>
      <w:r>
        <w:t>Cái</w:t>
      </w:r>
    </w:p>
    <w:p>
      <w:r>
        <w:t>4</w:t>
      </w:r>
    </w:p>
    <w:p>
      <w:r>
        <w:t>90</w:t>
      </w:r>
    </w:p>
    <w:p>
      <w:r>
        <w:t>Máy đo khúc xạ giác mạc</w:t>
      </w:r>
    </w:p>
    <w:p>
      <w:r>
        <w:t>Cái</w:t>
      </w:r>
    </w:p>
    <w:p>
      <w:r>
        <w:t>2</w:t>
      </w:r>
    </w:p>
    <w:p>
      <w:r>
        <w:t>91</w:t>
      </w:r>
    </w:p>
    <w:p>
      <w:r>
        <w:t>Máy đo liều tia xạ phòng hộ</w:t>
      </w:r>
    </w:p>
    <w:p>
      <w:r>
        <w:t>Cái</w:t>
      </w:r>
    </w:p>
    <w:p>
      <w:r>
        <w:t>2</w:t>
      </w:r>
    </w:p>
    <w:p>
      <w:r>
        <w:t>92</w:t>
      </w:r>
    </w:p>
    <w:p>
      <w:r>
        <w:t>Máy đo lưu huyết não</w:t>
      </w:r>
    </w:p>
    <w:p>
      <w:r>
        <w:t>Cái</w:t>
      </w:r>
    </w:p>
    <w:p>
      <w:r>
        <w:t>1</w:t>
      </w:r>
    </w:p>
    <w:p>
      <w:r>
        <w:t>93</w:t>
      </w:r>
    </w:p>
    <w:p>
      <w:r>
        <w:t>Máy đo nhĩ lượng</w:t>
      </w:r>
    </w:p>
    <w:p>
      <w:r>
        <w:t>Cái</w:t>
      </w:r>
    </w:p>
    <w:p>
      <w:r>
        <w:t>2</w:t>
      </w:r>
    </w:p>
    <w:p>
      <w:r>
        <w:t>94</w:t>
      </w:r>
    </w:p>
    <w:p>
      <w:r>
        <w:t>Máy đo SPO2</w:t>
      </w:r>
    </w:p>
    <w:p>
      <w:r>
        <w:t>Cái</w:t>
      </w:r>
    </w:p>
    <w:p>
      <w:r>
        <w:t>50</w:t>
      </w:r>
    </w:p>
    <w:p>
      <w:r>
        <w:t>95</w:t>
      </w:r>
    </w:p>
    <w:p>
      <w:r>
        <w:t>Máy đo thị trường kế</w:t>
      </w:r>
    </w:p>
    <w:p>
      <w:r>
        <w:t>Cái</w:t>
      </w:r>
    </w:p>
    <w:p>
      <w:r>
        <w:t>2</w:t>
      </w:r>
    </w:p>
    <w:p>
      <w:r>
        <w:t>96</w:t>
      </w:r>
    </w:p>
    <w:p>
      <w:r>
        <w:t>Máy đo thính lực</w:t>
      </w:r>
    </w:p>
    <w:p>
      <w:r>
        <w:t>Hệ thống</w:t>
      </w:r>
    </w:p>
    <w:p>
      <w:r>
        <w:t>2</w:t>
      </w:r>
    </w:p>
    <w:p>
      <w:r>
        <w:t>97</w:t>
      </w:r>
    </w:p>
    <w:p>
      <w:r>
        <w:t>Máy đốt điện</w:t>
      </w:r>
    </w:p>
    <w:p>
      <w:r>
        <w:t>Cái</w:t>
      </w:r>
    </w:p>
    <w:p>
      <w:r>
        <w:t>3</w:t>
      </w:r>
    </w:p>
    <w:p>
      <w:r>
        <w:t>98</w:t>
      </w:r>
    </w:p>
    <w:p>
      <w:r>
        <w:t>Máy đốt PLASMA</w:t>
      </w:r>
    </w:p>
    <w:p>
      <w:r>
        <w:t>Cái</w:t>
      </w:r>
    </w:p>
    <w:p>
      <w:r>
        <w:t>2</w:t>
      </w:r>
    </w:p>
    <w:p>
      <w:r>
        <w:t>99</w:t>
      </w:r>
    </w:p>
    <w:p>
      <w:r>
        <w:t>Máy đốt sóng cao tần</w:t>
      </w:r>
    </w:p>
    <w:p>
      <w:r>
        <w:t>Cái</w:t>
      </w:r>
    </w:p>
    <w:p>
      <w:r>
        <w:t>1</w:t>
      </w:r>
    </w:p>
    <w:p>
      <w:r>
        <w:t>100</w:t>
      </w:r>
    </w:p>
    <w:p>
      <w:r>
        <w:t>Máy đúc bệnh phẩm tự động</w:t>
      </w:r>
    </w:p>
    <w:p>
      <w:r>
        <w:t>Cái</w:t>
      </w:r>
    </w:p>
    <w:p>
      <w:r>
        <w:t>1</w:t>
      </w:r>
    </w:p>
    <w:p>
      <w:r>
        <w:t>101</w:t>
      </w:r>
    </w:p>
    <w:p>
      <w:r>
        <w:t>Máy giặt</w:t>
      </w:r>
    </w:p>
    <w:p>
      <w:r>
        <w:t>Cái</w:t>
      </w:r>
    </w:p>
    <w:p>
      <w:r>
        <w:t>8</w:t>
      </w:r>
    </w:p>
    <w:p>
      <w:r>
        <w:t>102</w:t>
      </w:r>
    </w:p>
    <w:p>
      <w:r>
        <w:t>Máy hàn túi bóng kính</w:t>
      </w:r>
    </w:p>
    <w:p>
      <w:r>
        <w:t>Cái</w:t>
      </w:r>
    </w:p>
    <w:p>
      <w:r>
        <w:t>5</w:t>
      </w:r>
    </w:p>
    <w:p>
      <w:r>
        <w:t>103</w:t>
      </w:r>
    </w:p>
    <w:p>
      <w:r>
        <w:t>Máy Holter điện tim</w:t>
      </w:r>
    </w:p>
    <w:p>
      <w:r>
        <w:t>Cái</w:t>
      </w:r>
    </w:p>
    <w:p>
      <w:r>
        <w:t>5</w:t>
      </w:r>
    </w:p>
    <w:p>
      <w:r>
        <w:t>104</w:t>
      </w:r>
    </w:p>
    <w:p>
      <w:r>
        <w:t>Máy Holter huyết áp</w:t>
      </w:r>
    </w:p>
    <w:p>
      <w:r>
        <w:t>Cái</w:t>
      </w:r>
    </w:p>
    <w:p>
      <w:r>
        <w:t>5</w:t>
      </w:r>
    </w:p>
    <w:p>
      <w:r>
        <w:t>105</w:t>
      </w:r>
    </w:p>
    <w:p>
      <w:r>
        <w:t>Máy hút dịch</w:t>
      </w:r>
    </w:p>
    <w:p>
      <w:r>
        <w:t>Cái</w:t>
      </w:r>
    </w:p>
    <w:p>
      <w:r>
        <w:t>66</w:t>
      </w:r>
    </w:p>
    <w:p>
      <w:r>
        <w:t>106</w:t>
      </w:r>
    </w:p>
    <w:p>
      <w:r>
        <w:t>Máy hút dịch áp lực thấp</w:t>
      </w:r>
    </w:p>
    <w:p>
      <w:r>
        <w:t>Cái</w:t>
      </w:r>
    </w:p>
    <w:p>
      <w:r>
        <w:t>33</w:t>
      </w:r>
    </w:p>
    <w:p>
      <w:r>
        <w:t>107</w:t>
      </w:r>
    </w:p>
    <w:p>
      <w:r>
        <w:t>Máy hút dịch trên xe cứu thương</w:t>
      </w:r>
    </w:p>
    <w:p>
      <w:r>
        <w:t>Cái</w:t>
      </w:r>
    </w:p>
    <w:p>
      <w:r>
        <w:t>11</w:t>
      </w:r>
    </w:p>
    <w:p>
      <w:r>
        <w:t>108</w:t>
      </w:r>
    </w:p>
    <w:p>
      <w:r>
        <w:t>Máy in phim</w:t>
      </w:r>
    </w:p>
    <w:p>
      <w:r>
        <w:t>Cái</w:t>
      </w:r>
    </w:p>
    <w:p>
      <w:r>
        <w:t>10</w:t>
      </w:r>
    </w:p>
    <w:p>
      <w:r>
        <w:t>109</w:t>
      </w:r>
    </w:p>
    <w:p>
      <w:r>
        <w:t>Máy kéo giãn cột sống</w:t>
      </w:r>
    </w:p>
    <w:p>
      <w:r>
        <w:t>Cái</w:t>
      </w:r>
    </w:p>
    <w:p>
      <w:r>
        <w:t>4</w:t>
      </w:r>
    </w:p>
    <w:p>
      <w:r>
        <w:t>110</w:t>
      </w:r>
    </w:p>
    <w:p>
      <w:r>
        <w:t>Máy khoan xương</w:t>
      </w:r>
    </w:p>
    <w:p>
      <w:r>
        <w:t>Cái</w:t>
      </w:r>
    </w:p>
    <w:p>
      <w:r>
        <w:t>5</w:t>
      </w:r>
    </w:p>
    <w:p>
      <w:r>
        <w:t>111</w:t>
      </w:r>
    </w:p>
    <w:p>
      <w:r>
        <w:t>Máy khử khuẩn không khí</w:t>
      </w:r>
    </w:p>
    <w:p>
      <w:r>
        <w:t>Cái</w:t>
      </w:r>
    </w:p>
    <w:p>
      <w:r>
        <w:t>30</w:t>
      </w:r>
    </w:p>
    <w:p>
      <w:r>
        <w:t>112</w:t>
      </w:r>
    </w:p>
    <w:p>
      <w:r>
        <w:t>Máy khúc xạ kế tự động</w:t>
      </w:r>
    </w:p>
    <w:p>
      <w:r>
        <w:t>Cái</w:t>
      </w:r>
    </w:p>
    <w:p>
      <w:r>
        <w:t>1</w:t>
      </w:r>
    </w:p>
    <w:p>
      <w:r>
        <w:t>113</w:t>
      </w:r>
    </w:p>
    <w:p>
      <w:r>
        <w:t>Máy là tay</w:t>
      </w:r>
    </w:p>
    <w:p>
      <w:r>
        <w:t>Cái</w:t>
      </w:r>
    </w:p>
    <w:p>
      <w:r>
        <w:t>6</w:t>
      </w:r>
    </w:p>
    <w:p>
      <w:r>
        <w:t>114</w:t>
      </w:r>
    </w:p>
    <w:p>
      <w:r>
        <w:t>Máy laser chiếu ngoài</w:t>
      </w:r>
    </w:p>
    <w:p>
      <w:r>
        <w:t>Cái</w:t>
      </w:r>
    </w:p>
    <w:p>
      <w:r>
        <w:t>4</w:t>
      </w:r>
    </w:p>
    <w:p>
      <w:r>
        <w:t>115</w:t>
      </w:r>
    </w:p>
    <w:p>
      <w:r>
        <w:t>Máy lấy cao răng siêu âm</w:t>
      </w:r>
    </w:p>
    <w:p>
      <w:r>
        <w:t>Cái</w:t>
      </w:r>
    </w:p>
    <w:p>
      <w:r>
        <w:t>8</w:t>
      </w:r>
    </w:p>
    <w:p>
      <w:r>
        <w:t>116</w:t>
      </w:r>
    </w:p>
    <w:p>
      <w:r>
        <w:t>Máy li tâm thường</w:t>
      </w:r>
    </w:p>
    <w:p>
      <w:r>
        <w:t>Cái</w:t>
      </w:r>
    </w:p>
    <w:p>
      <w:r>
        <w:t>15</w:t>
      </w:r>
    </w:p>
    <w:p>
      <w:r>
        <w:t>117</w:t>
      </w:r>
    </w:p>
    <w:p>
      <w:r>
        <w:t>Máy lọc máu liên tục</w:t>
      </w:r>
    </w:p>
    <w:p>
      <w:r>
        <w:t>Cái</w:t>
      </w:r>
    </w:p>
    <w:p>
      <w:r>
        <w:t>6</w:t>
      </w:r>
    </w:p>
    <w:p>
      <w:r>
        <w:t>118</w:t>
      </w:r>
    </w:p>
    <w:p>
      <w:r>
        <w:t>Máy phân tích nước tiểu</w:t>
      </w:r>
    </w:p>
    <w:p>
      <w:r>
        <w:t>Cái</w:t>
      </w:r>
    </w:p>
    <w:p>
      <w:r>
        <w:t>3</w:t>
      </w:r>
    </w:p>
    <w:p>
      <w:r>
        <w:t>119</w:t>
      </w:r>
    </w:p>
    <w:p>
      <w:r>
        <w:t>Máy phun dung dịch khử trùng</w:t>
      </w:r>
    </w:p>
    <w:p>
      <w:r>
        <w:t>Cái</w:t>
      </w:r>
    </w:p>
    <w:p>
      <w:r>
        <w:t>5</w:t>
      </w:r>
    </w:p>
    <w:p>
      <w:r>
        <w:t>120</w:t>
      </w:r>
    </w:p>
    <w:p>
      <w:r>
        <w:t>Máy rửa dụng cụ bằng siêu âm</w:t>
      </w:r>
    </w:p>
    <w:p>
      <w:r>
        <w:t>Cái</w:t>
      </w:r>
    </w:p>
    <w:p>
      <w:r>
        <w:t>3</w:t>
      </w:r>
    </w:p>
    <w:p>
      <w:r>
        <w:t>121</w:t>
      </w:r>
    </w:p>
    <w:p>
      <w:r>
        <w:t>Máy rửa khử trùng dụng cụ</w:t>
      </w:r>
    </w:p>
    <w:p>
      <w:r>
        <w:t>Cái</w:t>
      </w:r>
    </w:p>
    <w:p>
      <w:r>
        <w:t>3</w:t>
      </w:r>
    </w:p>
    <w:p>
      <w:r>
        <w:t>122</w:t>
      </w:r>
    </w:p>
    <w:p>
      <w:r>
        <w:t>Máy sắc thuốc</w:t>
      </w:r>
    </w:p>
    <w:p>
      <w:r>
        <w:t>Cái</w:t>
      </w:r>
    </w:p>
    <w:p>
      <w:r>
        <w:t>4</w:t>
      </w:r>
    </w:p>
    <w:p>
      <w:r>
        <w:t>123</w:t>
      </w:r>
    </w:p>
    <w:p>
      <w:r>
        <w:t>Máy sấy đồ</w:t>
      </w:r>
    </w:p>
    <w:p>
      <w:r>
        <w:t>Cái</w:t>
      </w:r>
    </w:p>
    <w:p>
      <w:r>
        <w:t>8</w:t>
      </w:r>
    </w:p>
    <w:p>
      <w:r>
        <w:t>124</w:t>
      </w:r>
    </w:p>
    <w:p>
      <w:r>
        <w:t>Máy sấy dụng cụ</w:t>
      </w:r>
    </w:p>
    <w:p>
      <w:r>
        <w:t>Cái</w:t>
      </w:r>
    </w:p>
    <w:p>
      <w:r>
        <w:t>2</w:t>
      </w:r>
    </w:p>
    <w:p>
      <w:r>
        <w:t>125</w:t>
      </w:r>
    </w:p>
    <w:p>
      <w:r>
        <w:t>Máy sấy lam kính</w:t>
      </w:r>
    </w:p>
    <w:p>
      <w:r>
        <w:t>Cái</w:t>
      </w:r>
    </w:p>
    <w:p>
      <w:r>
        <w:t>2</w:t>
      </w:r>
    </w:p>
    <w:p>
      <w:r>
        <w:t>126</w:t>
      </w:r>
    </w:p>
    <w:p>
      <w:r>
        <w:t>Máy siêu âm điều trị</w:t>
      </w:r>
    </w:p>
    <w:p>
      <w:r>
        <w:t>Cái</w:t>
      </w:r>
    </w:p>
    <w:p>
      <w:r>
        <w:t>5</w:t>
      </w:r>
    </w:p>
    <w:p>
      <w:r>
        <w:t>127</w:t>
      </w:r>
    </w:p>
    <w:p>
      <w:r>
        <w:t>Máy siêu âm mắt</w:t>
      </w:r>
    </w:p>
    <w:p>
      <w:r>
        <w:t>Cái</w:t>
      </w:r>
    </w:p>
    <w:p>
      <w:r>
        <w:t>1</w:t>
      </w:r>
    </w:p>
    <w:p>
      <w:r>
        <w:t>128</w:t>
      </w:r>
    </w:p>
    <w:p>
      <w:r>
        <w:t>Máy sóng ngắn</w:t>
      </w:r>
    </w:p>
    <w:p>
      <w:r>
        <w:t>Cái</w:t>
      </w:r>
    </w:p>
    <w:p>
      <w:r>
        <w:t>3</w:t>
      </w:r>
    </w:p>
    <w:p>
      <w:r>
        <w:t>129</w:t>
      </w:r>
    </w:p>
    <w:p>
      <w:r>
        <w:t>Máy tạo nhịp tạm thời</w:t>
      </w:r>
    </w:p>
    <w:p>
      <w:r>
        <w:t>Cái</w:t>
      </w:r>
    </w:p>
    <w:p>
      <w:r>
        <w:t>10</w:t>
      </w:r>
    </w:p>
    <w:p>
      <w:r>
        <w:t>130</w:t>
      </w:r>
    </w:p>
    <w:p>
      <w:r>
        <w:t>Máy thẩm tách siêu lọc máu</w:t>
      </w:r>
    </w:p>
    <w:p>
      <w:r>
        <w:t>Cái</w:t>
      </w:r>
    </w:p>
    <w:p>
      <w:r>
        <w:t>5</w:t>
      </w:r>
    </w:p>
    <w:p>
      <w:r>
        <w:t>131</w:t>
      </w:r>
    </w:p>
    <w:p>
      <w:r>
        <w:t>Máy tháo lồng ruột</w:t>
      </w:r>
    </w:p>
    <w:p>
      <w:r>
        <w:t>Cái</w:t>
      </w:r>
    </w:p>
    <w:p>
      <w:r>
        <w:t>2</w:t>
      </w:r>
    </w:p>
    <w:p>
      <w:r>
        <w:t>132</w:t>
      </w:r>
    </w:p>
    <w:p>
      <w:r>
        <w:t>Máy thủy trị liệu</w:t>
      </w:r>
    </w:p>
    <w:p>
      <w:r>
        <w:t>Cái</w:t>
      </w:r>
    </w:p>
    <w:p>
      <w:r>
        <w:t>1</w:t>
      </w:r>
    </w:p>
    <w:p>
      <w:r>
        <w:t>133</w:t>
      </w:r>
    </w:p>
    <w:p>
      <w:r>
        <w:t>Máy tiệt trùng nhiệt độ thấp</w:t>
      </w:r>
    </w:p>
    <w:p>
      <w:r>
        <w:t>Cái</w:t>
      </w:r>
    </w:p>
    <w:p>
      <w:r>
        <w:t>5</w:t>
      </w:r>
    </w:p>
    <w:p>
      <w:r>
        <w:t>134</w:t>
      </w:r>
    </w:p>
    <w:p>
      <w:r>
        <w:t>Máy từ trường toàn thân</w:t>
      </w:r>
    </w:p>
    <w:p>
      <w:r>
        <w:t>Cái</w:t>
      </w:r>
    </w:p>
    <w:p>
      <w:r>
        <w:t>1</w:t>
      </w:r>
    </w:p>
    <w:p>
      <w:r>
        <w:t>135</w:t>
      </w:r>
    </w:p>
    <w:p>
      <w:r>
        <w:t>Máy X quang răng</w:t>
      </w:r>
    </w:p>
    <w:p>
      <w:r>
        <w:t>Cái</w:t>
      </w:r>
    </w:p>
    <w:p>
      <w:r>
        <w:t>3</w:t>
      </w:r>
    </w:p>
    <w:p>
      <w:r>
        <w:t>136</w:t>
      </w:r>
    </w:p>
    <w:p>
      <w:r>
        <w:t>Máy xét nghiệm đông máu tự động</w:t>
      </w:r>
    </w:p>
    <w:p>
      <w:r>
        <w:t>Cái</w:t>
      </w:r>
    </w:p>
    <w:p>
      <w:r>
        <w:t>3</w:t>
      </w:r>
    </w:p>
    <w:p>
      <w:r>
        <w:t>137</w:t>
      </w:r>
    </w:p>
    <w:p>
      <w:r>
        <w:t>Máy xét nghiệm huyết học các loại</w:t>
      </w:r>
    </w:p>
    <w:p>
      <w:r>
        <w:t>Cái</w:t>
      </w:r>
    </w:p>
    <w:p>
      <w:r>
        <w:t>6</w:t>
      </w:r>
    </w:p>
    <w:p>
      <w:r>
        <w:t>138</w:t>
      </w:r>
    </w:p>
    <w:p>
      <w:r>
        <w:t>Máy xét nghiệm máu lắng</w:t>
      </w:r>
    </w:p>
    <w:p>
      <w:r>
        <w:t>Cái</w:t>
      </w:r>
    </w:p>
    <w:p>
      <w:r>
        <w:t>2</w:t>
      </w:r>
    </w:p>
    <w:p>
      <w:r>
        <w:t>139</w:t>
      </w:r>
    </w:p>
    <w:p>
      <w:r>
        <w:t>Máy xquang răng panorama</w:t>
      </w:r>
    </w:p>
    <w:p>
      <w:r>
        <w:t>Máy</w:t>
      </w:r>
    </w:p>
    <w:p>
      <w:r>
        <w:t>2</w:t>
      </w:r>
    </w:p>
    <w:p>
      <w:r>
        <w:t>140</w:t>
      </w:r>
    </w:p>
    <w:p>
      <w:r>
        <w:t>Máy xử lý mô</w:t>
      </w:r>
    </w:p>
    <w:p>
      <w:r>
        <w:t>Cái</w:t>
      </w:r>
    </w:p>
    <w:p>
      <w:r>
        <w:t>1</w:t>
      </w:r>
    </w:p>
    <w:p>
      <w:r>
        <w:t>141</w:t>
      </w:r>
    </w:p>
    <w:p>
      <w:r>
        <w:t>Nồi hấp</w:t>
      </w:r>
    </w:p>
    <w:p>
      <w:r>
        <w:t>Cái</w:t>
      </w:r>
    </w:p>
    <w:p>
      <w:r>
        <w:t>13</w:t>
      </w:r>
    </w:p>
    <w:p>
      <w:r>
        <w:t>142</w:t>
      </w:r>
    </w:p>
    <w:p>
      <w:r>
        <w:t>Sinh hiển vi khám mắt</w:t>
      </w:r>
    </w:p>
    <w:p>
      <w:r>
        <w:t>Cái</w:t>
      </w:r>
    </w:p>
    <w:p>
      <w:r>
        <w:t>3</w:t>
      </w:r>
    </w:p>
    <w:p>
      <w:r>
        <w:t>143</w:t>
      </w:r>
    </w:p>
    <w:p>
      <w:r>
        <w:t>Tay khoan cong</w:t>
      </w:r>
    </w:p>
    <w:p>
      <w:r>
        <w:t>Cái</w:t>
      </w:r>
    </w:p>
    <w:p>
      <w:r>
        <w:t>1</w:t>
      </w:r>
    </w:p>
    <w:p>
      <w:r>
        <w:t>144</w:t>
      </w:r>
    </w:p>
    <w:p>
      <w:r>
        <w:t>Máy khoan Hummer</w:t>
      </w:r>
    </w:p>
    <w:p>
      <w:r>
        <w:t>Cái</w:t>
      </w:r>
    </w:p>
    <w:p>
      <w:r>
        <w:t>2</w:t>
      </w:r>
    </w:p>
    <w:p>
      <w:r>
        <w:t>145</w:t>
      </w:r>
    </w:p>
    <w:p>
      <w:r>
        <w:t>Thước Parant</w:t>
      </w:r>
    </w:p>
    <w:p>
      <w:r>
        <w:t>Cái</w:t>
      </w:r>
    </w:p>
    <w:p>
      <w:r>
        <w:t>2</w:t>
      </w:r>
    </w:p>
    <w:p>
      <w:r>
        <w:t>146</w:t>
      </w:r>
    </w:p>
    <w:p>
      <w:r>
        <w:t>Tủ ấm 37°C</w:t>
      </w:r>
    </w:p>
    <w:p>
      <w:r>
        <w:t>Cái</w:t>
      </w:r>
    </w:p>
    <w:p>
      <w:r>
        <w:t>7</w:t>
      </w:r>
    </w:p>
    <w:p>
      <w:r>
        <w:t>147</w:t>
      </w:r>
    </w:p>
    <w:p>
      <w:r>
        <w:t>Tủ an toàn sinh học các loại</w:t>
      </w:r>
    </w:p>
    <w:p>
      <w:r>
        <w:t>Cái</w:t>
      </w:r>
    </w:p>
    <w:p>
      <w:r>
        <w:t>6</w:t>
      </w:r>
    </w:p>
    <w:p>
      <w:r>
        <w:t>148</w:t>
      </w:r>
    </w:p>
    <w:p>
      <w:r>
        <w:t>Tủ bảo quản mô, bệnh phẩm</w:t>
      </w:r>
    </w:p>
    <w:p>
      <w:r>
        <w:t>Cái</w:t>
      </w:r>
    </w:p>
    <w:p>
      <w:r>
        <w:t>2</w:t>
      </w:r>
    </w:p>
    <w:p>
      <w:r>
        <w:t>149</w:t>
      </w:r>
    </w:p>
    <w:p>
      <w:r>
        <w:t>Tủ hốt vô trùng</w:t>
      </w:r>
    </w:p>
    <w:p>
      <w:r>
        <w:t>Cái</w:t>
      </w:r>
    </w:p>
    <w:p>
      <w:r>
        <w:t>5</w:t>
      </w:r>
    </w:p>
    <w:p>
      <w:r>
        <w:t>150</w:t>
      </w:r>
    </w:p>
    <w:p>
      <w:r>
        <w:t>Tủ lạnh âm sâu</w:t>
      </w:r>
    </w:p>
    <w:p>
      <w:r>
        <w:t>Cái</w:t>
      </w:r>
    </w:p>
    <w:p>
      <w:r>
        <w:t>6</w:t>
      </w:r>
    </w:p>
    <w:p>
      <w:r>
        <w:t>151</w:t>
      </w:r>
    </w:p>
    <w:p>
      <w:r>
        <w:t>Tủ lạnh trữ máu</w:t>
      </w:r>
    </w:p>
    <w:p>
      <w:r>
        <w:t>Cái</w:t>
      </w:r>
    </w:p>
    <w:p>
      <w:r>
        <w:t>3</w:t>
      </w:r>
    </w:p>
    <w:p>
      <w:r>
        <w:t>152</w:t>
      </w:r>
    </w:p>
    <w:p>
      <w:r>
        <w:t>Tủ nuôi cấy vi sinh</w:t>
      </w:r>
    </w:p>
    <w:p>
      <w:r>
        <w:t>Cái</w:t>
      </w:r>
    </w:p>
    <w:p>
      <w:r>
        <w:t>2</w:t>
      </w:r>
    </w:p>
    <w:p>
      <w:r>
        <w:t>153</w:t>
      </w:r>
    </w:p>
    <w:p>
      <w:r>
        <w:t>Tủ sấy</w:t>
      </w:r>
    </w:p>
    <w:p>
      <w:r>
        <w:t>Cái</w:t>
      </w:r>
    </w:p>
    <w:p>
      <w:r>
        <w:t>5</w:t>
      </w:r>
    </w:p>
    <w:p>
      <w:r>
        <w:t>154</w:t>
      </w:r>
    </w:p>
    <w:p>
      <w:r>
        <w:t>Xe đẩy y dụng cụ đa năng</w:t>
      </w:r>
    </w:p>
    <w:p>
      <w:r>
        <w:t>Cái</w:t>
      </w:r>
    </w:p>
    <w:p>
      <w:r>
        <w:t>120</w:t>
      </w:r>
    </w:p>
    <w:p>
      <w:r>
        <w:t>155</w:t>
      </w:r>
    </w:p>
    <w:p>
      <w:r>
        <w:t>Bàn đẻ</w:t>
      </w:r>
    </w:p>
    <w:p>
      <w:r>
        <w:t>Cái</w:t>
      </w:r>
    </w:p>
    <w:p>
      <w:r>
        <w:t>8</w:t>
      </w:r>
    </w:p>
    <w:p>
      <w:r>
        <w:t>156</w:t>
      </w:r>
    </w:p>
    <w:p>
      <w:r>
        <w:t>Bàn hồi sức sơ sinh</w:t>
      </w:r>
    </w:p>
    <w:p>
      <w:r>
        <w:t>Cái</w:t>
      </w:r>
    </w:p>
    <w:p>
      <w:r>
        <w:t>2</w:t>
      </w:r>
    </w:p>
    <w:p>
      <w:r>
        <w:t>157</w:t>
      </w:r>
    </w:p>
    <w:p>
      <w:r>
        <w:t>Bộ cưa xương ức để mổ tim</w:t>
      </w:r>
    </w:p>
    <w:p>
      <w:r>
        <w:t>Bộ</w:t>
      </w:r>
    </w:p>
    <w:p>
      <w:r>
        <w:t>2</w:t>
      </w:r>
    </w:p>
    <w:p>
      <w:r>
        <w:t>158</w:t>
      </w:r>
    </w:p>
    <w:p>
      <w:r>
        <w:t>Bộ đỡ đẻ</w:t>
      </w:r>
    </w:p>
    <w:p>
      <w:r>
        <w:t>Bộ</w:t>
      </w:r>
    </w:p>
    <w:p>
      <w:r>
        <w:t>25</w:t>
      </w:r>
    </w:p>
    <w:p>
      <w:r>
        <w:t>159</w:t>
      </w:r>
    </w:p>
    <w:p>
      <w:r>
        <w:t>Bộ dụng cụ mổ tim ít xâm lấn</w:t>
      </w:r>
    </w:p>
    <w:p>
      <w:r>
        <w:t>Bộ</w:t>
      </w:r>
    </w:p>
    <w:p>
      <w:r>
        <w:t>1</w:t>
      </w:r>
    </w:p>
    <w:p>
      <w:r>
        <w:t>160</w:t>
      </w:r>
    </w:p>
    <w:p>
      <w:r>
        <w:t>Bộ dụng cụ phẫu thuật Đầu - Mặt - Cổ</w:t>
      </w:r>
    </w:p>
    <w:p>
      <w:r>
        <w:t>Bộ</w:t>
      </w:r>
    </w:p>
    <w:p>
      <w:r>
        <w:t>1</w:t>
      </w:r>
    </w:p>
    <w:p>
      <w:r>
        <w:t>161</w:t>
      </w:r>
    </w:p>
    <w:p>
      <w:r>
        <w:t>Bộ dụng cụ phẫu thuật tim người lớn</w:t>
      </w:r>
    </w:p>
    <w:p>
      <w:r>
        <w:t>Bộ</w:t>
      </w:r>
    </w:p>
    <w:p>
      <w:r>
        <w:t>2</w:t>
      </w:r>
    </w:p>
    <w:p>
      <w:r>
        <w:t>162</w:t>
      </w:r>
    </w:p>
    <w:p>
      <w:r>
        <w:t>Bộ dụng cụ phẫu thuật tim trẻ em</w:t>
      </w:r>
    </w:p>
    <w:p>
      <w:r>
        <w:t>Bộ</w:t>
      </w:r>
    </w:p>
    <w:p>
      <w:r>
        <w:t>1</w:t>
      </w:r>
    </w:p>
    <w:p>
      <w:r>
        <w:t>163</w:t>
      </w:r>
    </w:p>
    <w:p>
      <w:r>
        <w:t>Bộ trung phẫu nhi</w:t>
      </w:r>
    </w:p>
    <w:p>
      <w:r>
        <w:t>Bộ</w:t>
      </w:r>
    </w:p>
    <w:p>
      <w:r>
        <w:t>2</w:t>
      </w:r>
    </w:p>
    <w:p>
      <w:r>
        <w:t>164</w:t>
      </w:r>
    </w:p>
    <w:p>
      <w:r>
        <w:t>Bồn rửa tay phóng xạ</w:t>
      </w:r>
    </w:p>
    <w:p>
      <w:r>
        <w:t>Cái</w:t>
      </w:r>
    </w:p>
    <w:p>
      <w:r>
        <w:t>2</w:t>
      </w:r>
    </w:p>
    <w:p>
      <w:r>
        <w:t>165</w:t>
      </w:r>
    </w:p>
    <w:p>
      <w:r>
        <w:t>Cân bệnh nhân hồi sức</w:t>
      </w:r>
    </w:p>
    <w:p>
      <w:r>
        <w:t>Cái</w:t>
      </w:r>
    </w:p>
    <w:p>
      <w:r>
        <w:t>2</w:t>
      </w:r>
    </w:p>
    <w:p>
      <w:r>
        <w:t>166</w:t>
      </w:r>
    </w:p>
    <w:p>
      <w:r>
        <w:t>Cân kỹ thuật</w:t>
      </w:r>
    </w:p>
    <w:p>
      <w:r>
        <w:t>Cái</w:t>
      </w:r>
    </w:p>
    <w:p>
      <w:r>
        <w:t>3</w:t>
      </w:r>
    </w:p>
    <w:p>
      <w:r>
        <w:t>167</w:t>
      </w:r>
    </w:p>
    <w:p>
      <w:r>
        <w:t>Che chắn chì di động</w:t>
      </w:r>
    </w:p>
    <w:p>
      <w:r>
        <w:t>Cái</w:t>
      </w:r>
    </w:p>
    <w:p>
      <w:r>
        <w:t>5</w:t>
      </w:r>
    </w:p>
    <w:p>
      <w:r>
        <w:t>168</w:t>
      </w:r>
    </w:p>
    <w:p>
      <w:r>
        <w:t>Contener chì</w:t>
      </w:r>
    </w:p>
    <w:p>
      <w:r>
        <w:t>Cái</w:t>
      </w:r>
    </w:p>
    <w:p>
      <w:r>
        <w:t>5</w:t>
      </w:r>
    </w:p>
    <w:p>
      <w:r>
        <w:t>169</w:t>
      </w:r>
    </w:p>
    <w:p>
      <w:r>
        <w:t>Cưa cắt bột loại điện</w:t>
      </w:r>
    </w:p>
    <w:p>
      <w:r>
        <w:t>Cái</w:t>
      </w:r>
    </w:p>
    <w:p>
      <w:r>
        <w:t>2</w:t>
      </w:r>
    </w:p>
    <w:p>
      <w:r>
        <w:t>170</w:t>
      </w:r>
    </w:p>
    <w:p>
      <w:r>
        <w:t>Đệm sưởi</w:t>
      </w:r>
    </w:p>
    <w:p>
      <w:r>
        <w:t>Cái</w:t>
      </w:r>
    </w:p>
    <w:p>
      <w:r>
        <w:t>20</w:t>
      </w:r>
    </w:p>
    <w:p>
      <w:r>
        <w:t>171</w:t>
      </w:r>
    </w:p>
    <w:p>
      <w:r>
        <w:t>Đèn chiếu vàng da</w:t>
      </w:r>
    </w:p>
    <w:p>
      <w:r>
        <w:t>Cái</w:t>
      </w:r>
    </w:p>
    <w:p>
      <w:r>
        <w:t>6</w:t>
      </w:r>
    </w:p>
    <w:p>
      <w:r>
        <w:t>172</w:t>
      </w:r>
    </w:p>
    <w:p>
      <w:r>
        <w:t>Đèn sưởi</w:t>
      </w:r>
    </w:p>
    <w:p>
      <w:r>
        <w:t>Cái</w:t>
      </w:r>
    </w:p>
    <w:p>
      <w:r>
        <w:t>3</w:t>
      </w:r>
    </w:p>
    <w:p>
      <w:r>
        <w:t>173</w:t>
      </w:r>
    </w:p>
    <w:p>
      <w:r>
        <w:t>Detector đo phông bức xạ</w:t>
      </w:r>
    </w:p>
    <w:p>
      <w:r>
        <w:t>Cái</w:t>
      </w:r>
    </w:p>
    <w:p>
      <w:r>
        <w:t>1</w:t>
      </w:r>
    </w:p>
    <w:p>
      <w:r>
        <w:t>174</w:t>
      </w:r>
    </w:p>
    <w:p>
      <w:r>
        <w:t>Doppler tim thai</w:t>
      </w:r>
    </w:p>
    <w:p>
      <w:r>
        <w:t>Cái</w:t>
      </w:r>
    </w:p>
    <w:p>
      <w:r>
        <w:t>2</w:t>
      </w:r>
    </w:p>
    <w:p>
      <w:r>
        <w:t>175</w:t>
      </w:r>
    </w:p>
    <w:p>
      <w:r>
        <w:t>Dụng cụ lột bỏ tĩnh mạch hiển Stripper</w:t>
      </w:r>
    </w:p>
    <w:p>
      <w:r>
        <w:t>Bộ</w:t>
      </w:r>
    </w:p>
    <w:p>
      <w:r>
        <w:t>2</w:t>
      </w:r>
    </w:p>
    <w:p>
      <w:r>
        <w:t>176</w:t>
      </w:r>
    </w:p>
    <w:p>
      <w:r>
        <w:t>Giường sưởi ấm</w:t>
      </w:r>
    </w:p>
    <w:p>
      <w:r>
        <w:t>Cái</w:t>
      </w:r>
    </w:p>
    <w:p>
      <w:r>
        <w:t>2</w:t>
      </w:r>
    </w:p>
    <w:p>
      <w:r>
        <w:t>177</w:t>
      </w:r>
    </w:p>
    <w:p>
      <w:r>
        <w:t>Hệ thống chuyển bệnh phẩm cho khoa Xét nghiệm trung tâm</w:t>
      </w:r>
    </w:p>
    <w:p>
      <w:r>
        <w:t>Cái</w:t>
      </w:r>
    </w:p>
    <w:p>
      <w:r>
        <w:t>1</w:t>
      </w:r>
    </w:p>
    <w:p>
      <w:r>
        <w:t>178</w:t>
      </w:r>
    </w:p>
    <w:p>
      <w:r>
        <w:t>Hệ thống điều trị rối loạn nhịp</w:t>
      </w:r>
    </w:p>
    <w:p>
      <w:r>
        <w:t>Hệ thống</w:t>
      </w:r>
    </w:p>
    <w:p>
      <w:r>
        <w:t>1</w:t>
      </w:r>
    </w:p>
    <w:p>
      <w:r>
        <w:t>179</w:t>
      </w:r>
    </w:p>
    <w:p>
      <w:r>
        <w:t>Hệ thống ECMO</w:t>
      </w:r>
    </w:p>
    <w:p>
      <w:r>
        <w:t>Hệ thống</w:t>
      </w:r>
    </w:p>
    <w:p>
      <w:r>
        <w:t>1</w:t>
      </w:r>
    </w:p>
    <w:p>
      <w:r>
        <w:t>180</w:t>
      </w:r>
    </w:p>
    <w:p>
      <w:r>
        <w:t>Hệ thống kết nối dẫn truyền từ Mornitoring với màn hình</w:t>
      </w:r>
    </w:p>
    <w:p>
      <w:r>
        <w:t>Hệ thống</w:t>
      </w:r>
    </w:p>
    <w:p>
      <w:r>
        <w:t>1</w:t>
      </w:r>
    </w:p>
    <w:p>
      <w:r>
        <w:t>181</w:t>
      </w:r>
    </w:p>
    <w:p>
      <w:r>
        <w:t>Hệ thống PACS</w:t>
      </w:r>
    </w:p>
    <w:p>
      <w:r>
        <w:t>Hệ thống</w:t>
      </w:r>
    </w:p>
    <w:p>
      <w:r>
        <w:t>1</w:t>
      </w:r>
    </w:p>
    <w:p>
      <w:r>
        <w:t>182</w:t>
      </w:r>
    </w:p>
    <w:p>
      <w:r>
        <w:t>Hệ thống PET/CT</w:t>
      </w:r>
    </w:p>
    <w:p>
      <w:r>
        <w:t>Hệ thống</w:t>
      </w:r>
    </w:p>
    <w:p>
      <w:r>
        <w:t>1</w:t>
      </w:r>
    </w:p>
    <w:p>
      <w:r>
        <w:t>183</w:t>
      </w:r>
    </w:p>
    <w:p>
      <w:r>
        <w:t>Hệ thống quay video camera phòng mổ</w:t>
      </w:r>
    </w:p>
    <w:p>
      <w:r>
        <w:t>Hệ thống</w:t>
      </w:r>
    </w:p>
    <w:p>
      <w:r>
        <w:t>2</w:t>
      </w:r>
    </w:p>
    <w:p>
      <w:r>
        <w:t>184</w:t>
      </w:r>
    </w:p>
    <w:p>
      <w:r>
        <w:t>Hệ thống Realtime PCR</w:t>
      </w:r>
    </w:p>
    <w:p>
      <w:r>
        <w:t>Hệ thống</w:t>
      </w:r>
    </w:p>
    <w:p>
      <w:r>
        <w:t>1</w:t>
      </w:r>
    </w:p>
    <w:p>
      <w:r>
        <w:t>185</w:t>
      </w:r>
    </w:p>
    <w:p>
      <w:r>
        <w:t>Hệ thống tắm sơ sinh</w:t>
      </w:r>
    </w:p>
    <w:p>
      <w:r>
        <w:t>Hệ thống</w:t>
      </w:r>
    </w:p>
    <w:p>
      <w:r>
        <w:t>2</w:t>
      </w:r>
    </w:p>
    <w:p>
      <w:r>
        <w:t>186</w:t>
      </w:r>
    </w:p>
    <w:p>
      <w:r>
        <w:t>Huyết áp điện tử để bàn</w:t>
      </w:r>
    </w:p>
    <w:p>
      <w:r>
        <w:t>Cái</w:t>
      </w:r>
    </w:p>
    <w:p>
      <w:r>
        <w:t>10</w:t>
      </w:r>
    </w:p>
    <w:p>
      <w:r>
        <w:t>187</w:t>
      </w:r>
    </w:p>
    <w:p>
      <w:r>
        <w:t>Kính + đèn vi phẫu</w:t>
      </w:r>
    </w:p>
    <w:p>
      <w:r>
        <w:t>Bộ</w:t>
      </w:r>
    </w:p>
    <w:p>
      <w:r>
        <w:t>2</w:t>
      </w:r>
    </w:p>
    <w:p>
      <w:r>
        <w:t>188</w:t>
      </w:r>
    </w:p>
    <w:p>
      <w:r>
        <w:t>Lồng ấp trẻ sơ sinh</w:t>
      </w:r>
    </w:p>
    <w:p>
      <w:r>
        <w:t>Cái</w:t>
      </w:r>
    </w:p>
    <w:p>
      <w:r>
        <w:t>10</w:t>
      </w:r>
    </w:p>
    <w:p>
      <w:r>
        <w:t>189</w:t>
      </w:r>
    </w:p>
    <w:p>
      <w:r>
        <w:t>Lồng ấp vận chuyển</w:t>
      </w:r>
    </w:p>
    <w:p>
      <w:r>
        <w:t>Cái</w:t>
      </w:r>
    </w:p>
    <w:p>
      <w:r>
        <w:t>2</w:t>
      </w:r>
    </w:p>
    <w:p>
      <w:r>
        <w:t>190</w:t>
      </w:r>
    </w:p>
    <w:p>
      <w:r>
        <w:t>Máy bào canxi trong lòng mạch</w:t>
      </w:r>
    </w:p>
    <w:p>
      <w:r>
        <w:t>Hệ thống</w:t>
      </w:r>
    </w:p>
    <w:p>
      <w:r>
        <w:t>1</w:t>
      </w:r>
    </w:p>
    <w:p>
      <w:r>
        <w:t>191</w:t>
      </w:r>
    </w:p>
    <w:p>
      <w:r>
        <w:t>Máy bào da</w:t>
      </w:r>
    </w:p>
    <w:p>
      <w:r>
        <w:t>Cái</w:t>
      </w:r>
    </w:p>
    <w:p>
      <w:r>
        <w:t>1</w:t>
      </w:r>
    </w:p>
    <w:p>
      <w:r>
        <w:t>192</w:t>
      </w:r>
    </w:p>
    <w:p>
      <w:r>
        <w:t>Máy cắt đốt cổ tử cung</w:t>
      </w:r>
    </w:p>
    <w:p>
      <w:r>
        <w:t>Cái</w:t>
      </w:r>
    </w:p>
    <w:p>
      <w:r>
        <w:t>2</w:t>
      </w:r>
    </w:p>
    <w:p>
      <w:r>
        <w:t>193</w:t>
      </w:r>
    </w:p>
    <w:p>
      <w:r>
        <w:t>Máy cắt hoại tử bỏng</w:t>
      </w:r>
    </w:p>
    <w:p>
      <w:r>
        <w:t>Cái</w:t>
      </w:r>
    </w:p>
    <w:p>
      <w:r>
        <w:t>1</w:t>
      </w:r>
    </w:p>
    <w:p>
      <w:r>
        <w:t>194</w:t>
      </w:r>
    </w:p>
    <w:p>
      <w:r>
        <w:t>Máy đánh giá mức độ mê</w:t>
      </w:r>
    </w:p>
    <w:p>
      <w:r>
        <w:t>Cái</w:t>
      </w:r>
    </w:p>
    <w:p>
      <w:r>
        <w:t>2</w:t>
      </w:r>
    </w:p>
    <w:p>
      <w:r>
        <w:t>195</w:t>
      </w:r>
    </w:p>
    <w:p>
      <w:r>
        <w:t>Máy điện tim gắng sức</w:t>
      </w:r>
    </w:p>
    <w:p>
      <w:r>
        <w:t>Cái</w:t>
      </w:r>
    </w:p>
    <w:p>
      <w:r>
        <w:t>2</w:t>
      </w:r>
    </w:p>
    <w:p>
      <w:r>
        <w:t>196</w:t>
      </w:r>
    </w:p>
    <w:p>
      <w:r>
        <w:t>Máy điều trị nội nha</w:t>
      </w:r>
    </w:p>
    <w:p>
      <w:r>
        <w:t>Cái</w:t>
      </w:r>
    </w:p>
    <w:p>
      <w:r>
        <w:t>2</w:t>
      </w:r>
    </w:p>
    <w:p>
      <w:r>
        <w:t>197</w:t>
      </w:r>
    </w:p>
    <w:p>
      <w:r>
        <w:t>Máy điều trị oxy cao áp</w:t>
      </w:r>
    </w:p>
    <w:p>
      <w:r>
        <w:t>Hệ thống</w:t>
      </w:r>
    </w:p>
    <w:p>
      <w:r>
        <w:t>2</w:t>
      </w:r>
    </w:p>
    <w:p>
      <w:r>
        <w:t>198</w:t>
      </w:r>
    </w:p>
    <w:p>
      <w:r>
        <w:t>Máy điều trị suy tĩnh mạch bằng Laser nội mạch</w:t>
      </w:r>
    </w:p>
    <w:p>
      <w:r>
        <w:t>Cái</w:t>
      </w:r>
    </w:p>
    <w:p>
      <w:r>
        <w:t>2</w:t>
      </w:r>
    </w:p>
    <w:p>
      <w:r>
        <w:t>199</w:t>
      </w:r>
    </w:p>
    <w:p>
      <w:r>
        <w:t>Máy điều trị suy tỉnh mạch bằng năng lượng sóng tần số Radio (RF)</w:t>
      </w:r>
    </w:p>
    <w:p>
      <w:r>
        <w:t>Cái</w:t>
      </w:r>
    </w:p>
    <w:p>
      <w:r>
        <w:t>2</w:t>
      </w:r>
    </w:p>
    <w:p>
      <w:r>
        <w:t>200</w:t>
      </w:r>
    </w:p>
    <w:p>
      <w:r>
        <w:t>Máy định danh và làm kháng sinh đồ</w:t>
      </w:r>
    </w:p>
    <w:p>
      <w:r>
        <w:t>Cái</w:t>
      </w:r>
    </w:p>
    <w:p>
      <w:r>
        <w:t>1</w:t>
      </w:r>
    </w:p>
    <w:p>
      <w:r>
        <w:t>201</w:t>
      </w:r>
    </w:p>
    <w:p>
      <w:r>
        <w:t>Máy định vị phẫu thuật</w:t>
      </w:r>
    </w:p>
    <w:p>
      <w:r>
        <w:t>Cái</w:t>
      </w:r>
    </w:p>
    <w:p>
      <w:r>
        <w:t>1</w:t>
      </w:r>
    </w:p>
    <w:p>
      <w:r>
        <w:t>202</w:t>
      </w:r>
    </w:p>
    <w:p>
      <w:r>
        <w:t>Máy đo cường độ ánh sáng đèn chiếu vàng da</w:t>
      </w:r>
    </w:p>
    <w:p>
      <w:r>
        <w:t>Cái</w:t>
      </w:r>
    </w:p>
    <w:p>
      <w:r>
        <w:t>1</w:t>
      </w:r>
    </w:p>
    <w:p>
      <w:r>
        <w:t>203</w:t>
      </w:r>
    </w:p>
    <w:p>
      <w:r>
        <w:t>Máy đo độ đàn hồi mô gan</w:t>
      </w:r>
    </w:p>
    <w:p>
      <w:r>
        <w:t>Cái</w:t>
      </w:r>
    </w:p>
    <w:p>
      <w:r>
        <w:t>2</w:t>
      </w:r>
    </w:p>
    <w:p>
      <w:r>
        <w:t>204</w:t>
      </w:r>
    </w:p>
    <w:p>
      <w:r>
        <w:t>Máy đo độ đục cầm tay</w:t>
      </w:r>
    </w:p>
    <w:p>
      <w:r>
        <w:t>Cái</w:t>
      </w:r>
    </w:p>
    <w:p>
      <w:r>
        <w:t>1</w:t>
      </w:r>
    </w:p>
    <w:p>
      <w:r>
        <w:t>205</w:t>
      </w:r>
    </w:p>
    <w:p>
      <w:r>
        <w:t>Máy đo độ lác</w:t>
      </w:r>
    </w:p>
    <w:p>
      <w:r>
        <w:t>Cái</w:t>
      </w:r>
    </w:p>
    <w:p>
      <w:r>
        <w:t>1</w:t>
      </w:r>
    </w:p>
    <w:p>
      <w:r>
        <w:t>206</w:t>
      </w:r>
    </w:p>
    <w:p>
      <w:r>
        <w:t>Máy đo độ tập trung tuyến giáp</w:t>
      </w:r>
    </w:p>
    <w:p>
      <w:r>
        <w:t>Cái</w:t>
      </w:r>
    </w:p>
    <w:p>
      <w:r>
        <w:t>1</w:t>
      </w:r>
    </w:p>
    <w:p>
      <w:r>
        <w:t>207</w:t>
      </w:r>
    </w:p>
    <w:p>
      <w:r>
        <w:t>Máy đo dung tích phổi</w:t>
      </w:r>
    </w:p>
    <w:p>
      <w:r>
        <w:t>Cái</w:t>
      </w:r>
    </w:p>
    <w:p>
      <w:r>
        <w:t>1</w:t>
      </w:r>
    </w:p>
    <w:p>
      <w:r>
        <w:t>208</w:t>
      </w:r>
    </w:p>
    <w:p>
      <w:r>
        <w:t>Máy đo nhãn áp không tiếp xúc</w:t>
      </w:r>
    </w:p>
    <w:p>
      <w:r>
        <w:t>Cái</w:t>
      </w:r>
    </w:p>
    <w:p>
      <w:r>
        <w:t>2</w:t>
      </w:r>
    </w:p>
    <w:p>
      <w:r>
        <w:t>209</w:t>
      </w:r>
    </w:p>
    <w:p>
      <w:r>
        <w:t>Máy đo nhanh các thông số sinh tồn</w:t>
      </w:r>
    </w:p>
    <w:p>
      <w:r>
        <w:t>Cái</w:t>
      </w:r>
    </w:p>
    <w:p>
      <w:r>
        <w:t>3</w:t>
      </w:r>
    </w:p>
    <w:p>
      <w:r>
        <w:t>210</w:t>
      </w:r>
    </w:p>
    <w:p>
      <w:r>
        <w:t>Máy đo thời gian đông máu hoạt hoá</w:t>
      </w:r>
    </w:p>
    <w:p>
      <w:r>
        <w:t>Cái</w:t>
      </w:r>
    </w:p>
    <w:p>
      <w:r>
        <w:t>2</w:t>
      </w:r>
    </w:p>
    <w:p>
      <w:r>
        <w:t>211</w:t>
      </w:r>
    </w:p>
    <w:p>
      <w:r>
        <w:t>Máy đốt rung nhĩ</w:t>
      </w:r>
    </w:p>
    <w:p>
      <w:r>
        <w:t>Cái</w:t>
      </w:r>
    </w:p>
    <w:p>
      <w:r>
        <w:t>1</w:t>
      </w:r>
    </w:p>
    <w:p>
      <w:r>
        <w:t>212</w:t>
      </w:r>
    </w:p>
    <w:p>
      <w:r>
        <w:t>Máy ghi điện cơ</w:t>
      </w:r>
    </w:p>
    <w:p>
      <w:r>
        <w:t>Cái</w:t>
      </w:r>
    </w:p>
    <w:p>
      <w:r>
        <w:t>2</w:t>
      </w:r>
    </w:p>
    <w:p>
      <w:r>
        <w:t>213</w:t>
      </w:r>
    </w:p>
    <w:p>
      <w:r>
        <w:t>Máy giám sát vệ sinh bệnh viện bằng ATP</w:t>
      </w:r>
    </w:p>
    <w:p>
      <w:r>
        <w:t>Cái</w:t>
      </w:r>
    </w:p>
    <w:p>
      <w:r>
        <w:t>2</w:t>
      </w:r>
    </w:p>
    <w:p>
      <w:r>
        <w:t>214</w:t>
      </w:r>
    </w:p>
    <w:p>
      <w:r>
        <w:t>Máy hạ thân nhiệt</w:t>
      </w:r>
    </w:p>
    <w:p>
      <w:r>
        <w:t>Cái</w:t>
      </w:r>
    </w:p>
    <w:p>
      <w:r>
        <w:t>1</w:t>
      </w:r>
    </w:p>
    <w:p>
      <w:r>
        <w:t>215</w:t>
      </w:r>
    </w:p>
    <w:p>
      <w:r>
        <w:t>Máy hút nhớt trẻ sơ sinh</w:t>
      </w:r>
    </w:p>
    <w:p>
      <w:r>
        <w:t>Cái</w:t>
      </w:r>
    </w:p>
    <w:p>
      <w:r>
        <w:t>4</w:t>
      </w:r>
    </w:p>
    <w:p>
      <w:r>
        <w:t>216</w:t>
      </w:r>
    </w:p>
    <w:p>
      <w:r>
        <w:t>Máy làm ấm dịch</w:t>
      </w:r>
    </w:p>
    <w:p>
      <w:r>
        <w:t>Cái</w:t>
      </w:r>
    </w:p>
    <w:p>
      <w:r>
        <w:t>30</w:t>
      </w:r>
    </w:p>
    <w:p>
      <w:r>
        <w:t>217</w:t>
      </w:r>
    </w:p>
    <w:p>
      <w:r>
        <w:t>Máy laser</w:t>
      </w:r>
    </w:p>
    <w:p>
      <w:r>
        <w:t>Cái</w:t>
      </w:r>
    </w:p>
    <w:p>
      <w:r>
        <w:t>1</w:t>
      </w:r>
    </w:p>
    <w:p>
      <w:r>
        <w:t>218</w:t>
      </w:r>
    </w:p>
    <w:p>
      <w:r>
        <w:t>Máy Page test điện cực</w:t>
      </w:r>
    </w:p>
    <w:p>
      <w:r>
        <w:t>Cái</w:t>
      </w:r>
    </w:p>
    <w:p>
      <w:r>
        <w:t>2</w:t>
      </w:r>
    </w:p>
    <w:p>
      <w:r>
        <w:t>219</w:t>
      </w:r>
    </w:p>
    <w:p>
      <w:r>
        <w:t>Máy rửa dây nội soi</w:t>
      </w:r>
    </w:p>
    <w:p>
      <w:r>
        <w:t>Cái</w:t>
      </w:r>
    </w:p>
    <w:p>
      <w:r>
        <w:t>3</w:t>
      </w:r>
    </w:p>
    <w:p>
      <w:r>
        <w:t>220</w:t>
      </w:r>
    </w:p>
    <w:p>
      <w:r>
        <w:t>Máy rửa quả lọc thận nhân tạo</w:t>
      </w:r>
    </w:p>
    <w:p>
      <w:r>
        <w:t>Cái</w:t>
      </w:r>
    </w:p>
    <w:p>
      <w:r>
        <w:t>15</w:t>
      </w:r>
    </w:p>
    <w:p>
      <w:r>
        <w:t>221</w:t>
      </w:r>
    </w:p>
    <w:p>
      <w:r>
        <w:t>Máy sàng lọc điếc sơ sinh</w:t>
      </w:r>
    </w:p>
    <w:p>
      <w:r>
        <w:t>Cái</w:t>
      </w:r>
    </w:p>
    <w:p>
      <w:r>
        <w:t>1</w:t>
      </w:r>
    </w:p>
    <w:p>
      <w:r>
        <w:t>222</w:t>
      </w:r>
    </w:p>
    <w:p>
      <w:r>
        <w:t>Máy sàng lọc mù sơ sinh</w:t>
      </w:r>
    </w:p>
    <w:p>
      <w:r>
        <w:t>Cái</w:t>
      </w:r>
    </w:p>
    <w:p>
      <w:r>
        <w:t>1</w:t>
      </w:r>
    </w:p>
    <w:p>
      <w:r>
        <w:t>223</w:t>
      </w:r>
    </w:p>
    <w:p>
      <w:r>
        <w:t>Máy siêu âm trong lòng mạch</w:t>
      </w:r>
    </w:p>
    <w:p>
      <w:r>
        <w:t>Cái</w:t>
      </w:r>
    </w:p>
    <w:p>
      <w:r>
        <w:t>1</w:t>
      </w:r>
    </w:p>
    <w:p>
      <w:r>
        <w:t>224</w:t>
      </w:r>
    </w:p>
    <w:p>
      <w:r>
        <w:t>Máy soi ven</w:t>
      </w:r>
    </w:p>
    <w:p>
      <w:r>
        <w:t>Cái</w:t>
      </w:r>
    </w:p>
    <w:p>
      <w:r>
        <w:t>5</w:t>
      </w:r>
    </w:p>
    <w:p>
      <w:r>
        <w:t>225</w:t>
      </w:r>
    </w:p>
    <w:p>
      <w:r>
        <w:t>Máy sưởi ấm bệnh nhân</w:t>
      </w:r>
    </w:p>
    <w:p>
      <w:r>
        <w:t>Cái</w:t>
      </w:r>
    </w:p>
    <w:p>
      <w:r>
        <w:t>2</w:t>
      </w:r>
    </w:p>
    <w:p>
      <w:r>
        <w:t>226</w:t>
      </w:r>
    </w:p>
    <w:p>
      <w:r>
        <w:t>Máy test HP hơi thở</w:t>
      </w:r>
    </w:p>
    <w:p>
      <w:r>
        <w:t>Cái</w:t>
      </w:r>
    </w:p>
    <w:p>
      <w:r>
        <w:t>2</w:t>
      </w:r>
    </w:p>
    <w:p>
      <w:r>
        <w:t>227</w:t>
      </w:r>
    </w:p>
    <w:p>
      <w:r>
        <w:t>Máy trao đổi nhiệt</w:t>
      </w:r>
    </w:p>
    <w:p>
      <w:r>
        <w:t>Cái</w:t>
      </w:r>
    </w:p>
    <w:p>
      <w:r>
        <w:t>1</w:t>
      </w:r>
    </w:p>
    <w:p>
      <w:r>
        <w:t>228</w:t>
      </w:r>
    </w:p>
    <w:p>
      <w:r>
        <w:t>Máy xung kích</w:t>
      </w:r>
    </w:p>
    <w:p>
      <w:r>
        <w:t>Cái</w:t>
      </w:r>
    </w:p>
    <w:p>
      <w:r>
        <w:t>1</w:t>
      </w:r>
    </w:p>
    <w:p>
      <w:r>
        <w:t>229</w:t>
      </w:r>
    </w:p>
    <w:p>
      <w:r>
        <w:t>Mô hình đặt nội khí quản</w:t>
      </w:r>
    </w:p>
    <w:p>
      <w:r>
        <w:t>Bộ</w:t>
      </w:r>
    </w:p>
    <w:p>
      <w:r>
        <w:t>2</w:t>
      </w:r>
    </w:p>
    <w:p>
      <w:r>
        <w:t>230</w:t>
      </w:r>
    </w:p>
    <w:p>
      <w:r>
        <w:t>Mô hình dặt sonde tiểu nữ</w:t>
      </w:r>
    </w:p>
    <w:p>
      <w:r>
        <w:t>Bộ</w:t>
      </w:r>
    </w:p>
    <w:p>
      <w:r>
        <w:t>2</w:t>
      </w:r>
    </w:p>
    <w:p>
      <w:r>
        <w:t>231</w:t>
      </w:r>
    </w:p>
    <w:p>
      <w:r>
        <w:t>Mô hình hồi sinh tim phổi toàn thân có bộ nhớ máy in</w:t>
      </w:r>
    </w:p>
    <w:p>
      <w:r>
        <w:t>Bộ</w:t>
      </w:r>
    </w:p>
    <w:p>
      <w:r>
        <w:t>2</w:t>
      </w:r>
    </w:p>
    <w:p>
      <w:r>
        <w:t>232</w:t>
      </w:r>
    </w:p>
    <w:p>
      <w:r>
        <w:t>Mô hình nghe tim phổi</w:t>
      </w:r>
    </w:p>
    <w:p>
      <w:r>
        <w:t>Bộ</w:t>
      </w:r>
    </w:p>
    <w:p>
      <w:r>
        <w:t>2</w:t>
      </w:r>
    </w:p>
    <w:p>
      <w:r>
        <w:t>233</w:t>
      </w:r>
    </w:p>
    <w:p>
      <w:r>
        <w:t>Mô hình thông tiểu nam</w:t>
      </w:r>
    </w:p>
    <w:p>
      <w:r>
        <w:t>Bộ</w:t>
      </w:r>
    </w:p>
    <w:p>
      <w:r>
        <w:t>2</w:t>
      </w:r>
    </w:p>
    <w:p>
      <w:r>
        <w:t>234</w:t>
      </w:r>
    </w:p>
    <w:p>
      <w:r>
        <w:t>Thiết bị soi ối</w:t>
      </w:r>
    </w:p>
    <w:p>
      <w:r>
        <w:t>Cái</w:t>
      </w:r>
    </w:p>
    <w:p>
      <w:r>
        <w:t>2</w:t>
      </w:r>
    </w:p>
    <w:p>
      <w:r>
        <w:t>235</w:t>
      </w:r>
    </w:p>
    <w:p>
      <w:r>
        <w:t>Tủ an toàn phóng xạ</w:t>
      </w:r>
    </w:p>
    <w:p>
      <w:r>
        <w:t>Cái</w:t>
      </w:r>
    </w:p>
    <w:p>
      <w:r>
        <w:t>2</w:t>
      </w:r>
    </w:p>
    <w:p>
      <w:r>
        <w:t>236</w:t>
      </w:r>
    </w:p>
    <w:p>
      <w:r>
        <w:t>Tủ hút phân liều phóng xạ</w:t>
      </w:r>
    </w:p>
    <w:p>
      <w:r>
        <w:t>Cái</w:t>
      </w:r>
    </w:p>
    <w:p>
      <w:r>
        <w:t>1</w:t>
      </w:r>
    </w:p>
    <w:p>
      <w:r>
        <w:t>237</w:t>
      </w:r>
    </w:p>
    <w:p>
      <w:r>
        <w:t>Tủ sạch</w:t>
      </w:r>
    </w:p>
    <w:p>
      <w:r>
        <w:t>Cái</w:t>
      </w:r>
    </w:p>
    <w:p>
      <w:r>
        <w:t>3</w:t>
      </w:r>
    </w:p>
    <w:p>
      <w:r>
        <w:t>238</w:t>
      </w:r>
    </w:p>
    <w:p>
      <w:r>
        <w:t>Hệ thống thăm dò điện sinh lý và điều trị rối loạn nhịp bằng sóng RF</w:t>
      </w:r>
    </w:p>
    <w:p>
      <w:r>
        <w:t>Hệ thống</w:t>
      </w:r>
    </w:p>
    <w:p>
      <w:r>
        <w:t>1</w:t>
      </w:r>
    </w:p>
    <w:p>
      <w:r>
        <w:t>239</w:t>
      </w:r>
    </w:p>
    <w:p>
      <w:r>
        <w:t>Hệ thống máy chủ</w:t>
      </w:r>
    </w:p>
    <w:p>
      <w:r>
        <w:t>Hệ thống</w:t>
      </w:r>
    </w:p>
    <w:p>
      <w:r>
        <w:t>8</w:t>
      </w:r>
    </w:p>
    <w:p>
      <w:r>
        <w:t>240</w:t>
      </w:r>
    </w:p>
    <w:p>
      <w:r>
        <w:t>Hệ thống lưu trữ dữ liệu</w:t>
      </w:r>
    </w:p>
    <w:p>
      <w:r>
        <w:t>Hệ thống</w:t>
      </w:r>
    </w:p>
    <w:p>
      <w:r>
        <w:t>1</w:t>
      </w:r>
    </w:p>
    <w:p>
      <w:r>
        <w:t>241</w:t>
      </w:r>
    </w:p>
    <w:p>
      <w:r>
        <w:t>Dao lấy da</w:t>
      </w:r>
    </w:p>
    <w:p>
      <w:r>
        <w:t>Cái</w:t>
      </w:r>
    </w:p>
    <w:p>
      <w:r>
        <w:t>2</w:t>
      </w:r>
    </w:p>
    <w:p>
      <w:r>
        <w:t>242</w:t>
      </w:r>
    </w:p>
    <w:p>
      <w:r>
        <w:t>Hệ thống cắt Amydal và nạo VA Plasma</w:t>
      </w:r>
    </w:p>
    <w:p>
      <w:r>
        <w:t>Hệ thống</w:t>
      </w:r>
    </w:p>
    <w:p>
      <w:r>
        <w:t>1</w:t>
      </w:r>
    </w:p>
    <w:p>
      <w:r>
        <w:t>243</w:t>
      </w:r>
    </w:p>
    <w:p>
      <w:r>
        <w:t>Hệ thống làm ấm trẻ sơ sinh</w:t>
      </w:r>
    </w:p>
    <w:p>
      <w:r>
        <w:t>Hệ thống</w:t>
      </w:r>
    </w:p>
    <w:p>
      <w:r>
        <w:t>1</w:t>
      </w:r>
    </w:p>
    <w:p>
      <w:r>
        <w:t>244</w:t>
      </w:r>
    </w:p>
    <w:p>
      <w:r>
        <w:t>Hệ thống RIS</w:t>
      </w:r>
    </w:p>
    <w:p>
      <w:r>
        <w:t>Hệ thống</w:t>
      </w:r>
    </w:p>
    <w:p>
      <w:r>
        <w:t>1</w:t>
      </w:r>
    </w:p>
    <w:p>
      <w:r>
        <w:t>245</w:t>
      </w:r>
    </w:p>
    <w:p>
      <w:r>
        <w:t>Hệ thống bệnh án điện tử</w:t>
      </w:r>
    </w:p>
    <w:p>
      <w:r>
        <w:t>Hệ thống</w:t>
      </w:r>
    </w:p>
    <w:p>
      <w:r>
        <w:t>1</w:t>
      </w:r>
    </w:p>
    <w:p>
      <w:r>
        <w:t>246</w:t>
      </w:r>
    </w:p>
    <w:p>
      <w:r>
        <w:t>Hệ thống tán sỏi nội soi ống mềm</w:t>
      </w:r>
    </w:p>
    <w:p>
      <w:r>
        <w:t>Hệ thống</w:t>
      </w:r>
    </w:p>
    <w:p>
      <w:r>
        <w:t>1</w:t>
      </w:r>
    </w:p>
    <w:p>
      <w:r>
        <w:t>247</w:t>
      </w:r>
    </w:p>
    <w:p>
      <w:r>
        <w:t>Hệ thống tán sỏi qua da</w:t>
      </w:r>
    </w:p>
    <w:p>
      <w:r>
        <w:t>Hệ thống</w:t>
      </w:r>
    </w:p>
    <w:p>
      <w:r>
        <w:t>1</w:t>
      </w:r>
    </w:p>
    <w:p>
      <w:r>
        <w:t>248</w:t>
      </w:r>
    </w:p>
    <w:p>
      <w:r>
        <w:t>Máy đếm bách phân</w:t>
      </w:r>
    </w:p>
    <w:p>
      <w:r>
        <w:t>Cái</w:t>
      </w:r>
    </w:p>
    <w:p>
      <w:r>
        <w:t>1</w:t>
      </w:r>
    </w:p>
    <w:p>
      <w:r>
        <w:t>249</w:t>
      </w:r>
    </w:p>
    <w:p>
      <w:r>
        <w:t>Máy điện di tự động</w:t>
      </w:r>
    </w:p>
    <w:p>
      <w:r>
        <w:t>Cái</w:t>
      </w:r>
    </w:p>
    <w:p>
      <w:r>
        <w:t>1</w:t>
      </w:r>
    </w:p>
    <w:p>
      <w:r>
        <w:t>250</w:t>
      </w:r>
    </w:p>
    <w:p>
      <w:r>
        <w:t>Máy đo hoạt nghiệm thanh quản</w:t>
      </w:r>
    </w:p>
    <w:p>
      <w:r>
        <w:t>Cái</w:t>
      </w:r>
    </w:p>
    <w:p>
      <w:r>
        <w:t>1</w:t>
      </w:r>
    </w:p>
    <w:p>
      <w:r>
        <w:t>251</w:t>
      </w:r>
    </w:p>
    <w:p>
      <w:r>
        <w:t>Máy đo khí máu cầm tay</w:t>
      </w:r>
    </w:p>
    <w:p>
      <w:r>
        <w:t>Cái</w:t>
      </w:r>
    </w:p>
    <w:p>
      <w:r>
        <w:t>4</w:t>
      </w:r>
    </w:p>
    <w:p>
      <w:r>
        <w:t>252</w:t>
      </w:r>
    </w:p>
    <w:p>
      <w:r>
        <w:t>Máy đo liều 2 chiều</w:t>
      </w:r>
    </w:p>
    <w:p>
      <w:r>
        <w:t>Bộ</w:t>
      </w:r>
    </w:p>
    <w:p>
      <w:r>
        <w:t>1</w:t>
      </w:r>
    </w:p>
    <w:p>
      <w:r>
        <w:t>253</w:t>
      </w:r>
    </w:p>
    <w:p>
      <w:r>
        <w:t>Máy đo liều điều trị</w:t>
      </w:r>
    </w:p>
    <w:p>
      <w:r>
        <w:t>Bộ</w:t>
      </w:r>
    </w:p>
    <w:p>
      <w:r>
        <w:t>1</w:t>
      </w:r>
    </w:p>
    <w:p>
      <w:r>
        <w:t>254</w:t>
      </w:r>
    </w:p>
    <w:p>
      <w:r>
        <w:t>Máy đo liều nguồn phóng xạ hở</w:t>
      </w:r>
    </w:p>
    <w:p>
      <w:r>
        <w:t>Bộ</w:t>
      </w:r>
    </w:p>
    <w:p>
      <w:r>
        <w:t>3</w:t>
      </w:r>
    </w:p>
    <w:p>
      <w:r>
        <w:t>255</w:t>
      </w:r>
    </w:p>
    <w:p>
      <w:r>
        <w:t>Máy đo liều tuyệt đối</w:t>
      </w:r>
    </w:p>
    <w:p>
      <w:r>
        <w:t>Bộ</w:t>
      </w:r>
    </w:p>
    <w:p>
      <w:r>
        <w:t>2</w:t>
      </w:r>
    </w:p>
    <w:p>
      <w:r>
        <w:t>256</w:t>
      </w:r>
    </w:p>
    <w:p>
      <w:r>
        <w:t>Máy đo liều tương đối</w:t>
      </w:r>
    </w:p>
    <w:p>
      <w:r>
        <w:t>Bộ</w:t>
      </w:r>
    </w:p>
    <w:p>
      <w:r>
        <w:t>1</w:t>
      </w:r>
    </w:p>
    <w:p>
      <w:r>
        <w:t>257</w:t>
      </w:r>
    </w:p>
    <w:p>
      <w:r>
        <w:t>Máy laser YAG</w:t>
      </w:r>
    </w:p>
    <w:p>
      <w:r>
        <w:t>Cái</w:t>
      </w:r>
    </w:p>
    <w:p>
      <w:r>
        <w:t>3</w:t>
      </w:r>
    </w:p>
    <w:p>
      <w:r>
        <w:t>258</w:t>
      </w:r>
    </w:p>
    <w:p>
      <w:r>
        <w:t>Máy phân tích chất lượng tinh trùng</w:t>
      </w:r>
    </w:p>
    <w:p>
      <w:r>
        <w:t>Cái</w:t>
      </w:r>
    </w:p>
    <w:p>
      <w:r>
        <w:t>1</w:t>
      </w:r>
    </w:p>
    <w:p>
      <w:r>
        <w:t>259</w:t>
      </w:r>
    </w:p>
    <w:p>
      <w:r>
        <w:t>Máy siêu âm có chức năng đo đàn hồi mô</w:t>
      </w:r>
    </w:p>
    <w:p>
      <w:r>
        <w:t>Cái</w:t>
      </w:r>
    </w:p>
    <w:p>
      <w:r>
        <w:t>1</w:t>
      </w:r>
    </w:p>
    <w:p>
      <w:r>
        <w:t>260</w:t>
      </w:r>
    </w:p>
    <w:p>
      <w:r>
        <w:t>Máy sinh thiết lạnh</w:t>
      </w:r>
    </w:p>
    <w:p>
      <w:r>
        <w:t>Cái</w:t>
      </w:r>
    </w:p>
    <w:p>
      <w:r>
        <w:t>1</w:t>
      </w:r>
    </w:p>
    <w:p>
      <w:r>
        <w:t>261</w:t>
      </w:r>
    </w:p>
    <w:p>
      <w:r>
        <w:t>Máy thăm dò huyết động phương pháp Picco</w:t>
      </w:r>
    </w:p>
    <w:p>
      <w:r>
        <w:t>Cái</w:t>
      </w:r>
    </w:p>
    <w:p>
      <w:r>
        <w:t>2</w:t>
      </w:r>
    </w:p>
    <w:p>
      <w:r>
        <w:t>262</w:t>
      </w:r>
    </w:p>
    <w:p>
      <w:r>
        <w:t>Thùng rác thải phóng xạ</w:t>
      </w:r>
    </w:p>
    <w:p>
      <w:r>
        <w:t>Cái</w:t>
      </w:r>
    </w:p>
    <w:p>
      <w:r>
        <w:t>3</w:t>
      </w:r>
    </w:p>
    <w:p>
      <w:r>
        <w:t>263</w:t>
      </w:r>
    </w:p>
    <w:p>
      <w:r>
        <w:t>Máy đo độ giãn cơ</w:t>
      </w:r>
    </w:p>
    <w:p>
      <w:r>
        <w:t>Cái</w:t>
      </w:r>
    </w:p>
    <w:p>
      <w:r>
        <w:t>2</w:t>
      </w:r>
    </w:p>
    <w:p>
      <w:r>
        <w:t>264</w:t>
      </w:r>
    </w:p>
    <w:p>
      <w:r>
        <w:t>Máy đo độ đau</w:t>
      </w:r>
    </w:p>
    <w:p>
      <w:r>
        <w:t>Cái</w:t>
      </w:r>
    </w:p>
    <w:p>
      <w:r>
        <w:t>2</w:t>
      </w:r>
    </w:p>
    <w:p>
      <w:r>
        <w:t>265</w:t>
      </w:r>
    </w:p>
    <w:p>
      <w:r>
        <w:t>Bộ đặt nội khí quản khó</w:t>
      </w:r>
    </w:p>
    <w:p>
      <w:r>
        <w:t>Bộ</w:t>
      </w:r>
    </w:p>
    <w:p>
      <w:r>
        <w:t>2</w:t>
      </w:r>
    </w:p>
    <w:p>
      <w:r>
        <w:t>266</w:t>
      </w:r>
    </w:p>
    <w:p>
      <w:r>
        <w:t>Bộ đèn đặt nội khí quản có gắn camera</w:t>
      </w:r>
    </w:p>
    <w:p>
      <w:r>
        <w:t>Bộ</w:t>
      </w:r>
    </w:p>
    <w:p>
      <w:r>
        <w:t>6</w:t>
      </w:r>
    </w:p>
    <w:p>
      <w:r>
        <w:t>267</w:t>
      </w:r>
    </w:p>
    <w:p>
      <w:r>
        <w:t>Máy kích thích thần kinh cơ (máy dò thần kinh)</w:t>
      </w:r>
    </w:p>
    <w:p>
      <w:r>
        <w:t>Cái</w:t>
      </w:r>
    </w:p>
    <w:p>
      <w:r>
        <w:t>2</w:t>
      </w:r>
    </w:p>
    <w:p>
      <w:r>
        <w:t>268</w:t>
      </w:r>
    </w:p>
    <w:p>
      <w:r>
        <w:t>Kim tiêm chì</w:t>
      </w:r>
    </w:p>
    <w:p>
      <w:r>
        <w:t>Cái</w:t>
      </w:r>
    </w:p>
    <w:p>
      <w:r>
        <w:t>10</w:t>
      </w:r>
    </w:p>
    <w:p>
      <w:r>
        <w:t>269</w:t>
      </w:r>
    </w:p>
    <w:p>
      <w:r>
        <w:t>Hệ thống giám sát, thông tin liên lạc</w:t>
      </w:r>
    </w:p>
    <w:p>
      <w:r>
        <w:t>Hệ thống</w:t>
      </w:r>
    </w:p>
    <w:p>
      <w:r>
        <w:t>3</w:t>
      </w:r>
    </w:p>
    <w:p>
      <w:r>
        <w:t>270</w:t>
      </w:r>
    </w:p>
    <w:p>
      <w:r>
        <w:t>Hệ thống giám sát phông bức xạ</w:t>
      </w:r>
    </w:p>
    <w:p>
      <w:r>
        <w:t>Hệ thống</w:t>
      </w:r>
    </w:p>
    <w:p>
      <w:r>
        <w:t>5</w:t>
      </w:r>
    </w:p>
    <w:p>
      <w:r>
        <w:t>271</w:t>
      </w:r>
    </w:p>
    <w:p>
      <w:r>
        <w:t>Kính chì hình chữ L</w:t>
      </w:r>
    </w:p>
    <w:p>
      <w:r>
        <w:t>Cái</w:t>
      </w:r>
    </w:p>
    <w:p>
      <w:r>
        <w:t>3</w:t>
      </w:r>
    </w:p>
    <w:p>
      <w:r>
        <w:t>272</w:t>
      </w:r>
    </w:p>
    <w:p>
      <w:r>
        <w:t>Thanh song song tập đi cho người khuyết tật vận động</w:t>
      </w:r>
    </w:p>
    <w:p>
      <w:r>
        <w:t>Cái</w:t>
      </w:r>
    </w:p>
    <w:p>
      <w:r>
        <w:t>4</w:t>
      </w:r>
    </w:p>
    <w:p>
      <w:r>
        <w:t>273</w:t>
      </w:r>
    </w:p>
    <w:p>
      <w:r>
        <w:t>Dụng cụ tập gập - duỗi cổ tay cho người khuyết tật</w:t>
      </w:r>
    </w:p>
    <w:p>
      <w:r>
        <w:t>Cái</w:t>
      </w:r>
    </w:p>
    <w:p>
      <w:r>
        <w:t>10</w:t>
      </w:r>
    </w:p>
    <w:p>
      <w:r>
        <w:t>274</w:t>
      </w:r>
    </w:p>
    <w:p>
      <w:r>
        <w:t>Dụng cụ tập xoay cổ tay cho người khuyết tật</w:t>
      </w:r>
    </w:p>
    <w:p>
      <w:r>
        <w:t>Cái</w:t>
      </w:r>
    </w:p>
    <w:p>
      <w:r>
        <w:t>7</w:t>
      </w:r>
    </w:p>
    <w:p>
      <w:r>
        <w:t>275</w:t>
      </w:r>
    </w:p>
    <w:p>
      <w:r>
        <w:t>Ghế tập đa năng cho người khuyết tật vận động</w:t>
      </w:r>
    </w:p>
    <w:p>
      <w:r>
        <w:t>Cái</w:t>
      </w:r>
    </w:p>
    <w:p>
      <w:r>
        <w:t>4</w:t>
      </w:r>
    </w:p>
    <w:p>
      <w:r>
        <w:t>276</w:t>
      </w:r>
    </w:p>
    <w:p>
      <w:r>
        <w:t>Ghế tập 2 chân cho người khuyết tật vận động</w:t>
      </w:r>
    </w:p>
    <w:p>
      <w:r>
        <w:t>Cái</w:t>
      </w:r>
    </w:p>
    <w:p>
      <w:r>
        <w:t>4</w:t>
      </w:r>
    </w:p>
    <w:p>
      <w:r>
        <w:t>277</w:t>
      </w:r>
    </w:p>
    <w:p>
      <w:r>
        <w:t>Máy bơm bóng đối xung động mạch chủ</w:t>
      </w:r>
    </w:p>
    <w:p>
      <w:r>
        <w:t>Cái</w:t>
      </w:r>
    </w:p>
    <w:p>
      <w:r>
        <w:t>1</w:t>
      </w:r>
    </w:p>
    <w:p>
      <w:r>
        <w:t>278</w:t>
      </w:r>
    </w:p>
    <w:p>
      <w:r>
        <w:t>Máy đốt khử rung nhĩ trong phẫu thuật Maze</w:t>
      </w:r>
    </w:p>
    <w:p>
      <w:r>
        <w:t>Cái</w:t>
      </w:r>
    </w:p>
    <w:p>
      <w:r>
        <w:t>1</w:t>
      </w:r>
    </w:p>
    <w:p>
      <w:r>
        <w:t>279</w:t>
      </w:r>
    </w:p>
    <w:p>
      <w:r>
        <w:t>Thiết bị tạo nước khử khuẩn</w:t>
      </w:r>
    </w:p>
    <w:p>
      <w:r>
        <w:t>Cái</w:t>
      </w:r>
    </w:p>
    <w:p>
      <w:r>
        <w:t>2</w:t>
      </w:r>
    </w:p>
    <w:p>
      <w:r>
        <w:t>280</w:t>
      </w:r>
    </w:p>
    <w:p>
      <w:r>
        <w:t>Máy doppler xuyên sọ</w:t>
      </w:r>
    </w:p>
    <w:p>
      <w:r>
        <w:t>Cái</w:t>
      </w:r>
    </w:p>
    <w:p>
      <w:r>
        <w:t>2</w:t>
      </w:r>
    </w:p>
    <w:p>
      <w:r>
        <w:t>281</w:t>
      </w:r>
    </w:p>
    <w:p>
      <w:r>
        <w:t>Máy đốt khối u bằng sóng cao tần</w:t>
      </w:r>
    </w:p>
    <w:p>
      <w:r>
        <w:t>Cái</w:t>
      </w:r>
    </w:p>
    <w:p>
      <w:r>
        <w:t>1</w:t>
      </w:r>
    </w:p>
    <w:p>
      <w:r>
        <w:t>282</w:t>
      </w:r>
    </w:p>
    <w:p>
      <w:r>
        <w:t>Máy giải trình tự gen</w:t>
      </w:r>
    </w:p>
    <w:p>
      <w:r>
        <w:t>Cái</w:t>
      </w:r>
    </w:p>
    <w:p>
      <w:r>
        <w:t>1</w:t>
      </w:r>
    </w:p>
    <w:p>
      <w:r>
        <w:t>283</w:t>
      </w:r>
    </w:p>
    <w:p>
      <w:r>
        <w:t>Máy tạo Oxy</w:t>
      </w:r>
    </w:p>
    <w:p>
      <w:r>
        <w:t>Cái</w:t>
      </w:r>
    </w:p>
    <w:p>
      <w:r>
        <w:t>6</w:t>
      </w:r>
    </w:p>
    <w:p>
      <w:r>
        <w:t>284</w:t>
      </w:r>
    </w:p>
    <w:p>
      <w:r>
        <w:t>Máy khí dung siêu âm</w:t>
      </w:r>
    </w:p>
    <w:p>
      <w:r>
        <w:t>Cái</w:t>
      </w:r>
    </w:p>
    <w:p>
      <w:r>
        <w:t>5</w:t>
      </w:r>
    </w:p>
    <w:p>
      <w:r>
        <w:t>285</w:t>
      </w:r>
    </w:p>
    <w:p>
      <w:r>
        <w:t>Thiết bị tạo áp lực âm</w:t>
      </w:r>
    </w:p>
    <w:p>
      <w:r>
        <w:t>Hệ thống</w:t>
      </w:r>
    </w:p>
    <w:p>
      <w:r>
        <w:t>4</w:t>
      </w:r>
    </w:p>
    <w:p>
      <w:r>
        <w:t>286</w:t>
      </w:r>
    </w:p>
    <w:p>
      <w:r>
        <w:t>Hệ thống khử trùng tự động</w:t>
      </w:r>
    </w:p>
    <w:p>
      <w:r>
        <w:t>Hệ thống</w:t>
      </w:r>
    </w:p>
    <w:p>
      <w:r>
        <w:t>1</w:t>
      </w:r>
    </w:p>
    <w:p>
      <w:r>
        <w:t>287</w:t>
      </w:r>
    </w:p>
    <w:p>
      <w:r>
        <w:t>Bàn thép giảm phóng xạ</w:t>
      </w:r>
    </w:p>
    <w:p>
      <w:r>
        <w:t>Cái</w:t>
      </w:r>
    </w:p>
    <w:p>
      <w:r>
        <w:t>2</w:t>
      </w:r>
    </w:p>
    <w:p>
      <w:r>
        <w:t>288</w:t>
      </w:r>
    </w:p>
    <w:p>
      <w:r>
        <w:t>Bộ dụng cụ phẫu thuật mũi xoang</w:t>
      </w:r>
    </w:p>
    <w:p>
      <w:r>
        <w:t>Bộ</w:t>
      </w:r>
    </w:p>
    <w:p>
      <w:r>
        <w:t>2</w:t>
      </w:r>
    </w:p>
    <w:p>
      <w:r>
        <w:t>289</w:t>
      </w:r>
    </w:p>
    <w:p>
      <w:r>
        <w:t>Bộ dụng cụ vi phẫu thanh quản</w:t>
      </w:r>
    </w:p>
    <w:p>
      <w:r>
        <w:t>Bộ</w:t>
      </w:r>
    </w:p>
    <w:p>
      <w:r>
        <w:t>2</w:t>
      </w:r>
    </w:p>
    <w:p>
      <w:r>
        <w:t>290</w:t>
      </w:r>
    </w:p>
    <w:p>
      <w:r>
        <w:t>Cáng vận chuyển bệnh nhân áp lực âm</w:t>
      </w:r>
    </w:p>
    <w:p>
      <w:r>
        <w:t>Cái</w:t>
      </w:r>
    </w:p>
    <w:p>
      <w:r>
        <w:t>1</w:t>
      </w:r>
    </w:p>
    <w:p>
      <w:r>
        <w:t>291</w:t>
      </w:r>
    </w:p>
    <w:p>
      <w:r>
        <w:t>Găng tay chì</w:t>
      </w:r>
    </w:p>
    <w:p>
      <w:r>
        <w:t>Cái</w:t>
      </w:r>
    </w:p>
    <w:p>
      <w:r>
        <w:t>10</w:t>
      </w:r>
    </w:p>
    <w:p>
      <w:r>
        <w:t>292</w:t>
      </w:r>
    </w:p>
    <w:p>
      <w:r>
        <w:t>Hệ thống điều hành trung tâm cho khám chữa bệnh từ xa</w:t>
      </w:r>
    </w:p>
    <w:p>
      <w:r>
        <w:t>Hệ thống</w:t>
      </w:r>
    </w:p>
    <w:p>
      <w:r>
        <w:t>1</w:t>
      </w:r>
    </w:p>
    <w:p>
      <w:r>
        <w:t>293</w:t>
      </w:r>
    </w:p>
    <w:p>
      <w:r>
        <w:t>Hộp chứa kim tiêm chắn phóng xạ</w:t>
      </w:r>
    </w:p>
    <w:p>
      <w:r>
        <w:t>Cái</w:t>
      </w:r>
    </w:p>
    <w:p>
      <w:r>
        <w:t>2</w:t>
      </w:r>
    </w:p>
    <w:p>
      <w:r>
        <w:t>294</w:t>
      </w:r>
    </w:p>
    <w:p>
      <w:r>
        <w:t>Kính chì</w:t>
      </w:r>
    </w:p>
    <w:p>
      <w:r>
        <w:t>Cái</w:t>
      </w:r>
    </w:p>
    <w:p>
      <w:r>
        <w:t>10</w:t>
      </w:r>
    </w:p>
    <w:p>
      <w:r>
        <w:t>295</w:t>
      </w:r>
    </w:p>
    <w:p>
      <w:r>
        <w:t>Máy gia nhiệt</w:t>
      </w:r>
    </w:p>
    <w:p>
      <w:r>
        <w:t>Cái</w:t>
      </w:r>
    </w:p>
    <w:p>
      <w:r>
        <w:t>2</w:t>
      </w:r>
    </w:p>
    <w:p>
      <w:r>
        <w:t>296</w:t>
      </w:r>
    </w:p>
    <w:p>
      <w:r>
        <w:t>Máy lắc</w:t>
      </w:r>
    </w:p>
    <w:p>
      <w:r>
        <w:t>Cái</w:t>
      </w:r>
    </w:p>
    <w:p>
      <w:r>
        <w:t>2</w:t>
      </w:r>
    </w:p>
    <w:p>
      <w:r>
        <w:t>297</w:t>
      </w:r>
    </w:p>
    <w:p>
      <w:r>
        <w:t>Máy li tâm tách huyết tương giàu tiểu cầu</w:t>
      </w:r>
    </w:p>
    <w:p>
      <w:r>
        <w:t>Cái</w:t>
      </w:r>
    </w:p>
    <w:p>
      <w:r>
        <w:t>1</w:t>
      </w:r>
    </w:p>
    <w:p>
      <w:r>
        <w:t>298</w:t>
      </w:r>
    </w:p>
    <w:p>
      <w:r>
        <w:t>Máy tách chiết tự động</w:t>
      </w:r>
    </w:p>
    <w:p>
      <w:r>
        <w:t>Cái</w:t>
      </w:r>
    </w:p>
    <w:p>
      <w:r>
        <w:t>3</w:t>
      </w:r>
    </w:p>
    <w:p>
      <w:r>
        <w:t>299</w:t>
      </w:r>
    </w:p>
    <w:p>
      <w:r>
        <w:t>Máy thăm dò huyết động không xâm lấn</w:t>
      </w:r>
    </w:p>
    <w:p>
      <w:r>
        <w:t>Cái</w:t>
      </w:r>
    </w:p>
    <w:p>
      <w:r>
        <w:t>3</w:t>
      </w:r>
    </w:p>
    <w:p>
      <w:r>
        <w:t>300</w:t>
      </w:r>
    </w:p>
    <w:p>
      <w:r>
        <w:t>Máy xông hơi điều trị cục bộ</w:t>
      </w:r>
    </w:p>
    <w:p>
      <w:r>
        <w:t>Cái</w:t>
      </w:r>
    </w:p>
    <w:p>
      <w:r>
        <w:t>2</w:t>
      </w:r>
    </w:p>
    <w:p>
      <w:r>
        <w:t>301</w:t>
      </w:r>
    </w:p>
    <w:p>
      <w:r>
        <w:t>Mô hình bệnh nhân</w:t>
      </w:r>
    </w:p>
    <w:p>
      <w:r>
        <w:t>Cái</w:t>
      </w:r>
    </w:p>
    <w:p>
      <w:r>
        <w:t>2</w:t>
      </w:r>
    </w:p>
    <w:p>
      <w:r>
        <w:t>302</w:t>
      </w:r>
    </w:p>
    <w:p>
      <w:r>
        <w:t>Mô hình đa năng nam</w:t>
      </w:r>
    </w:p>
    <w:p>
      <w:r>
        <w:t>Cái</w:t>
      </w:r>
    </w:p>
    <w:p>
      <w:r>
        <w:t>2</w:t>
      </w:r>
    </w:p>
    <w:p>
      <w:r>
        <w:t>303</w:t>
      </w:r>
    </w:p>
    <w:p>
      <w:r>
        <w:t>Mô hình đặt xông dạ dày</w:t>
      </w:r>
    </w:p>
    <w:p>
      <w:r>
        <w:t>Cái</w:t>
      </w:r>
    </w:p>
    <w:p>
      <w:r>
        <w:t>2</w:t>
      </w:r>
    </w:p>
    <w:p>
      <w:r>
        <w:t>304</w:t>
      </w:r>
    </w:p>
    <w:p>
      <w:r>
        <w:t>Mô hình đo huyết áp</w:t>
      </w:r>
    </w:p>
    <w:p>
      <w:r>
        <w:t>Cái</w:t>
      </w:r>
    </w:p>
    <w:p>
      <w:r>
        <w:t>2</w:t>
      </w:r>
    </w:p>
    <w:p>
      <w:r>
        <w:t>305</w:t>
      </w:r>
    </w:p>
    <w:p>
      <w:r>
        <w:t>Mô hình tiêm tĩnh mạch</w:t>
      </w:r>
    </w:p>
    <w:p>
      <w:r>
        <w:t>Cái</w:t>
      </w:r>
    </w:p>
    <w:p>
      <w:r>
        <w:t>2</w:t>
      </w:r>
    </w:p>
    <w:p>
      <w:r>
        <w:t>306</w:t>
      </w:r>
    </w:p>
    <w:p>
      <w:r>
        <w:t>Xe đẩy hội chẩn trực tuyến đồng bộ máy tính và camera</w:t>
      </w:r>
    </w:p>
    <w:p>
      <w:r>
        <w:t>Cái</w:t>
      </w:r>
    </w:p>
    <w:p>
      <w:r>
        <w:t>4</w:t>
      </w:r>
    </w:p>
    <w:p>
      <w:r>
        <w:t>307</w:t>
      </w:r>
    </w:p>
    <w:p>
      <w:r>
        <w:t>Hệ thống phẫu thuật cắt A nạo VA bằng plasma</w:t>
      </w:r>
    </w:p>
    <w:p>
      <w:r>
        <w:t>Hệ thống</w:t>
      </w:r>
    </w:p>
    <w:p>
      <w:r>
        <w:t>1</w:t>
      </w:r>
    </w:p>
    <w:p>
      <w:r>
        <w:t>308</w:t>
      </w:r>
    </w:p>
    <w:p>
      <w:r>
        <w:t>Hệ thống phẫu thuật laser CO2 cắt dây thanh</w:t>
      </w:r>
    </w:p>
    <w:p>
      <w:r>
        <w:t>Hệ thống</w:t>
      </w:r>
    </w:p>
    <w:p>
      <w:r>
        <w:t>1</w:t>
      </w:r>
    </w:p>
    <w:p>
      <w:r>
        <w:t>309</w:t>
      </w:r>
    </w:p>
    <w:p>
      <w:r>
        <w:t>Máy siêu âm thần kinh</w:t>
      </w:r>
    </w:p>
    <w:p>
      <w:r>
        <w:t>Cái</w:t>
      </w:r>
    </w:p>
    <w:p>
      <w:r>
        <w:t>1</w:t>
      </w:r>
    </w:p>
    <w:p>
      <w:r>
        <w:t>310</w:t>
      </w:r>
    </w:p>
    <w:p>
      <w:r>
        <w:t>Bộ dụng cụ phẫu thuật cột sống vi phẫu</w:t>
      </w:r>
    </w:p>
    <w:p>
      <w:r>
        <w:t>Bộ</w:t>
      </w:r>
    </w:p>
    <w:p>
      <w:r>
        <w:t>3</w:t>
      </w:r>
    </w:p>
    <w:p>
      <w:r>
        <w:t>311</w:t>
      </w:r>
    </w:p>
    <w:p>
      <w:r>
        <w:t>Bộ dụng cụ phẫu thuật nội soi cột sống</w:t>
      </w:r>
    </w:p>
    <w:p>
      <w:r>
        <w:t>Bộ</w:t>
      </w:r>
    </w:p>
    <w:p>
      <w:r>
        <w:t>3</w:t>
      </w:r>
    </w:p>
    <w:p>
      <w:r>
        <w:t>II</w:t>
      </w:r>
    </w:p>
    <w:p>
      <w:r>
        <w:t>Bệnh viện Sản nhi Bắc Ninh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a</w:t>
      </w:r>
    </w:p>
    <w:p>
      <w:r>
        <w:t>Máy X quang kỹ thuật số chụp tổng quát</w:t>
      </w:r>
    </w:p>
    <w:p>
      <w:r>
        <w:t>Máy</w:t>
      </w:r>
    </w:p>
    <w:p>
      <w:r>
        <w:t>4</w:t>
      </w:r>
    </w:p>
    <w:p>
      <w:r>
        <w:t>b</w:t>
      </w:r>
    </w:p>
    <w:p>
      <w:r>
        <w:t>Máy X quang di động</w:t>
      </w:r>
    </w:p>
    <w:p>
      <w:r>
        <w:t>Máy</w:t>
      </w:r>
    </w:p>
    <w:p>
      <w:r>
        <w:t>4</w:t>
      </w:r>
    </w:p>
    <w:p>
      <w:r>
        <w:t>c</w:t>
      </w:r>
    </w:p>
    <w:p>
      <w:r>
        <w:t>Máy X quang C Arm</w:t>
      </w:r>
    </w:p>
    <w:p>
      <w:r>
        <w:t>Máy</w:t>
      </w:r>
    </w:p>
    <w:p>
      <w:r>
        <w:t>2</w:t>
      </w:r>
    </w:p>
    <w:p>
      <w:r>
        <w:t>2</w:t>
      </w:r>
    </w:p>
    <w:p>
      <w:r>
        <w:t>Hệ thống CT - Scanner</w:t>
      </w:r>
    </w:p>
    <w:p>
      <w:r>
        <w:t>Hệ thống</w:t>
      </w:r>
    </w:p>
    <w:p>
      <w:r>
        <w:t>a</w:t>
      </w:r>
    </w:p>
    <w:p>
      <w:r>
        <w:t>Hệ thống CT Scanner &lt; 64 lát cắt/vòng quay</w:t>
      </w:r>
    </w:p>
    <w:p>
      <w:r>
        <w:t>Hệ thống</w:t>
      </w:r>
    </w:p>
    <w:p>
      <w:r>
        <w:t>1</w:t>
      </w:r>
    </w:p>
    <w:p>
      <w:r>
        <w:t>b</w:t>
      </w:r>
    </w:p>
    <w:p>
      <w:r>
        <w:t>Hệ thống CT Scanner ≥ 256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1</w:t>
      </w:r>
    </w:p>
    <w:p>
      <w:r>
        <w:t>4</w:t>
      </w:r>
    </w:p>
    <w:p>
      <w:r>
        <w:t>Hệ thống chụp mạch số hóa xóa nền (DSA)</w:t>
      </w:r>
    </w:p>
    <w:p>
      <w:r>
        <w:t>Hệ thống</w:t>
      </w:r>
    </w:p>
    <w:p>
      <w:r>
        <w:t>1</w:t>
      </w:r>
    </w:p>
    <w:p>
      <w:r>
        <w:t>5</w:t>
      </w:r>
    </w:p>
    <w:p>
      <w:r>
        <w:t>Siêu âm</w:t>
      </w:r>
    </w:p>
    <w:p>
      <w:r>
        <w:t>a</w:t>
      </w:r>
    </w:p>
    <w:p>
      <w:r>
        <w:t>Máy siêu âm chuyên tim mạch</w:t>
      </w:r>
    </w:p>
    <w:p>
      <w:r>
        <w:t>Máy</w:t>
      </w:r>
    </w:p>
    <w:p>
      <w:r>
        <w:t>3</w:t>
      </w:r>
    </w:p>
    <w:p>
      <w:r>
        <w:t>b</w:t>
      </w:r>
    </w:p>
    <w:p>
      <w:r>
        <w:t>Máy siêu âm tổng quát</w:t>
      </w:r>
    </w:p>
    <w:p>
      <w:r>
        <w:t>Máy</w:t>
      </w:r>
    </w:p>
    <w:p>
      <w:r>
        <w:t>14</w:t>
      </w:r>
    </w:p>
    <w:p>
      <w:r>
        <w:t>6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7</w:t>
      </w:r>
    </w:p>
    <w:p>
      <w:r>
        <w:t>Máy xét nghiệm miễn dịch các loại</w:t>
      </w:r>
    </w:p>
    <w:p>
      <w:r>
        <w:t>Hệ thống</w:t>
      </w:r>
    </w:p>
    <w:p>
      <w:r>
        <w:t>3</w:t>
      </w:r>
    </w:p>
    <w:p>
      <w:r>
        <w:t>8</w:t>
      </w:r>
    </w:p>
    <w:p>
      <w:r>
        <w:t>Máy thở</w:t>
      </w:r>
    </w:p>
    <w:p>
      <w:r>
        <w:t>Máy</w:t>
      </w:r>
    </w:p>
    <w:p>
      <w:r>
        <w:t>110</w:t>
      </w:r>
    </w:p>
    <w:p>
      <w:r>
        <w:t>9</w:t>
      </w:r>
    </w:p>
    <w:p>
      <w:r>
        <w:t>Máy gây mê</w:t>
      </w:r>
    </w:p>
    <w:p>
      <w:r>
        <w:t>Máy</w:t>
      </w:r>
    </w:p>
    <w:p>
      <w:r>
        <w:t>10</w:t>
      </w:r>
    </w:p>
    <w:p>
      <w:r>
        <w:t>10</w:t>
      </w:r>
    </w:p>
    <w:p>
      <w:r>
        <w:t>Máy theo dõi bệnh nhân</w:t>
      </w:r>
    </w:p>
    <w:p>
      <w:r>
        <w:t>Máy</w:t>
      </w:r>
    </w:p>
    <w:p>
      <w:r>
        <w:t>88</w:t>
      </w:r>
    </w:p>
    <w:p>
      <w:r>
        <w:t>11</w:t>
      </w:r>
    </w:p>
    <w:p>
      <w:r>
        <w:t>Bơm tiêm điện</w:t>
      </w:r>
    </w:p>
    <w:p>
      <w:r>
        <w:t>Cái</w:t>
      </w:r>
    </w:p>
    <w:p>
      <w:r>
        <w:t>334</w:t>
      </w:r>
    </w:p>
    <w:p>
      <w:r>
        <w:t>12</w:t>
      </w:r>
    </w:p>
    <w:p>
      <w:r>
        <w:t>Máy truyền dịch</w:t>
      </w:r>
    </w:p>
    <w:p>
      <w:r>
        <w:t>Máy</w:t>
      </w:r>
    </w:p>
    <w:p>
      <w:r>
        <w:t>334</w:t>
      </w:r>
    </w:p>
    <w:p>
      <w:r>
        <w:t>13</w:t>
      </w:r>
    </w:p>
    <w:p>
      <w:r>
        <w:t>Dao mổ</w:t>
      </w:r>
    </w:p>
    <w:p>
      <w:r>
        <w:t>a</w:t>
      </w:r>
    </w:p>
    <w:p>
      <w:r>
        <w:t>Dao mổ điện cao tần</w:t>
      </w:r>
    </w:p>
    <w:p>
      <w:r>
        <w:t>Cái</w:t>
      </w:r>
    </w:p>
    <w:p>
      <w:r>
        <w:t>10</w:t>
      </w:r>
    </w:p>
    <w:p>
      <w:r>
        <w:t>b</w:t>
      </w:r>
    </w:p>
    <w:p>
      <w:r>
        <w:t>Dao mổ siêu âm/ Dao hàn mạch/ Dao hàn mô</w:t>
      </w:r>
    </w:p>
    <w:p>
      <w:r>
        <w:t>Cái</w:t>
      </w:r>
    </w:p>
    <w:p>
      <w:r>
        <w:t>6</w:t>
      </w:r>
    </w:p>
    <w:p>
      <w:r>
        <w:t>14</w:t>
      </w:r>
    </w:p>
    <w:p>
      <w:r>
        <w:t>Máy phá rung tim</w:t>
      </w:r>
    </w:p>
    <w:p>
      <w:r>
        <w:t>Máy</w:t>
      </w:r>
    </w:p>
    <w:p>
      <w:r>
        <w:t>9</w:t>
      </w:r>
    </w:p>
    <w:p>
      <w:r>
        <w:t>15</w:t>
      </w:r>
    </w:p>
    <w:p>
      <w:r>
        <w:t>Hệ thống phẫu thuật nội soi</w:t>
      </w:r>
    </w:p>
    <w:p>
      <w:r>
        <w:t>Hệ thống</w:t>
      </w:r>
    </w:p>
    <w:p>
      <w:r>
        <w:t>5</w:t>
      </w:r>
    </w:p>
    <w:p>
      <w:r>
        <w:t>16</w:t>
      </w:r>
    </w:p>
    <w:p>
      <w:r>
        <w:t>Đèn mổ treo trần</w:t>
      </w:r>
    </w:p>
    <w:p>
      <w:r>
        <w:t>Bộ</w:t>
      </w:r>
    </w:p>
    <w:p>
      <w:r>
        <w:t>10</w:t>
      </w:r>
    </w:p>
    <w:p>
      <w:r>
        <w:t>17</w:t>
      </w:r>
    </w:p>
    <w:p>
      <w:r>
        <w:t>Đèn mổ di động</w:t>
      </w:r>
    </w:p>
    <w:p>
      <w:r>
        <w:t>Bộ</w:t>
      </w:r>
    </w:p>
    <w:p>
      <w:r>
        <w:t>6</w:t>
      </w:r>
    </w:p>
    <w:p>
      <w:r>
        <w:t>18</w:t>
      </w:r>
    </w:p>
    <w:p>
      <w:r>
        <w:t>Bàn mổ</w:t>
      </w:r>
    </w:p>
    <w:p>
      <w:r>
        <w:t>Cái</w:t>
      </w:r>
    </w:p>
    <w:p>
      <w:r>
        <w:t>10</w:t>
      </w:r>
    </w:p>
    <w:p>
      <w:r>
        <w:t>19</w:t>
      </w:r>
    </w:p>
    <w:p>
      <w:r>
        <w:t>Máy điện tim</w:t>
      </w:r>
    </w:p>
    <w:p>
      <w:r>
        <w:t>Máy</w:t>
      </w:r>
    </w:p>
    <w:p>
      <w:r>
        <w:t>7</w:t>
      </w:r>
    </w:p>
    <w:p>
      <w:r>
        <w:t>20</w:t>
      </w:r>
    </w:p>
    <w:p>
      <w:r>
        <w:t>Máy điện não</w:t>
      </w:r>
    </w:p>
    <w:p>
      <w:r>
        <w:t>Máy</w:t>
      </w:r>
    </w:p>
    <w:p>
      <w:r>
        <w:t>2</w:t>
      </w:r>
    </w:p>
    <w:p>
      <w:r>
        <w:t>21</w:t>
      </w:r>
    </w:p>
    <w:p>
      <w:r>
        <w:t>Hệ thống khám nội soi</w:t>
      </w:r>
    </w:p>
    <w:p>
      <w:r>
        <w:t>a</w:t>
      </w:r>
    </w:p>
    <w:p>
      <w:r>
        <w:t>Hệ thống nội soi tiêu hóa (dạ dày, đại tràng)</w:t>
      </w:r>
    </w:p>
    <w:p>
      <w:r>
        <w:t>Hệ thống</w:t>
      </w:r>
    </w:p>
    <w:p>
      <w:r>
        <w:t>1</w:t>
      </w:r>
    </w:p>
    <w:p>
      <w:r>
        <w:t>b</w:t>
      </w:r>
    </w:p>
    <w:p>
      <w:r>
        <w:t>Hệ thống nội soi khí quản, phế quản</w:t>
      </w:r>
    </w:p>
    <w:p>
      <w:r>
        <w:t>Hệ thống</w:t>
      </w:r>
    </w:p>
    <w:p>
      <w:r>
        <w:t>1</w:t>
      </w:r>
    </w:p>
    <w:p>
      <w:r>
        <w:t>c</w:t>
      </w:r>
    </w:p>
    <w:p>
      <w:r>
        <w:t>Hệ thống nội soi tai mũi họng</w:t>
      </w:r>
    </w:p>
    <w:p>
      <w:r>
        <w:t>Hệ thống</w:t>
      </w:r>
    </w:p>
    <w:p>
      <w:r>
        <w:t>3</w:t>
      </w:r>
    </w:p>
    <w:p>
      <w:r>
        <w:t>22</w:t>
      </w:r>
    </w:p>
    <w:p>
      <w:r>
        <w:t>Máy soi cổ tử cung</w:t>
      </w:r>
    </w:p>
    <w:p>
      <w:r>
        <w:t>Máy</w:t>
      </w:r>
    </w:p>
    <w:p>
      <w:r>
        <w:t>4</w:t>
      </w:r>
    </w:p>
    <w:p>
      <w:r>
        <w:t>23</w:t>
      </w:r>
    </w:p>
    <w:p>
      <w:r>
        <w:t>Máy theo dõi sản khoa 02 chức năng</w:t>
      </w:r>
    </w:p>
    <w:p>
      <w:r>
        <w:t>Máy</w:t>
      </w:r>
    </w:p>
    <w:p>
      <w:r>
        <w:t>40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</w:t>
      </w:r>
    </w:p>
    <w:p>
      <w:r>
        <w:t>Cái</w:t>
      </w:r>
    </w:p>
    <w:p>
      <w:r>
        <w:t>1</w:t>
      </w:r>
    </w:p>
    <w:p>
      <w:r>
        <w:t>2</w:t>
      </w:r>
    </w:p>
    <w:p>
      <w:r>
        <w:t>Bàn đẻ đa năng</w:t>
      </w:r>
    </w:p>
    <w:p>
      <w:r>
        <w:t>Cái</w:t>
      </w:r>
    </w:p>
    <w:p>
      <w:r>
        <w:t>19</w:t>
      </w:r>
    </w:p>
    <w:p>
      <w:r>
        <w:t>3</w:t>
      </w:r>
    </w:p>
    <w:p>
      <w:r>
        <w:t>Bàn đón bé</w:t>
      </w:r>
    </w:p>
    <w:p>
      <w:r>
        <w:t>Cái</w:t>
      </w:r>
    </w:p>
    <w:p>
      <w:r>
        <w:t>8</w:t>
      </w:r>
    </w:p>
    <w:p>
      <w:r>
        <w:t>4</w:t>
      </w:r>
    </w:p>
    <w:p>
      <w:r>
        <w:t>Bàn hồi sức sơ sinh</w:t>
      </w:r>
    </w:p>
    <w:p>
      <w:r>
        <w:t>Cái</w:t>
      </w:r>
    </w:p>
    <w:p>
      <w:r>
        <w:t>6</w:t>
      </w:r>
    </w:p>
    <w:p>
      <w:r>
        <w:t>5</w:t>
      </w:r>
    </w:p>
    <w:p>
      <w:r>
        <w:t>Bàn khám phụ khoa</w:t>
      </w:r>
    </w:p>
    <w:p>
      <w:r>
        <w:t>Cái</w:t>
      </w:r>
    </w:p>
    <w:p>
      <w:r>
        <w:t>4</w:t>
      </w:r>
    </w:p>
    <w:p>
      <w:r>
        <w:t>6</w:t>
      </w:r>
    </w:p>
    <w:p>
      <w:r>
        <w:t>Bàn tiểu phẫu</w:t>
      </w:r>
    </w:p>
    <w:p>
      <w:r>
        <w:t>Cái</w:t>
      </w:r>
    </w:p>
    <w:p>
      <w:r>
        <w:t>1</w:t>
      </w:r>
    </w:p>
    <w:p>
      <w:r>
        <w:t>7</w:t>
      </w:r>
    </w:p>
    <w:p>
      <w:r>
        <w:t>Bể ổn nhiệt</w:t>
      </w:r>
    </w:p>
    <w:p>
      <w:r>
        <w:t>Cái</w:t>
      </w:r>
    </w:p>
    <w:p>
      <w:r>
        <w:t>2</w:t>
      </w:r>
    </w:p>
    <w:p>
      <w:r>
        <w:t>8</w:t>
      </w:r>
    </w:p>
    <w:p>
      <w:r>
        <w:t>Bộ đại phẫu nhi</w:t>
      </w:r>
    </w:p>
    <w:p>
      <w:r>
        <w:t>Bộ</w:t>
      </w:r>
    </w:p>
    <w:p>
      <w:r>
        <w:t>4</w:t>
      </w:r>
    </w:p>
    <w:p>
      <w:r>
        <w:t>9</w:t>
      </w:r>
    </w:p>
    <w:p>
      <w:r>
        <w:t>Bộ đại phẫu phụ khoa</w:t>
      </w:r>
    </w:p>
    <w:p>
      <w:r>
        <w:t>Bộ</w:t>
      </w:r>
    </w:p>
    <w:p>
      <w:r>
        <w:t>6</w:t>
      </w:r>
    </w:p>
    <w:p>
      <w:r>
        <w:t>10</w:t>
      </w:r>
    </w:p>
    <w:p>
      <w:r>
        <w:t>Bộ đại phẫu xương</w:t>
      </w:r>
    </w:p>
    <w:p>
      <w:r>
        <w:t>Bộ</w:t>
      </w:r>
    </w:p>
    <w:p>
      <w:r>
        <w:t>2</w:t>
      </w:r>
    </w:p>
    <w:p>
      <w:r>
        <w:t>11</w:t>
      </w:r>
    </w:p>
    <w:p>
      <w:r>
        <w:t>Bộ đặt nội khí quản</w:t>
      </w:r>
    </w:p>
    <w:p>
      <w:r>
        <w:t>Bộ</w:t>
      </w:r>
    </w:p>
    <w:p>
      <w:r>
        <w:t>23</w:t>
      </w:r>
    </w:p>
    <w:p>
      <w:r>
        <w:t>12</w:t>
      </w:r>
    </w:p>
    <w:p>
      <w:r>
        <w:t>Bộ đỡ đẻ</w:t>
      </w:r>
    </w:p>
    <w:p>
      <w:r>
        <w:t>Bộ</w:t>
      </w:r>
    </w:p>
    <w:p>
      <w:r>
        <w:t>40</w:t>
      </w:r>
    </w:p>
    <w:p>
      <w:r>
        <w:t>13</w:t>
      </w:r>
    </w:p>
    <w:p>
      <w:r>
        <w:t>Bộ dụng cụ mở khí quản</w:t>
      </w:r>
    </w:p>
    <w:p>
      <w:r>
        <w:t>Bộ</w:t>
      </w:r>
    </w:p>
    <w:p>
      <w:r>
        <w:t>8</w:t>
      </w:r>
    </w:p>
    <w:p>
      <w:r>
        <w:t>14</w:t>
      </w:r>
    </w:p>
    <w:p>
      <w:r>
        <w:t>Bộ dụng cụ phẫu thuật bàn tay</w:t>
      </w:r>
    </w:p>
    <w:p>
      <w:r>
        <w:t>Bộ</w:t>
      </w:r>
    </w:p>
    <w:p>
      <w:r>
        <w:t>2</w:t>
      </w:r>
    </w:p>
    <w:p>
      <w:r>
        <w:t>15</w:t>
      </w:r>
    </w:p>
    <w:p>
      <w:r>
        <w:t>Bộ dụng cụ phẫu thuật lồng ngực</w:t>
      </w:r>
    </w:p>
    <w:p>
      <w:r>
        <w:t>Bộ</w:t>
      </w:r>
    </w:p>
    <w:p>
      <w:r>
        <w:t>2</w:t>
      </w:r>
    </w:p>
    <w:p>
      <w:r>
        <w:t>16</w:t>
      </w:r>
    </w:p>
    <w:p>
      <w:r>
        <w:t>Bộ dụng cụ phẫu thuật mạch máu</w:t>
      </w:r>
    </w:p>
    <w:p>
      <w:r>
        <w:t>Bộ</w:t>
      </w:r>
    </w:p>
    <w:p>
      <w:r>
        <w:t>2</w:t>
      </w:r>
    </w:p>
    <w:p>
      <w:r>
        <w:t>17</w:t>
      </w:r>
    </w:p>
    <w:p>
      <w:r>
        <w:t>Bộ dụng cụ phẫu thuật nội soi nhi khoa</w:t>
      </w:r>
    </w:p>
    <w:p>
      <w:r>
        <w:t>Bộ</w:t>
      </w:r>
    </w:p>
    <w:p>
      <w:r>
        <w:t>4</w:t>
      </w:r>
    </w:p>
    <w:p>
      <w:r>
        <w:t>18</w:t>
      </w:r>
    </w:p>
    <w:p>
      <w:r>
        <w:t>Bộ dụng cụ phẫu thuật nội soi tiêu hóa, tiết niệu, sản, phụ khoa</w:t>
      </w:r>
    </w:p>
    <w:p>
      <w:r>
        <w:t>Bộ</w:t>
      </w:r>
    </w:p>
    <w:p>
      <w:r>
        <w:t>6</w:t>
      </w:r>
    </w:p>
    <w:p>
      <w:r>
        <w:t>19</w:t>
      </w:r>
    </w:p>
    <w:p>
      <w:r>
        <w:t>Bộ dụng cụ tiểu phẫu</w:t>
      </w:r>
    </w:p>
    <w:p>
      <w:r>
        <w:t>Bộ</w:t>
      </w:r>
    </w:p>
    <w:p>
      <w:r>
        <w:t>3</w:t>
      </w:r>
    </w:p>
    <w:p>
      <w:r>
        <w:t>20</w:t>
      </w:r>
    </w:p>
    <w:p>
      <w:r>
        <w:t>Bộ ghế răng</w:t>
      </w:r>
    </w:p>
    <w:p>
      <w:r>
        <w:t>Bộ</w:t>
      </w:r>
    </w:p>
    <w:p>
      <w:r>
        <w:t>2</w:t>
      </w:r>
    </w:p>
    <w:p>
      <w:r>
        <w:t>21</w:t>
      </w:r>
    </w:p>
    <w:p>
      <w:r>
        <w:t>Bộ mổ lấy thai</w:t>
      </w:r>
    </w:p>
    <w:p>
      <w:r>
        <w:t>Bộ</w:t>
      </w:r>
    </w:p>
    <w:p>
      <w:r>
        <w:t>9</w:t>
      </w:r>
    </w:p>
    <w:p>
      <w:r>
        <w:t>22</w:t>
      </w:r>
    </w:p>
    <w:p>
      <w:r>
        <w:t>Bộ dụng cụ nhổ răng</w:t>
      </w:r>
    </w:p>
    <w:p>
      <w:r>
        <w:t>Bộ</w:t>
      </w:r>
    </w:p>
    <w:p>
      <w:r>
        <w:t>4</w:t>
      </w:r>
    </w:p>
    <w:p>
      <w:r>
        <w:t>23</w:t>
      </w:r>
    </w:p>
    <w:p>
      <w:r>
        <w:t>Bộ nhuộm tiêu bản, mô</w:t>
      </w:r>
    </w:p>
    <w:p>
      <w:r>
        <w:t>Bộ</w:t>
      </w:r>
    </w:p>
    <w:p>
      <w:r>
        <w:t>1</w:t>
      </w:r>
    </w:p>
    <w:p>
      <w:r>
        <w:t>24</w:t>
      </w:r>
    </w:p>
    <w:p>
      <w:r>
        <w:t>Bộ trung phẫu Nhi</w:t>
      </w:r>
    </w:p>
    <w:p>
      <w:r>
        <w:t>Bộ</w:t>
      </w:r>
    </w:p>
    <w:p>
      <w:r>
        <w:t>2</w:t>
      </w:r>
    </w:p>
    <w:p>
      <w:r>
        <w:t>25</w:t>
      </w:r>
    </w:p>
    <w:p>
      <w:r>
        <w:t>Bơm tiêm điện PCA</w:t>
      </w:r>
    </w:p>
    <w:p>
      <w:r>
        <w:t>Cái</w:t>
      </w:r>
    </w:p>
    <w:p>
      <w:r>
        <w:t>5</w:t>
      </w:r>
    </w:p>
    <w:p>
      <w:r>
        <w:t>26</w:t>
      </w:r>
    </w:p>
    <w:p>
      <w:r>
        <w:t>Bồn rửa tay tự động</w:t>
      </w:r>
    </w:p>
    <w:p>
      <w:r>
        <w:t>Cái</w:t>
      </w:r>
    </w:p>
    <w:p>
      <w:r>
        <w:t>9</w:t>
      </w:r>
    </w:p>
    <w:p>
      <w:r>
        <w:t>27</w:t>
      </w:r>
    </w:p>
    <w:p>
      <w:r>
        <w:t>Cáng đẩy cấp cứu</w:t>
      </w:r>
    </w:p>
    <w:p>
      <w:r>
        <w:t>Cái</w:t>
      </w:r>
    </w:p>
    <w:p>
      <w:r>
        <w:t>50</w:t>
      </w:r>
    </w:p>
    <w:p>
      <w:r>
        <w:t>28</w:t>
      </w:r>
    </w:p>
    <w:p>
      <w:r>
        <w:t>Đèn chiếu vàng da</w:t>
      </w:r>
    </w:p>
    <w:p>
      <w:r>
        <w:t>Cái</w:t>
      </w:r>
    </w:p>
    <w:p>
      <w:r>
        <w:t>25</w:t>
      </w:r>
    </w:p>
    <w:p>
      <w:r>
        <w:t>29</w:t>
      </w:r>
    </w:p>
    <w:p>
      <w:r>
        <w:t>Dopler tim thai</w:t>
      </w:r>
    </w:p>
    <w:p>
      <w:r>
        <w:t>Cái</w:t>
      </w:r>
    </w:p>
    <w:p>
      <w:r>
        <w:t>10</w:t>
      </w:r>
    </w:p>
    <w:p>
      <w:r>
        <w:t>30</w:t>
      </w:r>
    </w:p>
    <w:p>
      <w:r>
        <w:t>Giường hồi sức cấp cứu</w:t>
      </w:r>
    </w:p>
    <w:p>
      <w:r>
        <w:t>Cái</w:t>
      </w:r>
    </w:p>
    <w:p>
      <w:r>
        <w:t>60</w:t>
      </w:r>
    </w:p>
    <w:p>
      <w:r>
        <w:t>31</w:t>
      </w:r>
    </w:p>
    <w:p>
      <w:r>
        <w:t>Giường hồi sức sơ sinh</w:t>
      </w:r>
    </w:p>
    <w:p>
      <w:r>
        <w:t>Cái</w:t>
      </w:r>
    </w:p>
    <w:p>
      <w:r>
        <w:t>20</w:t>
      </w:r>
    </w:p>
    <w:p>
      <w:r>
        <w:t>32</w:t>
      </w:r>
    </w:p>
    <w:p>
      <w:r>
        <w:t>Giường sưởi ấm</w:t>
      </w:r>
    </w:p>
    <w:p>
      <w:r>
        <w:t>Cái</w:t>
      </w:r>
    </w:p>
    <w:p>
      <w:r>
        <w:t>20</w:t>
      </w:r>
    </w:p>
    <w:p>
      <w:r>
        <w:t>33</w:t>
      </w:r>
    </w:p>
    <w:p>
      <w:r>
        <w:t>Hệ thống IUI và các phụ kiện</w:t>
      </w:r>
    </w:p>
    <w:p>
      <w:r>
        <w:t>Hệ thống</w:t>
      </w:r>
    </w:p>
    <w:p>
      <w:r>
        <w:t>1</w:t>
      </w:r>
    </w:p>
    <w:p>
      <w:r>
        <w:t>34</w:t>
      </w:r>
    </w:p>
    <w:p>
      <w:r>
        <w:t>Hệ thống IVF và các phụ kiện kèm theo</w:t>
      </w:r>
    </w:p>
    <w:p>
      <w:r>
        <w:t>Hệ thống</w:t>
      </w:r>
    </w:p>
    <w:p>
      <w:r>
        <w:t>1</w:t>
      </w:r>
    </w:p>
    <w:p>
      <w:r>
        <w:t>35</w:t>
      </w:r>
    </w:p>
    <w:p>
      <w:r>
        <w:t>Hệ thống tắm sơ sinh</w:t>
      </w:r>
    </w:p>
    <w:p>
      <w:r>
        <w:t>Hệ thống</w:t>
      </w:r>
    </w:p>
    <w:p>
      <w:r>
        <w:t>6</w:t>
      </w:r>
    </w:p>
    <w:p>
      <w:r>
        <w:t>36</w:t>
      </w:r>
    </w:p>
    <w:p>
      <w:r>
        <w:t>Hệ thống tiệt trùng (nhiệt độ thấp Plasma, EO)</w:t>
      </w:r>
    </w:p>
    <w:p>
      <w:r>
        <w:t>Hệ thống</w:t>
      </w:r>
    </w:p>
    <w:p>
      <w:r>
        <w:t>2</w:t>
      </w:r>
    </w:p>
    <w:p>
      <w:r>
        <w:t>37</w:t>
      </w:r>
    </w:p>
    <w:p>
      <w:r>
        <w:t>Kính hiển vi</w:t>
      </w:r>
    </w:p>
    <w:p>
      <w:r>
        <w:t>Cái</w:t>
      </w:r>
    </w:p>
    <w:p>
      <w:r>
        <w:t>8</w:t>
      </w:r>
    </w:p>
    <w:p>
      <w:r>
        <w:t>38</w:t>
      </w:r>
    </w:p>
    <w:p>
      <w:r>
        <w:t>Lồng ấp trẻ sơ sinh</w:t>
      </w:r>
    </w:p>
    <w:p>
      <w:r>
        <w:t>Cái</w:t>
      </w:r>
    </w:p>
    <w:p>
      <w:r>
        <w:t>30</w:t>
      </w:r>
    </w:p>
    <w:p>
      <w:r>
        <w:t>39</w:t>
      </w:r>
    </w:p>
    <w:p>
      <w:r>
        <w:t>Máy áp lạnh tử cung</w:t>
      </w:r>
    </w:p>
    <w:p>
      <w:r>
        <w:t>Cái</w:t>
      </w:r>
    </w:p>
    <w:p>
      <w:r>
        <w:t>1</w:t>
      </w:r>
    </w:p>
    <w:p>
      <w:r>
        <w:t>40</w:t>
      </w:r>
    </w:p>
    <w:p>
      <w:r>
        <w:t>Máy cắt đốt polyp</w:t>
      </w:r>
    </w:p>
    <w:p>
      <w:r>
        <w:t>Cái</w:t>
      </w:r>
    </w:p>
    <w:p>
      <w:r>
        <w:t>3</w:t>
      </w:r>
    </w:p>
    <w:p>
      <w:r>
        <w:t>41</w:t>
      </w:r>
    </w:p>
    <w:p>
      <w:r>
        <w:t>Máy cắt tiêu bản quay tay</w:t>
      </w:r>
    </w:p>
    <w:p>
      <w:r>
        <w:t>Cái</w:t>
      </w:r>
    </w:p>
    <w:p>
      <w:r>
        <w:t>2</w:t>
      </w:r>
    </w:p>
    <w:p>
      <w:r>
        <w:t>42</w:t>
      </w:r>
    </w:p>
    <w:p>
      <w:r>
        <w:t>Máy cấy máu tự động</w:t>
      </w:r>
    </w:p>
    <w:p>
      <w:r>
        <w:t>Cái</w:t>
      </w:r>
    </w:p>
    <w:p>
      <w:r>
        <w:t>1</w:t>
      </w:r>
    </w:p>
    <w:p>
      <w:r>
        <w:t>43</w:t>
      </w:r>
    </w:p>
    <w:p>
      <w:r>
        <w:t>Máy điện giải</w:t>
      </w:r>
    </w:p>
    <w:p>
      <w:r>
        <w:t>Cái</w:t>
      </w:r>
    </w:p>
    <w:p>
      <w:r>
        <w:t>1</w:t>
      </w:r>
    </w:p>
    <w:p>
      <w:r>
        <w:t>44</w:t>
      </w:r>
    </w:p>
    <w:p>
      <w:r>
        <w:t>Máy định danh vi khuẩn và kháng sinh đồ tự động</w:t>
      </w:r>
    </w:p>
    <w:p>
      <w:r>
        <w:t>Cái</w:t>
      </w:r>
    </w:p>
    <w:p>
      <w:r>
        <w:t>1</w:t>
      </w:r>
    </w:p>
    <w:p>
      <w:r>
        <w:t>45</w:t>
      </w:r>
    </w:p>
    <w:p>
      <w:r>
        <w:t>Máy đo chức năng hô hấp</w:t>
      </w:r>
    </w:p>
    <w:p>
      <w:r>
        <w:t>Cái</w:t>
      </w:r>
    </w:p>
    <w:p>
      <w:r>
        <w:t>2</w:t>
      </w:r>
    </w:p>
    <w:p>
      <w:r>
        <w:t>46</w:t>
      </w:r>
    </w:p>
    <w:p>
      <w:r>
        <w:t>Máy đo cường độ ánh sáng đèn chiếu vàng da</w:t>
      </w:r>
    </w:p>
    <w:p>
      <w:r>
        <w:t>Cái</w:t>
      </w:r>
    </w:p>
    <w:p>
      <w:r>
        <w:t>2</w:t>
      </w:r>
    </w:p>
    <w:p>
      <w:r>
        <w:t>47</w:t>
      </w:r>
    </w:p>
    <w:p>
      <w:r>
        <w:t>Máy đo nhĩ lượng</w:t>
      </w:r>
    </w:p>
    <w:p>
      <w:r>
        <w:t>Cái</w:t>
      </w:r>
    </w:p>
    <w:p>
      <w:r>
        <w:t>1</w:t>
      </w:r>
    </w:p>
    <w:p>
      <w:r>
        <w:t>48</w:t>
      </w:r>
    </w:p>
    <w:p>
      <w:r>
        <w:t>Máy đo SPO2</w:t>
      </w:r>
    </w:p>
    <w:p>
      <w:r>
        <w:t>Cái</w:t>
      </w:r>
    </w:p>
    <w:p>
      <w:r>
        <w:t>80</w:t>
      </w:r>
    </w:p>
    <w:p>
      <w:r>
        <w:t>49</w:t>
      </w:r>
    </w:p>
    <w:p>
      <w:r>
        <w:t>Máy đóng gói</w:t>
      </w:r>
    </w:p>
    <w:p>
      <w:r>
        <w:t>Cái</w:t>
      </w:r>
    </w:p>
    <w:p>
      <w:r>
        <w:t>4</w:t>
      </w:r>
    </w:p>
    <w:p>
      <w:r>
        <w:t>50</w:t>
      </w:r>
    </w:p>
    <w:p>
      <w:r>
        <w:t>Máy đúc bệnh phẩm tự động</w:t>
      </w:r>
    </w:p>
    <w:p>
      <w:r>
        <w:t>Cái</w:t>
      </w:r>
    </w:p>
    <w:p>
      <w:r>
        <w:t>1</w:t>
      </w:r>
    </w:p>
    <w:p>
      <w:r>
        <w:t>51</w:t>
      </w:r>
    </w:p>
    <w:p>
      <w:r>
        <w:t>Máy hút dịch</w:t>
      </w:r>
    </w:p>
    <w:p>
      <w:r>
        <w:t>Cái</w:t>
      </w:r>
    </w:p>
    <w:p>
      <w:r>
        <w:t>37</w:t>
      </w:r>
    </w:p>
    <w:p>
      <w:r>
        <w:t>52</w:t>
      </w:r>
    </w:p>
    <w:p>
      <w:r>
        <w:t>Máy hút dịch áp lực thấp</w:t>
      </w:r>
    </w:p>
    <w:p>
      <w:r>
        <w:t>Cái</w:t>
      </w:r>
    </w:p>
    <w:p>
      <w:r>
        <w:t>11</w:t>
      </w:r>
    </w:p>
    <w:p>
      <w:r>
        <w:t>53</w:t>
      </w:r>
    </w:p>
    <w:p>
      <w:r>
        <w:t>Máy in nhiệt</w:t>
      </w:r>
    </w:p>
    <w:p>
      <w:r>
        <w:t>Cái</w:t>
      </w:r>
    </w:p>
    <w:p>
      <w:r>
        <w:t>17</w:t>
      </w:r>
    </w:p>
    <w:p>
      <w:r>
        <w:t>54</w:t>
      </w:r>
    </w:p>
    <w:p>
      <w:r>
        <w:t>Máy in phim</w:t>
      </w:r>
    </w:p>
    <w:p>
      <w:r>
        <w:t>Cái</w:t>
      </w:r>
    </w:p>
    <w:p>
      <w:r>
        <w:t>5</w:t>
      </w:r>
    </w:p>
    <w:p>
      <w:r>
        <w:t>55</w:t>
      </w:r>
    </w:p>
    <w:p>
      <w:r>
        <w:t>Máy khử khuẩn không khí</w:t>
      </w:r>
    </w:p>
    <w:p>
      <w:r>
        <w:t>Cái</w:t>
      </w:r>
    </w:p>
    <w:p>
      <w:r>
        <w:t>10</w:t>
      </w:r>
    </w:p>
    <w:p>
      <w:r>
        <w:t>56</w:t>
      </w:r>
    </w:p>
    <w:p>
      <w:r>
        <w:t>Máy khúc xạ kế tự động</w:t>
      </w:r>
    </w:p>
    <w:p>
      <w:r>
        <w:t>Cái</w:t>
      </w:r>
    </w:p>
    <w:p>
      <w:r>
        <w:t>1</w:t>
      </w:r>
    </w:p>
    <w:p>
      <w:r>
        <w:t>57</w:t>
      </w:r>
    </w:p>
    <w:p>
      <w:r>
        <w:t>Máy là tay</w:t>
      </w:r>
    </w:p>
    <w:p>
      <w:r>
        <w:t>Cái</w:t>
      </w:r>
    </w:p>
    <w:p>
      <w:r>
        <w:t>1</w:t>
      </w:r>
    </w:p>
    <w:p>
      <w:r>
        <w:t>58</w:t>
      </w:r>
    </w:p>
    <w:p>
      <w:r>
        <w:t>Máy làm ấm trẻ sơ sinh</w:t>
      </w:r>
    </w:p>
    <w:p>
      <w:r>
        <w:t>Cái</w:t>
      </w:r>
    </w:p>
    <w:p>
      <w:r>
        <w:t>4</w:t>
      </w:r>
    </w:p>
    <w:p>
      <w:r>
        <w:t>59</w:t>
      </w:r>
    </w:p>
    <w:p>
      <w:r>
        <w:t>Máy ly tâm</w:t>
      </w:r>
    </w:p>
    <w:p>
      <w:r>
        <w:t>Cái</w:t>
      </w:r>
    </w:p>
    <w:p>
      <w:r>
        <w:t>14</w:t>
      </w:r>
    </w:p>
    <w:p>
      <w:r>
        <w:t>60</w:t>
      </w:r>
    </w:p>
    <w:p>
      <w:r>
        <w:t>Máy xét nghiệm nước tiểu</w:t>
      </w:r>
    </w:p>
    <w:p>
      <w:r>
        <w:t>Cái</w:t>
      </w:r>
    </w:p>
    <w:p>
      <w:r>
        <w:t>3</w:t>
      </w:r>
    </w:p>
    <w:p>
      <w:r>
        <w:t>61</w:t>
      </w:r>
    </w:p>
    <w:p>
      <w:r>
        <w:t>Máy sàng lọc mù sơ sinh</w:t>
      </w:r>
    </w:p>
    <w:p>
      <w:r>
        <w:t>Cái</w:t>
      </w:r>
    </w:p>
    <w:p>
      <w:r>
        <w:t>1</w:t>
      </w:r>
    </w:p>
    <w:p>
      <w:r>
        <w:t>62</w:t>
      </w:r>
    </w:p>
    <w:p>
      <w:r>
        <w:t>Máy soi ven</w:t>
      </w:r>
    </w:p>
    <w:p>
      <w:r>
        <w:t>Cái</w:t>
      </w:r>
    </w:p>
    <w:p>
      <w:r>
        <w:t>8</w:t>
      </w:r>
    </w:p>
    <w:p>
      <w:r>
        <w:t>63</w:t>
      </w:r>
    </w:p>
    <w:p>
      <w:r>
        <w:t>Máy tháo lồng ruột</w:t>
      </w:r>
    </w:p>
    <w:p>
      <w:r>
        <w:t>Cái</w:t>
      </w:r>
    </w:p>
    <w:p>
      <w:r>
        <w:t>4</w:t>
      </w:r>
    </w:p>
    <w:p>
      <w:r>
        <w:t>64</w:t>
      </w:r>
    </w:p>
    <w:p>
      <w:r>
        <w:t>Máy xét nghiệm đông máu tự động</w:t>
      </w:r>
    </w:p>
    <w:p>
      <w:r>
        <w:t>Cái</w:t>
      </w:r>
    </w:p>
    <w:p>
      <w:r>
        <w:t>3</w:t>
      </w:r>
    </w:p>
    <w:p>
      <w:r>
        <w:t>65</w:t>
      </w:r>
    </w:p>
    <w:p>
      <w:r>
        <w:t>Máy xét nghiệm huyết học &gt; 22 thông số</w:t>
      </w:r>
    </w:p>
    <w:p>
      <w:r>
        <w:t>Cái</w:t>
      </w:r>
    </w:p>
    <w:p>
      <w:r>
        <w:t>3</w:t>
      </w:r>
    </w:p>
    <w:p>
      <w:r>
        <w:t>66</w:t>
      </w:r>
    </w:p>
    <w:p>
      <w:r>
        <w:t>Máy xét nghiệm khí máu (Máy đo khí máu)</w:t>
      </w:r>
    </w:p>
    <w:p>
      <w:r>
        <w:t>Cái</w:t>
      </w:r>
    </w:p>
    <w:p>
      <w:r>
        <w:t>3</w:t>
      </w:r>
    </w:p>
    <w:p>
      <w:r>
        <w:t>67</w:t>
      </w:r>
    </w:p>
    <w:p>
      <w:r>
        <w:t>Máy xquang DR chụp vú</w:t>
      </w:r>
    </w:p>
    <w:p>
      <w:r>
        <w:t>Cái</w:t>
      </w:r>
    </w:p>
    <w:p>
      <w:r>
        <w:t>1</w:t>
      </w:r>
    </w:p>
    <w:p>
      <w:r>
        <w:t>68</w:t>
      </w:r>
    </w:p>
    <w:p>
      <w:r>
        <w:t>Nồi hấp</w:t>
      </w:r>
    </w:p>
    <w:p>
      <w:r>
        <w:t>Cái</w:t>
      </w:r>
    </w:p>
    <w:p>
      <w:r>
        <w:t>4</w:t>
      </w:r>
    </w:p>
    <w:p>
      <w:r>
        <w:t>69</w:t>
      </w:r>
    </w:p>
    <w:p>
      <w:r>
        <w:t>Nồi hấp tiệt trùng có chế độ làm khô</w:t>
      </w:r>
    </w:p>
    <w:p>
      <w:r>
        <w:t>Cái</w:t>
      </w:r>
    </w:p>
    <w:p>
      <w:r>
        <w:t>5</w:t>
      </w:r>
    </w:p>
    <w:p>
      <w:r>
        <w:t>70</w:t>
      </w:r>
    </w:p>
    <w:p>
      <w:r>
        <w:t>Sinh hiển vi khám mắt</w:t>
      </w:r>
    </w:p>
    <w:p>
      <w:r>
        <w:t>Cái</w:t>
      </w:r>
    </w:p>
    <w:p>
      <w:r>
        <w:t>1</w:t>
      </w:r>
    </w:p>
    <w:p>
      <w:r>
        <w:t>71</w:t>
      </w:r>
    </w:p>
    <w:p>
      <w:r>
        <w:t>Tủ ấm 37°C</w:t>
      </w:r>
    </w:p>
    <w:p>
      <w:r>
        <w:t>Cái</w:t>
      </w:r>
    </w:p>
    <w:p>
      <w:r>
        <w:t>4</w:t>
      </w:r>
    </w:p>
    <w:p>
      <w:r>
        <w:t>72</w:t>
      </w:r>
    </w:p>
    <w:p>
      <w:r>
        <w:t>Tủ ấm CO2</w:t>
      </w:r>
    </w:p>
    <w:p>
      <w:r>
        <w:t>Cái</w:t>
      </w:r>
    </w:p>
    <w:p>
      <w:r>
        <w:t>2</w:t>
      </w:r>
    </w:p>
    <w:p>
      <w:r>
        <w:t>73</w:t>
      </w:r>
    </w:p>
    <w:p>
      <w:r>
        <w:t>Tủ an toàn sinh học cấp II</w:t>
      </w:r>
    </w:p>
    <w:p>
      <w:r>
        <w:t>Cái</w:t>
      </w:r>
    </w:p>
    <w:p>
      <w:r>
        <w:t>5</w:t>
      </w:r>
    </w:p>
    <w:p>
      <w:r>
        <w:t>74</w:t>
      </w:r>
    </w:p>
    <w:p>
      <w:r>
        <w:t>Tủ lạnh bảo quản vac xin, thuốc, hóa chất</w:t>
      </w:r>
    </w:p>
    <w:p>
      <w:r>
        <w:t>Cái</w:t>
      </w:r>
    </w:p>
    <w:p>
      <w:r>
        <w:t>22</w:t>
      </w:r>
    </w:p>
    <w:p>
      <w:r>
        <w:t>75</w:t>
      </w:r>
    </w:p>
    <w:p>
      <w:r>
        <w:t>Tủ đựng dụng cụ</w:t>
      </w:r>
    </w:p>
    <w:p>
      <w:r>
        <w:t>Cái</w:t>
      </w:r>
    </w:p>
    <w:p>
      <w:r>
        <w:t>2</w:t>
      </w:r>
    </w:p>
    <w:p>
      <w:r>
        <w:t>76</w:t>
      </w:r>
    </w:p>
    <w:p>
      <w:r>
        <w:t>Tủ làm ấm dịch truyền</w:t>
      </w:r>
    </w:p>
    <w:p>
      <w:r>
        <w:t>Cái</w:t>
      </w:r>
    </w:p>
    <w:p>
      <w:r>
        <w:t>6</w:t>
      </w:r>
    </w:p>
    <w:p>
      <w:r>
        <w:t>77</w:t>
      </w:r>
    </w:p>
    <w:p>
      <w:r>
        <w:t>Tủ lạnh âm sâu</w:t>
      </w:r>
    </w:p>
    <w:p>
      <w:r>
        <w:t>Cái</w:t>
      </w:r>
    </w:p>
    <w:p>
      <w:r>
        <w:t>5</w:t>
      </w:r>
    </w:p>
    <w:p>
      <w:r>
        <w:t>78</w:t>
      </w:r>
    </w:p>
    <w:p>
      <w:r>
        <w:t>Tủ lạnh trữ máu</w:t>
      </w:r>
    </w:p>
    <w:p>
      <w:r>
        <w:t>Cái</w:t>
      </w:r>
    </w:p>
    <w:p>
      <w:r>
        <w:t>2</w:t>
      </w:r>
    </w:p>
    <w:p>
      <w:r>
        <w:t>79</w:t>
      </w:r>
    </w:p>
    <w:p>
      <w:r>
        <w:t>Tủ sấy</w:t>
      </w:r>
    </w:p>
    <w:p>
      <w:r>
        <w:t>Cái</w:t>
      </w:r>
    </w:p>
    <w:p>
      <w:r>
        <w:t>3</w:t>
      </w:r>
    </w:p>
    <w:p>
      <w:r>
        <w:t>80</w:t>
      </w:r>
    </w:p>
    <w:p>
      <w:r>
        <w:t>Tủ thuốc phòng mổ</w:t>
      </w:r>
    </w:p>
    <w:p>
      <w:r>
        <w:t>Cái</w:t>
      </w:r>
    </w:p>
    <w:p>
      <w:r>
        <w:t>6</w:t>
      </w:r>
    </w:p>
    <w:p>
      <w:r>
        <w:t>81</w:t>
      </w:r>
    </w:p>
    <w:p>
      <w:r>
        <w:t>Máy chuyển bệnh phẩm (HỆ THỐNG máy chuyển bệnh phẩm, mô tự động)</w:t>
      </w:r>
    </w:p>
    <w:p>
      <w:r>
        <w:t>Cái</w:t>
      </w:r>
    </w:p>
    <w:p>
      <w:r>
        <w:t>1</w:t>
      </w:r>
    </w:p>
    <w:p>
      <w:r>
        <w:t>82</w:t>
      </w:r>
    </w:p>
    <w:p>
      <w:r>
        <w:t>Tủ lưu trữ tiêu bản, block</w:t>
      </w:r>
    </w:p>
    <w:p>
      <w:r>
        <w:t>Cái</w:t>
      </w:r>
    </w:p>
    <w:p>
      <w:r>
        <w:t>10</w:t>
      </w:r>
    </w:p>
    <w:p>
      <w:r>
        <w:t>83</w:t>
      </w:r>
    </w:p>
    <w:p>
      <w:r>
        <w:t>Hệ thống đo điếc sơ sinh</w:t>
      </w:r>
    </w:p>
    <w:p>
      <w:r>
        <w:t>Cái</w:t>
      </w:r>
    </w:p>
    <w:p>
      <w:r>
        <w:t>1</w:t>
      </w:r>
    </w:p>
    <w:p>
      <w:r>
        <w:t>84</w:t>
      </w:r>
    </w:p>
    <w:p>
      <w:r>
        <w:t>Bộ dụng cụ phẫu thuật trung phẫu xương</w:t>
      </w:r>
    </w:p>
    <w:p>
      <w:r>
        <w:t>Bộ</w:t>
      </w:r>
    </w:p>
    <w:p>
      <w:r>
        <w:t>2</w:t>
      </w:r>
    </w:p>
    <w:p>
      <w:r>
        <w:t>85</w:t>
      </w:r>
    </w:p>
    <w:p>
      <w:r>
        <w:t>Máy tưới hút dịch chuyên dụng</w:t>
      </w:r>
    </w:p>
    <w:p>
      <w:r>
        <w:t>Cái</w:t>
      </w:r>
    </w:p>
    <w:p>
      <w:r>
        <w:t>1</w:t>
      </w:r>
    </w:p>
    <w:p>
      <w:r>
        <w:t>86</w:t>
      </w:r>
    </w:p>
    <w:p>
      <w:r>
        <w:t>Bộ dụng cụ Hypospadias</w:t>
      </w:r>
    </w:p>
    <w:p>
      <w:r>
        <w:t>Bộ</w:t>
      </w:r>
    </w:p>
    <w:p>
      <w:r>
        <w:t>2</w:t>
      </w:r>
    </w:p>
    <w:p>
      <w:r>
        <w:t>87</w:t>
      </w:r>
    </w:p>
    <w:p>
      <w:r>
        <w:t>Bộ thông hơi vòi trứng</w:t>
      </w:r>
    </w:p>
    <w:p>
      <w:r>
        <w:t>Bộ</w:t>
      </w:r>
    </w:p>
    <w:p>
      <w:r>
        <w:t>1</w:t>
      </w:r>
    </w:p>
    <w:p>
      <w:r>
        <w:t>88</w:t>
      </w:r>
    </w:p>
    <w:p>
      <w:r>
        <w:t>Cân phân tích điện tử</w:t>
      </w:r>
    </w:p>
    <w:p>
      <w:r>
        <w:t>Cái</w:t>
      </w:r>
    </w:p>
    <w:p>
      <w:r>
        <w:t>1</w:t>
      </w:r>
    </w:p>
    <w:p>
      <w:r>
        <w:t>89</w:t>
      </w:r>
    </w:p>
    <w:p>
      <w:r>
        <w:t>Tủ bảo quản mô, bệnh phẩm</w:t>
      </w:r>
    </w:p>
    <w:p>
      <w:r>
        <w:t>Cái</w:t>
      </w:r>
    </w:p>
    <w:p>
      <w:r>
        <w:t>1</w:t>
      </w:r>
    </w:p>
    <w:p>
      <w:r>
        <w:t>90</w:t>
      </w:r>
    </w:p>
    <w:p>
      <w:r>
        <w:t>Tủ bảo quản dụng cụ tiệt trùng</w:t>
      </w:r>
    </w:p>
    <w:p>
      <w:r>
        <w:t>Cái</w:t>
      </w:r>
    </w:p>
    <w:p>
      <w:r>
        <w:t>1</w:t>
      </w:r>
    </w:p>
    <w:p>
      <w:r>
        <w:t>91</w:t>
      </w:r>
    </w:p>
    <w:p>
      <w:r>
        <w:t>Hệ thống làm mát não</w:t>
      </w:r>
    </w:p>
    <w:p>
      <w:r>
        <w:t>Hệ thống</w:t>
      </w:r>
    </w:p>
    <w:p>
      <w:r>
        <w:t>1</w:t>
      </w:r>
    </w:p>
    <w:p>
      <w:r>
        <w:t>92</w:t>
      </w:r>
    </w:p>
    <w:p>
      <w:r>
        <w:t>Đèn khám clar</w:t>
      </w:r>
    </w:p>
    <w:p>
      <w:r>
        <w:t>Cái</w:t>
      </w:r>
    </w:p>
    <w:p>
      <w:r>
        <w:t>2</w:t>
      </w:r>
    </w:p>
    <w:p>
      <w:r>
        <w:t>93</w:t>
      </w:r>
    </w:p>
    <w:p>
      <w:r>
        <w:t>Đèn làm tiểu phẫu</w:t>
      </w:r>
    </w:p>
    <w:p>
      <w:r>
        <w:t>Cái</w:t>
      </w:r>
    </w:p>
    <w:p>
      <w:r>
        <w:t>2</w:t>
      </w:r>
    </w:p>
    <w:p>
      <w:r>
        <w:t>94</w:t>
      </w:r>
    </w:p>
    <w:p>
      <w:r>
        <w:t>Khúc xạ kế</w:t>
      </w:r>
    </w:p>
    <w:p>
      <w:r>
        <w:t>Cái</w:t>
      </w:r>
    </w:p>
    <w:p>
      <w:r>
        <w:t>1</w:t>
      </w:r>
    </w:p>
    <w:p>
      <w:r>
        <w:t>95</w:t>
      </w:r>
    </w:p>
    <w:p>
      <w:r>
        <w:t>Máy cất nước</w:t>
      </w:r>
    </w:p>
    <w:p>
      <w:r>
        <w:t>Cái</w:t>
      </w:r>
    </w:p>
    <w:p>
      <w:r>
        <w:t>1</w:t>
      </w:r>
    </w:p>
    <w:p>
      <w:r>
        <w:t>96</w:t>
      </w:r>
    </w:p>
    <w:p>
      <w:r>
        <w:t>Hệ thống chụp X-Quang răng toàn cảnh DR</w:t>
      </w:r>
    </w:p>
    <w:p>
      <w:r>
        <w:t>Hệ thống</w:t>
      </w:r>
    </w:p>
    <w:p>
      <w:r>
        <w:t>1</w:t>
      </w:r>
    </w:p>
    <w:p>
      <w:r>
        <w:t>97</w:t>
      </w:r>
    </w:p>
    <w:p>
      <w:r>
        <w:t>Hệ thống quét khối 3D vú tự động tích hợp siêu âm đàn hồi mô</w:t>
      </w:r>
    </w:p>
    <w:p>
      <w:r>
        <w:t>Hệ thống</w:t>
      </w:r>
    </w:p>
    <w:p>
      <w:r>
        <w:t>1</w:t>
      </w:r>
    </w:p>
    <w:p>
      <w:r>
        <w:t>98</w:t>
      </w:r>
    </w:p>
    <w:p>
      <w:r>
        <w:t>Máy đo độ loãng xương bằng X-quang</w:t>
      </w:r>
    </w:p>
    <w:p>
      <w:r>
        <w:t>Cái</w:t>
      </w:r>
    </w:p>
    <w:p>
      <w:r>
        <w:t>1</w:t>
      </w:r>
    </w:p>
    <w:p>
      <w:r>
        <w:t>99</w:t>
      </w:r>
    </w:p>
    <w:p>
      <w:r>
        <w:t>Hệ thống PCR Realtime</w:t>
      </w:r>
    </w:p>
    <w:p>
      <w:r>
        <w:t>Hệ thống</w:t>
      </w:r>
    </w:p>
    <w:p>
      <w:r>
        <w:t>1</w:t>
      </w:r>
    </w:p>
    <w:p>
      <w:r>
        <w:t>100</w:t>
      </w:r>
    </w:p>
    <w:p>
      <w:r>
        <w:t>Máy lắc ống máu</w:t>
      </w:r>
    </w:p>
    <w:p>
      <w:r>
        <w:t>Cái</w:t>
      </w:r>
    </w:p>
    <w:p>
      <w:r>
        <w:t>2</w:t>
      </w:r>
    </w:p>
    <w:p>
      <w:r>
        <w:t>101</w:t>
      </w:r>
    </w:p>
    <w:p>
      <w:r>
        <w:t>Máy trộn lắc vortex</w:t>
      </w:r>
    </w:p>
    <w:p>
      <w:r>
        <w:t>Cái</w:t>
      </w:r>
    </w:p>
    <w:p>
      <w:r>
        <w:t>4</w:t>
      </w:r>
    </w:p>
    <w:p>
      <w:r>
        <w:t>102</w:t>
      </w:r>
    </w:p>
    <w:p>
      <w:r>
        <w:t>Máy lắc tiểu cầu</w:t>
      </w:r>
    </w:p>
    <w:p>
      <w:r>
        <w:t>Cái</w:t>
      </w:r>
    </w:p>
    <w:p>
      <w:r>
        <w:t>1</w:t>
      </w:r>
    </w:p>
    <w:p>
      <w:r>
        <w:t>103</w:t>
      </w:r>
    </w:p>
    <w:p>
      <w:r>
        <w:t>Tủ treo dây nội soi phế quản</w:t>
      </w:r>
    </w:p>
    <w:p>
      <w:r>
        <w:t>Cái</w:t>
      </w:r>
    </w:p>
    <w:p>
      <w:r>
        <w:t>1</w:t>
      </w:r>
    </w:p>
    <w:p>
      <w:r>
        <w:t>104</w:t>
      </w:r>
    </w:p>
    <w:p>
      <w:r>
        <w:t>Máy xét nghiệm tế bào</w:t>
      </w:r>
    </w:p>
    <w:p>
      <w:r>
        <w:t>Hệ thống</w:t>
      </w:r>
    </w:p>
    <w:p>
      <w:r>
        <w:t>1</w:t>
      </w:r>
    </w:p>
    <w:p>
      <w:r>
        <w:t>105</w:t>
      </w:r>
    </w:p>
    <w:p>
      <w:r>
        <w:t>Máy đúc mô, vùi mô</w:t>
      </w:r>
    </w:p>
    <w:p>
      <w:r>
        <w:t>Cái</w:t>
      </w:r>
    </w:p>
    <w:p>
      <w:r>
        <w:t>1</w:t>
      </w:r>
    </w:p>
    <w:p>
      <w:r>
        <w:t>106</w:t>
      </w:r>
    </w:p>
    <w:p>
      <w:r>
        <w:t>Máy nhuộm tế bào tự động</w:t>
      </w:r>
    </w:p>
    <w:p>
      <w:r>
        <w:t>Cái</w:t>
      </w:r>
    </w:p>
    <w:p>
      <w:r>
        <w:t>1</w:t>
      </w:r>
    </w:p>
    <w:p>
      <w:r>
        <w:t>107</w:t>
      </w:r>
    </w:p>
    <w:p>
      <w:r>
        <w:t>Xe tiêm đa năng</w:t>
      </w:r>
    </w:p>
    <w:p>
      <w:r>
        <w:t>Cái</w:t>
      </w:r>
    </w:p>
    <w:p>
      <w:r>
        <w:t>2</w:t>
      </w:r>
    </w:p>
    <w:p>
      <w:r>
        <w:t>108</w:t>
      </w:r>
    </w:p>
    <w:p>
      <w:r>
        <w:t>Bộ rửa dạ dày</w:t>
      </w:r>
    </w:p>
    <w:p>
      <w:r>
        <w:t>bộ</w:t>
      </w:r>
    </w:p>
    <w:p>
      <w:r>
        <w:t>2</w:t>
      </w:r>
    </w:p>
    <w:p>
      <w:r>
        <w:t>109</w:t>
      </w:r>
    </w:p>
    <w:p>
      <w:r>
        <w:t>Cân bệnh nhân đo chiều cao</w:t>
      </w:r>
    </w:p>
    <w:p>
      <w:r>
        <w:t>Cái</w:t>
      </w:r>
    </w:p>
    <w:p>
      <w:r>
        <w:t>20</w:t>
      </w:r>
    </w:p>
    <w:p>
      <w:r>
        <w:t>110</w:t>
      </w:r>
    </w:p>
    <w:p>
      <w:r>
        <w:t>Giường vận chuyển</w:t>
      </w:r>
    </w:p>
    <w:p>
      <w:r>
        <w:t>Cái</w:t>
      </w:r>
    </w:p>
    <w:p>
      <w:r>
        <w:t>1</w:t>
      </w:r>
    </w:p>
    <w:p>
      <w:r>
        <w:t>111</w:t>
      </w:r>
    </w:p>
    <w:p>
      <w:r>
        <w:t>Máy rửa dụng cụ</w:t>
      </w:r>
    </w:p>
    <w:p>
      <w:r>
        <w:t>Hệ thống</w:t>
      </w:r>
    </w:p>
    <w:p>
      <w:r>
        <w:t>4</w:t>
      </w:r>
    </w:p>
    <w:p>
      <w:r>
        <w:t>112</w:t>
      </w:r>
    </w:p>
    <w:p>
      <w:r>
        <w:t>Bộ dụng cụ cắt nạo Amydal-nạo VA</w:t>
      </w:r>
    </w:p>
    <w:p>
      <w:r>
        <w:t>bộ</w:t>
      </w:r>
    </w:p>
    <w:p>
      <w:r>
        <w:t>4</w:t>
      </w:r>
    </w:p>
    <w:p>
      <w:r>
        <w:t>113</w:t>
      </w:r>
    </w:p>
    <w:p>
      <w:r>
        <w:t>Máy làm ấm dịch truyền</w:t>
      </w:r>
    </w:p>
    <w:p>
      <w:r>
        <w:t>Cái</w:t>
      </w:r>
    </w:p>
    <w:p>
      <w:r>
        <w:t>20</w:t>
      </w:r>
    </w:p>
    <w:p>
      <w:r>
        <w:t>114</w:t>
      </w:r>
    </w:p>
    <w:p>
      <w:r>
        <w:t>Bộ đặt nội khí quản (có camera)</w:t>
      </w:r>
    </w:p>
    <w:p>
      <w:r>
        <w:t>bộ</w:t>
      </w:r>
    </w:p>
    <w:p>
      <w:r>
        <w:t>1</w:t>
      </w:r>
    </w:p>
    <w:p>
      <w:r>
        <w:t>115</w:t>
      </w:r>
    </w:p>
    <w:p>
      <w:r>
        <w:t>Giường cũi có bánh xe</w:t>
      </w:r>
    </w:p>
    <w:p>
      <w:r>
        <w:t>Cái</w:t>
      </w:r>
    </w:p>
    <w:p>
      <w:r>
        <w:t>16</w:t>
      </w:r>
    </w:p>
    <w:p>
      <w:r>
        <w:t>116</w:t>
      </w:r>
    </w:p>
    <w:p>
      <w:r>
        <w:t>Bàn làm bột bó xương</w:t>
      </w:r>
    </w:p>
    <w:p>
      <w:r>
        <w:t>Cái</w:t>
      </w:r>
    </w:p>
    <w:p>
      <w:r>
        <w:t>1</w:t>
      </w:r>
    </w:p>
    <w:p>
      <w:r>
        <w:t>117</w:t>
      </w:r>
    </w:p>
    <w:p>
      <w:r>
        <w:t>Bàn kéo nắn chỉnh hình trẻ em</w:t>
      </w:r>
    </w:p>
    <w:p>
      <w:r>
        <w:t>Cái</w:t>
      </w:r>
    </w:p>
    <w:p>
      <w:r>
        <w:t>1</w:t>
      </w:r>
    </w:p>
    <w:p>
      <w:r>
        <w:t>118</w:t>
      </w:r>
    </w:p>
    <w:p>
      <w:r>
        <w:t>Bộ dụng cụ phẫu thuật nội soi mũi xoang</w:t>
      </w:r>
    </w:p>
    <w:p>
      <w:r>
        <w:t>Bộ</w:t>
      </w:r>
    </w:p>
    <w:p>
      <w:r>
        <w:t>2</w:t>
      </w:r>
    </w:p>
    <w:p>
      <w:r>
        <w:t>119</w:t>
      </w:r>
    </w:p>
    <w:p>
      <w:r>
        <w:t>Máy đo thính lực</w:t>
      </w:r>
    </w:p>
    <w:p>
      <w:r>
        <w:t>Cái</w:t>
      </w:r>
    </w:p>
    <w:p>
      <w:r>
        <w:t>1</w:t>
      </w:r>
    </w:p>
    <w:p>
      <w:r>
        <w:t>120</w:t>
      </w:r>
    </w:p>
    <w:p>
      <w:r>
        <w:t>Hộp kính đo khúc xạ chủ quan</w:t>
      </w:r>
    </w:p>
    <w:p>
      <w:r>
        <w:t>Cái</w:t>
      </w:r>
    </w:p>
    <w:p>
      <w:r>
        <w:t>1</w:t>
      </w:r>
    </w:p>
    <w:p>
      <w:r>
        <w:t>121</w:t>
      </w:r>
    </w:p>
    <w:p>
      <w:r>
        <w:t>Kính Volk</w:t>
      </w:r>
    </w:p>
    <w:p>
      <w:r>
        <w:t>Cái</w:t>
      </w:r>
    </w:p>
    <w:p>
      <w:r>
        <w:t>1</w:t>
      </w:r>
    </w:p>
    <w:p>
      <w:r>
        <w:t>122</w:t>
      </w:r>
    </w:p>
    <w:p>
      <w:r>
        <w:t>Đèn soi đáy mắt trực tiếp</w:t>
      </w:r>
    </w:p>
    <w:p>
      <w:r>
        <w:t>Cái</w:t>
      </w:r>
    </w:p>
    <w:p>
      <w:r>
        <w:t>1</w:t>
      </w:r>
    </w:p>
    <w:p>
      <w:r>
        <w:t>123</w:t>
      </w:r>
    </w:p>
    <w:p>
      <w:r>
        <w:t>Đèn soi bóng đồng tử</w:t>
      </w:r>
    </w:p>
    <w:p>
      <w:r>
        <w:t>Cái</w:t>
      </w:r>
    </w:p>
    <w:p>
      <w:r>
        <w:t>1</w:t>
      </w:r>
    </w:p>
    <w:p>
      <w:r>
        <w:t>124</w:t>
      </w:r>
    </w:p>
    <w:p>
      <w:r>
        <w:t>Bảng thị lực điện tử</w:t>
      </w:r>
    </w:p>
    <w:p>
      <w:r>
        <w:t>Cái</w:t>
      </w:r>
    </w:p>
    <w:p>
      <w:r>
        <w:t>1</w:t>
      </w:r>
    </w:p>
    <w:p>
      <w:r>
        <w:t>125</w:t>
      </w:r>
    </w:p>
    <w:p>
      <w:r>
        <w:t>Bảng thử màu sắc giác</w:t>
      </w:r>
    </w:p>
    <w:p>
      <w:r>
        <w:t>Cái</w:t>
      </w:r>
    </w:p>
    <w:p>
      <w:r>
        <w:t>1</w:t>
      </w:r>
    </w:p>
    <w:p>
      <w:r>
        <w:t>126</w:t>
      </w:r>
    </w:p>
    <w:p>
      <w:r>
        <w:t>Máy mài kính tự động</w:t>
      </w:r>
    </w:p>
    <w:p>
      <w:r>
        <w:t>Cái</w:t>
      </w:r>
    </w:p>
    <w:p>
      <w:r>
        <w:t>1</w:t>
      </w:r>
    </w:p>
    <w:p>
      <w:r>
        <w:t>127</w:t>
      </w:r>
    </w:p>
    <w:p>
      <w:r>
        <w:t>Máy đo công suất kính</w:t>
      </w:r>
    </w:p>
    <w:p>
      <w:r>
        <w:t>Cái</w:t>
      </w:r>
    </w:p>
    <w:p>
      <w:r>
        <w:t>1</w:t>
      </w:r>
    </w:p>
    <w:p>
      <w:r>
        <w:t>128</w:t>
      </w:r>
    </w:p>
    <w:p>
      <w:r>
        <w:t>Máy chấm tâm</w:t>
      </w:r>
    </w:p>
    <w:p>
      <w:r>
        <w:t>Cái</w:t>
      </w:r>
    </w:p>
    <w:p>
      <w:r>
        <w:t>1</w:t>
      </w:r>
    </w:p>
    <w:p>
      <w:r>
        <w:t>129</w:t>
      </w:r>
    </w:p>
    <w:p>
      <w:r>
        <w:t>Hệ thống labo cắt kính</w:t>
      </w:r>
    </w:p>
    <w:p>
      <w:r>
        <w:t>Hệ thống</w:t>
      </w:r>
    </w:p>
    <w:p>
      <w:r>
        <w:t>1</w:t>
      </w:r>
    </w:p>
    <w:p>
      <w:r>
        <w:t>130</w:t>
      </w:r>
    </w:p>
    <w:p>
      <w:r>
        <w:t>Bộ dụng cụ phẫu thuật mắt các loại (mộng, quặm, chích chắp, glocom,..)</w:t>
      </w:r>
    </w:p>
    <w:p>
      <w:r>
        <w:t>bộ</w:t>
      </w:r>
    </w:p>
    <w:p>
      <w:r>
        <w:t>2</w:t>
      </w:r>
    </w:p>
    <w:p>
      <w:r>
        <w:t>131</w:t>
      </w:r>
    </w:p>
    <w:p>
      <w:r>
        <w:t>Bộ dụng cụ phẫu thuật sọ não</w:t>
      </w:r>
    </w:p>
    <w:p>
      <w:r>
        <w:t>Bộ</w:t>
      </w:r>
    </w:p>
    <w:p>
      <w:r>
        <w:t>2</w:t>
      </w:r>
    </w:p>
    <w:p>
      <w:r>
        <w:t>132</w:t>
      </w:r>
    </w:p>
    <w:p>
      <w:r>
        <w:t>Bộ thông niệu đạo nam và nữ trẻ em</w:t>
      </w:r>
    </w:p>
    <w:p>
      <w:r>
        <w:t>Bộ</w:t>
      </w:r>
    </w:p>
    <w:p>
      <w:r>
        <w:t>3</w:t>
      </w:r>
    </w:p>
    <w:p>
      <w:r>
        <w:t>133</w:t>
      </w:r>
    </w:p>
    <w:p>
      <w:r>
        <w:t>Giường nghiêng</w:t>
      </w:r>
    </w:p>
    <w:p>
      <w:r>
        <w:t>Cái</w:t>
      </w:r>
    </w:p>
    <w:p>
      <w:r>
        <w:t>2</w:t>
      </w:r>
    </w:p>
    <w:p>
      <w:r>
        <w:t>134</w:t>
      </w:r>
    </w:p>
    <w:p>
      <w:r>
        <w:t>Thiết bị tập đi</w:t>
      </w:r>
    </w:p>
    <w:p>
      <w:r>
        <w:t>Cái</w:t>
      </w:r>
    </w:p>
    <w:p>
      <w:r>
        <w:t>4</w:t>
      </w:r>
    </w:p>
    <w:p>
      <w:r>
        <w:t>135</w:t>
      </w:r>
    </w:p>
    <w:p>
      <w:r>
        <w:t>Thiết bị xoay</w:t>
      </w:r>
    </w:p>
    <w:p>
      <w:r>
        <w:t>Cái</w:t>
      </w:r>
    </w:p>
    <w:p>
      <w:r>
        <w:t>4</w:t>
      </w:r>
    </w:p>
    <w:p>
      <w:r>
        <w:t>136</w:t>
      </w:r>
    </w:p>
    <w:p>
      <w:r>
        <w:t>Thanh song song tập đi</w:t>
      </w:r>
    </w:p>
    <w:p>
      <w:r>
        <w:t>Cái</w:t>
      </w:r>
    </w:p>
    <w:p>
      <w:r>
        <w:t>2</w:t>
      </w:r>
    </w:p>
    <w:p>
      <w:r>
        <w:t>137</w:t>
      </w:r>
    </w:p>
    <w:p>
      <w:r>
        <w:t>Cầu thang tập bước</w:t>
      </w:r>
    </w:p>
    <w:p>
      <w:r>
        <w:t>Cái</w:t>
      </w:r>
    </w:p>
    <w:p>
      <w:r>
        <w:t>2</w:t>
      </w:r>
    </w:p>
    <w:p>
      <w:r>
        <w:t>138</w:t>
      </w:r>
    </w:p>
    <w:p>
      <w:r>
        <w:t>Giá tập đứng</w:t>
      </w:r>
    </w:p>
    <w:p>
      <w:r>
        <w:t>Cái</w:t>
      </w:r>
    </w:p>
    <w:p>
      <w:r>
        <w:t>2</w:t>
      </w:r>
    </w:p>
    <w:p>
      <w:r>
        <w:t>139</w:t>
      </w:r>
    </w:p>
    <w:p>
      <w:r>
        <w:t>Bàn điều chỉnh</w:t>
      </w:r>
    </w:p>
    <w:p>
      <w:r>
        <w:t>Cái</w:t>
      </w:r>
    </w:p>
    <w:p>
      <w:r>
        <w:t>2</w:t>
      </w:r>
    </w:p>
    <w:p>
      <w:r>
        <w:t>140</w:t>
      </w:r>
    </w:p>
    <w:p>
      <w:r>
        <w:t>Set tập luyện</w:t>
      </w:r>
    </w:p>
    <w:p>
      <w:r>
        <w:t>Cái</w:t>
      </w:r>
    </w:p>
    <w:p>
      <w:r>
        <w:t>2</w:t>
      </w:r>
    </w:p>
    <w:p>
      <w:r>
        <w:t>141</w:t>
      </w:r>
    </w:p>
    <w:p>
      <w:r>
        <w:t>Lồng tập bò</w:t>
      </w:r>
    </w:p>
    <w:p>
      <w:r>
        <w:t>Cái</w:t>
      </w:r>
    </w:p>
    <w:p>
      <w:r>
        <w:t>2</w:t>
      </w:r>
    </w:p>
    <w:p>
      <w:r>
        <w:t>142</w:t>
      </w:r>
    </w:p>
    <w:p>
      <w:r>
        <w:t>Bàn hỗ trợ OT</w:t>
      </w:r>
    </w:p>
    <w:p>
      <w:r>
        <w:t>Cái</w:t>
      </w:r>
    </w:p>
    <w:p>
      <w:r>
        <w:t>2</w:t>
      </w:r>
    </w:p>
    <w:p>
      <w:r>
        <w:t>143</w:t>
      </w:r>
    </w:p>
    <w:p>
      <w:r>
        <w:t>Thiết bị tập luyện khớp hông cho trẻ em</w:t>
      </w:r>
    </w:p>
    <w:p>
      <w:r>
        <w:t>Cái</w:t>
      </w:r>
    </w:p>
    <w:p>
      <w:r>
        <w:t>2</w:t>
      </w:r>
    </w:p>
    <w:p>
      <w:r>
        <w:t>144</w:t>
      </w:r>
    </w:p>
    <w:p>
      <w:r>
        <w:t>Ghế tập cơ tứ đầu đùi</w:t>
      </w:r>
    </w:p>
    <w:p>
      <w:r>
        <w:t>Cái</w:t>
      </w:r>
    </w:p>
    <w:p>
      <w:r>
        <w:t>2</w:t>
      </w:r>
    </w:p>
    <w:p>
      <w:r>
        <w:t>145</w:t>
      </w:r>
    </w:p>
    <w:p>
      <w:r>
        <w:t>Tập mắt cá chân</w:t>
      </w:r>
    </w:p>
    <w:p>
      <w:r>
        <w:t>Cái</w:t>
      </w:r>
    </w:p>
    <w:p>
      <w:r>
        <w:t>2</w:t>
      </w:r>
    </w:p>
    <w:p>
      <w:r>
        <w:t>146</w:t>
      </w:r>
    </w:p>
    <w:p>
      <w:r>
        <w:t>Cầu trượt</w:t>
      </w:r>
    </w:p>
    <w:p>
      <w:r>
        <w:t>Cái</w:t>
      </w:r>
    </w:p>
    <w:p>
      <w:r>
        <w:t>2</w:t>
      </w:r>
    </w:p>
    <w:p>
      <w:r>
        <w:t>147</w:t>
      </w:r>
    </w:p>
    <w:p>
      <w:r>
        <w:t>Lối đi cân bằng</w:t>
      </w:r>
    </w:p>
    <w:p>
      <w:r>
        <w:t>Cái</w:t>
      </w:r>
    </w:p>
    <w:p>
      <w:r>
        <w:t>2</w:t>
      </w:r>
    </w:p>
    <w:p>
      <w:r>
        <w:t>148</w:t>
      </w:r>
    </w:p>
    <w:p>
      <w:r>
        <w:t>Bảng cân bằng xúc giác</w:t>
      </w:r>
    </w:p>
    <w:p>
      <w:r>
        <w:t>Cái</w:t>
      </w:r>
    </w:p>
    <w:p>
      <w:r>
        <w:t>2</w:t>
      </w:r>
    </w:p>
    <w:p>
      <w:r>
        <w:t>149</w:t>
      </w:r>
    </w:p>
    <w:p>
      <w:r>
        <w:t>Cầu thang tập luyện</w:t>
      </w:r>
    </w:p>
    <w:p>
      <w:r>
        <w:t>Cái</w:t>
      </w:r>
    </w:p>
    <w:p>
      <w:r>
        <w:t>1</w:t>
      </w:r>
    </w:p>
    <w:p>
      <w:r>
        <w:t>150</w:t>
      </w:r>
    </w:p>
    <w:p>
      <w:r>
        <w:t>Đường hầm tập luyện</w:t>
      </w:r>
    </w:p>
    <w:p>
      <w:r>
        <w:t>Cái</w:t>
      </w:r>
    </w:p>
    <w:p>
      <w:r>
        <w:t>1</w:t>
      </w:r>
    </w:p>
    <w:p>
      <w:r>
        <w:t>151</w:t>
      </w:r>
    </w:p>
    <w:p>
      <w:r>
        <w:t>Hình khối lắp ghép</w:t>
      </w:r>
    </w:p>
    <w:p>
      <w:r>
        <w:t>Cái</w:t>
      </w:r>
    </w:p>
    <w:p>
      <w:r>
        <w:t>2</w:t>
      </w:r>
    </w:p>
    <w:p>
      <w:r>
        <w:t>152</w:t>
      </w:r>
    </w:p>
    <w:p>
      <w:r>
        <w:t>Khung tập luyện có bảo vệ vuông</w:t>
      </w:r>
    </w:p>
    <w:p>
      <w:r>
        <w:t>Cái</w:t>
      </w:r>
    </w:p>
    <w:p>
      <w:r>
        <w:t>2</w:t>
      </w:r>
    </w:p>
    <w:p>
      <w:r>
        <w:t>153</w:t>
      </w:r>
    </w:p>
    <w:p>
      <w:r>
        <w:t>Khung tập luyện có bảo vệ elip</w:t>
      </w:r>
    </w:p>
    <w:p>
      <w:r>
        <w:t>Cái</w:t>
      </w:r>
    </w:p>
    <w:p>
      <w:r>
        <w:t>2</w:t>
      </w:r>
    </w:p>
    <w:p>
      <w:r>
        <w:t>154</w:t>
      </w:r>
    </w:p>
    <w:p>
      <w:r>
        <w:t>Khung tập luyện có bảo vệ hình lượn sóng</w:t>
      </w:r>
    </w:p>
    <w:p>
      <w:r>
        <w:t>Cái</w:t>
      </w:r>
    </w:p>
    <w:p>
      <w:r>
        <w:t>2</w:t>
      </w:r>
    </w:p>
    <w:p>
      <w:r>
        <w:t>155</w:t>
      </w:r>
    </w:p>
    <w:p>
      <w:r>
        <w:t>Khung tập luyện có bảo vệ hình tròn</w:t>
      </w:r>
    </w:p>
    <w:p>
      <w:r>
        <w:t>Cái</w:t>
      </w:r>
    </w:p>
    <w:p>
      <w:r>
        <w:t>2</w:t>
      </w:r>
    </w:p>
    <w:p>
      <w:r>
        <w:t>156</w:t>
      </w:r>
    </w:p>
    <w:p>
      <w:r>
        <w:t>Máy phát tia plasma lạnh hỗ trợ điều trị vết thương</w:t>
      </w:r>
    </w:p>
    <w:p>
      <w:r>
        <w:t>Cái</w:t>
      </w:r>
    </w:p>
    <w:p>
      <w:r>
        <w:t>5</w:t>
      </w:r>
    </w:p>
    <w:p>
      <w:r>
        <w:t>157</w:t>
      </w:r>
    </w:p>
    <w:p>
      <w:r>
        <w:t>Xe tiêm thông minh</w:t>
      </w:r>
    </w:p>
    <w:p>
      <w:r>
        <w:t>Cái</w:t>
      </w:r>
    </w:p>
    <w:p>
      <w:r>
        <w:t>24</w:t>
      </w:r>
    </w:p>
    <w:p>
      <w:r>
        <w:t>158</w:t>
      </w:r>
    </w:p>
    <w:p>
      <w:r>
        <w:t>Hệ thống tạo áp lực âm</w:t>
      </w:r>
    </w:p>
    <w:p>
      <w:r>
        <w:t>Hệ thống</w:t>
      </w:r>
    </w:p>
    <w:p>
      <w:r>
        <w:t>2</w:t>
      </w:r>
    </w:p>
    <w:p>
      <w:r>
        <w:t>159</w:t>
      </w:r>
    </w:p>
    <w:p>
      <w:r>
        <w:t>Giường bệnh nhân đa năng</w:t>
      </w:r>
    </w:p>
    <w:p>
      <w:r>
        <w:t>Cái</w:t>
      </w:r>
    </w:p>
    <w:p>
      <w:r>
        <w:t>200</w:t>
      </w:r>
    </w:p>
    <w:p>
      <w:r>
        <w:t>160</w:t>
      </w:r>
    </w:p>
    <w:p>
      <w:r>
        <w:t>Máy khoan xương</w:t>
      </w:r>
    </w:p>
    <w:p>
      <w:r>
        <w:t>Bộ</w:t>
      </w:r>
    </w:p>
    <w:p>
      <w:r>
        <w:t>1</w:t>
      </w:r>
    </w:p>
    <w:p>
      <w:r>
        <w:t>161</w:t>
      </w:r>
    </w:p>
    <w:p>
      <w:r>
        <w:t>Kính lúp phẫu thuật</w:t>
      </w:r>
    </w:p>
    <w:p>
      <w:r>
        <w:t>Cái</w:t>
      </w:r>
    </w:p>
    <w:p>
      <w:r>
        <w:t>6</w:t>
      </w:r>
    </w:p>
    <w:p>
      <w:r>
        <w:t>162</w:t>
      </w:r>
    </w:p>
    <w:p>
      <w:r>
        <w:t>Tủ hốt vi khuẩn</w:t>
      </w:r>
    </w:p>
    <w:p>
      <w:r>
        <w:t>Cái</w:t>
      </w:r>
    </w:p>
    <w:p>
      <w:r>
        <w:t>2</w:t>
      </w:r>
    </w:p>
    <w:p>
      <w:r>
        <w:t>163</w:t>
      </w:r>
    </w:p>
    <w:p>
      <w:r>
        <w:t>Bàn pha bệnh phẩm</w:t>
      </w:r>
    </w:p>
    <w:p>
      <w:r>
        <w:t>Cái</w:t>
      </w:r>
    </w:p>
    <w:p>
      <w:r>
        <w:t>1</w:t>
      </w:r>
    </w:p>
    <w:p>
      <w:r>
        <w:t>164</w:t>
      </w:r>
    </w:p>
    <w:p>
      <w:r>
        <w:t>Tủ hút khí độc</w:t>
      </w:r>
    </w:p>
    <w:p>
      <w:r>
        <w:t>Cái</w:t>
      </w:r>
    </w:p>
    <w:p>
      <w:r>
        <w:t>2</w:t>
      </w:r>
    </w:p>
    <w:p>
      <w:r>
        <w:t>165</w:t>
      </w:r>
    </w:p>
    <w:p>
      <w:r>
        <w:t>Tủ ấm tới 80 độ</w:t>
      </w:r>
    </w:p>
    <w:p>
      <w:r>
        <w:t>Cái</w:t>
      </w:r>
    </w:p>
    <w:p>
      <w:r>
        <w:t>1</w:t>
      </w:r>
    </w:p>
    <w:p>
      <w:r>
        <w:t>166</w:t>
      </w:r>
    </w:p>
    <w:p>
      <w:r>
        <w:t>Bàn hơ khô tiêu bản</w:t>
      </w:r>
    </w:p>
    <w:p>
      <w:r>
        <w:t>Hệ thống</w:t>
      </w:r>
    </w:p>
    <w:p>
      <w:r>
        <w:t>1</w:t>
      </w:r>
    </w:p>
    <w:p>
      <w:r>
        <w:t>167</w:t>
      </w:r>
    </w:p>
    <w:p>
      <w:r>
        <w:t>Máy điện di</w:t>
      </w:r>
    </w:p>
    <w:p>
      <w:r>
        <w:t>Hệ thống</w:t>
      </w:r>
    </w:p>
    <w:p>
      <w:r>
        <w:t>1</w:t>
      </w:r>
    </w:p>
    <w:p>
      <w:r>
        <w:t>168</w:t>
      </w:r>
    </w:p>
    <w:p>
      <w:r>
        <w:t>Tủ PCR</w:t>
      </w:r>
    </w:p>
    <w:p>
      <w:r>
        <w:t>Cái</w:t>
      </w:r>
    </w:p>
    <w:p>
      <w:r>
        <w:t>4</w:t>
      </w:r>
    </w:p>
    <w:p>
      <w:r>
        <w:t>169</w:t>
      </w:r>
    </w:p>
    <w:p>
      <w:r>
        <w:t>Máy ủ nhiệt</w:t>
      </w:r>
    </w:p>
    <w:p>
      <w:r>
        <w:t>Cái</w:t>
      </w:r>
    </w:p>
    <w:p>
      <w:r>
        <w:t>1</w:t>
      </w:r>
    </w:p>
    <w:p>
      <w:r>
        <w:t>170</w:t>
      </w:r>
    </w:p>
    <w:p>
      <w:r>
        <w:t>Bộ pipet man</w:t>
      </w:r>
    </w:p>
    <w:p>
      <w:r>
        <w:t>Bộ</w:t>
      </w:r>
    </w:p>
    <w:p>
      <w:r>
        <w:t>3</w:t>
      </w:r>
    </w:p>
    <w:p>
      <w:r>
        <w:t>171</w:t>
      </w:r>
    </w:p>
    <w:p>
      <w:r>
        <w:t>Máy tách chiết</w:t>
      </w:r>
    </w:p>
    <w:p>
      <w:r>
        <w:t>Cái</w:t>
      </w:r>
    </w:p>
    <w:p>
      <w:r>
        <w:t>1</w:t>
      </w:r>
    </w:p>
    <w:p>
      <w:r>
        <w:t>172</w:t>
      </w:r>
    </w:p>
    <w:p>
      <w:r>
        <w:t>Bàn làm ấm Z</w:t>
      </w:r>
    </w:p>
    <w:p>
      <w:r>
        <w:t>Cái</w:t>
      </w:r>
    </w:p>
    <w:p>
      <w:r>
        <w:t>1</w:t>
      </w:r>
    </w:p>
    <w:p>
      <w:r>
        <w:t>173</w:t>
      </w:r>
    </w:p>
    <w:p>
      <w:r>
        <w:t>Bàn chọc hút noãn, chuyển phôi, bơm IUI</w:t>
      </w:r>
    </w:p>
    <w:p>
      <w:r>
        <w:t>Cái</w:t>
      </w:r>
    </w:p>
    <w:p>
      <w:r>
        <w:t>2</w:t>
      </w:r>
    </w:p>
    <w:p>
      <w:r>
        <w:t>174</w:t>
      </w:r>
    </w:p>
    <w:p>
      <w:r>
        <w:t>Máy giữ ấm ống nghiệm</w:t>
      </w:r>
    </w:p>
    <w:p>
      <w:r>
        <w:t>Cái</w:t>
      </w:r>
    </w:p>
    <w:p>
      <w:r>
        <w:t>1</w:t>
      </w:r>
    </w:p>
    <w:p>
      <w:r>
        <w:t>175</w:t>
      </w:r>
    </w:p>
    <w:p>
      <w:r>
        <w:t>Tủ ấm giữ ấm tinh trùng, môi trường</w:t>
      </w:r>
    </w:p>
    <w:p>
      <w:r>
        <w:t>Cái</w:t>
      </w:r>
    </w:p>
    <w:p>
      <w:r>
        <w:t>3</w:t>
      </w:r>
    </w:p>
    <w:p>
      <w:r>
        <w:t>176</w:t>
      </w:r>
    </w:p>
    <w:p>
      <w:r>
        <w:t>Bình chứa Nito lỏng</w:t>
      </w:r>
    </w:p>
    <w:p>
      <w:r>
        <w:t>Cái</w:t>
      </w:r>
    </w:p>
    <w:p>
      <w:r>
        <w:t>4</w:t>
      </w:r>
    </w:p>
    <w:p>
      <w:r>
        <w:t>177</w:t>
      </w:r>
    </w:p>
    <w:p>
      <w:r>
        <w:t>Bình trữ đông tinh trùng, đông phôi</w:t>
      </w:r>
    </w:p>
    <w:p>
      <w:r>
        <w:t>Cái</w:t>
      </w:r>
    </w:p>
    <w:p>
      <w:r>
        <w:t>10</w:t>
      </w:r>
    </w:p>
    <w:p>
      <w:r>
        <w:t>178</w:t>
      </w:r>
    </w:p>
    <w:p>
      <w:r>
        <w:t>Bình vận chuyển mẫu</w:t>
      </w:r>
    </w:p>
    <w:p>
      <w:r>
        <w:t>Cái</w:t>
      </w:r>
    </w:p>
    <w:p>
      <w:r>
        <w:t>1</w:t>
      </w:r>
    </w:p>
    <w:p>
      <w:r>
        <w:t>179</w:t>
      </w:r>
    </w:p>
    <w:p>
      <w:r>
        <w:t>Hệ thống kính hiển vi đảo ngược</w:t>
      </w:r>
    </w:p>
    <w:p>
      <w:r>
        <w:t>Hệ thống</w:t>
      </w:r>
    </w:p>
    <w:p>
      <w:r>
        <w:t>2</w:t>
      </w:r>
    </w:p>
    <w:p>
      <w:r>
        <w:t>180</w:t>
      </w:r>
    </w:p>
    <w:p>
      <w:r>
        <w:t>Tủ thao tác tiệt trùng IVF 2 vị trí</w:t>
      </w:r>
    </w:p>
    <w:p>
      <w:r>
        <w:t>Hệ thống</w:t>
      </w:r>
    </w:p>
    <w:p>
      <w:r>
        <w:t>1</w:t>
      </w:r>
    </w:p>
    <w:p>
      <w:r>
        <w:t>181</w:t>
      </w:r>
    </w:p>
    <w:p>
      <w:r>
        <w:t>Tủ nuôi cấy phôi 3 khí dùng cho IVF</w:t>
      </w:r>
    </w:p>
    <w:p>
      <w:r>
        <w:t>Cái</w:t>
      </w:r>
    </w:p>
    <w:p>
      <w:r>
        <w:t>2</w:t>
      </w:r>
    </w:p>
    <w:p>
      <w:r>
        <w:t>182</w:t>
      </w:r>
    </w:p>
    <w:p>
      <w:r>
        <w:t>Tủ nuôi cấy ≥ 6 ngăn</w:t>
      </w:r>
    </w:p>
    <w:p>
      <w:r>
        <w:t>Cái</w:t>
      </w:r>
    </w:p>
    <w:p>
      <w:r>
        <w:t>1</w:t>
      </w:r>
    </w:p>
    <w:p>
      <w:r>
        <w:t>183</w:t>
      </w:r>
    </w:p>
    <w:p>
      <w:r>
        <w:t>Tủ cấy CO2 khí trộn</w:t>
      </w:r>
    </w:p>
    <w:p>
      <w:r>
        <w:t>Cái</w:t>
      </w:r>
    </w:p>
    <w:p>
      <w:r>
        <w:t>1</w:t>
      </w:r>
    </w:p>
    <w:p>
      <w:r>
        <w:t>184</w:t>
      </w:r>
    </w:p>
    <w:p>
      <w:r>
        <w:t>Bộ Micropipet đơn kênh</w:t>
      </w:r>
    </w:p>
    <w:p>
      <w:r>
        <w:t>Bộ</w:t>
      </w:r>
    </w:p>
    <w:p>
      <w:r>
        <w:t>2</w:t>
      </w:r>
    </w:p>
    <w:p>
      <w:r>
        <w:t>185</w:t>
      </w:r>
    </w:p>
    <w:p>
      <w:r>
        <w:t>Pipette Aid tự động</w:t>
      </w:r>
    </w:p>
    <w:p>
      <w:r>
        <w:t>Cái</w:t>
      </w:r>
    </w:p>
    <w:p>
      <w:r>
        <w:t>2</w:t>
      </w:r>
    </w:p>
    <w:p>
      <w:r>
        <w:t>186</w:t>
      </w:r>
    </w:p>
    <w:p>
      <w:r>
        <w:t>Buồng đếm tinh trùng</w:t>
      </w:r>
    </w:p>
    <w:p>
      <w:r>
        <w:t>Cái</w:t>
      </w:r>
    </w:p>
    <w:p>
      <w:r>
        <w:t>2</w:t>
      </w:r>
    </w:p>
    <w:p>
      <w:r>
        <w:t>187</w:t>
      </w:r>
    </w:p>
    <w:p>
      <w:r>
        <w:t>Máy đo bụi VOC</w:t>
      </w:r>
    </w:p>
    <w:p>
      <w:r>
        <w:t>Cái</w:t>
      </w:r>
    </w:p>
    <w:p>
      <w:r>
        <w:t>1</w:t>
      </w:r>
    </w:p>
    <w:p>
      <w:r>
        <w:t>188</w:t>
      </w:r>
    </w:p>
    <w:p>
      <w:r>
        <w:t>Máy đo nồng độ CO2, O2 và nhiệt độ giọt môi trường</w:t>
      </w:r>
    </w:p>
    <w:p>
      <w:r>
        <w:t>Cái</w:t>
      </w:r>
    </w:p>
    <w:p>
      <w:r>
        <w:t>1</w:t>
      </w:r>
    </w:p>
    <w:p>
      <w:r>
        <w:t>189</w:t>
      </w:r>
    </w:p>
    <w:p>
      <w:r>
        <w:t>Hộp chuyển mẫu gia nhiệt</w:t>
      </w:r>
    </w:p>
    <w:p>
      <w:r>
        <w:t>Cái</w:t>
      </w:r>
    </w:p>
    <w:p>
      <w:r>
        <w:t>2</w:t>
      </w:r>
    </w:p>
    <w:p>
      <w:r>
        <w:t>190</w:t>
      </w:r>
    </w:p>
    <w:p>
      <w:r>
        <w:t>Hệ thống khí sạch áp lực dương</w:t>
      </w:r>
    </w:p>
    <w:p>
      <w:r>
        <w:t>Hệ thống</w:t>
      </w:r>
    </w:p>
    <w:p>
      <w:r>
        <w:t>1</w:t>
      </w:r>
    </w:p>
    <w:p>
      <w:r>
        <w:t>191</w:t>
      </w:r>
    </w:p>
    <w:p>
      <w:r>
        <w:t>Hệ thống khí N2, CO2 và khí trộn</w:t>
      </w:r>
    </w:p>
    <w:p>
      <w:r>
        <w:t>Hệ thống</w:t>
      </w:r>
    </w:p>
    <w:p>
      <w:r>
        <w:t>1</w:t>
      </w:r>
    </w:p>
    <w:p>
      <w:r>
        <w:t>192</w:t>
      </w:r>
    </w:p>
    <w:p>
      <w:r>
        <w:t>Buồng thổi khí cửa mở tự động</w:t>
      </w:r>
    </w:p>
    <w:p>
      <w:r>
        <w:t>Hệ thống</w:t>
      </w:r>
    </w:p>
    <w:p>
      <w:r>
        <w:t>1</w:t>
      </w:r>
    </w:p>
    <w:p>
      <w:r>
        <w:t>193</w:t>
      </w:r>
    </w:p>
    <w:p>
      <w:r>
        <w:t>Buồng thao tác chuyên dụng trong hỗ trợ sinh sản kèm kính hiển vi soi nổi</w:t>
      </w:r>
    </w:p>
    <w:p>
      <w:r>
        <w:t>Cái</w:t>
      </w:r>
    </w:p>
    <w:p>
      <w:r>
        <w:t>1</w:t>
      </w:r>
    </w:p>
    <w:p>
      <w:r>
        <w:t>194</w:t>
      </w:r>
    </w:p>
    <w:p>
      <w:r>
        <w:t>Tủ thao tác lọc rửa tinh trùng</w:t>
      </w:r>
    </w:p>
    <w:p>
      <w:r>
        <w:t>Cái</w:t>
      </w:r>
    </w:p>
    <w:p>
      <w:r>
        <w:t>1</w:t>
      </w:r>
    </w:p>
    <w:p>
      <w:r>
        <w:t>195</w:t>
      </w:r>
    </w:p>
    <w:p>
      <w:r>
        <w:t>Máy lấy da</w:t>
      </w:r>
    </w:p>
    <w:p>
      <w:r>
        <w:t>Cái</w:t>
      </w:r>
    </w:p>
    <w:p>
      <w:r>
        <w:t>1</w:t>
      </w:r>
    </w:p>
    <w:p>
      <w:r>
        <w:t>196</w:t>
      </w:r>
    </w:p>
    <w:p>
      <w:r>
        <w:t>Bộ dụng cụ phẫu thuật ung thư phụ khoa</w:t>
      </w:r>
    </w:p>
    <w:p>
      <w:r>
        <w:t>Bộ</w:t>
      </w:r>
    </w:p>
    <w:p>
      <w:r>
        <w:t>1</w:t>
      </w:r>
    </w:p>
    <w:p>
      <w:r>
        <w:t>197</w:t>
      </w:r>
    </w:p>
    <w:p>
      <w:r>
        <w:t>Bộ dụng cụ phẫu thuật ung thư vú</w:t>
      </w:r>
    </w:p>
    <w:p>
      <w:r>
        <w:t>Bộ</w:t>
      </w:r>
    </w:p>
    <w:p>
      <w:r>
        <w:t>1</w:t>
      </w:r>
    </w:p>
    <w:p>
      <w:r>
        <w:t>198</w:t>
      </w:r>
    </w:p>
    <w:p>
      <w:r>
        <w:t>Xe nôi trẻ sơ sinh</w:t>
      </w:r>
    </w:p>
    <w:p>
      <w:r>
        <w:t>Cái</w:t>
      </w:r>
    </w:p>
    <w:p>
      <w:r>
        <w:t>12</w:t>
      </w:r>
    </w:p>
    <w:p>
      <w:r>
        <w:t>199</w:t>
      </w:r>
    </w:p>
    <w:p>
      <w:r>
        <w:t>Hệ thống ECMO</w:t>
      </w:r>
    </w:p>
    <w:p>
      <w:r>
        <w:t>Hệ thống</w:t>
      </w:r>
    </w:p>
    <w:p>
      <w:r>
        <w:t>1</w:t>
      </w:r>
    </w:p>
    <w:p>
      <w:r>
        <w:t>200</w:t>
      </w:r>
    </w:p>
    <w:p>
      <w:r>
        <w:t>Máy lọc máu liên tục</w:t>
      </w:r>
    </w:p>
    <w:p>
      <w:r>
        <w:t>Cái</w:t>
      </w:r>
    </w:p>
    <w:p>
      <w:r>
        <w:t>1</w:t>
      </w:r>
    </w:p>
    <w:p>
      <w:r>
        <w:t>201</w:t>
      </w:r>
    </w:p>
    <w:p>
      <w:r>
        <w:t>Máy lọc và khử khuẩn không khí</w:t>
      </w:r>
    </w:p>
    <w:p>
      <w:r>
        <w:t>Cái</w:t>
      </w:r>
    </w:p>
    <w:p>
      <w:r>
        <w:t>10</w:t>
      </w:r>
    </w:p>
    <w:p>
      <w:r>
        <w:t>202</w:t>
      </w:r>
    </w:p>
    <w:p>
      <w:r>
        <w:t>Máy hàn mạch máu tích hợp dao mổ điện cao tần</w:t>
      </w:r>
    </w:p>
    <w:p>
      <w:r>
        <w:t>Cái</w:t>
      </w:r>
    </w:p>
    <w:p>
      <w:r>
        <w:t>2</w:t>
      </w:r>
    </w:p>
    <w:p>
      <w:r>
        <w:t>203</w:t>
      </w:r>
    </w:p>
    <w:p>
      <w:r>
        <w:t>Dao mổ plasma có hàn mạch</w:t>
      </w:r>
    </w:p>
    <w:p>
      <w:r>
        <w:t>Cái</w:t>
      </w:r>
    </w:p>
    <w:p>
      <w:r>
        <w:t>2</w:t>
      </w:r>
    </w:p>
    <w:p>
      <w:r>
        <w:t>204</w:t>
      </w:r>
    </w:p>
    <w:p>
      <w:r>
        <w:t>Máy huyết áp điện tử để bàn</w:t>
      </w:r>
    </w:p>
    <w:p>
      <w:r>
        <w:t>Cái</w:t>
      </w:r>
    </w:p>
    <w:p>
      <w:r>
        <w:t>10</w:t>
      </w:r>
    </w:p>
    <w:p>
      <w:r>
        <w:t>205</w:t>
      </w:r>
    </w:p>
    <w:p>
      <w:r>
        <w:t>Máy đo bilirubin</w:t>
      </w:r>
    </w:p>
    <w:p>
      <w:r>
        <w:t>Cái</w:t>
      </w:r>
    </w:p>
    <w:p>
      <w:r>
        <w:t>3</w:t>
      </w:r>
    </w:p>
    <w:p>
      <w:r>
        <w:t>206</w:t>
      </w:r>
    </w:p>
    <w:p>
      <w:r>
        <w:t>Máy test HP hơi thở</w:t>
      </w:r>
    </w:p>
    <w:p>
      <w:r>
        <w:t>Cái</w:t>
      </w:r>
    </w:p>
    <w:p>
      <w:r>
        <w:t>2</w:t>
      </w:r>
    </w:p>
    <w:p>
      <w:r>
        <w:t>207</w:t>
      </w:r>
    </w:p>
    <w:p>
      <w:r>
        <w:t>Xe vận chuyển tắm bé</w:t>
      </w:r>
    </w:p>
    <w:p>
      <w:r>
        <w:t>Cái</w:t>
      </w:r>
    </w:p>
    <w:p>
      <w:r>
        <w:t>5</w:t>
      </w:r>
    </w:p>
    <w:p>
      <w:r>
        <w:t>208</w:t>
      </w:r>
    </w:p>
    <w:p>
      <w:r>
        <w:t>Bộ dụng cụ đặt sonde tiểu</w:t>
      </w:r>
    </w:p>
    <w:p>
      <w:r>
        <w:t>Bộ</w:t>
      </w:r>
    </w:p>
    <w:p>
      <w:r>
        <w:t>20</w:t>
      </w:r>
    </w:p>
    <w:p>
      <w:r>
        <w:t>209</w:t>
      </w:r>
    </w:p>
    <w:p>
      <w:r>
        <w:t>Bộ dụng cụ mở dẫn lưu màng phổi</w:t>
      </w:r>
    </w:p>
    <w:p>
      <w:r>
        <w:t>Bộ</w:t>
      </w:r>
    </w:p>
    <w:p>
      <w:r>
        <w:t>10</w:t>
      </w:r>
    </w:p>
    <w:p>
      <w:r>
        <w:t>210</w:t>
      </w:r>
    </w:p>
    <w:p>
      <w:r>
        <w:t>Đệm làm ấm bệnh nhân</w:t>
      </w:r>
    </w:p>
    <w:p>
      <w:r>
        <w:t>Cái</w:t>
      </w:r>
    </w:p>
    <w:p>
      <w:r>
        <w:t>20</w:t>
      </w:r>
    </w:p>
    <w:p>
      <w:r>
        <w:t>211</w:t>
      </w:r>
    </w:p>
    <w:p>
      <w:r>
        <w:t>Máy theo dõi huyết động liên tục</w:t>
      </w:r>
    </w:p>
    <w:p>
      <w:r>
        <w:t>Cái</w:t>
      </w:r>
    </w:p>
    <w:p>
      <w:r>
        <w:t>3</w:t>
      </w:r>
    </w:p>
    <w:p>
      <w:r>
        <w:t>212</w:t>
      </w:r>
    </w:p>
    <w:p>
      <w:r>
        <w:t>Máy Real-Time PCR</w:t>
      </w:r>
    </w:p>
    <w:p>
      <w:r>
        <w:t>Cái</w:t>
      </w:r>
    </w:p>
    <w:p>
      <w:r>
        <w:t>1</w:t>
      </w:r>
    </w:p>
    <w:p>
      <w:r>
        <w:t>213</w:t>
      </w:r>
    </w:p>
    <w:p>
      <w:r>
        <w:t>Máy trộn lắc</w:t>
      </w:r>
    </w:p>
    <w:p>
      <w:r>
        <w:t>Cái</w:t>
      </w:r>
    </w:p>
    <w:p>
      <w:r>
        <w:t>4</w:t>
      </w:r>
    </w:p>
    <w:p>
      <w:r>
        <w:t>214</w:t>
      </w:r>
    </w:p>
    <w:p>
      <w:r>
        <w:t>Hệ thống sàng lọc trước sinh/sơ sinh</w:t>
      </w:r>
    </w:p>
    <w:p>
      <w:r>
        <w:t>Hệ thống</w:t>
      </w:r>
    </w:p>
    <w:p>
      <w:r>
        <w:t>1</w:t>
      </w:r>
    </w:p>
    <w:p>
      <w:r>
        <w:t>215</w:t>
      </w:r>
    </w:p>
    <w:p>
      <w:r>
        <w:t>Hệ thống điện di đẳng điện sàng lọc các bệnh huyết sắc tố</w:t>
      </w:r>
    </w:p>
    <w:p>
      <w:r>
        <w:t>Hệ thống</w:t>
      </w:r>
    </w:p>
    <w:p>
      <w:r>
        <w:t>1</w:t>
      </w:r>
    </w:p>
    <w:p>
      <w:r>
        <w:t>216</w:t>
      </w:r>
    </w:p>
    <w:p>
      <w:r>
        <w:t>Hệ thống giải trình tự gene sàng lọc trước sinh không xâm lấn (NIPT)</w:t>
      </w:r>
    </w:p>
    <w:p>
      <w:r>
        <w:t>Hệ thống</w:t>
      </w:r>
    </w:p>
    <w:p>
      <w:r>
        <w:t>1</w:t>
      </w:r>
    </w:p>
    <w:p>
      <w:r>
        <w:t>217</w:t>
      </w:r>
    </w:p>
    <w:p>
      <w:r>
        <w:t>Hệ thống kính hiển vi lập nhiễm sắc thể đồ</w:t>
      </w:r>
    </w:p>
    <w:p>
      <w:r>
        <w:t>Hệ thống</w:t>
      </w:r>
    </w:p>
    <w:p>
      <w:r>
        <w:t>1</w:t>
      </w:r>
    </w:p>
    <w:p>
      <w:r>
        <w:t>218</w:t>
      </w:r>
    </w:p>
    <w:p>
      <w:r>
        <w:t>Hệ thống giải trình tự gen</w:t>
      </w:r>
    </w:p>
    <w:p>
      <w:r>
        <w:t>Hệ thống</w:t>
      </w:r>
    </w:p>
    <w:p>
      <w:r>
        <w:t>1</w:t>
      </w:r>
    </w:p>
    <w:p>
      <w:r>
        <w:t>219</w:t>
      </w:r>
    </w:p>
    <w:p>
      <w:r>
        <w:t>Máy sàng lọc thính lực</w:t>
      </w:r>
    </w:p>
    <w:p>
      <w:r>
        <w:t>Cái</w:t>
      </w:r>
    </w:p>
    <w:p>
      <w:r>
        <w:t>1</w:t>
      </w:r>
    </w:p>
    <w:p>
      <w:r>
        <w:t>220</w:t>
      </w:r>
    </w:p>
    <w:p>
      <w:r>
        <w:t>Hệ thống sắc ký lỏng khối phổ.</w:t>
      </w:r>
    </w:p>
    <w:p>
      <w:r>
        <w:t>Hệ thống</w:t>
      </w:r>
    </w:p>
    <w:p>
      <w:r>
        <w:t>1</w:t>
      </w:r>
    </w:p>
    <w:p>
      <w:r>
        <w:t>221</w:t>
      </w:r>
    </w:p>
    <w:p>
      <w:r>
        <w:t>Hệ thống lọc nước RO cho phòng xét nghiệm</w:t>
      </w:r>
    </w:p>
    <w:p>
      <w:r>
        <w:t>Hệ thống</w:t>
      </w:r>
    </w:p>
    <w:p>
      <w:r>
        <w:t>1</w:t>
      </w:r>
    </w:p>
    <w:p>
      <w:r>
        <w:t>222</w:t>
      </w:r>
    </w:p>
    <w:p>
      <w:r>
        <w:t>Hệ thống định nhóm máu</w:t>
      </w:r>
    </w:p>
    <w:p>
      <w:r>
        <w:t>Hệ thống</w:t>
      </w:r>
    </w:p>
    <w:p>
      <w:r>
        <w:t>2</w:t>
      </w:r>
    </w:p>
    <w:p>
      <w:r>
        <w:t>223</w:t>
      </w:r>
    </w:p>
    <w:p>
      <w:r>
        <w:t>Máy luyện tập phát âm</w:t>
      </w:r>
    </w:p>
    <w:p>
      <w:r>
        <w:t>Cái</w:t>
      </w:r>
    </w:p>
    <w:p>
      <w:r>
        <w:t>5</w:t>
      </w:r>
    </w:p>
    <w:p>
      <w:r>
        <w:t>224</w:t>
      </w:r>
    </w:p>
    <w:p>
      <w:r>
        <w:t>Phòng lấy mẫu xét nghiệm di động</w:t>
      </w:r>
    </w:p>
    <w:p>
      <w:r>
        <w:t>Cái</w:t>
      </w:r>
    </w:p>
    <w:p>
      <w:r>
        <w:t>1</w:t>
      </w:r>
    </w:p>
    <w:p>
      <w:r>
        <w:t>225</w:t>
      </w:r>
    </w:p>
    <w:p>
      <w:r>
        <w:t>Bơm Nitơ lỏng</w:t>
      </w:r>
    </w:p>
    <w:p>
      <w:r>
        <w:t>Cái</w:t>
      </w:r>
    </w:p>
    <w:p>
      <w:r>
        <w:t>1</w:t>
      </w:r>
    </w:p>
    <w:p>
      <w:r>
        <w:t>226</w:t>
      </w:r>
    </w:p>
    <w:p>
      <w:r>
        <w:t>Máy garo hơi</w:t>
      </w:r>
    </w:p>
    <w:p>
      <w:r>
        <w:t>Cái</w:t>
      </w:r>
    </w:p>
    <w:p>
      <w:r>
        <w:t>1</w:t>
      </w:r>
    </w:p>
    <w:p>
      <w:r>
        <w:t>227</w:t>
      </w:r>
    </w:p>
    <w:p>
      <w:r>
        <w:t>Máy kích thích thần kinh ngoại biên</w:t>
      </w:r>
    </w:p>
    <w:p>
      <w:r>
        <w:t>Cái</w:t>
      </w:r>
    </w:p>
    <w:p>
      <w:r>
        <w:t>1</w:t>
      </w:r>
    </w:p>
    <w:p>
      <w:r>
        <w:t>228</w:t>
      </w:r>
    </w:p>
    <w:p>
      <w:r>
        <w:t>Hệ thống theo dõi và giám sát chất lượng LAB IVF</w:t>
      </w:r>
    </w:p>
    <w:p>
      <w:r>
        <w:t>Hệ thống</w:t>
      </w:r>
    </w:p>
    <w:p>
      <w:r>
        <w:t>1</w:t>
      </w:r>
    </w:p>
    <w:p>
      <w:r>
        <w:t>229</w:t>
      </w:r>
    </w:p>
    <w:p>
      <w:r>
        <w:t>Hệ thống nuôi cấy và theo dõi phôi liên tục</w:t>
      </w:r>
    </w:p>
    <w:p>
      <w:r>
        <w:t>Hệ thống</w:t>
      </w:r>
    </w:p>
    <w:p>
      <w:r>
        <w:t>1</w:t>
      </w:r>
    </w:p>
    <w:p>
      <w:r>
        <w:t>230</w:t>
      </w:r>
    </w:p>
    <w:p>
      <w:r>
        <w:t>Hệ thống phân tích di truyền</w:t>
      </w:r>
    </w:p>
    <w:p>
      <w:r>
        <w:t>Hệ thống</w:t>
      </w:r>
    </w:p>
    <w:p>
      <w:r>
        <w:t>1</w:t>
      </w:r>
    </w:p>
    <w:p>
      <w:r>
        <w:t>231</w:t>
      </w:r>
    </w:p>
    <w:p>
      <w:r>
        <w:t>Hệ thống giải trình tự gen</w:t>
      </w:r>
    </w:p>
    <w:p>
      <w:r>
        <w:t>Hệ thống</w:t>
      </w:r>
    </w:p>
    <w:p>
      <w:r>
        <w:t>1</w:t>
      </w:r>
    </w:p>
    <w:p>
      <w:r>
        <w:t>232</w:t>
      </w:r>
    </w:p>
    <w:p>
      <w:r>
        <w:t>Máy lọc nước siêu tinh khiết</w:t>
      </w:r>
    </w:p>
    <w:p>
      <w:r>
        <w:t>Cái</w:t>
      </w:r>
    </w:p>
    <w:p>
      <w:r>
        <w:t>1</w:t>
      </w:r>
    </w:p>
    <w:p>
      <w:r>
        <w:t>233</w:t>
      </w:r>
    </w:p>
    <w:p>
      <w:r>
        <w:t>Hệ thống nội soi và phẫu thuật buồng tử cung</w:t>
      </w:r>
    </w:p>
    <w:p>
      <w:r>
        <w:t>Hệ thống</w:t>
      </w:r>
    </w:p>
    <w:p>
      <w:r>
        <w:t>2</w:t>
      </w:r>
    </w:p>
    <w:p>
      <w:r>
        <w:t>234</w:t>
      </w:r>
    </w:p>
    <w:p>
      <w:r>
        <w:t>Máy tạo nước khử khuẩn</w:t>
      </w:r>
    </w:p>
    <w:p>
      <w:r>
        <w:t>Cái</w:t>
      </w:r>
    </w:p>
    <w:p>
      <w:r>
        <w:t>1</w:t>
      </w:r>
    </w:p>
    <w:p>
      <w:r>
        <w:t>235</w:t>
      </w:r>
    </w:p>
    <w:p>
      <w:r>
        <w:t>Hệ thống xạ hình</w:t>
      </w:r>
    </w:p>
    <w:p>
      <w:r>
        <w:t>Hệ thống</w:t>
      </w:r>
    </w:p>
    <w:p>
      <w:r>
        <w:t>1</w:t>
      </w:r>
    </w:p>
    <w:p>
      <w:r>
        <w:t>236</w:t>
      </w:r>
    </w:p>
    <w:p>
      <w:r>
        <w:t>Hệ thống SPECT/CT hoặc SPECT/MRI</w:t>
      </w:r>
    </w:p>
    <w:p>
      <w:r>
        <w:t>Hệ thống</w:t>
      </w:r>
    </w:p>
    <w:p>
      <w:r>
        <w:t>1</w:t>
      </w:r>
    </w:p>
    <w:p>
      <w:r>
        <w:t>237</w:t>
      </w:r>
    </w:p>
    <w:p>
      <w:r>
        <w:t>Máy sưởi ấm bệnh nhân</w:t>
      </w:r>
    </w:p>
    <w:p>
      <w:r>
        <w:t>Cái</w:t>
      </w:r>
    </w:p>
    <w:p>
      <w:r>
        <w:t>6</w:t>
      </w:r>
    </w:p>
    <w:p>
      <w:r>
        <w:t>238</w:t>
      </w:r>
    </w:p>
    <w:p>
      <w:r>
        <w:t>Hệ thống monitor trung tâm</w:t>
      </w:r>
    </w:p>
    <w:p>
      <w:r>
        <w:t>Hệ thống</w:t>
      </w:r>
    </w:p>
    <w:p>
      <w:r>
        <w:t>5</w:t>
      </w:r>
    </w:p>
    <w:p>
      <w:r>
        <w:t>239</w:t>
      </w:r>
    </w:p>
    <w:p>
      <w:r>
        <w:t>Bộ dụng cụ phẫu thuật nâng xương ức</w:t>
      </w:r>
    </w:p>
    <w:p>
      <w:r>
        <w:t>Bộ</w:t>
      </w:r>
    </w:p>
    <w:p>
      <w:r>
        <w:t>2</w:t>
      </w:r>
    </w:p>
    <w:p>
      <w:r>
        <w:t>240</w:t>
      </w:r>
    </w:p>
    <w:p>
      <w:r>
        <w:t>Máy ủ sinh học</w:t>
      </w:r>
    </w:p>
    <w:p>
      <w:r>
        <w:t>Cái</w:t>
      </w:r>
    </w:p>
    <w:p>
      <w:r>
        <w:t>3</w:t>
      </w:r>
    </w:p>
    <w:p>
      <w:r>
        <w:t>241</w:t>
      </w:r>
    </w:p>
    <w:p>
      <w:r>
        <w:t>Máy hàn túi</w:t>
      </w:r>
    </w:p>
    <w:p>
      <w:r>
        <w:t>Cái</w:t>
      </w:r>
    </w:p>
    <w:p>
      <w:r>
        <w:t>3</w:t>
      </w:r>
    </w:p>
    <w:p>
      <w:r>
        <w:t>III</w:t>
      </w:r>
    </w:p>
    <w:p>
      <w:r>
        <w:t>Bệnh viện Da liễu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b</w:t>
      </w:r>
    </w:p>
    <w:p>
      <w:r>
        <w:t>Máy X quang di động</w:t>
      </w:r>
    </w:p>
    <w:p>
      <w:r>
        <w:t>Máy</w:t>
      </w:r>
    </w:p>
    <w:p>
      <w:r>
        <w:t>1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1</w:t>
      </w:r>
    </w:p>
    <w:p>
      <w:r>
        <w:t>3</w:t>
      </w:r>
    </w:p>
    <w:p>
      <w:r>
        <w:t>Máy xét nghiệm sinh hóa các loại</w:t>
      </w:r>
    </w:p>
    <w:p>
      <w:r>
        <w:t>Hệ thống</w:t>
      </w:r>
    </w:p>
    <w:p>
      <w:r>
        <w:t>2</w:t>
      </w:r>
    </w:p>
    <w:p>
      <w:r>
        <w:t>4</w:t>
      </w:r>
    </w:p>
    <w:p>
      <w:r>
        <w:t>Máy điện tim</w:t>
      </w:r>
    </w:p>
    <w:p>
      <w:r>
        <w:t>Máy</w:t>
      </w:r>
    </w:p>
    <w:p>
      <w:r>
        <w:t>1</w:t>
      </w:r>
    </w:p>
    <w:p>
      <w:r>
        <w:t>5</w:t>
      </w:r>
    </w:p>
    <w:p>
      <w:r>
        <w:t>Bàn mổ</w:t>
      </w:r>
    </w:p>
    <w:p>
      <w:r>
        <w:t>Cái</w:t>
      </w:r>
    </w:p>
    <w:p>
      <w:r>
        <w:t>1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rửa phim</w:t>
      </w:r>
    </w:p>
    <w:p>
      <w:r>
        <w:t>Máy</w:t>
      </w:r>
    </w:p>
    <w:p>
      <w:r>
        <w:t>1</w:t>
      </w:r>
    </w:p>
    <w:p>
      <w:r>
        <w:t>2</w:t>
      </w:r>
    </w:p>
    <w:p>
      <w:r>
        <w:t>Bồn rửa tay tự động</w:t>
      </w:r>
    </w:p>
    <w:p>
      <w:r>
        <w:t>Cái</w:t>
      </w:r>
    </w:p>
    <w:p>
      <w:r>
        <w:t>1</w:t>
      </w:r>
    </w:p>
    <w:p>
      <w:r>
        <w:t>3</w:t>
      </w:r>
    </w:p>
    <w:p>
      <w:r>
        <w:t>Kính hiển vi</w:t>
      </w:r>
    </w:p>
    <w:p>
      <w:r>
        <w:t>Cái</w:t>
      </w:r>
    </w:p>
    <w:p>
      <w:r>
        <w:t>2</w:t>
      </w:r>
    </w:p>
    <w:p>
      <w:r>
        <w:t>4</w:t>
      </w:r>
    </w:p>
    <w:p>
      <w:r>
        <w:t>Máy laser nội mạch</w:t>
      </w:r>
    </w:p>
    <w:p>
      <w:r>
        <w:t>Máy</w:t>
      </w:r>
    </w:p>
    <w:p>
      <w:r>
        <w:t>5</w:t>
      </w:r>
    </w:p>
    <w:p>
      <w:r>
        <w:t>5</w:t>
      </w:r>
    </w:p>
    <w:p>
      <w:r>
        <w:t>Máy laser CO2</w:t>
      </w:r>
    </w:p>
    <w:p>
      <w:r>
        <w:t>Máy</w:t>
      </w:r>
    </w:p>
    <w:p>
      <w:r>
        <w:t>2</w:t>
      </w:r>
    </w:p>
    <w:p>
      <w:r>
        <w:t>6</w:t>
      </w:r>
    </w:p>
    <w:p>
      <w:r>
        <w:t>Máy ánh sáng sinh học</w:t>
      </w:r>
    </w:p>
    <w:p>
      <w:r>
        <w:t>Máy</w:t>
      </w:r>
    </w:p>
    <w:p>
      <w:r>
        <w:t>1</w:t>
      </w:r>
    </w:p>
    <w:p>
      <w:r>
        <w:t>7</w:t>
      </w:r>
    </w:p>
    <w:p>
      <w:r>
        <w:t>Máy lắc</w:t>
      </w:r>
    </w:p>
    <w:p>
      <w:r>
        <w:t>Máy</w:t>
      </w:r>
    </w:p>
    <w:p>
      <w:r>
        <w:t>1</w:t>
      </w:r>
    </w:p>
    <w:p>
      <w:r>
        <w:t>8</w:t>
      </w:r>
    </w:p>
    <w:p>
      <w:r>
        <w:t>Máy laser YAG</w:t>
      </w:r>
    </w:p>
    <w:p>
      <w:r>
        <w:t>Máy</w:t>
      </w:r>
    </w:p>
    <w:p>
      <w:r>
        <w:t>1</w:t>
      </w:r>
    </w:p>
    <w:p>
      <w:r>
        <w:t>9</w:t>
      </w:r>
    </w:p>
    <w:p>
      <w:r>
        <w:t>Máy laser chiếu ngoài</w:t>
      </w:r>
    </w:p>
    <w:p>
      <w:r>
        <w:t>Máy</w:t>
      </w:r>
    </w:p>
    <w:p>
      <w:r>
        <w:t>1</w:t>
      </w:r>
    </w:p>
    <w:p>
      <w:r>
        <w:t>10</w:t>
      </w:r>
    </w:p>
    <w:p>
      <w:r>
        <w:t>Máy li tâm thường</w:t>
      </w:r>
    </w:p>
    <w:p>
      <w:r>
        <w:t>Máy</w:t>
      </w:r>
    </w:p>
    <w:p>
      <w:r>
        <w:t>1</w:t>
      </w:r>
    </w:p>
    <w:p>
      <w:r>
        <w:t>11</w:t>
      </w:r>
    </w:p>
    <w:p>
      <w:r>
        <w:t>Máy phân tích da tự động</w:t>
      </w:r>
    </w:p>
    <w:p>
      <w:r>
        <w:t>Máy</w:t>
      </w:r>
    </w:p>
    <w:p>
      <w:r>
        <w:t>1</w:t>
      </w:r>
    </w:p>
    <w:p>
      <w:r>
        <w:t>12</w:t>
      </w:r>
    </w:p>
    <w:p>
      <w:r>
        <w:t>Máy xét nghiệm nước tiểu</w:t>
      </w:r>
    </w:p>
    <w:p>
      <w:r>
        <w:t>Máy</w:t>
      </w:r>
    </w:p>
    <w:p>
      <w:r>
        <w:t>1</w:t>
      </w:r>
    </w:p>
    <w:p>
      <w:r>
        <w:t>13</w:t>
      </w:r>
    </w:p>
    <w:p>
      <w:r>
        <w:t>Máy xét nghiệm huyết học tự động</w:t>
      </w:r>
    </w:p>
    <w:p>
      <w:r>
        <w:t>Máy</w:t>
      </w:r>
    </w:p>
    <w:p>
      <w:r>
        <w:t>2</w:t>
      </w:r>
    </w:p>
    <w:p>
      <w:r>
        <w:t>14</w:t>
      </w:r>
    </w:p>
    <w:p>
      <w:r>
        <w:t>Nồi hấp</w:t>
      </w:r>
    </w:p>
    <w:p>
      <w:r>
        <w:t>Cái</w:t>
      </w:r>
    </w:p>
    <w:p>
      <w:r>
        <w:t>2</w:t>
      </w:r>
    </w:p>
    <w:p>
      <w:r>
        <w:t>15</w:t>
      </w:r>
    </w:p>
    <w:p>
      <w:r>
        <w:t>Tủ ấm</w:t>
      </w:r>
    </w:p>
    <w:p>
      <w:r>
        <w:t>Cái</w:t>
      </w:r>
    </w:p>
    <w:p>
      <w:r>
        <w:t>1</w:t>
      </w:r>
    </w:p>
    <w:p>
      <w:r>
        <w:t>16</w:t>
      </w:r>
    </w:p>
    <w:p>
      <w:r>
        <w:t>Tủ ATSH cấp II</w:t>
      </w:r>
    </w:p>
    <w:p>
      <w:r>
        <w:t>Cái</w:t>
      </w:r>
    </w:p>
    <w:p>
      <w:r>
        <w:t>1</w:t>
      </w:r>
    </w:p>
    <w:p>
      <w:r>
        <w:t>17</w:t>
      </w:r>
    </w:p>
    <w:p>
      <w:r>
        <w:t>Tủ nuôi cấy vi sinh</w:t>
      </w:r>
    </w:p>
    <w:p>
      <w:r>
        <w:t>Cái</w:t>
      </w:r>
    </w:p>
    <w:p>
      <w:r>
        <w:t>1</w:t>
      </w:r>
    </w:p>
    <w:p>
      <w:r>
        <w:t>18</w:t>
      </w:r>
    </w:p>
    <w:p>
      <w:r>
        <w:t>Laser CO2 Fractional</w:t>
      </w:r>
    </w:p>
    <w:p>
      <w:r>
        <w:t>Máy</w:t>
      </w:r>
    </w:p>
    <w:p>
      <w:r>
        <w:t>1</w:t>
      </w:r>
    </w:p>
    <w:p>
      <w:r>
        <w:t>19</w:t>
      </w:r>
    </w:p>
    <w:p>
      <w:r>
        <w:t>MÁY UVB dải hẹp</w:t>
      </w:r>
    </w:p>
    <w:p>
      <w:r>
        <w:t>Máy</w:t>
      </w:r>
    </w:p>
    <w:p>
      <w:r>
        <w:t>1</w:t>
      </w:r>
    </w:p>
    <w:p>
      <w:r>
        <w:t>20</w:t>
      </w:r>
    </w:p>
    <w:p>
      <w:r>
        <w:t>Máy laser Hene</w:t>
      </w:r>
    </w:p>
    <w:p>
      <w:r>
        <w:t>Máy</w:t>
      </w:r>
    </w:p>
    <w:p>
      <w:r>
        <w:t>1</w:t>
      </w:r>
    </w:p>
    <w:p>
      <w:r>
        <w:t>21</w:t>
      </w:r>
    </w:p>
    <w:p>
      <w:r>
        <w:t>Máy phẫu thuật cắt đốt Plasma.</w:t>
      </w:r>
    </w:p>
    <w:p>
      <w:r>
        <w:t>Máy</w:t>
      </w:r>
    </w:p>
    <w:p>
      <w:r>
        <w:t>1</w:t>
      </w:r>
    </w:p>
    <w:p>
      <w:r>
        <w:t>22</w:t>
      </w:r>
    </w:p>
    <w:p>
      <w:r>
        <w:t>Tủ sấy</w:t>
      </w:r>
    </w:p>
    <w:p>
      <w:r>
        <w:t>Cái</w:t>
      </w:r>
    </w:p>
    <w:p>
      <w:r>
        <w:t>1</w:t>
      </w:r>
    </w:p>
    <w:p>
      <w:r>
        <w:t>IV</w:t>
      </w:r>
    </w:p>
    <w:p>
      <w:r>
        <w:t>Bệnh viện Mắt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xét nghiệm sinh hóa</w:t>
      </w:r>
    </w:p>
    <w:p>
      <w:r>
        <w:t>Hệ thống</w:t>
      </w:r>
    </w:p>
    <w:p>
      <w:r>
        <w:t>1</w:t>
      </w:r>
    </w:p>
    <w:p>
      <w:r>
        <w:t>2</w:t>
      </w:r>
    </w:p>
    <w:p>
      <w:r>
        <w:t>Đèn mổ treo trần</w:t>
      </w:r>
    </w:p>
    <w:p>
      <w:r>
        <w:t>Bộ</w:t>
      </w:r>
    </w:p>
    <w:p>
      <w:r>
        <w:t>1</w:t>
      </w:r>
    </w:p>
    <w:p>
      <w:r>
        <w:t>3</w:t>
      </w:r>
    </w:p>
    <w:p>
      <w:r>
        <w:t>Đèn mổ di động</w:t>
      </w:r>
    </w:p>
    <w:p>
      <w:r>
        <w:t>Bộ</w:t>
      </w:r>
    </w:p>
    <w:p>
      <w:r>
        <w:t>3</w:t>
      </w:r>
    </w:p>
    <w:p>
      <w:r>
        <w:t>4</w:t>
      </w:r>
    </w:p>
    <w:p>
      <w:r>
        <w:t>Máy theo dõi bệnh nhân</w:t>
      </w:r>
    </w:p>
    <w:p>
      <w:r>
        <w:t>Máy</w:t>
      </w:r>
    </w:p>
    <w:p>
      <w:r>
        <w:t>2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Bảng thị lực điện tử</w:t>
      </w:r>
    </w:p>
    <w:p>
      <w:r>
        <w:t>Cái</w:t>
      </w:r>
    </w:p>
    <w:p>
      <w:r>
        <w:t>3</w:t>
      </w:r>
    </w:p>
    <w:p>
      <w:r>
        <w:t>2</w:t>
      </w:r>
    </w:p>
    <w:p>
      <w:r>
        <w:t>Hệ thống mổ Phaco</w:t>
      </w:r>
    </w:p>
    <w:p>
      <w:r>
        <w:t>Hệ thống</w:t>
      </w:r>
    </w:p>
    <w:p>
      <w:r>
        <w:t>3</w:t>
      </w:r>
    </w:p>
    <w:p>
      <w:r>
        <w:t>3</w:t>
      </w:r>
    </w:p>
    <w:p>
      <w:r>
        <w:t>Bộ dụng cụ mổ Phaco</w:t>
      </w:r>
    </w:p>
    <w:p>
      <w:r>
        <w:t>Bộ</w:t>
      </w:r>
    </w:p>
    <w:p>
      <w:r>
        <w:t>4</w:t>
      </w:r>
    </w:p>
    <w:p>
      <w:r>
        <w:t>4</w:t>
      </w:r>
    </w:p>
    <w:p>
      <w:r>
        <w:t>Đèn soi bóng đồng tử</w:t>
      </w:r>
    </w:p>
    <w:p>
      <w:r>
        <w:t>Cái</w:t>
      </w:r>
    </w:p>
    <w:p>
      <w:r>
        <w:t>1</w:t>
      </w:r>
    </w:p>
    <w:p>
      <w:r>
        <w:t>5</w:t>
      </w:r>
    </w:p>
    <w:p>
      <w:r>
        <w:t>Kính hiển vi</w:t>
      </w:r>
    </w:p>
    <w:p>
      <w:r>
        <w:t>Cái</w:t>
      </w:r>
    </w:p>
    <w:p>
      <w:r>
        <w:t>1</w:t>
      </w:r>
    </w:p>
    <w:p>
      <w:r>
        <w:t>6</w:t>
      </w:r>
    </w:p>
    <w:p>
      <w:r>
        <w:t>Máy chụp hình đáy mắt</w:t>
      </w:r>
    </w:p>
    <w:p>
      <w:r>
        <w:t>Cái</w:t>
      </w:r>
    </w:p>
    <w:p>
      <w:r>
        <w:t>1</w:t>
      </w:r>
    </w:p>
    <w:p>
      <w:r>
        <w:t>7</w:t>
      </w:r>
    </w:p>
    <w:p>
      <w:r>
        <w:t>Máy đo độ cong giác mạc</w:t>
      </w:r>
    </w:p>
    <w:p>
      <w:r>
        <w:t>Cái</w:t>
      </w:r>
    </w:p>
    <w:p>
      <w:r>
        <w:t>1</w:t>
      </w:r>
    </w:p>
    <w:p>
      <w:r>
        <w:t>8</w:t>
      </w:r>
    </w:p>
    <w:p>
      <w:r>
        <w:t>Máy đo khúc xạ giác mạc</w:t>
      </w:r>
    </w:p>
    <w:p>
      <w:r>
        <w:t>Cái</w:t>
      </w:r>
    </w:p>
    <w:p>
      <w:r>
        <w:t>3</w:t>
      </w:r>
    </w:p>
    <w:p>
      <w:r>
        <w:t>9</w:t>
      </w:r>
    </w:p>
    <w:p>
      <w:r>
        <w:t>Máy đo nhãn áp tự động không tiếp xúc</w:t>
      </w:r>
    </w:p>
    <w:p>
      <w:r>
        <w:t>Cái</w:t>
      </w:r>
    </w:p>
    <w:p>
      <w:r>
        <w:t>1</w:t>
      </w:r>
    </w:p>
    <w:p>
      <w:r>
        <w:t>10</w:t>
      </w:r>
    </w:p>
    <w:p>
      <w:r>
        <w:t>Máy dung rửa siêu âm</w:t>
      </w:r>
    </w:p>
    <w:p>
      <w:r>
        <w:t>Cái</w:t>
      </w:r>
    </w:p>
    <w:p>
      <w:r>
        <w:t>1</w:t>
      </w:r>
    </w:p>
    <w:p>
      <w:r>
        <w:t>11</w:t>
      </w:r>
    </w:p>
    <w:p>
      <w:r>
        <w:t>Máy khoan xương</w:t>
      </w:r>
    </w:p>
    <w:p>
      <w:r>
        <w:t>Cái</w:t>
      </w:r>
    </w:p>
    <w:p>
      <w:r>
        <w:t>1</w:t>
      </w:r>
    </w:p>
    <w:p>
      <w:r>
        <w:t>12</w:t>
      </w:r>
    </w:p>
    <w:p>
      <w:r>
        <w:t>Máy Laser YAG</w:t>
      </w:r>
    </w:p>
    <w:p>
      <w:r>
        <w:t>Cái</w:t>
      </w:r>
    </w:p>
    <w:p>
      <w:r>
        <w:t>1</w:t>
      </w:r>
    </w:p>
    <w:p>
      <w:r>
        <w:t>13</w:t>
      </w:r>
    </w:p>
    <w:p>
      <w:r>
        <w:t>Máy xét nghiệm nước tiểu</w:t>
      </w:r>
    </w:p>
    <w:p>
      <w:r>
        <w:t>Cái</w:t>
      </w:r>
    </w:p>
    <w:p>
      <w:r>
        <w:t>1</w:t>
      </w:r>
    </w:p>
    <w:p>
      <w:r>
        <w:t>14</w:t>
      </w:r>
    </w:p>
    <w:p>
      <w:r>
        <w:t>Máy siêu âm mắt</w:t>
      </w:r>
    </w:p>
    <w:p>
      <w:r>
        <w:t>Cái</w:t>
      </w:r>
    </w:p>
    <w:p>
      <w:r>
        <w:t>3</w:t>
      </w:r>
    </w:p>
    <w:p>
      <w:r>
        <w:t>15</w:t>
      </w:r>
    </w:p>
    <w:p>
      <w:r>
        <w:t>Máy xét nghiệm huyết học &gt;22 thông số</w:t>
      </w:r>
    </w:p>
    <w:p>
      <w:r>
        <w:t>Cái</w:t>
      </w:r>
    </w:p>
    <w:p>
      <w:r>
        <w:t>1</w:t>
      </w:r>
    </w:p>
    <w:p>
      <w:r>
        <w:t>16</w:t>
      </w:r>
    </w:p>
    <w:p>
      <w:r>
        <w:t>Nồi hấp</w:t>
      </w:r>
    </w:p>
    <w:p>
      <w:r>
        <w:t>Cái</w:t>
      </w:r>
    </w:p>
    <w:p>
      <w:r>
        <w:t>5</w:t>
      </w:r>
    </w:p>
    <w:p>
      <w:r>
        <w:t>17</w:t>
      </w:r>
    </w:p>
    <w:p>
      <w:r>
        <w:t>Sinh hiển vi khám mắt</w:t>
      </w:r>
    </w:p>
    <w:p>
      <w:r>
        <w:t>Cái</w:t>
      </w:r>
    </w:p>
    <w:p>
      <w:r>
        <w:t>9</w:t>
      </w:r>
    </w:p>
    <w:p>
      <w:r>
        <w:t>18</w:t>
      </w:r>
    </w:p>
    <w:p>
      <w:r>
        <w:t>Sinh hiển vi phẫu thuật</w:t>
      </w:r>
    </w:p>
    <w:p>
      <w:r>
        <w:t>Cái</w:t>
      </w:r>
    </w:p>
    <w:p>
      <w:r>
        <w:t>4</w:t>
      </w:r>
    </w:p>
    <w:p>
      <w:r>
        <w:t>19</w:t>
      </w:r>
    </w:p>
    <w:p>
      <w:r>
        <w:t>Máy chiếu thị lực</w:t>
      </w:r>
    </w:p>
    <w:p>
      <w:r>
        <w:t>Cái</w:t>
      </w:r>
    </w:p>
    <w:p>
      <w:r>
        <w:t>3</w:t>
      </w:r>
    </w:p>
    <w:p>
      <w:r>
        <w:t>20</w:t>
      </w:r>
    </w:p>
    <w:p>
      <w:r>
        <w:t>Bộ dụng cụ mổ lệ mũi</w:t>
      </w:r>
    </w:p>
    <w:p>
      <w:r>
        <w:t>Bộ</w:t>
      </w:r>
    </w:p>
    <w:p>
      <w:r>
        <w:t>1</w:t>
      </w:r>
    </w:p>
    <w:p>
      <w:r>
        <w:t>21</w:t>
      </w:r>
    </w:p>
    <w:p>
      <w:r>
        <w:t>Bộ vi phẫu ngoại bao</w:t>
      </w:r>
    </w:p>
    <w:p>
      <w:r>
        <w:t>Bộ</w:t>
      </w:r>
    </w:p>
    <w:p>
      <w:r>
        <w:t>2</w:t>
      </w:r>
    </w:p>
    <w:p>
      <w:r>
        <w:t>22</w:t>
      </w:r>
    </w:p>
    <w:p>
      <w:r>
        <w:t>Máy đo công suất thể thủy tinh IOL-Master</w:t>
      </w:r>
    </w:p>
    <w:p>
      <w:r>
        <w:t>Cái</w:t>
      </w:r>
    </w:p>
    <w:p>
      <w:r>
        <w:t>1</w:t>
      </w:r>
    </w:p>
    <w:p>
      <w:r>
        <w:t>23</w:t>
      </w:r>
    </w:p>
    <w:p>
      <w:r>
        <w:t>Máy chụp đáy mắt đa chức năng 3 trong 1</w:t>
      </w:r>
    </w:p>
    <w:p>
      <w:r>
        <w:t>Cái</w:t>
      </w:r>
    </w:p>
    <w:p>
      <w:r>
        <w:t>1</w:t>
      </w:r>
    </w:p>
    <w:p>
      <w:r>
        <w:t>24</w:t>
      </w:r>
    </w:p>
    <w:p>
      <w:r>
        <w:t>Máy chụp cắt lớp đáy mắt OCT</w:t>
      </w:r>
    </w:p>
    <w:p>
      <w:r>
        <w:t>Cái</w:t>
      </w:r>
    </w:p>
    <w:p>
      <w:r>
        <w:t>1</w:t>
      </w:r>
    </w:p>
    <w:p>
      <w:r>
        <w:t>25</w:t>
      </w:r>
    </w:p>
    <w:p>
      <w:r>
        <w:t>Máy đo thị trường kế di động</w:t>
      </w:r>
    </w:p>
    <w:p>
      <w:r>
        <w:t>Cái</w:t>
      </w:r>
    </w:p>
    <w:p>
      <w:r>
        <w:t>1</w:t>
      </w:r>
    </w:p>
    <w:p>
      <w:r>
        <w:t>26</w:t>
      </w:r>
    </w:p>
    <w:p>
      <w:r>
        <w:t>Máy Laser đáy mắt</w:t>
      </w:r>
    </w:p>
    <w:p>
      <w:r>
        <w:t>Cái</w:t>
      </w:r>
    </w:p>
    <w:p>
      <w:r>
        <w:t>1</w:t>
      </w:r>
    </w:p>
    <w:p>
      <w:r>
        <w:t>27</w:t>
      </w:r>
    </w:p>
    <w:p>
      <w:r>
        <w:t>Bộ thử kính</w:t>
      </w:r>
    </w:p>
    <w:p>
      <w:r>
        <w:t>Bộ</w:t>
      </w:r>
    </w:p>
    <w:p>
      <w:r>
        <w:t>3</w:t>
      </w:r>
    </w:p>
    <w:p>
      <w:r>
        <w:t>28</w:t>
      </w:r>
    </w:p>
    <w:p>
      <w:r>
        <w:t>Máy ly tâm</w:t>
      </w:r>
    </w:p>
    <w:p>
      <w:r>
        <w:t>Cái</w:t>
      </w:r>
    </w:p>
    <w:p>
      <w:r>
        <w:t>1</w:t>
      </w:r>
    </w:p>
    <w:p>
      <w:r>
        <w:t>29</w:t>
      </w:r>
    </w:p>
    <w:p>
      <w:r>
        <w:t>Hệ thống khảo sát bản đồ giác mạc, chẩn đoán khô mắt và bệnh lý giác mạc không xâm lấn</w:t>
      </w:r>
    </w:p>
    <w:p>
      <w:r>
        <w:t>Hệ thống</w:t>
      </w:r>
    </w:p>
    <w:p>
      <w:r>
        <w:t>1</w:t>
      </w:r>
    </w:p>
    <w:p>
      <w:r>
        <w:t>30</w:t>
      </w:r>
    </w:p>
    <w:p>
      <w:r>
        <w:t>Máy tập nhược thị</w:t>
      </w:r>
    </w:p>
    <w:p>
      <w:r>
        <w:t>Cái</w:t>
      </w:r>
    </w:p>
    <w:p>
      <w:r>
        <w:t>4</w:t>
      </w:r>
    </w:p>
    <w:p>
      <w:r>
        <w:t>31</w:t>
      </w:r>
    </w:p>
    <w:p>
      <w:r>
        <w:t>Máy đếm tế bào nội mô</w:t>
      </w:r>
    </w:p>
    <w:p>
      <w:r>
        <w:t>Cái</w:t>
      </w:r>
    </w:p>
    <w:p>
      <w:r>
        <w:t>1</w:t>
      </w:r>
    </w:p>
    <w:p>
      <w:r>
        <w:t>32</w:t>
      </w:r>
    </w:p>
    <w:p>
      <w:r>
        <w:t>Hệ thống phẫu thuật nối thông lệ mũi nội soi</w:t>
      </w:r>
    </w:p>
    <w:p>
      <w:r>
        <w:t>Hệ thống</w:t>
      </w:r>
    </w:p>
    <w:p>
      <w:r>
        <w:t>1</w:t>
      </w:r>
    </w:p>
    <w:p>
      <w:r>
        <w:t>33</w:t>
      </w:r>
    </w:p>
    <w:p>
      <w:r>
        <w:t>Bộ dụng cụ phẫu thuật nối thông lệ mũi nội soi</w:t>
      </w:r>
    </w:p>
    <w:p>
      <w:r>
        <w:t>Bộ</w:t>
      </w:r>
    </w:p>
    <w:p>
      <w:r>
        <w:t>1</w:t>
      </w:r>
    </w:p>
    <w:p>
      <w:r>
        <w:t>34</w:t>
      </w:r>
    </w:p>
    <w:p>
      <w:r>
        <w:t>Hệ thống phẫu thuật khúc xạ</w:t>
      </w:r>
    </w:p>
    <w:p>
      <w:r>
        <w:t>Hệ thống</w:t>
      </w:r>
    </w:p>
    <w:p>
      <w:r>
        <w:t>1</w:t>
      </w:r>
    </w:p>
    <w:p>
      <w:r>
        <w:t>35</w:t>
      </w:r>
    </w:p>
    <w:p>
      <w:r>
        <w:t>Hệ thống phẫu thật dịch kính, võng mạc (bán phần sau)</w:t>
      </w:r>
    </w:p>
    <w:p>
      <w:r>
        <w:t>Hệ thống</w:t>
      </w:r>
    </w:p>
    <w:p>
      <w:r>
        <w:t>1</w:t>
      </w:r>
    </w:p>
    <w:p>
      <w:r>
        <w:t>36</w:t>
      </w:r>
    </w:p>
    <w:p>
      <w:r>
        <w:t>Máy cắt dịch kính bán phần sau</w:t>
      </w:r>
    </w:p>
    <w:p>
      <w:r>
        <w:t>Cái</w:t>
      </w:r>
    </w:p>
    <w:p>
      <w:r>
        <w:t>1</w:t>
      </w:r>
    </w:p>
    <w:p>
      <w:r>
        <w:t>37</w:t>
      </w:r>
    </w:p>
    <w:p>
      <w:r>
        <w:t>Máy chụp cắt lớp võng mạc (3 trong 1)</w:t>
      </w:r>
    </w:p>
    <w:p>
      <w:r>
        <w:t>Cái</w:t>
      </w:r>
    </w:p>
    <w:p>
      <w:r>
        <w:t>1</w:t>
      </w:r>
    </w:p>
    <w:p>
      <w:r>
        <w:t>38</w:t>
      </w:r>
    </w:p>
    <w:p>
      <w:r>
        <w:t>Hệ thống mài lắp kính</w:t>
      </w:r>
    </w:p>
    <w:p>
      <w:r>
        <w:t>Hệ thống</w:t>
      </w:r>
    </w:p>
    <w:p>
      <w:r>
        <w:t>1</w:t>
      </w:r>
    </w:p>
    <w:p>
      <w:r>
        <w:t>V</w:t>
      </w:r>
    </w:p>
    <w:p>
      <w:r>
        <w:t>Bệnh viện Phổi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X-quang</w:t>
      </w:r>
    </w:p>
    <w:p>
      <w:r>
        <w:t>a</w:t>
      </w:r>
    </w:p>
    <w:p>
      <w:r>
        <w:t>Máy X quang kỹ thuật số chụp tổng quát</w:t>
      </w:r>
    </w:p>
    <w:p>
      <w:r>
        <w:t>Máy</w:t>
      </w:r>
    </w:p>
    <w:p>
      <w:r>
        <w:t>2</w:t>
      </w:r>
    </w:p>
    <w:p>
      <w:r>
        <w:t>b</w:t>
      </w:r>
    </w:p>
    <w:p>
      <w:r>
        <w:t>Máy X quang di động</w:t>
      </w:r>
    </w:p>
    <w:p>
      <w:r>
        <w:t>Máy</w:t>
      </w:r>
    </w:p>
    <w:p>
      <w:r>
        <w:t>1</w:t>
      </w:r>
    </w:p>
    <w:p>
      <w:r>
        <w:t>2</w:t>
      </w:r>
    </w:p>
    <w:p>
      <w:r>
        <w:t>Hệ thống CT- Scanner &lt; 64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Máy siêu âm</w:t>
      </w:r>
    </w:p>
    <w:p>
      <w:r>
        <w:t>Máy</w:t>
      </w:r>
    </w:p>
    <w:p>
      <w:r>
        <w:t>3</w:t>
      </w:r>
    </w:p>
    <w:p>
      <w:r>
        <w:t>a</w:t>
      </w:r>
    </w:p>
    <w:p>
      <w:r>
        <w:t>Máy siêu âm chuyên tim mạch</w:t>
      </w:r>
    </w:p>
    <w:p>
      <w:r>
        <w:t>Máy</w:t>
      </w:r>
    </w:p>
    <w:p>
      <w:r>
        <w:t>1</w:t>
      </w:r>
    </w:p>
    <w:p>
      <w:r>
        <w:t>b</w:t>
      </w:r>
    </w:p>
    <w:p>
      <w:r>
        <w:t>Máy siêu âm tổng quát</w:t>
      </w:r>
    </w:p>
    <w:p>
      <w:r>
        <w:t>Máy</w:t>
      </w:r>
    </w:p>
    <w:p>
      <w:r>
        <w:t>2</w:t>
      </w:r>
    </w:p>
    <w:p>
      <w:r>
        <w:t>4</w:t>
      </w:r>
    </w:p>
    <w:p>
      <w:r>
        <w:t>Máy xét nghiệm sinh hóa tự động</w:t>
      </w:r>
    </w:p>
    <w:p>
      <w:r>
        <w:t>Hệ thống</w:t>
      </w:r>
    </w:p>
    <w:p>
      <w:r>
        <w:t>1</w:t>
      </w:r>
    </w:p>
    <w:p>
      <w:r>
        <w:t>5</w:t>
      </w:r>
    </w:p>
    <w:p>
      <w:r>
        <w:t>Máy xét nghiệm miễn dịch tự động</w:t>
      </w:r>
    </w:p>
    <w:p>
      <w:r>
        <w:t>Máy</w:t>
      </w:r>
    </w:p>
    <w:p>
      <w:r>
        <w:t>1</w:t>
      </w:r>
    </w:p>
    <w:p>
      <w:r>
        <w:t>6</w:t>
      </w:r>
    </w:p>
    <w:p>
      <w:r>
        <w:t>Máy thở</w:t>
      </w:r>
    </w:p>
    <w:p>
      <w:r>
        <w:t>Máy</w:t>
      </w:r>
    </w:p>
    <w:p>
      <w:r>
        <w:t>11</w:t>
      </w:r>
    </w:p>
    <w:p>
      <w:r>
        <w:t>7</w:t>
      </w:r>
    </w:p>
    <w:p>
      <w:r>
        <w:t>Máy theo dõi bệnh nhân</w:t>
      </w:r>
    </w:p>
    <w:p>
      <w:r>
        <w:t>Máy</w:t>
      </w:r>
    </w:p>
    <w:p>
      <w:r>
        <w:t>10</w:t>
      </w:r>
    </w:p>
    <w:p>
      <w:r>
        <w:t>8</w:t>
      </w:r>
    </w:p>
    <w:p>
      <w:r>
        <w:t>Bơm tiêm điện</w:t>
      </w:r>
    </w:p>
    <w:p>
      <w:r>
        <w:t>Cái</w:t>
      </w:r>
    </w:p>
    <w:p>
      <w:r>
        <w:t>20</w:t>
      </w:r>
    </w:p>
    <w:p>
      <w:r>
        <w:t>9</w:t>
      </w:r>
    </w:p>
    <w:p>
      <w:r>
        <w:t>Máy điện tim</w:t>
      </w:r>
    </w:p>
    <w:p>
      <w:r>
        <w:t>Máy</w:t>
      </w:r>
    </w:p>
    <w:p>
      <w:r>
        <w:t>4</w:t>
      </w:r>
    </w:p>
    <w:p>
      <w:r>
        <w:t>10</w:t>
      </w:r>
    </w:p>
    <w:p>
      <w:r>
        <w:t>Hệ thống nội soi tiêu hóa</w:t>
      </w:r>
    </w:p>
    <w:p>
      <w:r>
        <w:t>Hệ thống</w:t>
      </w:r>
    </w:p>
    <w:p>
      <w:r>
        <w:t>1</w:t>
      </w:r>
    </w:p>
    <w:p>
      <w:r>
        <w:t>11</w:t>
      </w:r>
    </w:p>
    <w:p>
      <w:r>
        <w:t>Hệ thống nội soi khí quản, phế quản</w:t>
      </w:r>
    </w:p>
    <w:p>
      <w:r>
        <w:t>Hệ thống</w:t>
      </w:r>
    </w:p>
    <w:p>
      <w:r>
        <w:t>2</w:t>
      </w:r>
    </w:p>
    <w:p>
      <w:r>
        <w:t>12</w:t>
      </w:r>
    </w:p>
    <w:p>
      <w:r>
        <w:t>Hệ thông nội soi tai mũi họng</w:t>
      </w:r>
    </w:p>
    <w:p>
      <w:r>
        <w:t>Hệ thống</w:t>
      </w:r>
    </w:p>
    <w:p>
      <w:r>
        <w:t>1</w:t>
      </w:r>
    </w:p>
    <w:p>
      <w:r>
        <w:t>13</w:t>
      </w:r>
    </w:p>
    <w:p>
      <w:r>
        <w:t>Máy gây mê</w:t>
      </w:r>
    </w:p>
    <w:p>
      <w:r>
        <w:t>Máy</w:t>
      </w:r>
    </w:p>
    <w:p>
      <w:r>
        <w:t>1</w:t>
      </w:r>
    </w:p>
    <w:p>
      <w:r>
        <w:t>14</w:t>
      </w:r>
    </w:p>
    <w:p>
      <w:r>
        <w:t>Máy truyền dịch</w:t>
      </w:r>
    </w:p>
    <w:p>
      <w:r>
        <w:t>Máy</w:t>
      </w:r>
    </w:p>
    <w:p>
      <w:r>
        <w:t>20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tiểu phẫu</w:t>
      </w:r>
    </w:p>
    <w:p>
      <w:r>
        <w:t>Cái</w:t>
      </w:r>
    </w:p>
    <w:p>
      <w:r>
        <w:t>5</w:t>
      </w:r>
    </w:p>
    <w:p>
      <w:r>
        <w:t>2</w:t>
      </w:r>
    </w:p>
    <w:p>
      <w:r>
        <w:t>Bể dàn tiêu bản</w:t>
      </w:r>
    </w:p>
    <w:p>
      <w:r>
        <w:t>Cái</w:t>
      </w:r>
    </w:p>
    <w:p>
      <w:r>
        <w:t>1</w:t>
      </w:r>
    </w:p>
    <w:p>
      <w:r>
        <w:t>3</w:t>
      </w:r>
    </w:p>
    <w:p>
      <w:r>
        <w:t>Bộ đặt nội khí quản</w:t>
      </w:r>
    </w:p>
    <w:p>
      <w:r>
        <w:t>Bộ</w:t>
      </w:r>
    </w:p>
    <w:p>
      <w:r>
        <w:t>3</w:t>
      </w:r>
    </w:p>
    <w:p>
      <w:r>
        <w:t>4</w:t>
      </w:r>
    </w:p>
    <w:p>
      <w:r>
        <w:t>Bộ dụng cụ mở khí quản</w:t>
      </w:r>
    </w:p>
    <w:p>
      <w:r>
        <w:t>Bộ</w:t>
      </w:r>
    </w:p>
    <w:p>
      <w:r>
        <w:t>2</w:t>
      </w:r>
    </w:p>
    <w:p>
      <w:r>
        <w:t>5</w:t>
      </w:r>
    </w:p>
    <w:p>
      <w:r>
        <w:t>Bộ nhuộm tiêu bản, mô</w:t>
      </w:r>
    </w:p>
    <w:p>
      <w:r>
        <w:t>Bộ</w:t>
      </w:r>
    </w:p>
    <w:p>
      <w:r>
        <w:t>1</w:t>
      </w:r>
    </w:p>
    <w:p>
      <w:r>
        <w:t>6</w:t>
      </w:r>
    </w:p>
    <w:p>
      <w:r>
        <w:t>Cân kỹ thuật</w:t>
      </w:r>
    </w:p>
    <w:p>
      <w:r>
        <w:t>Cái</w:t>
      </w:r>
    </w:p>
    <w:p>
      <w:r>
        <w:t>1</w:t>
      </w:r>
    </w:p>
    <w:p>
      <w:r>
        <w:t>7</w:t>
      </w:r>
    </w:p>
    <w:p>
      <w:r>
        <w:t>Cáng đẩy cấp cứu</w:t>
      </w:r>
    </w:p>
    <w:p>
      <w:r>
        <w:t>Cái</w:t>
      </w:r>
    </w:p>
    <w:p>
      <w:r>
        <w:t>5</w:t>
      </w:r>
    </w:p>
    <w:p>
      <w:r>
        <w:t>8</w:t>
      </w:r>
    </w:p>
    <w:p>
      <w:r>
        <w:t>Đèn clar</w:t>
      </w:r>
    </w:p>
    <w:p>
      <w:r>
        <w:t>Cái</w:t>
      </w:r>
    </w:p>
    <w:p>
      <w:r>
        <w:t>4</w:t>
      </w:r>
    </w:p>
    <w:p>
      <w:r>
        <w:t>9</w:t>
      </w:r>
    </w:p>
    <w:p>
      <w:r>
        <w:t>Đèn gù</w:t>
      </w:r>
    </w:p>
    <w:p>
      <w:r>
        <w:t>Cái</w:t>
      </w:r>
    </w:p>
    <w:p>
      <w:r>
        <w:t>2</w:t>
      </w:r>
    </w:p>
    <w:p>
      <w:r>
        <w:t>10</w:t>
      </w:r>
    </w:p>
    <w:p>
      <w:r>
        <w:t>Giường đa năng</w:t>
      </w:r>
    </w:p>
    <w:p>
      <w:r>
        <w:t>Cái</w:t>
      </w:r>
    </w:p>
    <w:p>
      <w:r>
        <w:t>30</w:t>
      </w:r>
    </w:p>
    <w:p>
      <w:r>
        <w:t>11</w:t>
      </w:r>
    </w:p>
    <w:p>
      <w:r>
        <w:t>Giường hồi sức cấp cứu</w:t>
      </w:r>
    </w:p>
    <w:p>
      <w:r>
        <w:t>Cái</w:t>
      </w:r>
    </w:p>
    <w:p>
      <w:r>
        <w:t>3</w:t>
      </w:r>
    </w:p>
    <w:p>
      <w:r>
        <w:t>12</w:t>
      </w:r>
    </w:p>
    <w:p>
      <w:r>
        <w:t>Hệ thống máy nuôi cấy Bactex</w:t>
      </w:r>
    </w:p>
    <w:p>
      <w:r>
        <w:t>Hệ thống</w:t>
      </w:r>
    </w:p>
    <w:p>
      <w:r>
        <w:t>1</w:t>
      </w:r>
    </w:p>
    <w:p>
      <w:r>
        <w:t>13</w:t>
      </w:r>
    </w:p>
    <w:p>
      <w:r>
        <w:t>Hệ thống X quang thường quy</w:t>
      </w:r>
    </w:p>
    <w:p>
      <w:r>
        <w:t>Máy</w:t>
      </w:r>
    </w:p>
    <w:p>
      <w:r>
        <w:t>1</w:t>
      </w:r>
    </w:p>
    <w:p>
      <w:r>
        <w:t>14</w:t>
      </w:r>
    </w:p>
    <w:p>
      <w:r>
        <w:t>Kính hiển vi</w:t>
      </w:r>
    </w:p>
    <w:p>
      <w:r>
        <w:t>Cái</w:t>
      </w:r>
    </w:p>
    <w:p>
      <w:r>
        <w:t>3</w:t>
      </w:r>
    </w:p>
    <w:p>
      <w:r>
        <w:t>15</w:t>
      </w:r>
    </w:p>
    <w:p>
      <w:r>
        <w:t>Kính hiển vi huỳnh quang</w:t>
      </w:r>
    </w:p>
    <w:p>
      <w:r>
        <w:t>Cái</w:t>
      </w:r>
    </w:p>
    <w:p>
      <w:r>
        <w:t>3</w:t>
      </w:r>
    </w:p>
    <w:p>
      <w:r>
        <w:t>16</w:t>
      </w:r>
    </w:p>
    <w:p>
      <w:r>
        <w:t>Máy cắt tiêu bản quay tay</w:t>
      </w:r>
    </w:p>
    <w:p>
      <w:r>
        <w:t>Cái</w:t>
      </w:r>
    </w:p>
    <w:p>
      <w:r>
        <w:t>1</w:t>
      </w:r>
    </w:p>
    <w:p>
      <w:r>
        <w:t>17</w:t>
      </w:r>
    </w:p>
    <w:p>
      <w:r>
        <w:t>Máy điện giải</w:t>
      </w:r>
    </w:p>
    <w:p>
      <w:r>
        <w:t>Máy</w:t>
      </w:r>
    </w:p>
    <w:p>
      <w:r>
        <w:t>1</w:t>
      </w:r>
    </w:p>
    <w:p>
      <w:r>
        <w:t>18</w:t>
      </w:r>
    </w:p>
    <w:p>
      <w:r>
        <w:t>Máy đo chức năng hô hấp</w:t>
      </w:r>
    </w:p>
    <w:p>
      <w:r>
        <w:t>Máy</w:t>
      </w:r>
    </w:p>
    <w:p>
      <w:r>
        <w:t>3</w:t>
      </w:r>
    </w:p>
    <w:p>
      <w:r>
        <w:t>19</w:t>
      </w:r>
    </w:p>
    <w:p>
      <w:r>
        <w:t>Máy đo SPO2</w:t>
      </w:r>
    </w:p>
    <w:p>
      <w:r>
        <w:t>Cái</w:t>
      </w:r>
    </w:p>
    <w:p>
      <w:r>
        <w:t>30</w:t>
      </w:r>
    </w:p>
    <w:p>
      <w:r>
        <w:t>20</w:t>
      </w:r>
    </w:p>
    <w:p>
      <w:r>
        <w:t>Máy đúc bệnh phẩm tự động</w:t>
      </w:r>
    </w:p>
    <w:p>
      <w:r>
        <w:t>Máy</w:t>
      </w:r>
    </w:p>
    <w:p>
      <w:r>
        <w:t>1</w:t>
      </w:r>
    </w:p>
    <w:p>
      <w:r>
        <w:t>21</w:t>
      </w:r>
    </w:p>
    <w:p>
      <w:r>
        <w:t>Máy hút dịch</w:t>
      </w:r>
    </w:p>
    <w:p>
      <w:r>
        <w:t>Cái</w:t>
      </w:r>
    </w:p>
    <w:p>
      <w:r>
        <w:t>13</w:t>
      </w:r>
    </w:p>
    <w:p>
      <w:r>
        <w:t>22</w:t>
      </w:r>
    </w:p>
    <w:p>
      <w:r>
        <w:t>Máy hút liên tục áp lực thấp</w:t>
      </w:r>
    </w:p>
    <w:p>
      <w:r>
        <w:t>Cái</w:t>
      </w:r>
    </w:p>
    <w:p>
      <w:r>
        <w:t>6</w:t>
      </w:r>
    </w:p>
    <w:p>
      <w:r>
        <w:t>23</w:t>
      </w:r>
    </w:p>
    <w:p>
      <w:r>
        <w:t>Máy lắc</w:t>
      </w:r>
    </w:p>
    <w:p>
      <w:r>
        <w:t>Cái</w:t>
      </w:r>
    </w:p>
    <w:p>
      <w:r>
        <w:t>2</w:t>
      </w:r>
    </w:p>
    <w:p>
      <w:r>
        <w:t>24</w:t>
      </w:r>
    </w:p>
    <w:p>
      <w:r>
        <w:t>Máy ly tâm thường</w:t>
      </w:r>
    </w:p>
    <w:p>
      <w:r>
        <w:t>Máy</w:t>
      </w:r>
    </w:p>
    <w:p>
      <w:r>
        <w:t>3</w:t>
      </w:r>
    </w:p>
    <w:p>
      <w:r>
        <w:t>25</w:t>
      </w:r>
    </w:p>
    <w:p>
      <w:r>
        <w:t>Máy ly tâm lạnh</w:t>
      </w:r>
    </w:p>
    <w:p>
      <w:r>
        <w:t>Máy</w:t>
      </w:r>
    </w:p>
    <w:p>
      <w:r>
        <w:t>2</w:t>
      </w:r>
    </w:p>
    <w:p>
      <w:r>
        <w:t>26</w:t>
      </w:r>
    </w:p>
    <w:p>
      <w:r>
        <w:t>Máy xét nghiệm nước tiểu</w:t>
      </w:r>
    </w:p>
    <w:p>
      <w:r>
        <w:t>Máy</w:t>
      </w:r>
    </w:p>
    <w:p>
      <w:r>
        <w:t>2</w:t>
      </w:r>
    </w:p>
    <w:p>
      <w:r>
        <w:t>27</w:t>
      </w:r>
    </w:p>
    <w:p>
      <w:r>
        <w:t>Máy sản xuất dung dịch khử trùng</w:t>
      </w:r>
    </w:p>
    <w:p>
      <w:r>
        <w:t>Máy</w:t>
      </w:r>
    </w:p>
    <w:p>
      <w:r>
        <w:t>1</w:t>
      </w:r>
    </w:p>
    <w:p>
      <w:r>
        <w:t>28</w:t>
      </w:r>
    </w:p>
    <w:p>
      <w:r>
        <w:t>Máy sấy lam kính</w:t>
      </w:r>
    </w:p>
    <w:p>
      <w:r>
        <w:t>Cái</w:t>
      </w:r>
    </w:p>
    <w:p>
      <w:r>
        <w:t>5</w:t>
      </w:r>
    </w:p>
    <w:p>
      <w:r>
        <w:t>29</w:t>
      </w:r>
    </w:p>
    <w:p>
      <w:r>
        <w:t>Máy trợ thở</w:t>
      </w:r>
    </w:p>
    <w:p>
      <w:r>
        <w:t>Cái</w:t>
      </w:r>
    </w:p>
    <w:p>
      <w:r>
        <w:t>5</w:t>
      </w:r>
    </w:p>
    <w:p>
      <w:r>
        <w:t>30</w:t>
      </w:r>
    </w:p>
    <w:p>
      <w:r>
        <w:t>Máy xét nghiệm đông máu tự động</w:t>
      </w:r>
    </w:p>
    <w:p>
      <w:r>
        <w:t>Cái</w:t>
      </w:r>
    </w:p>
    <w:p>
      <w:r>
        <w:t>1</w:t>
      </w:r>
    </w:p>
    <w:p>
      <w:r>
        <w:t>31</w:t>
      </w:r>
    </w:p>
    <w:p>
      <w:r>
        <w:t>Máy xét nghiệm huyết học</w:t>
      </w:r>
    </w:p>
    <w:p>
      <w:r>
        <w:t>Máy</w:t>
      </w:r>
    </w:p>
    <w:p>
      <w:r>
        <w:t>2</w:t>
      </w:r>
    </w:p>
    <w:p>
      <w:r>
        <w:t>32</w:t>
      </w:r>
    </w:p>
    <w:p>
      <w:r>
        <w:t>Máy xét nghiệm khí máu</w:t>
      </w:r>
    </w:p>
    <w:p>
      <w:r>
        <w:t>Máy</w:t>
      </w:r>
    </w:p>
    <w:p>
      <w:r>
        <w:t>2</w:t>
      </w:r>
    </w:p>
    <w:p>
      <w:r>
        <w:t>33</w:t>
      </w:r>
    </w:p>
    <w:p>
      <w:r>
        <w:t>Máy xét nghiệm máu lắng</w:t>
      </w:r>
    </w:p>
    <w:p>
      <w:r>
        <w:t>Máy</w:t>
      </w:r>
    </w:p>
    <w:p>
      <w:r>
        <w:t>1</w:t>
      </w:r>
    </w:p>
    <w:p>
      <w:r>
        <w:t>34</w:t>
      </w:r>
    </w:p>
    <w:p>
      <w:r>
        <w:t>Máy xử lý mô</w:t>
      </w:r>
    </w:p>
    <w:p>
      <w:r>
        <w:t>Máy</w:t>
      </w:r>
    </w:p>
    <w:p>
      <w:r>
        <w:t>1</w:t>
      </w:r>
    </w:p>
    <w:p>
      <w:r>
        <w:t>35</w:t>
      </w:r>
    </w:p>
    <w:p>
      <w:r>
        <w:t>Nồi hấp</w:t>
      </w:r>
    </w:p>
    <w:p>
      <w:r>
        <w:t>Cái</w:t>
      </w:r>
    </w:p>
    <w:p>
      <w:r>
        <w:t>3</w:t>
      </w:r>
    </w:p>
    <w:p>
      <w:r>
        <w:t>36</w:t>
      </w:r>
    </w:p>
    <w:p>
      <w:r>
        <w:t>Tủ ấm</w:t>
      </w:r>
    </w:p>
    <w:p>
      <w:r>
        <w:t>Cái</w:t>
      </w:r>
    </w:p>
    <w:p>
      <w:r>
        <w:t>2</w:t>
      </w:r>
    </w:p>
    <w:p>
      <w:r>
        <w:t>37</w:t>
      </w:r>
    </w:p>
    <w:p>
      <w:r>
        <w:t>Tủ An toàn sinh học</w:t>
      </w:r>
    </w:p>
    <w:p>
      <w:r>
        <w:t>Cái</w:t>
      </w:r>
    </w:p>
    <w:p>
      <w:r>
        <w:t>5</w:t>
      </w:r>
    </w:p>
    <w:p>
      <w:r>
        <w:t>38</w:t>
      </w:r>
    </w:p>
    <w:p>
      <w:r>
        <w:t>Tủ chuyên dụng bảo quản thuốc, hóa chất</w:t>
      </w:r>
    </w:p>
    <w:p>
      <w:r>
        <w:t>Cái</w:t>
      </w:r>
    </w:p>
    <w:p>
      <w:r>
        <w:t>3</w:t>
      </w:r>
    </w:p>
    <w:p>
      <w:r>
        <w:t>39</w:t>
      </w:r>
    </w:p>
    <w:p>
      <w:r>
        <w:t>Tủ sấy</w:t>
      </w:r>
    </w:p>
    <w:p>
      <w:r>
        <w:t>Cái</w:t>
      </w:r>
    </w:p>
    <w:p>
      <w:r>
        <w:t>2</w:t>
      </w:r>
    </w:p>
    <w:p>
      <w:r>
        <w:t>40</w:t>
      </w:r>
    </w:p>
    <w:p>
      <w:r>
        <w:t>Xe đẩy</w:t>
      </w:r>
    </w:p>
    <w:p>
      <w:r>
        <w:t>Cái</w:t>
      </w:r>
    </w:p>
    <w:p>
      <w:r>
        <w:t>8</w:t>
      </w:r>
    </w:p>
    <w:p>
      <w:r>
        <w:t>41</w:t>
      </w:r>
    </w:p>
    <w:p>
      <w:r>
        <w:t>Xe đẩy dụng cụ cấp cứu</w:t>
      </w:r>
    </w:p>
    <w:p>
      <w:r>
        <w:t>Cái</w:t>
      </w:r>
    </w:p>
    <w:p>
      <w:r>
        <w:t>2</w:t>
      </w:r>
    </w:p>
    <w:p>
      <w:r>
        <w:t>42</w:t>
      </w:r>
    </w:p>
    <w:p>
      <w:r>
        <w:t>Áo chì</w:t>
      </w:r>
    </w:p>
    <w:p>
      <w:r>
        <w:t>Bộ</w:t>
      </w:r>
    </w:p>
    <w:p>
      <w:r>
        <w:t>2</w:t>
      </w:r>
    </w:p>
    <w:p>
      <w:r>
        <w:t>43</w:t>
      </w:r>
    </w:p>
    <w:p>
      <w:r>
        <w:t>Máy Gene Xpert</w:t>
      </w:r>
    </w:p>
    <w:p>
      <w:r>
        <w:t>Máy</w:t>
      </w:r>
    </w:p>
    <w:p>
      <w:r>
        <w:t>2</w:t>
      </w:r>
    </w:p>
    <w:p>
      <w:r>
        <w:t>44</w:t>
      </w:r>
    </w:p>
    <w:p>
      <w:r>
        <w:t>Bộ khám ngũ quan</w:t>
      </w:r>
    </w:p>
    <w:p>
      <w:r>
        <w:t>Bộ</w:t>
      </w:r>
    </w:p>
    <w:p>
      <w:r>
        <w:t>1</w:t>
      </w:r>
    </w:p>
    <w:p>
      <w:r>
        <w:t>45</w:t>
      </w:r>
    </w:p>
    <w:p>
      <w:r>
        <w:t>Đèn cực tím di động</w:t>
      </w:r>
    </w:p>
    <w:p>
      <w:r>
        <w:t>Cái</w:t>
      </w:r>
    </w:p>
    <w:p>
      <w:r>
        <w:t>10</w:t>
      </w:r>
    </w:p>
    <w:p>
      <w:r>
        <w:t>46</w:t>
      </w:r>
    </w:p>
    <w:p>
      <w:r>
        <w:t>Đèn đọc phim</w:t>
      </w:r>
    </w:p>
    <w:p>
      <w:r>
        <w:t>Cái</w:t>
      </w:r>
    </w:p>
    <w:p>
      <w:r>
        <w:t>5</w:t>
      </w:r>
    </w:p>
    <w:p>
      <w:r>
        <w:t>47</w:t>
      </w:r>
    </w:p>
    <w:p>
      <w:r>
        <w:t>Hệ thống Oxy trung tâm</w:t>
      </w:r>
    </w:p>
    <w:p>
      <w:r>
        <w:t>Hệ thống</w:t>
      </w:r>
    </w:p>
    <w:p>
      <w:r>
        <w:t>1</w:t>
      </w:r>
    </w:p>
    <w:p>
      <w:r>
        <w:t>48</w:t>
      </w:r>
    </w:p>
    <w:p>
      <w:r>
        <w:t>Máy Shock điện tim</w:t>
      </w:r>
    </w:p>
    <w:p>
      <w:r>
        <w:t>Cái</w:t>
      </w:r>
    </w:p>
    <w:p>
      <w:r>
        <w:t>1</w:t>
      </w:r>
    </w:p>
    <w:p>
      <w:r>
        <w:t>49</w:t>
      </w:r>
    </w:p>
    <w:p>
      <w:r>
        <w:t>Máy lọc và khử khuẩn không khí</w:t>
      </w:r>
    </w:p>
    <w:p>
      <w:r>
        <w:t>Cái</w:t>
      </w:r>
    </w:p>
    <w:p>
      <w:r>
        <w:t>10</w:t>
      </w:r>
    </w:p>
    <w:p>
      <w:r>
        <w:t>50</w:t>
      </w:r>
    </w:p>
    <w:p>
      <w:r>
        <w:t>Hệ thống máy làm nước cất 02 lần</w:t>
      </w:r>
    </w:p>
    <w:p>
      <w:r>
        <w:t>Hệ thống</w:t>
      </w:r>
    </w:p>
    <w:p>
      <w:r>
        <w:t>1</w:t>
      </w:r>
    </w:p>
    <w:p>
      <w:r>
        <w:t>51</w:t>
      </w:r>
    </w:p>
    <w:p>
      <w:r>
        <w:t>Tủ ấm CO2</w:t>
      </w:r>
    </w:p>
    <w:p>
      <w:r>
        <w:t>Cái</w:t>
      </w:r>
    </w:p>
    <w:p>
      <w:r>
        <w:t>1</w:t>
      </w:r>
    </w:p>
    <w:p>
      <w:r>
        <w:t>52</w:t>
      </w:r>
    </w:p>
    <w:p>
      <w:r>
        <w:t>Tủ lạnh âm sâu</w:t>
      </w:r>
    </w:p>
    <w:p>
      <w:r>
        <w:t>Cái</w:t>
      </w:r>
    </w:p>
    <w:p>
      <w:r>
        <w:t>1</w:t>
      </w:r>
    </w:p>
    <w:p>
      <w:r>
        <w:t>53</w:t>
      </w:r>
    </w:p>
    <w:p>
      <w:r>
        <w:t>Bộ đặt nội khí quản có Camera</w:t>
      </w:r>
    </w:p>
    <w:p>
      <w:r>
        <w:t>Bộ</w:t>
      </w:r>
    </w:p>
    <w:p>
      <w:r>
        <w:t>1</w:t>
      </w:r>
    </w:p>
    <w:p>
      <w:r>
        <w:t>54</w:t>
      </w:r>
    </w:p>
    <w:p>
      <w:r>
        <w:t>Đèn cực tím khử khuẩn tầm cao</w:t>
      </w:r>
    </w:p>
    <w:p>
      <w:r>
        <w:t>Cái</w:t>
      </w:r>
    </w:p>
    <w:p>
      <w:r>
        <w:t>10</w:t>
      </w:r>
    </w:p>
    <w:p>
      <w:r>
        <w:t>55</w:t>
      </w:r>
    </w:p>
    <w:p>
      <w:r>
        <w:t>Thiết bị đo thân nhiệt từ xa tích hợp camera màn hình</w:t>
      </w:r>
    </w:p>
    <w:p>
      <w:r>
        <w:t>Cái</w:t>
      </w:r>
    </w:p>
    <w:p>
      <w:r>
        <w:t>1</w:t>
      </w:r>
    </w:p>
    <w:p>
      <w:r>
        <w:t>56</w:t>
      </w:r>
    </w:p>
    <w:p>
      <w:r>
        <w:t>Sinh hiển vi khám mắt</w:t>
      </w:r>
    </w:p>
    <w:p>
      <w:r>
        <w:t>Cái</w:t>
      </w:r>
    </w:p>
    <w:p>
      <w:r>
        <w:t>1</w:t>
      </w:r>
    </w:p>
    <w:p>
      <w:r>
        <w:t>57</w:t>
      </w:r>
    </w:p>
    <w:p>
      <w:r>
        <w:t>Bảng kiểm tra thị lực</w:t>
      </w:r>
    </w:p>
    <w:p>
      <w:r>
        <w:t>Cái</w:t>
      </w:r>
    </w:p>
    <w:p>
      <w:r>
        <w:t>1</w:t>
      </w:r>
    </w:p>
    <w:p>
      <w:r>
        <w:t>58</w:t>
      </w:r>
    </w:p>
    <w:p>
      <w:r>
        <w:t>Hộp kính thử đo khúc xạ</w:t>
      </w:r>
    </w:p>
    <w:p>
      <w:r>
        <w:t>Cái</w:t>
      </w:r>
    </w:p>
    <w:p>
      <w:r>
        <w:t>1</w:t>
      </w:r>
    </w:p>
    <w:p>
      <w:r>
        <w:t>59</w:t>
      </w:r>
    </w:p>
    <w:p>
      <w:r>
        <w:t>Máy đo độ đục chuẩn</w:t>
      </w:r>
    </w:p>
    <w:p>
      <w:r>
        <w:t>Cái</w:t>
      </w:r>
    </w:p>
    <w:p>
      <w:r>
        <w:t>1</w:t>
      </w:r>
    </w:p>
    <w:p>
      <w:r>
        <w:t>60</w:t>
      </w:r>
    </w:p>
    <w:p>
      <w:r>
        <w:t>Máy đo thính lực</w:t>
      </w:r>
    </w:p>
    <w:p>
      <w:r>
        <w:t>1</w:t>
      </w:r>
    </w:p>
    <w:p>
      <w:r>
        <w:t>VI</w:t>
      </w:r>
    </w:p>
    <w:p>
      <w:r>
        <w:t>Bệnh viện Sức khỏe Tâm Thần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Máy X quang kỹ thuật số chụp tổng quát</w:t>
      </w:r>
    </w:p>
    <w:p>
      <w:r>
        <w:t>máy</w:t>
      </w:r>
    </w:p>
    <w:p>
      <w:r>
        <w:t>1</w:t>
      </w:r>
    </w:p>
    <w:p>
      <w:r>
        <w:t>2</w:t>
      </w:r>
    </w:p>
    <w:p>
      <w:r>
        <w:t>Siêu âm</w:t>
      </w:r>
    </w:p>
    <w:p>
      <w:r>
        <w:t>Máy siêu âm tổng quát</w:t>
      </w:r>
    </w:p>
    <w:p>
      <w:r>
        <w:t>máy</w:t>
      </w:r>
    </w:p>
    <w:p>
      <w:r>
        <w:t>1</w:t>
      </w:r>
    </w:p>
    <w:p>
      <w:r>
        <w:t>3</w:t>
      </w:r>
    </w:p>
    <w:p>
      <w:r>
        <w:t>Máy xét nghiệm sinh hóa các loại</w:t>
      </w:r>
    </w:p>
    <w:p>
      <w:r>
        <w:t>hệ thống</w:t>
      </w:r>
    </w:p>
    <w:p>
      <w:r>
        <w:t>1</w:t>
      </w:r>
    </w:p>
    <w:p>
      <w:r>
        <w:t>4</w:t>
      </w:r>
    </w:p>
    <w:p>
      <w:r>
        <w:t>Máy theo dõi bệnh nhân</w:t>
      </w:r>
    </w:p>
    <w:p>
      <w:r>
        <w:t>máy</w:t>
      </w:r>
    </w:p>
    <w:p>
      <w:r>
        <w:t>1</w:t>
      </w:r>
    </w:p>
    <w:p>
      <w:r>
        <w:t>5</w:t>
      </w:r>
    </w:p>
    <w:p>
      <w:r>
        <w:t>Bơm tiêm điện</w:t>
      </w:r>
    </w:p>
    <w:p>
      <w:r>
        <w:t>cái</w:t>
      </w:r>
    </w:p>
    <w:p>
      <w:r>
        <w:t>1</w:t>
      </w:r>
    </w:p>
    <w:p>
      <w:r>
        <w:t>6</w:t>
      </w:r>
    </w:p>
    <w:p>
      <w:r>
        <w:t>Máy truyền dịch</w:t>
      </w:r>
    </w:p>
    <w:p>
      <w:r>
        <w:t>máy</w:t>
      </w:r>
    </w:p>
    <w:p>
      <w:r>
        <w:t>1</w:t>
      </w:r>
    </w:p>
    <w:p>
      <w:r>
        <w:t>7</w:t>
      </w:r>
    </w:p>
    <w:p>
      <w:r>
        <w:t>Máy điện tim</w:t>
      </w:r>
    </w:p>
    <w:p>
      <w:r>
        <w:t>máy</w:t>
      </w:r>
    </w:p>
    <w:p>
      <w:r>
        <w:t>2</w:t>
      </w:r>
    </w:p>
    <w:p>
      <w:r>
        <w:t>8</w:t>
      </w:r>
    </w:p>
    <w:p>
      <w:r>
        <w:t>Máy điện não</w:t>
      </w:r>
    </w:p>
    <w:p>
      <w:r>
        <w:t>máy</w:t>
      </w:r>
    </w:p>
    <w:p>
      <w:r>
        <w:t>3</w:t>
      </w:r>
    </w:p>
    <w:p>
      <w:r>
        <w:t>9</w:t>
      </w:r>
    </w:p>
    <w:p>
      <w:r>
        <w:t>Hệ thống khám nội soi</w:t>
      </w:r>
    </w:p>
    <w:p>
      <w:r>
        <w:t>Hệ thống nội soi tai mũi họng</w:t>
      </w:r>
    </w:p>
    <w:p>
      <w:r>
        <w:t>hệ thống</w:t>
      </w:r>
    </w:p>
    <w:p>
      <w:r>
        <w:t>1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Bộ dụng cụ nội soi Tai mũi họng</w:t>
      </w:r>
    </w:p>
    <w:p>
      <w:r>
        <w:t>bộ</w:t>
      </w:r>
    </w:p>
    <w:p>
      <w:r>
        <w:t>1</w:t>
      </w:r>
    </w:p>
    <w:p>
      <w:r>
        <w:t>2</w:t>
      </w:r>
    </w:p>
    <w:p>
      <w:r>
        <w:t>Bộ ghế răng</w:t>
      </w:r>
    </w:p>
    <w:p>
      <w:r>
        <w:t>bộ</w:t>
      </w:r>
    </w:p>
    <w:p>
      <w:r>
        <w:t>1</w:t>
      </w:r>
    </w:p>
    <w:p>
      <w:r>
        <w:t>3</w:t>
      </w:r>
    </w:p>
    <w:p>
      <w:r>
        <w:t>Bộ dụng cụ nhổ răng</w:t>
      </w:r>
    </w:p>
    <w:p>
      <w:r>
        <w:t>bộ</w:t>
      </w:r>
    </w:p>
    <w:p>
      <w:r>
        <w:t>1</w:t>
      </w:r>
    </w:p>
    <w:p>
      <w:r>
        <w:t>4</w:t>
      </w:r>
    </w:p>
    <w:p>
      <w:r>
        <w:t>Giường đa năng</w:t>
      </w:r>
    </w:p>
    <w:p>
      <w:r>
        <w:t>cái</w:t>
      </w:r>
    </w:p>
    <w:p>
      <w:r>
        <w:t>2</w:t>
      </w:r>
    </w:p>
    <w:p>
      <w:r>
        <w:t>5</w:t>
      </w:r>
    </w:p>
    <w:p>
      <w:r>
        <w:t>Máy điện xung</w:t>
      </w:r>
    </w:p>
    <w:p>
      <w:r>
        <w:t>cái</w:t>
      </w:r>
    </w:p>
    <w:p>
      <w:r>
        <w:t>2</w:t>
      </w:r>
    </w:p>
    <w:p>
      <w:r>
        <w:t>6</w:t>
      </w:r>
    </w:p>
    <w:p>
      <w:r>
        <w:t>Máy đo lưu huyết não</w:t>
      </w:r>
    </w:p>
    <w:p>
      <w:r>
        <w:t>cái</w:t>
      </w:r>
    </w:p>
    <w:p>
      <w:r>
        <w:t>2</w:t>
      </w:r>
    </w:p>
    <w:p>
      <w:r>
        <w:t>7</w:t>
      </w:r>
    </w:p>
    <w:p>
      <w:r>
        <w:t>Máy hút dịch</w:t>
      </w:r>
    </w:p>
    <w:p>
      <w:r>
        <w:t>cái</w:t>
      </w:r>
    </w:p>
    <w:p>
      <w:r>
        <w:t>3</w:t>
      </w:r>
    </w:p>
    <w:p>
      <w:r>
        <w:t>8</w:t>
      </w:r>
    </w:p>
    <w:p>
      <w:r>
        <w:t>Máy kéo dãn cột sống</w:t>
      </w:r>
    </w:p>
    <w:p>
      <w:r>
        <w:t>cái</w:t>
      </w:r>
    </w:p>
    <w:p>
      <w:r>
        <w:t>2</w:t>
      </w:r>
    </w:p>
    <w:p>
      <w:r>
        <w:t>9</w:t>
      </w:r>
    </w:p>
    <w:p>
      <w:r>
        <w:t>Máy kích thích điện và điện phân</w:t>
      </w:r>
    </w:p>
    <w:p>
      <w:r>
        <w:t>cái</w:t>
      </w:r>
    </w:p>
    <w:p>
      <w:r>
        <w:t>2</w:t>
      </w:r>
    </w:p>
    <w:p>
      <w:r>
        <w:t>10</w:t>
      </w:r>
    </w:p>
    <w:p>
      <w:r>
        <w:t>Máy li tâm thường</w:t>
      </w:r>
    </w:p>
    <w:p>
      <w:r>
        <w:t>cái</w:t>
      </w:r>
    </w:p>
    <w:p>
      <w:r>
        <w:t>3</w:t>
      </w:r>
    </w:p>
    <w:p>
      <w:r>
        <w:t>11</w:t>
      </w:r>
    </w:p>
    <w:p>
      <w:r>
        <w:t>Máy xét nghiệm nước tiểu</w:t>
      </w:r>
    </w:p>
    <w:p>
      <w:r>
        <w:t>cái</w:t>
      </w:r>
    </w:p>
    <w:p>
      <w:r>
        <w:t>2</w:t>
      </w:r>
    </w:p>
    <w:p>
      <w:r>
        <w:t>12</w:t>
      </w:r>
    </w:p>
    <w:p>
      <w:r>
        <w:t>Máy sóng ngắn</w:t>
      </w:r>
    </w:p>
    <w:p>
      <w:r>
        <w:t>cái</w:t>
      </w:r>
    </w:p>
    <w:p>
      <w:r>
        <w:t>1</w:t>
      </w:r>
    </w:p>
    <w:p>
      <w:r>
        <w:t>13</w:t>
      </w:r>
    </w:p>
    <w:p>
      <w:r>
        <w:t>Máy tập thể dục đa năng</w:t>
      </w:r>
    </w:p>
    <w:p>
      <w:r>
        <w:t>cái</w:t>
      </w:r>
    </w:p>
    <w:p>
      <w:r>
        <w:t>5</w:t>
      </w:r>
    </w:p>
    <w:p>
      <w:r>
        <w:t>14</w:t>
      </w:r>
    </w:p>
    <w:p>
      <w:r>
        <w:t>Máy từ trường toàn thân</w:t>
      </w:r>
    </w:p>
    <w:p>
      <w:r>
        <w:t>cái</w:t>
      </w:r>
    </w:p>
    <w:p>
      <w:r>
        <w:t>1</w:t>
      </w:r>
    </w:p>
    <w:p>
      <w:r>
        <w:t>15</w:t>
      </w:r>
    </w:p>
    <w:p>
      <w:r>
        <w:t>Máy từ trường xuyên sọ</w:t>
      </w:r>
    </w:p>
    <w:p>
      <w:r>
        <w:t>cái</w:t>
      </w:r>
    </w:p>
    <w:p>
      <w:r>
        <w:t>2</w:t>
      </w:r>
    </w:p>
    <w:p>
      <w:r>
        <w:t>16</w:t>
      </w:r>
    </w:p>
    <w:p>
      <w:r>
        <w:t>Máy xét nghiệm huyết học &lt;= 22 thông số</w:t>
      </w:r>
    </w:p>
    <w:p>
      <w:r>
        <w:t>cái</w:t>
      </w:r>
    </w:p>
    <w:p>
      <w:r>
        <w:t>2</w:t>
      </w:r>
    </w:p>
    <w:p>
      <w:r>
        <w:t>17</w:t>
      </w:r>
    </w:p>
    <w:p>
      <w:r>
        <w:t>Nồi hấp</w:t>
      </w:r>
    </w:p>
    <w:p>
      <w:r>
        <w:t>cái</w:t>
      </w:r>
    </w:p>
    <w:p>
      <w:r>
        <w:t>1</w:t>
      </w:r>
    </w:p>
    <w:p>
      <w:r>
        <w:t>18</w:t>
      </w:r>
    </w:p>
    <w:p>
      <w:r>
        <w:t>Nồi hấp tiệt trùng có chế độ làm khô</w:t>
      </w:r>
    </w:p>
    <w:p>
      <w:r>
        <w:t>cái</w:t>
      </w:r>
    </w:p>
    <w:p>
      <w:r>
        <w:t>1</w:t>
      </w:r>
    </w:p>
    <w:p>
      <w:r>
        <w:t>19</w:t>
      </w:r>
    </w:p>
    <w:p>
      <w:r>
        <w:t>Tủ sấy</w:t>
      </w:r>
    </w:p>
    <w:p>
      <w:r>
        <w:t>cái</w:t>
      </w:r>
    </w:p>
    <w:p>
      <w:r>
        <w:t>2</w:t>
      </w:r>
    </w:p>
    <w:p>
      <w:r>
        <w:t>20</w:t>
      </w:r>
    </w:p>
    <w:p>
      <w:r>
        <w:t>Kính hiển vi</w:t>
      </w:r>
    </w:p>
    <w:p>
      <w:r>
        <w:t>cái</w:t>
      </w:r>
    </w:p>
    <w:p>
      <w:r>
        <w:t>1</w:t>
      </w:r>
    </w:p>
    <w:p>
      <w:r>
        <w:t>21</w:t>
      </w:r>
    </w:p>
    <w:p>
      <w:r>
        <w:t>Máy siêu âm điều trị</w:t>
      </w:r>
    </w:p>
    <w:p>
      <w:r>
        <w:t>cái</w:t>
      </w:r>
    </w:p>
    <w:p>
      <w:r>
        <w:t>1</w:t>
      </w:r>
    </w:p>
    <w:p>
      <w:r>
        <w:t>22</w:t>
      </w:r>
    </w:p>
    <w:p>
      <w:r>
        <w:t>Đèn khám tai mũi họng</w:t>
      </w:r>
    </w:p>
    <w:p>
      <w:r>
        <w:t>cái</w:t>
      </w:r>
    </w:p>
    <w:p>
      <w:r>
        <w:t>3</w:t>
      </w:r>
    </w:p>
    <w:p>
      <w:r>
        <w:t>23</w:t>
      </w:r>
    </w:p>
    <w:p>
      <w:r>
        <w:t>Bộ khám Tai mũi họng</w:t>
      </w:r>
    </w:p>
    <w:p>
      <w:r>
        <w:t>bộ</w:t>
      </w:r>
    </w:p>
    <w:p>
      <w:r>
        <w:t>1</w:t>
      </w:r>
    </w:p>
    <w:p>
      <w:r>
        <w:t>24</w:t>
      </w:r>
    </w:p>
    <w:p>
      <w:r>
        <w:t>Máy shock điện tim</w:t>
      </w:r>
    </w:p>
    <w:p>
      <w:r>
        <w:t>cái</w:t>
      </w:r>
    </w:p>
    <w:p>
      <w:r>
        <w:t>1</w:t>
      </w:r>
    </w:p>
    <w:p>
      <w:r>
        <w:t>25</w:t>
      </w:r>
    </w:p>
    <w:p>
      <w:r>
        <w:t>Xe cáng nâng hạ bằng thủy lực</w:t>
      </w:r>
    </w:p>
    <w:p>
      <w:r>
        <w:t>cái</w:t>
      </w:r>
    </w:p>
    <w:p>
      <w:r>
        <w:t>1</w:t>
      </w:r>
    </w:p>
    <w:p>
      <w:r>
        <w:t>26</w:t>
      </w:r>
    </w:p>
    <w:p>
      <w:r>
        <w:t>Máy đo SpO2</w:t>
      </w:r>
    </w:p>
    <w:p>
      <w:r>
        <w:t>cái</w:t>
      </w:r>
    </w:p>
    <w:p>
      <w:r>
        <w:t>3</w:t>
      </w:r>
    </w:p>
    <w:p>
      <w:r>
        <w:t>27</w:t>
      </w:r>
    </w:p>
    <w:p>
      <w:r>
        <w:t>Tủ an toàn sinh học cấp 2</w:t>
      </w:r>
    </w:p>
    <w:p>
      <w:r>
        <w:t>cái</w:t>
      </w:r>
    </w:p>
    <w:p>
      <w:r>
        <w:t>1</w:t>
      </w:r>
    </w:p>
    <w:p>
      <w:r>
        <w:t>VII</w:t>
      </w:r>
    </w:p>
    <w:p>
      <w:r>
        <w:t>Bệnh viện Y học cổ truyền và Phục hội Chức năng</w:t>
      </w:r>
    </w:p>
    <w:p>
      <w:r>
        <w:t>A</w:t>
      </w:r>
    </w:p>
    <w:p>
      <w:r>
        <w:t>Trang thiết bị y tế chuyên dùng đặc thù</w:t>
      </w:r>
    </w:p>
    <w:p>
      <w:r>
        <w:t>1. Hệ thống X - quang</w:t>
      </w:r>
    </w:p>
    <w:p>
      <w:r>
        <w:t>a)</w:t>
      </w:r>
    </w:p>
    <w:p>
      <w:r>
        <w:t>Máy X quang kỹ thuật số chụp tổng quát</w:t>
      </w:r>
    </w:p>
    <w:p>
      <w:r>
        <w:t>Máy</w:t>
      </w:r>
    </w:p>
    <w:p>
      <w:r>
        <w:t>2</w:t>
      </w:r>
    </w:p>
    <w:p>
      <w:r>
        <w:t>2. Siêu âm</w:t>
      </w:r>
    </w:p>
    <w:p>
      <w:r>
        <w:t>b)</w:t>
      </w:r>
    </w:p>
    <w:p>
      <w:r>
        <w:t>Máy siêu âm tổng quát</w:t>
      </w:r>
    </w:p>
    <w:p>
      <w:r>
        <w:t>Máy</w:t>
      </w:r>
    </w:p>
    <w:p>
      <w:r>
        <w:t>2</w:t>
      </w:r>
    </w:p>
    <w:p>
      <w:r>
        <w:t>6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3</w:t>
      </w:r>
    </w:p>
    <w:p>
      <w:r>
        <w:t>Máy thở</w:t>
      </w:r>
    </w:p>
    <w:p>
      <w:r>
        <w:t>Máy</w:t>
      </w:r>
    </w:p>
    <w:p>
      <w:r>
        <w:t>1</w:t>
      </w:r>
    </w:p>
    <w:p>
      <w:r>
        <w:t>4</w:t>
      </w:r>
    </w:p>
    <w:p>
      <w:r>
        <w:t>Máy gây mê</w:t>
      </w:r>
    </w:p>
    <w:p>
      <w:r>
        <w:t>Máy</w:t>
      </w:r>
    </w:p>
    <w:p>
      <w:r>
        <w:t>1</w:t>
      </w:r>
    </w:p>
    <w:p>
      <w:r>
        <w:t>5</w:t>
      </w:r>
    </w:p>
    <w:p>
      <w:r>
        <w:t>Máy theo dõi bệnh nhân</w:t>
      </w:r>
    </w:p>
    <w:p>
      <w:r>
        <w:t>Máy</w:t>
      </w:r>
    </w:p>
    <w:p>
      <w:r>
        <w:t>2</w:t>
      </w:r>
    </w:p>
    <w:p>
      <w:r>
        <w:t>6</w:t>
      </w:r>
    </w:p>
    <w:p>
      <w:r>
        <w:t>Bơm tiêm điện</w:t>
      </w:r>
    </w:p>
    <w:p>
      <w:r>
        <w:t>Cái</w:t>
      </w:r>
    </w:p>
    <w:p>
      <w:r>
        <w:t>1</w:t>
      </w:r>
    </w:p>
    <w:p>
      <w:r>
        <w:t>7. Dao mổ</w:t>
      </w:r>
    </w:p>
    <w:p>
      <w:r>
        <w:t>a)</w:t>
      </w:r>
    </w:p>
    <w:p>
      <w:r>
        <w:t>Dao mổ điện cao tần</w:t>
      </w:r>
    </w:p>
    <w:p>
      <w:r>
        <w:t>Cái</w:t>
      </w:r>
    </w:p>
    <w:p>
      <w:r>
        <w:t>2</w:t>
      </w:r>
    </w:p>
    <w:p>
      <w:r>
        <w:t>8</w:t>
      </w:r>
    </w:p>
    <w:p>
      <w:r>
        <w:t>Đèn mổ treo trần</w:t>
      </w:r>
    </w:p>
    <w:p>
      <w:r>
        <w:t>Bộ</w:t>
      </w:r>
    </w:p>
    <w:p>
      <w:r>
        <w:t>2</w:t>
      </w:r>
    </w:p>
    <w:p>
      <w:r>
        <w:t>9</w:t>
      </w:r>
    </w:p>
    <w:p>
      <w:r>
        <w:t>Bàn mổ</w:t>
      </w:r>
    </w:p>
    <w:p>
      <w:r>
        <w:t>Cái</w:t>
      </w:r>
    </w:p>
    <w:p>
      <w:r>
        <w:t>2</w:t>
      </w:r>
    </w:p>
    <w:p>
      <w:r>
        <w:t>10</w:t>
      </w:r>
    </w:p>
    <w:p>
      <w:r>
        <w:t>Máy điện tim</w:t>
      </w:r>
    </w:p>
    <w:p>
      <w:r>
        <w:t>Máy</w:t>
      </w:r>
    </w:p>
    <w:p>
      <w:r>
        <w:t>3</w:t>
      </w:r>
    </w:p>
    <w:p>
      <w:r>
        <w:t>11. Hệ thống khám nội soi</w:t>
      </w:r>
    </w:p>
    <w:p>
      <w:r>
        <w:t>c)</w:t>
      </w:r>
    </w:p>
    <w:p>
      <w:r>
        <w:t>Hệ thống nội soi tai mũi họng</w:t>
      </w:r>
    </w:p>
    <w:p>
      <w:r>
        <w:t>Hệ thống</w:t>
      </w:r>
    </w:p>
    <w:p>
      <w:r>
        <w:t>2</w:t>
      </w:r>
    </w:p>
    <w:p>
      <w:r>
        <w:t>12</w:t>
      </w:r>
    </w:p>
    <w:p>
      <w:r>
        <w:t>Máy soi cổ tử cung</w:t>
      </w:r>
    </w:p>
    <w:p>
      <w:r>
        <w:t>Máy</w:t>
      </w:r>
    </w:p>
    <w:p>
      <w:r>
        <w:t>1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khám phụ khoa thường</w:t>
      </w:r>
    </w:p>
    <w:p>
      <w:r>
        <w:t>Cái</w:t>
      </w:r>
    </w:p>
    <w:p>
      <w:r>
        <w:t>1</w:t>
      </w:r>
    </w:p>
    <w:p>
      <w:r>
        <w:t>2</w:t>
      </w:r>
    </w:p>
    <w:p>
      <w:r>
        <w:t>Bồn đun FARAFIN</w:t>
      </w:r>
    </w:p>
    <w:p>
      <w:r>
        <w:t>Cái</w:t>
      </w:r>
    </w:p>
    <w:p>
      <w:r>
        <w:t>3</w:t>
      </w:r>
    </w:p>
    <w:p>
      <w:r>
        <w:t>3</w:t>
      </w:r>
    </w:p>
    <w:p>
      <w:r>
        <w:t>Giường đa năng</w:t>
      </w:r>
    </w:p>
    <w:p>
      <w:r>
        <w:t>Cái</w:t>
      </w:r>
    </w:p>
    <w:p>
      <w:r>
        <w:t>20</w:t>
      </w:r>
    </w:p>
    <w:p>
      <w:r>
        <w:t>4</w:t>
      </w:r>
    </w:p>
    <w:p>
      <w:r>
        <w:t>Hệ thống oxy cao áp</w:t>
      </w:r>
    </w:p>
    <w:p>
      <w:r>
        <w:t>Hệ thống</w:t>
      </w:r>
    </w:p>
    <w:p>
      <w:r>
        <w:t>6</w:t>
      </w:r>
    </w:p>
    <w:p>
      <w:r>
        <w:t>5</w:t>
      </w:r>
    </w:p>
    <w:p>
      <w:r>
        <w:t>Máy Laser nội mạch</w:t>
      </w:r>
    </w:p>
    <w:p>
      <w:r>
        <w:t>Máy</w:t>
      </w:r>
    </w:p>
    <w:p>
      <w:r>
        <w:t>25</w:t>
      </w:r>
    </w:p>
    <w:p>
      <w:r>
        <w:t>6</w:t>
      </w:r>
    </w:p>
    <w:p>
      <w:r>
        <w:t>Máy điện giải</w:t>
      </w:r>
    </w:p>
    <w:p>
      <w:r>
        <w:t>Máy</w:t>
      </w:r>
    </w:p>
    <w:p>
      <w:r>
        <w:t>1</w:t>
      </w:r>
    </w:p>
    <w:p>
      <w:r>
        <w:t>7</w:t>
      </w:r>
    </w:p>
    <w:p>
      <w:r>
        <w:t>Máy điện xung</w:t>
      </w:r>
    </w:p>
    <w:p>
      <w:r>
        <w:t>Máy</w:t>
      </w:r>
    </w:p>
    <w:p>
      <w:r>
        <w:t>1</w:t>
      </w:r>
    </w:p>
    <w:p>
      <w:r>
        <w:t>8</w:t>
      </w:r>
    </w:p>
    <w:p>
      <w:r>
        <w:t>Máy điều trị rối loạn đại tiểu tiện</w:t>
      </w:r>
    </w:p>
    <w:p>
      <w:r>
        <w:t>Máy</w:t>
      </w:r>
    </w:p>
    <w:p>
      <w:r>
        <w:t>1</w:t>
      </w:r>
    </w:p>
    <w:p>
      <w:r>
        <w:t>9</w:t>
      </w:r>
    </w:p>
    <w:p>
      <w:r>
        <w:t>Máy Điều Trị U xơ tuyến tiền liệt</w:t>
      </w:r>
    </w:p>
    <w:p>
      <w:r>
        <w:t>Máy</w:t>
      </w:r>
    </w:p>
    <w:p>
      <w:r>
        <w:t>1</w:t>
      </w:r>
    </w:p>
    <w:p>
      <w:r>
        <w:t>10</w:t>
      </w:r>
    </w:p>
    <w:p>
      <w:r>
        <w:t>Máy đo độ loãng xương</w:t>
      </w:r>
    </w:p>
    <w:p>
      <w:r>
        <w:t>Máy</w:t>
      </w:r>
    </w:p>
    <w:p>
      <w:r>
        <w:t>1</w:t>
      </w:r>
    </w:p>
    <w:p>
      <w:r>
        <w:t>11</w:t>
      </w:r>
    </w:p>
    <w:p>
      <w:r>
        <w:t>Máy đo lưu huyết não</w:t>
      </w:r>
    </w:p>
    <w:p>
      <w:r>
        <w:t>Máy</w:t>
      </w:r>
    </w:p>
    <w:p>
      <w:r>
        <w:t>2</w:t>
      </w:r>
    </w:p>
    <w:p>
      <w:r>
        <w:t>12</w:t>
      </w:r>
    </w:p>
    <w:p>
      <w:r>
        <w:t>Máy đóng chè túi lọc</w:t>
      </w:r>
    </w:p>
    <w:p>
      <w:r>
        <w:t>Máy</w:t>
      </w:r>
    </w:p>
    <w:p>
      <w:r>
        <w:t>1</w:t>
      </w:r>
    </w:p>
    <w:p>
      <w:r>
        <w:t>13</w:t>
      </w:r>
    </w:p>
    <w:p>
      <w:r>
        <w:t>Máy đóng gói</w:t>
      </w:r>
    </w:p>
    <w:p>
      <w:r>
        <w:t>Máy</w:t>
      </w:r>
    </w:p>
    <w:p>
      <w:r>
        <w:t>1</w:t>
      </w:r>
    </w:p>
    <w:p>
      <w:r>
        <w:t>14</w:t>
      </w:r>
    </w:p>
    <w:p>
      <w:r>
        <w:t>Máy kéo giãn cột sống</w:t>
      </w:r>
    </w:p>
    <w:p>
      <w:r>
        <w:t>Máy</w:t>
      </w:r>
    </w:p>
    <w:p>
      <w:r>
        <w:t>8</w:t>
      </w:r>
    </w:p>
    <w:p>
      <w:r>
        <w:t>15</w:t>
      </w:r>
    </w:p>
    <w:p>
      <w:r>
        <w:t>Máy kích thích điều trị rối loạn ngôn ngữ</w:t>
      </w:r>
    </w:p>
    <w:p>
      <w:r>
        <w:t>Máy</w:t>
      </w:r>
    </w:p>
    <w:p>
      <w:r>
        <w:t>2</w:t>
      </w:r>
    </w:p>
    <w:p>
      <w:r>
        <w:t>16</w:t>
      </w:r>
    </w:p>
    <w:p>
      <w:r>
        <w:t>Máy làm viên hoàn mềm</w:t>
      </w:r>
    </w:p>
    <w:p>
      <w:r>
        <w:t>Máy</w:t>
      </w:r>
    </w:p>
    <w:p>
      <w:r>
        <w:t>1</w:t>
      </w:r>
    </w:p>
    <w:p>
      <w:r>
        <w:t>17</w:t>
      </w:r>
    </w:p>
    <w:p>
      <w:r>
        <w:t>Máy laser châm</w:t>
      </w:r>
    </w:p>
    <w:p>
      <w:r>
        <w:t>Máy</w:t>
      </w:r>
    </w:p>
    <w:p>
      <w:r>
        <w:t>2</w:t>
      </w:r>
    </w:p>
    <w:p>
      <w:r>
        <w:t>18</w:t>
      </w:r>
    </w:p>
    <w:p>
      <w:r>
        <w:t>Máy Laser chiếu ngoài</w:t>
      </w:r>
    </w:p>
    <w:p>
      <w:r>
        <w:t>Máy</w:t>
      </w:r>
    </w:p>
    <w:p>
      <w:r>
        <w:t>2</w:t>
      </w:r>
    </w:p>
    <w:p>
      <w:r>
        <w:t>19</w:t>
      </w:r>
    </w:p>
    <w:p>
      <w:r>
        <w:t>Máy li tâm thường</w:t>
      </w:r>
    </w:p>
    <w:p>
      <w:r>
        <w:t>Máy</w:t>
      </w:r>
    </w:p>
    <w:p>
      <w:r>
        <w:t>2</w:t>
      </w:r>
    </w:p>
    <w:p>
      <w:r>
        <w:t>20</w:t>
      </w:r>
    </w:p>
    <w:p>
      <w:r>
        <w:t>Máy xét nghiệm nước tiểu</w:t>
      </w:r>
    </w:p>
    <w:p>
      <w:r>
        <w:t>Máy</w:t>
      </w:r>
    </w:p>
    <w:p>
      <w:r>
        <w:t>2</w:t>
      </w:r>
    </w:p>
    <w:p>
      <w:r>
        <w:t>21</w:t>
      </w:r>
    </w:p>
    <w:p>
      <w:r>
        <w:t>Máy sắc thuốc</w:t>
      </w:r>
    </w:p>
    <w:p>
      <w:r>
        <w:t>Máy</w:t>
      </w:r>
    </w:p>
    <w:p>
      <w:r>
        <w:t>12</w:t>
      </w:r>
    </w:p>
    <w:p>
      <w:r>
        <w:t>22</w:t>
      </w:r>
    </w:p>
    <w:p>
      <w:r>
        <w:t>Máy sao, sấy thuốc</w:t>
      </w:r>
    </w:p>
    <w:p>
      <w:r>
        <w:t>Máy</w:t>
      </w:r>
    </w:p>
    <w:p>
      <w:r>
        <w:t>1</w:t>
      </w:r>
    </w:p>
    <w:p>
      <w:r>
        <w:t>23</w:t>
      </w:r>
    </w:p>
    <w:p>
      <w:r>
        <w:t>Máy siêu âm điều trị kết hợp điện trị liệu</w:t>
      </w:r>
    </w:p>
    <w:p>
      <w:r>
        <w:t>Máy</w:t>
      </w:r>
    </w:p>
    <w:p>
      <w:r>
        <w:t>12</w:t>
      </w:r>
    </w:p>
    <w:p>
      <w:r>
        <w:t>24</w:t>
      </w:r>
    </w:p>
    <w:p>
      <w:r>
        <w:t>Máy điều trị sóng ngắn</w:t>
      </w:r>
    </w:p>
    <w:p>
      <w:r>
        <w:t>Máy</w:t>
      </w:r>
    </w:p>
    <w:p>
      <w:r>
        <w:t>5</w:t>
      </w:r>
    </w:p>
    <w:p>
      <w:r>
        <w:t>25</w:t>
      </w:r>
    </w:p>
    <w:p>
      <w:r>
        <w:t>Máy Sóng xung kích</w:t>
      </w:r>
    </w:p>
    <w:p>
      <w:r>
        <w:t>Máy</w:t>
      </w:r>
    </w:p>
    <w:p>
      <w:r>
        <w:t>1</w:t>
      </w:r>
    </w:p>
    <w:p>
      <w:r>
        <w:t>26</w:t>
      </w:r>
    </w:p>
    <w:p>
      <w:r>
        <w:t>Máy thái thuốc</w:t>
      </w:r>
    </w:p>
    <w:p>
      <w:r>
        <w:t>Máy</w:t>
      </w:r>
    </w:p>
    <w:p>
      <w:r>
        <w:t>1</w:t>
      </w:r>
    </w:p>
    <w:p>
      <w:r>
        <w:t>27</w:t>
      </w:r>
    </w:p>
    <w:p>
      <w:r>
        <w:t>Máy trộn bột khô, bột mịn</w:t>
      </w:r>
    </w:p>
    <w:p>
      <w:r>
        <w:t>Máy</w:t>
      </w:r>
    </w:p>
    <w:p>
      <w:r>
        <w:t>1</w:t>
      </w:r>
    </w:p>
    <w:p>
      <w:r>
        <w:t>28</w:t>
      </w:r>
    </w:p>
    <w:p>
      <w:r>
        <w:t>Máy Từ Trường Cao áp</w:t>
      </w:r>
    </w:p>
    <w:p>
      <w:r>
        <w:t>Máy</w:t>
      </w:r>
    </w:p>
    <w:p>
      <w:r>
        <w:t>2</w:t>
      </w:r>
    </w:p>
    <w:p>
      <w:r>
        <w:t>29</w:t>
      </w:r>
    </w:p>
    <w:p>
      <w:r>
        <w:t>Hệ thống điều trị từ trường toàn thân tự động</w:t>
      </w:r>
    </w:p>
    <w:p>
      <w:r>
        <w:t>Máy</w:t>
      </w:r>
    </w:p>
    <w:p>
      <w:r>
        <w:t>1</w:t>
      </w:r>
    </w:p>
    <w:p>
      <w:r>
        <w:t>30</w:t>
      </w:r>
    </w:p>
    <w:p>
      <w:r>
        <w:t>Máy xét nghiệm huyết học</w:t>
      </w:r>
    </w:p>
    <w:p>
      <w:r>
        <w:t>Máy</w:t>
      </w:r>
    </w:p>
    <w:p>
      <w:r>
        <w:t>2</w:t>
      </w:r>
    </w:p>
    <w:p>
      <w:r>
        <w:t>31</w:t>
      </w:r>
    </w:p>
    <w:p>
      <w:r>
        <w:t>Máy xét nghiệm máu lắng</w:t>
      </w:r>
    </w:p>
    <w:p>
      <w:r>
        <w:t>Máy</w:t>
      </w:r>
    </w:p>
    <w:p>
      <w:r>
        <w:t>1</w:t>
      </w:r>
    </w:p>
    <w:p>
      <w:r>
        <w:t>32</w:t>
      </w:r>
    </w:p>
    <w:p>
      <w:r>
        <w:t>Nồi bao viên thuốc</w:t>
      </w:r>
    </w:p>
    <w:p>
      <w:r>
        <w:t>Máy</w:t>
      </w:r>
    </w:p>
    <w:p>
      <w:r>
        <w:t>1</w:t>
      </w:r>
    </w:p>
    <w:p>
      <w:r>
        <w:t>33</w:t>
      </w:r>
    </w:p>
    <w:p>
      <w:r>
        <w:t>Nồi nấu thuốc; cô thuốc</w:t>
      </w:r>
    </w:p>
    <w:p>
      <w:r>
        <w:t>Máy</w:t>
      </w:r>
    </w:p>
    <w:p>
      <w:r>
        <w:t>1</w:t>
      </w:r>
    </w:p>
    <w:p>
      <w:r>
        <w:t>34</w:t>
      </w:r>
    </w:p>
    <w:p>
      <w:r>
        <w:t>Nồi hấp</w:t>
      </w:r>
    </w:p>
    <w:p>
      <w:r>
        <w:t>Máy</w:t>
      </w:r>
    </w:p>
    <w:p>
      <w:r>
        <w:t>3</w:t>
      </w:r>
    </w:p>
    <w:p>
      <w:r>
        <w:t>35</w:t>
      </w:r>
    </w:p>
    <w:p>
      <w:r>
        <w:t>Tủ chuyên dụng bảo quản hóa chất</w:t>
      </w:r>
    </w:p>
    <w:p>
      <w:r>
        <w:t>Máy</w:t>
      </w:r>
    </w:p>
    <w:p>
      <w:r>
        <w:t>3</w:t>
      </w:r>
    </w:p>
    <w:p>
      <w:r>
        <w:t>36</w:t>
      </w:r>
    </w:p>
    <w:p>
      <w:r>
        <w:t>Tủ sấy</w:t>
      </w:r>
    </w:p>
    <w:p>
      <w:r>
        <w:t>Máy</w:t>
      </w:r>
    </w:p>
    <w:p>
      <w:r>
        <w:t>3</w:t>
      </w:r>
    </w:p>
    <w:p>
      <w:r>
        <w:t>37</w:t>
      </w:r>
    </w:p>
    <w:p>
      <w:r>
        <w:t>Máy siêu âm điều trị</w:t>
      </w:r>
    </w:p>
    <w:p>
      <w:r>
        <w:t>Máy</w:t>
      </w:r>
    </w:p>
    <w:p>
      <w:r>
        <w:t>7</w:t>
      </w:r>
    </w:p>
    <w:p>
      <w:r>
        <w:t>38</w:t>
      </w:r>
    </w:p>
    <w:p>
      <w:r>
        <w:t>Máy xoa bóp áp lực hơi</w:t>
      </w:r>
    </w:p>
    <w:p>
      <w:r>
        <w:t>Máy</w:t>
      </w:r>
    </w:p>
    <w:p>
      <w:r>
        <w:t>3</w:t>
      </w:r>
    </w:p>
    <w:p>
      <w:r>
        <w:t>39</w:t>
      </w:r>
    </w:p>
    <w:p>
      <w:r>
        <w:t>Máy từ rung nhiệt</w:t>
      </w:r>
    </w:p>
    <w:p>
      <w:r>
        <w:t>Máy</w:t>
      </w:r>
    </w:p>
    <w:p>
      <w:r>
        <w:t>2</w:t>
      </w:r>
    </w:p>
    <w:p>
      <w:r>
        <w:t>40</w:t>
      </w:r>
    </w:p>
    <w:p>
      <w:r>
        <w:t>Giàn sắc thuốc</w:t>
      </w:r>
    </w:p>
    <w:p>
      <w:r>
        <w:t>Bộ</w:t>
      </w:r>
    </w:p>
    <w:p>
      <w:r>
        <w:t>9</w:t>
      </w:r>
    </w:p>
    <w:p>
      <w:r>
        <w:t>41</w:t>
      </w:r>
    </w:p>
    <w:p>
      <w:r>
        <w:t>Hệ thống sắc thuốc nồi hơi</w:t>
      </w:r>
    </w:p>
    <w:p>
      <w:r>
        <w:t>Hệ thống</w:t>
      </w:r>
    </w:p>
    <w:p>
      <w:r>
        <w:t>2</w:t>
      </w:r>
    </w:p>
    <w:p>
      <w:r>
        <w:t>42</w:t>
      </w:r>
    </w:p>
    <w:p>
      <w:r>
        <w:t>Ghế răng</w:t>
      </w:r>
    </w:p>
    <w:p>
      <w:r>
        <w:t>Bộ</w:t>
      </w:r>
    </w:p>
    <w:p>
      <w:r>
        <w:t>1</w:t>
      </w:r>
    </w:p>
    <w:p>
      <w:r>
        <w:t>43</w:t>
      </w:r>
    </w:p>
    <w:p>
      <w:r>
        <w:t>Máy điều trị bằng sóng siêu âm</w:t>
      </w:r>
    </w:p>
    <w:p>
      <w:r>
        <w:t>Máy</w:t>
      </w:r>
    </w:p>
    <w:p>
      <w:r>
        <w:t>3</w:t>
      </w:r>
    </w:p>
    <w:p>
      <w:r>
        <w:t>44</w:t>
      </w:r>
    </w:p>
    <w:p>
      <w:r>
        <w:t>Máy tập thụ động chi trên</w:t>
      </w:r>
    </w:p>
    <w:p>
      <w:r>
        <w:t>Máy</w:t>
      </w:r>
    </w:p>
    <w:p>
      <w:r>
        <w:t>2</w:t>
      </w:r>
    </w:p>
    <w:p>
      <w:r>
        <w:t>45</w:t>
      </w:r>
    </w:p>
    <w:p>
      <w:r>
        <w:t>Kính hiển vi</w:t>
      </w:r>
    </w:p>
    <w:p>
      <w:r>
        <w:t>Cái</w:t>
      </w:r>
    </w:p>
    <w:p>
      <w:r>
        <w:t>1</w:t>
      </w:r>
    </w:p>
    <w:p>
      <w:r>
        <w:t>46</w:t>
      </w:r>
    </w:p>
    <w:p>
      <w:r>
        <w:t>Tủ an toàn sinh học cấp 2</w:t>
      </w:r>
    </w:p>
    <w:p>
      <w:r>
        <w:t>Cái</w:t>
      </w:r>
    </w:p>
    <w:p>
      <w:r>
        <w:t>1</w:t>
      </w:r>
    </w:p>
    <w:p>
      <w:r>
        <w:t>47</w:t>
      </w:r>
    </w:p>
    <w:p>
      <w:r>
        <w:t>Mô hình điều dưỡng đa năng</w:t>
      </w:r>
    </w:p>
    <w:p>
      <w:r>
        <w:t>Bộ</w:t>
      </w:r>
    </w:p>
    <w:p>
      <w:r>
        <w:t>1</w:t>
      </w:r>
    </w:p>
    <w:p>
      <w:r>
        <w:t>48</w:t>
      </w:r>
    </w:p>
    <w:p>
      <w:r>
        <w:t>Máy đo chức năng hô hấp</w:t>
      </w:r>
    </w:p>
    <w:p>
      <w:r>
        <w:t>Máy</w:t>
      </w:r>
    </w:p>
    <w:p>
      <w:r>
        <w:t>1</w:t>
      </w:r>
    </w:p>
    <w:p>
      <w:r>
        <w:t>49</w:t>
      </w:r>
    </w:p>
    <w:p>
      <w:r>
        <w:t>Máy kích thích từ trường xuyên sọ</w:t>
      </w:r>
    </w:p>
    <w:p>
      <w:r>
        <w:t>Máy</w:t>
      </w:r>
    </w:p>
    <w:p>
      <w:r>
        <w:t>1</w:t>
      </w:r>
    </w:p>
    <w:p>
      <w:r>
        <w:t>50</w:t>
      </w:r>
    </w:p>
    <w:p>
      <w:r>
        <w:t>Máy rửa dụng cụ y tế</w:t>
      </w:r>
    </w:p>
    <w:p>
      <w:r>
        <w:t>Máy</w:t>
      </w:r>
    </w:p>
    <w:p>
      <w:r>
        <w:t>1</w:t>
      </w:r>
    </w:p>
    <w:p>
      <w:r>
        <w:t>VIII</w:t>
      </w:r>
    </w:p>
    <w:p>
      <w:r>
        <w:t>Trung tâm Kiểm soát bệnh tật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X-quang</w:t>
      </w:r>
    </w:p>
    <w:p>
      <w:r>
        <w:t>a</w:t>
      </w:r>
    </w:p>
    <w:p>
      <w:r>
        <w:t>Máy X quang kỹ thuật số chụp tổng quát</w:t>
      </w:r>
    </w:p>
    <w:p>
      <w:r>
        <w:t>Máy</w:t>
      </w:r>
    </w:p>
    <w:p>
      <w:r>
        <w:t>2</w:t>
      </w:r>
    </w:p>
    <w:p>
      <w:r>
        <w:t>2</w:t>
      </w:r>
    </w:p>
    <w:p>
      <w:r>
        <w:t>Máy siêu âm</w:t>
      </w:r>
    </w:p>
    <w:p>
      <w:r>
        <w:t>a</w:t>
      </w:r>
    </w:p>
    <w:p>
      <w:r>
        <w:t>Máy siêu âm chuyên tim mạch</w:t>
      </w:r>
    </w:p>
    <w:p>
      <w:r>
        <w:t>Máy</w:t>
      </w:r>
    </w:p>
    <w:p>
      <w:r>
        <w:t>1</w:t>
      </w:r>
    </w:p>
    <w:p>
      <w:r>
        <w:t>b</w:t>
      </w:r>
    </w:p>
    <w:p>
      <w:r>
        <w:t>Máy siêu âm tổng quát</w:t>
      </w:r>
    </w:p>
    <w:p>
      <w:r>
        <w:t>Máy</w:t>
      </w:r>
    </w:p>
    <w:p>
      <w:r>
        <w:t>6</w:t>
      </w:r>
    </w:p>
    <w:p>
      <w:r>
        <w:t>3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4</w:t>
      </w:r>
    </w:p>
    <w:p>
      <w:r>
        <w:t>Máy xét nghiệm miễn dịch các loại</w:t>
      </w:r>
    </w:p>
    <w:p>
      <w:r>
        <w:t>Hệ thống</w:t>
      </w:r>
    </w:p>
    <w:p>
      <w:r>
        <w:t>1</w:t>
      </w:r>
    </w:p>
    <w:p>
      <w:r>
        <w:t>5</w:t>
      </w:r>
    </w:p>
    <w:p>
      <w:r>
        <w:t>Máy điện tim</w:t>
      </w:r>
    </w:p>
    <w:p>
      <w:r>
        <w:t>Máy</w:t>
      </w:r>
    </w:p>
    <w:p>
      <w:r>
        <w:t>3</w:t>
      </w:r>
    </w:p>
    <w:p>
      <w:r>
        <w:t>6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7</w:t>
      </w:r>
    </w:p>
    <w:p>
      <w:r>
        <w:t>Hệ thống nội soi tai mũi họng</w:t>
      </w:r>
    </w:p>
    <w:p>
      <w:r>
        <w:t>Hệ thống</w:t>
      </w:r>
    </w:p>
    <w:p>
      <w:r>
        <w:t>1</w:t>
      </w:r>
    </w:p>
    <w:p>
      <w:r>
        <w:t>8</w:t>
      </w:r>
    </w:p>
    <w:p>
      <w:r>
        <w:t>Máy soi cổ tử cung</w:t>
      </w:r>
    </w:p>
    <w:p>
      <w:r>
        <w:t>Máy</w:t>
      </w:r>
    </w:p>
    <w:p>
      <w:r>
        <w:t>2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Bộ ghế răng</w:t>
      </w:r>
    </w:p>
    <w:p>
      <w:r>
        <w:t>Bộ</w:t>
      </w:r>
    </w:p>
    <w:p>
      <w:r>
        <w:t>2</w:t>
      </w:r>
    </w:p>
    <w:p>
      <w:r>
        <w:t>2</w:t>
      </w:r>
    </w:p>
    <w:p>
      <w:r>
        <w:t>Bộ thử khúc xạ kính</w:t>
      </w:r>
    </w:p>
    <w:p>
      <w:r>
        <w:t>Bộ</w:t>
      </w:r>
    </w:p>
    <w:p>
      <w:r>
        <w:t>1</w:t>
      </w:r>
    </w:p>
    <w:p>
      <w:r>
        <w:t>3</w:t>
      </w:r>
    </w:p>
    <w:p>
      <w:r>
        <w:t>Máy đo thị lực</w:t>
      </w:r>
    </w:p>
    <w:p>
      <w:r>
        <w:t>Cái</w:t>
      </w:r>
    </w:p>
    <w:p>
      <w:r>
        <w:t>2</w:t>
      </w:r>
    </w:p>
    <w:p>
      <w:r>
        <w:t>4</w:t>
      </w:r>
    </w:p>
    <w:p>
      <w:r>
        <w:t>Đèn soi đáy mắt</w:t>
      </w:r>
    </w:p>
    <w:p>
      <w:r>
        <w:t>Cái</w:t>
      </w:r>
    </w:p>
    <w:p>
      <w:r>
        <w:t>2</w:t>
      </w:r>
    </w:p>
    <w:p>
      <w:r>
        <w:t>5</w:t>
      </w:r>
    </w:p>
    <w:p>
      <w:r>
        <w:t>Hệ thống Elisa</w:t>
      </w:r>
    </w:p>
    <w:p>
      <w:r>
        <w:t>Hệ thống</w:t>
      </w:r>
    </w:p>
    <w:p>
      <w:r>
        <w:t>1</w:t>
      </w:r>
    </w:p>
    <w:p>
      <w:r>
        <w:t>6</w:t>
      </w:r>
    </w:p>
    <w:p>
      <w:r>
        <w:t>Hệ thống lọc nước dùng cho máy Xét nghiệm</w:t>
      </w:r>
    </w:p>
    <w:p>
      <w:r>
        <w:t>Hệ thống</w:t>
      </w:r>
    </w:p>
    <w:p>
      <w:r>
        <w:t>3</w:t>
      </w:r>
    </w:p>
    <w:p>
      <w:r>
        <w:t>7</w:t>
      </w:r>
    </w:p>
    <w:p>
      <w:r>
        <w:t>Máy Realtime PCR</w:t>
      </w:r>
    </w:p>
    <w:p>
      <w:r>
        <w:t>Máy</w:t>
      </w:r>
    </w:p>
    <w:p>
      <w:r>
        <w:t>3</w:t>
      </w:r>
    </w:p>
    <w:p>
      <w:r>
        <w:t>8</w:t>
      </w:r>
    </w:p>
    <w:p>
      <w:r>
        <w:t>Hệ thống Realtime PCR tự động hoàn toàn</w:t>
      </w:r>
    </w:p>
    <w:p>
      <w:r>
        <w:t>Hệ thống</w:t>
      </w:r>
    </w:p>
    <w:p>
      <w:r>
        <w:t>1</w:t>
      </w:r>
    </w:p>
    <w:p>
      <w:r>
        <w:t>9</w:t>
      </w:r>
    </w:p>
    <w:p>
      <w:r>
        <w:t>Kính hiển vi</w:t>
      </w:r>
    </w:p>
    <w:p>
      <w:r>
        <w:t>Cái</w:t>
      </w:r>
    </w:p>
    <w:p>
      <w:r>
        <w:t>6</w:t>
      </w:r>
    </w:p>
    <w:p>
      <w:r>
        <w:t>10</w:t>
      </w:r>
    </w:p>
    <w:p>
      <w:r>
        <w:t>Kính hiển vi huỳnh quang</w:t>
      </w:r>
    </w:p>
    <w:p>
      <w:r>
        <w:t>Cái</w:t>
      </w:r>
    </w:p>
    <w:p>
      <w:r>
        <w:t>1</w:t>
      </w:r>
    </w:p>
    <w:p>
      <w:r>
        <w:t>11</w:t>
      </w:r>
    </w:p>
    <w:p>
      <w:r>
        <w:t>Kính soi đáy mắt</w:t>
      </w:r>
    </w:p>
    <w:p>
      <w:r>
        <w:t>Cái</w:t>
      </w:r>
    </w:p>
    <w:p>
      <w:r>
        <w:t>1</w:t>
      </w:r>
    </w:p>
    <w:p>
      <w:r>
        <w:t>12</w:t>
      </w:r>
    </w:p>
    <w:p>
      <w:r>
        <w:t>Máy điều trị phụ khoa bằng tia Laser CO2</w:t>
      </w:r>
    </w:p>
    <w:p>
      <w:r>
        <w:t>Cái</w:t>
      </w:r>
    </w:p>
    <w:p>
      <w:r>
        <w:t>1</w:t>
      </w:r>
    </w:p>
    <w:p>
      <w:r>
        <w:t>13</w:t>
      </w:r>
    </w:p>
    <w:p>
      <w:r>
        <w:t>Máy áp lạnh tử cung</w:t>
      </w:r>
    </w:p>
    <w:p>
      <w:r>
        <w:t>Cái</w:t>
      </w:r>
    </w:p>
    <w:p>
      <w:r>
        <w:t>2</w:t>
      </w:r>
    </w:p>
    <w:p>
      <w:r>
        <w:t>14</w:t>
      </w:r>
    </w:p>
    <w:p>
      <w:r>
        <w:t>Máy cất nước các loại</w:t>
      </w:r>
    </w:p>
    <w:p>
      <w:r>
        <w:t>Cái</w:t>
      </w:r>
    </w:p>
    <w:p>
      <w:r>
        <w:t>3</w:t>
      </w:r>
    </w:p>
    <w:p>
      <w:r>
        <w:t>15</w:t>
      </w:r>
    </w:p>
    <w:p>
      <w:r>
        <w:t>Máy CD4</w:t>
      </w:r>
    </w:p>
    <w:p>
      <w:r>
        <w:t>Cái</w:t>
      </w:r>
    </w:p>
    <w:p>
      <w:r>
        <w:t>1</w:t>
      </w:r>
    </w:p>
    <w:p>
      <w:r>
        <w:t>16</w:t>
      </w:r>
    </w:p>
    <w:p>
      <w:r>
        <w:t>Máy đo chức năng hô hấp</w:t>
      </w:r>
    </w:p>
    <w:p>
      <w:r>
        <w:t>Cái</w:t>
      </w:r>
    </w:p>
    <w:p>
      <w:r>
        <w:t>3</w:t>
      </w:r>
    </w:p>
    <w:p>
      <w:r>
        <w:t>17</w:t>
      </w:r>
    </w:p>
    <w:p>
      <w:r>
        <w:t>Máy đo độ loãng xương</w:t>
      </w:r>
    </w:p>
    <w:p>
      <w:r>
        <w:t>Cái</w:t>
      </w:r>
    </w:p>
    <w:p>
      <w:r>
        <w:t>1</w:t>
      </w:r>
    </w:p>
    <w:p>
      <w:r>
        <w:t>18</w:t>
      </w:r>
    </w:p>
    <w:p>
      <w:r>
        <w:t>Máy đo lưu huyết não</w:t>
      </w:r>
    </w:p>
    <w:p>
      <w:r>
        <w:t>Cái</w:t>
      </w:r>
    </w:p>
    <w:p>
      <w:r>
        <w:t>1</w:t>
      </w:r>
    </w:p>
    <w:p>
      <w:r>
        <w:t>19</w:t>
      </w:r>
    </w:p>
    <w:p>
      <w:r>
        <w:t>Máy đo nhĩ lượng</w:t>
      </w:r>
    </w:p>
    <w:p>
      <w:r>
        <w:t>Cái</w:t>
      </w:r>
    </w:p>
    <w:p>
      <w:r>
        <w:t>1</w:t>
      </w:r>
    </w:p>
    <w:p>
      <w:r>
        <w:t>20</w:t>
      </w:r>
    </w:p>
    <w:p>
      <w:r>
        <w:t>Máy đo nồng độ ADN</w:t>
      </w:r>
    </w:p>
    <w:p>
      <w:r>
        <w:t>Cái</w:t>
      </w:r>
    </w:p>
    <w:p>
      <w:r>
        <w:t>1</w:t>
      </w:r>
    </w:p>
    <w:p>
      <w:r>
        <w:t>21</w:t>
      </w:r>
    </w:p>
    <w:p>
      <w:r>
        <w:t>Máy đo thính lực</w:t>
      </w:r>
    </w:p>
    <w:p>
      <w:r>
        <w:t>Cái</w:t>
      </w:r>
    </w:p>
    <w:p>
      <w:r>
        <w:t>4</w:t>
      </w:r>
    </w:p>
    <w:p>
      <w:r>
        <w:t>22</w:t>
      </w:r>
    </w:p>
    <w:p>
      <w:r>
        <w:t>Máy hút dịch</w:t>
      </w:r>
    </w:p>
    <w:p>
      <w:r>
        <w:t>Cái</w:t>
      </w:r>
    </w:p>
    <w:p>
      <w:r>
        <w:t>1</w:t>
      </w:r>
    </w:p>
    <w:p>
      <w:r>
        <w:t>23</w:t>
      </w:r>
    </w:p>
    <w:p>
      <w:r>
        <w:t>Máy hút mùi</w:t>
      </w:r>
    </w:p>
    <w:p>
      <w:r>
        <w:t>Cái</w:t>
      </w:r>
    </w:p>
    <w:p>
      <w:r>
        <w:t>1</w:t>
      </w:r>
    </w:p>
    <w:p>
      <w:r>
        <w:t>24</w:t>
      </w:r>
    </w:p>
    <w:p>
      <w:r>
        <w:t>Máy khúc xạ kế tự động</w:t>
      </w:r>
    </w:p>
    <w:p>
      <w:r>
        <w:t>Cái</w:t>
      </w:r>
    </w:p>
    <w:p>
      <w:r>
        <w:t>1</w:t>
      </w:r>
    </w:p>
    <w:p>
      <w:r>
        <w:t>25</w:t>
      </w:r>
    </w:p>
    <w:p>
      <w:r>
        <w:t>Máy lắc</w:t>
      </w:r>
    </w:p>
    <w:p>
      <w:r>
        <w:t>Cái</w:t>
      </w:r>
    </w:p>
    <w:p>
      <w:r>
        <w:t>13</w:t>
      </w:r>
    </w:p>
    <w:p>
      <w:r>
        <w:t>26</w:t>
      </w:r>
    </w:p>
    <w:p>
      <w:r>
        <w:t>Máy li tâm thường</w:t>
      </w:r>
    </w:p>
    <w:p>
      <w:r>
        <w:t>Cái</w:t>
      </w:r>
    </w:p>
    <w:p>
      <w:r>
        <w:t>9</w:t>
      </w:r>
    </w:p>
    <w:p>
      <w:r>
        <w:t>27</w:t>
      </w:r>
    </w:p>
    <w:p>
      <w:r>
        <w:t>Máy ly tâm lạnh</w:t>
      </w:r>
    </w:p>
    <w:p>
      <w:r>
        <w:t>Cái</w:t>
      </w:r>
    </w:p>
    <w:p>
      <w:r>
        <w:t>4</w:t>
      </w:r>
    </w:p>
    <w:p>
      <w:r>
        <w:t>28</w:t>
      </w:r>
    </w:p>
    <w:p>
      <w:r>
        <w:t>Máy ly tâm ống 0.1 - 0.2 ml</w:t>
      </w:r>
    </w:p>
    <w:p>
      <w:r>
        <w:t>Cái</w:t>
      </w:r>
    </w:p>
    <w:p>
      <w:r>
        <w:t>2</w:t>
      </w:r>
    </w:p>
    <w:p>
      <w:r>
        <w:t>29</w:t>
      </w:r>
    </w:p>
    <w:p>
      <w:r>
        <w:t>Máy li tâm Spindown</w:t>
      </w:r>
    </w:p>
    <w:p>
      <w:r>
        <w:t>Cái</w:t>
      </w:r>
    </w:p>
    <w:p>
      <w:r>
        <w:t>1</w:t>
      </w:r>
    </w:p>
    <w:p>
      <w:r>
        <w:t>30</w:t>
      </w:r>
    </w:p>
    <w:p>
      <w:r>
        <w:t>Máy phân tích nước tiểu</w:t>
      </w:r>
    </w:p>
    <w:p>
      <w:r>
        <w:t>Cái</w:t>
      </w:r>
    </w:p>
    <w:p>
      <w:r>
        <w:t>3</w:t>
      </w:r>
    </w:p>
    <w:p>
      <w:r>
        <w:t>31</w:t>
      </w:r>
    </w:p>
    <w:p>
      <w:r>
        <w:t>Máy phẫu thuật Plasma</w:t>
      </w:r>
    </w:p>
    <w:p>
      <w:r>
        <w:t>Cái</w:t>
      </w:r>
    </w:p>
    <w:p>
      <w:r>
        <w:t>1</w:t>
      </w:r>
    </w:p>
    <w:p>
      <w:r>
        <w:t>32</w:t>
      </w:r>
    </w:p>
    <w:p>
      <w:r>
        <w:t>Máy siêu âm mắt</w:t>
      </w:r>
    </w:p>
    <w:p>
      <w:r>
        <w:t>Cái</w:t>
      </w:r>
    </w:p>
    <w:p>
      <w:r>
        <w:t>1</w:t>
      </w:r>
    </w:p>
    <w:p>
      <w:r>
        <w:t>33</w:t>
      </w:r>
    </w:p>
    <w:p>
      <w:r>
        <w:t>Máy ủ nhiệt khô</w:t>
      </w:r>
    </w:p>
    <w:p>
      <w:r>
        <w:t>Cái</w:t>
      </w:r>
    </w:p>
    <w:p>
      <w:r>
        <w:t>2</w:t>
      </w:r>
    </w:p>
    <w:p>
      <w:r>
        <w:t>34</w:t>
      </w:r>
    </w:p>
    <w:p>
      <w:r>
        <w:t>Máy xét nghiệm huyết học</w:t>
      </w:r>
    </w:p>
    <w:p>
      <w:r>
        <w:t>Cái</w:t>
      </w:r>
    </w:p>
    <w:p>
      <w:r>
        <w:t>3</w:t>
      </w:r>
    </w:p>
    <w:p>
      <w:r>
        <w:t>35</w:t>
      </w:r>
    </w:p>
    <w:p>
      <w:r>
        <w:t>Nồi hấp</w:t>
      </w:r>
    </w:p>
    <w:p>
      <w:r>
        <w:t>Cái</w:t>
      </w:r>
    </w:p>
    <w:p>
      <w:r>
        <w:t>7</w:t>
      </w:r>
    </w:p>
    <w:p>
      <w:r>
        <w:t>36</w:t>
      </w:r>
    </w:p>
    <w:p>
      <w:r>
        <w:t>Sinh hiển vi khám mắt ( cố định, cầm tay )</w:t>
      </w:r>
    </w:p>
    <w:p>
      <w:r>
        <w:t>Cái</w:t>
      </w:r>
    </w:p>
    <w:p>
      <w:r>
        <w:t>1</w:t>
      </w:r>
    </w:p>
    <w:p>
      <w:r>
        <w:t>37</w:t>
      </w:r>
    </w:p>
    <w:p>
      <w:r>
        <w:t>Thiết bị xử lý sự cố khẩn cấp</w:t>
      </w:r>
    </w:p>
    <w:p>
      <w:r>
        <w:t>Cái</w:t>
      </w:r>
    </w:p>
    <w:p>
      <w:r>
        <w:t>7</w:t>
      </w:r>
    </w:p>
    <w:p>
      <w:r>
        <w:t>38</w:t>
      </w:r>
    </w:p>
    <w:p>
      <w:r>
        <w:t>Tủ ấm</w:t>
      </w:r>
    </w:p>
    <w:p>
      <w:r>
        <w:t>Cái</w:t>
      </w:r>
    </w:p>
    <w:p>
      <w:r>
        <w:t>8</w:t>
      </w:r>
    </w:p>
    <w:p>
      <w:r>
        <w:t>39</w:t>
      </w:r>
    </w:p>
    <w:p>
      <w:r>
        <w:t>Tủ ấm CO2</w:t>
      </w:r>
    </w:p>
    <w:p>
      <w:r>
        <w:t>Cái</w:t>
      </w:r>
    </w:p>
    <w:p>
      <w:r>
        <w:t>1</w:t>
      </w:r>
    </w:p>
    <w:p>
      <w:r>
        <w:t>40</w:t>
      </w:r>
    </w:p>
    <w:p>
      <w:r>
        <w:t>Tủ an toàn sinh học cấp II</w:t>
      </w:r>
    </w:p>
    <w:p>
      <w:r>
        <w:t>Cái</w:t>
      </w:r>
    </w:p>
    <w:p>
      <w:r>
        <w:t>8</w:t>
      </w:r>
    </w:p>
    <w:p>
      <w:r>
        <w:t>41</w:t>
      </w:r>
    </w:p>
    <w:p>
      <w:r>
        <w:t>Tủ chuyên dụng bảo quản hóa chất</w:t>
      </w:r>
    </w:p>
    <w:p>
      <w:r>
        <w:t>Cái</w:t>
      </w:r>
    </w:p>
    <w:p>
      <w:r>
        <w:t>6</w:t>
      </w:r>
    </w:p>
    <w:p>
      <w:r>
        <w:t>42</w:t>
      </w:r>
    </w:p>
    <w:p>
      <w:r>
        <w:t>Tủ chuyên dụng bảo quản vắc xin</w:t>
      </w:r>
    </w:p>
    <w:p>
      <w:r>
        <w:t>Cái</w:t>
      </w:r>
    </w:p>
    <w:p>
      <w:r>
        <w:t>17</w:t>
      </w:r>
    </w:p>
    <w:p>
      <w:r>
        <w:t>43</w:t>
      </w:r>
    </w:p>
    <w:p>
      <w:r>
        <w:t>Tủ chuyên dụng cấp đông bình tích lạnh</w:t>
      </w:r>
    </w:p>
    <w:p>
      <w:r>
        <w:t>Cái</w:t>
      </w:r>
    </w:p>
    <w:p>
      <w:r>
        <w:t>2</w:t>
      </w:r>
    </w:p>
    <w:p>
      <w:r>
        <w:t>44</w:t>
      </w:r>
    </w:p>
    <w:p>
      <w:r>
        <w:t>Tủ lạnh âm sâu</w:t>
      </w:r>
    </w:p>
    <w:p>
      <w:r>
        <w:t>Cái</w:t>
      </w:r>
    </w:p>
    <w:p>
      <w:r>
        <w:t>11</w:t>
      </w:r>
    </w:p>
    <w:p>
      <w:r>
        <w:t>45</w:t>
      </w:r>
    </w:p>
    <w:p>
      <w:r>
        <w:t>Tủ lạnh cánh kính</w:t>
      </w:r>
    </w:p>
    <w:p>
      <w:r>
        <w:t>Cái</w:t>
      </w:r>
    </w:p>
    <w:p>
      <w:r>
        <w:t>6</w:t>
      </w:r>
    </w:p>
    <w:p>
      <w:r>
        <w:t>46</w:t>
      </w:r>
    </w:p>
    <w:p>
      <w:r>
        <w:t>Tủ sạch</w:t>
      </w:r>
    </w:p>
    <w:p>
      <w:r>
        <w:t>Cái</w:t>
      </w:r>
    </w:p>
    <w:p>
      <w:r>
        <w:t>4</w:t>
      </w:r>
    </w:p>
    <w:p>
      <w:r>
        <w:t>47</w:t>
      </w:r>
    </w:p>
    <w:p>
      <w:r>
        <w:t>Tủ sấy</w:t>
      </w:r>
    </w:p>
    <w:p>
      <w:r>
        <w:t>Cái</w:t>
      </w:r>
    </w:p>
    <w:p>
      <w:r>
        <w:t>7</w:t>
      </w:r>
    </w:p>
    <w:p>
      <w:r>
        <w:t>48</w:t>
      </w:r>
    </w:p>
    <w:p>
      <w:r>
        <w:t>Đèn đo liều lượng sinh học da</w:t>
      </w:r>
    </w:p>
    <w:p>
      <w:r>
        <w:t>Cái</w:t>
      </w:r>
    </w:p>
    <w:p>
      <w:r>
        <w:t>1</w:t>
      </w:r>
    </w:p>
    <w:p>
      <w:r>
        <w:t>49</w:t>
      </w:r>
    </w:p>
    <w:p>
      <w:r>
        <w:t>Bơm định liều</w:t>
      </w:r>
    </w:p>
    <w:p>
      <w:r>
        <w:t>Cái</w:t>
      </w:r>
    </w:p>
    <w:p>
      <w:r>
        <w:t>3</w:t>
      </w:r>
    </w:p>
    <w:p>
      <w:r>
        <w:t>50</w:t>
      </w:r>
    </w:p>
    <w:p>
      <w:r>
        <w:t>Máy chiếu thị lực</w:t>
      </w:r>
    </w:p>
    <w:p>
      <w:r>
        <w:t>Cái</w:t>
      </w:r>
    </w:p>
    <w:p>
      <w:r>
        <w:t>1</w:t>
      </w:r>
    </w:p>
    <w:p>
      <w:r>
        <w:t>51</w:t>
      </w:r>
    </w:p>
    <w:p>
      <w:r>
        <w:t>Bộ khám ngũ quan</w:t>
      </w:r>
    </w:p>
    <w:p>
      <w:r>
        <w:t>Bộ</w:t>
      </w:r>
    </w:p>
    <w:p>
      <w:r>
        <w:t>1</w:t>
      </w:r>
    </w:p>
    <w:p>
      <w:r>
        <w:t>52</w:t>
      </w:r>
    </w:p>
    <w:p>
      <w:r>
        <w:t>Máy cắt Leep cổ tử cung</w:t>
      </w:r>
    </w:p>
    <w:p>
      <w:r>
        <w:t>Cái</w:t>
      </w:r>
    </w:p>
    <w:p>
      <w:r>
        <w:t>1</w:t>
      </w:r>
    </w:p>
    <w:p>
      <w:r>
        <w:t>53</w:t>
      </w:r>
    </w:p>
    <w:p>
      <w:r>
        <w:t>Máy chiếu tia hồng ngoại điều trị lộ tuyến cổ tử cung và tắc tia sữa</w:t>
      </w:r>
    </w:p>
    <w:p>
      <w:r>
        <w:t>Cái</w:t>
      </w:r>
    </w:p>
    <w:p>
      <w:r>
        <w:t>1</w:t>
      </w:r>
    </w:p>
    <w:p>
      <w:r>
        <w:t>54</w:t>
      </w:r>
    </w:p>
    <w:p>
      <w:r>
        <w:t>Máy đo huyết áp tự động</w:t>
      </w:r>
    </w:p>
    <w:p>
      <w:r>
        <w:t>Cái</w:t>
      </w:r>
    </w:p>
    <w:p>
      <w:r>
        <w:t>1</w:t>
      </w:r>
    </w:p>
    <w:p>
      <w:r>
        <w:t>55</w:t>
      </w:r>
    </w:p>
    <w:p>
      <w:r>
        <w:t>Buồng đo thính lực</w:t>
      </w:r>
    </w:p>
    <w:p>
      <w:r>
        <w:t>Cái</w:t>
      </w:r>
    </w:p>
    <w:p>
      <w:r>
        <w:t>1</w:t>
      </w:r>
    </w:p>
    <w:p>
      <w:r>
        <w:t>56</w:t>
      </w:r>
    </w:p>
    <w:p>
      <w:r>
        <w:t>Bể ổn nhiệt cách dầu</w:t>
      </w:r>
    </w:p>
    <w:p>
      <w:r>
        <w:t>Cái</w:t>
      </w:r>
    </w:p>
    <w:p>
      <w:r>
        <w:t>1</w:t>
      </w:r>
    </w:p>
    <w:p>
      <w:r>
        <w:t>57</w:t>
      </w:r>
    </w:p>
    <w:p>
      <w:r>
        <w:t>Bể sục siêu âm</w:t>
      </w:r>
    </w:p>
    <w:p>
      <w:r>
        <w:t>Cái</w:t>
      </w:r>
    </w:p>
    <w:p>
      <w:r>
        <w:t>1</w:t>
      </w:r>
    </w:p>
    <w:p>
      <w:r>
        <w:t>58</w:t>
      </w:r>
    </w:p>
    <w:p>
      <w:r>
        <w:t>Bếp cách thuỷ</w:t>
      </w:r>
    </w:p>
    <w:p>
      <w:r>
        <w:t>Cái</w:t>
      </w:r>
    </w:p>
    <w:p>
      <w:r>
        <w:t>3</w:t>
      </w:r>
    </w:p>
    <w:p>
      <w:r>
        <w:t>59</w:t>
      </w:r>
    </w:p>
    <w:p>
      <w:r>
        <w:t>Bếp hồng ngoại</w:t>
      </w:r>
    </w:p>
    <w:p>
      <w:r>
        <w:t>Cái</w:t>
      </w:r>
    </w:p>
    <w:p>
      <w:r>
        <w:t>1</w:t>
      </w:r>
    </w:p>
    <w:p>
      <w:r>
        <w:t>60</w:t>
      </w:r>
    </w:p>
    <w:p>
      <w:r>
        <w:t>Bộ cất kéo (chưng cất) kjendahl</w:t>
      </w:r>
    </w:p>
    <w:p>
      <w:r>
        <w:t>Cái</w:t>
      </w:r>
    </w:p>
    <w:p>
      <w:r>
        <w:t>1</w:t>
      </w:r>
    </w:p>
    <w:p>
      <w:r>
        <w:t>61</w:t>
      </w:r>
    </w:p>
    <w:p>
      <w:r>
        <w:t>Bộ cất kéo hơi nước</w:t>
      </w:r>
    </w:p>
    <w:p>
      <w:r>
        <w:t>Cái</w:t>
      </w:r>
    </w:p>
    <w:p>
      <w:r>
        <w:t>1</w:t>
      </w:r>
    </w:p>
    <w:p>
      <w:r>
        <w:t>62</w:t>
      </w:r>
    </w:p>
    <w:p>
      <w:r>
        <w:t>Bộ chưng cất tự động (Hệ thống cất đạm tự động)</w:t>
      </w:r>
    </w:p>
    <w:p>
      <w:r>
        <w:t>Cái</w:t>
      </w:r>
    </w:p>
    <w:p>
      <w:r>
        <w:t>2</w:t>
      </w:r>
    </w:p>
    <w:p>
      <w:r>
        <w:t>63</w:t>
      </w:r>
    </w:p>
    <w:p>
      <w:r>
        <w:t>Bộ lấy mẫu nước chất lỏng</w:t>
      </w:r>
    </w:p>
    <w:p>
      <w:r>
        <w:t>Cái</w:t>
      </w:r>
    </w:p>
    <w:p>
      <w:r>
        <w:t>1</w:t>
      </w:r>
    </w:p>
    <w:p>
      <w:r>
        <w:t>64</w:t>
      </w:r>
    </w:p>
    <w:p>
      <w:r>
        <w:t>Bộ máy đo pH để bàn</w:t>
      </w:r>
    </w:p>
    <w:p>
      <w:r>
        <w:t>Cái</w:t>
      </w:r>
    </w:p>
    <w:p>
      <w:r>
        <w:t>4</w:t>
      </w:r>
    </w:p>
    <w:p>
      <w:r>
        <w:t>65</w:t>
      </w:r>
    </w:p>
    <w:p>
      <w:r>
        <w:t>Bộ phim lấy mẫu bệnh bụi phổi</w:t>
      </w:r>
    </w:p>
    <w:p>
      <w:r>
        <w:t>Cái</w:t>
      </w:r>
    </w:p>
    <w:p>
      <w:r>
        <w:t>1</w:t>
      </w:r>
    </w:p>
    <w:p>
      <w:r>
        <w:t>66</w:t>
      </w:r>
    </w:p>
    <w:p>
      <w:r>
        <w:t>Bơm + chuẩn lưu lượng lấy mẫu không khí</w:t>
      </w:r>
    </w:p>
    <w:p>
      <w:r>
        <w:t>Cái</w:t>
      </w:r>
    </w:p>
    <w:p>
      <w:r>
        <w:t>14</w:t>
      </w:r>
    </w:p>
    <w:p>
      <w:r>
        <w:t>67</w:t>
      </w:r>
    </w:p>
    <w:p>
      <w:r>
        <w:t>Hệ thiết bị lấy mẫu bụi bông</w:t>
      </w:r>
    </w:p>
    <w:p>
      <w:r>
        <w:t>Hệ thống</w:t>
      </w:r>
    </w:p>
    <w:p>
      <w:r>
        <w:t>1</w:t>
      </w:r>
    </w:p>
    <w:p>
      <w:r>
        <w:t>68</w:t>
      </w:r>
    </w:p>
    <w:p>
      <w:r>
        <w:t>Hệ thống ICP-MS</w:t>
      </w:r>
    </w:p>
    <w:p>
      <w:r>
        <w:t>Hệ thống</w:t>
      </w:r>
    </w:p>
    <w:p>
      <w:r>
        <w:t>1</w:t>
      </w:r>
    </w:p>
    <w:p>
      <w:r>
        <w:t>69</w:t>
      </w:r>
    </w:p>
    <w:p>
      <w:r>
        <w:t>Hệ thống lọc vi sinh</w:t>
      </w:r>
    </w:p>
    <w:p>
      <w:r>
        <w:t>Hệ thống</w:t>
      </w:r>
    </w:p>
    <w:p>
      <w:r>
        <w:t>2</w:t>
      </w:r>
    </w:p>
    <w:p>
      <w:r>
        <w:t>70</w:t>
      </w:r>
    </w:p>
    <w:p>
      <w:r>
        <w:t>Hệ thống máy xét nghiệm quang phổ hấp thụ nguyên tử (AAS)</w:t>
      </w:r>
    </w:p>
    <w:p>
      <w:r>
        <w:t>Hệ thống</w:t>
      </w:r>
    </w:p>
    <w:p>
      <w:r>
        <w:t>1</w:t>
      </w:r>
    </w:p>
    <w:p>
      <w:r>
        <w:t>71</w:t>
      </w:r>
    </w:p>
    <w:p>
      <w:r>
        <w:t>Hệ thống sắc kí lỏng hiệu năng cao (HPLC)</w:t>
      </w:r>
    </w:p>
    <w:p>
      <w:r>
        <w:t>Hệ thống</w:t>
      </w:r>
    </w:p>
    <w:p>
      <w:r>
        <w:t>1</w:t>
      </w:r>
    </w:p>
    <w:p>
      <w:r>
        <w:t>72</w:t>
      </w:r>
    </w:p>
    <w:p>
      <w:r>
        <w:t>Hệ thống sắc ký ion (IC)</w:t>
      </w:r>
    </w:p>
    <w:p>
      <w:r>
        <w:t>Hệ thống</w:t>
      </w:r>
    </w:p>
    <w:p>
      <w:r>
        <w:t>1</w:t>
      </w:r>
    </w:p>
    <w:p>
      <w:r>
        <w:t>73</w:t>
      </w:r>
    </w:p>
    <w:p>
      <w:r>
        <w:t>Hệ thống sắc ký khí khối phổ (GC/MS)</w:t>
      </w:r>
    </w:p>
    <w:p>
      <w:r>
        <w:t>Hệ thống</w:t>
      </w:r>
    </w:p>
    <w:p>
      <w:r>
        <w:t>1</w:t>
      </w:r>
    </w:p>
    <w:p>
      <w:r>
        <w:t>74</w:t>
      </w:r>
    </w:p>
    <w:p>
      <w:r>
        <w:t>Hệ thống kho lạnh</w:t>
      </w:r>
    </w:p>
    <w:p>
      <w:r>
        <w:t>Hệ thống</w:t>
      </w:r>
    </w:p>
    <w:p>
      <w:r>
        <w:t>1</w:t>
      </w:r>
    </w:p>
    <w:p>
      <w:r>
        <w:t>75</w:t>
      </w:r>
    </w:p>
    <w:p>
      <w:r>
        <w:t>Lò nung</w:t>
      </w:r>
    </w:p>
    <w:p>
      <w:r>
        <w:t>Cái</w:t>
      </w:r>
    </w:p>
    <w:p>
      <w:r>
        <w:t>2</w:t>
      </w:r>
    </w:p>
    <w:p>
      <w:r>
        <w:t>76</w:t>
      </w:r>
    </w:p>
    <w:p>
      <w:r>
        <w:t>Máy BOD</w:t>
      </w:r>
    </w:p>
    <w:p>
      <w:r>
        <w:t>Cái</w:t>
      </w:r>
    </w:p>
    <w:p>
      <w:r>
        <w:t>1</w:t>
      </w:r>
    </w:p>
    <w:p>
      <w:r>
        <w:t>77</w:t>
      </w:r>
    </w:p>
    <w:p>
      <w:r>
        <w:t>Máy cất béo tự động</w:t>
      </w:r>
    </w:p>
    <w:p>
      <w:r>
        <w:t>Cái</w:t>
      </w:r>
    </w:p>
    <w:p>
      <w:r>
        <w:t>1</w:t>
      </w:r>
    </w:p>
    <w:p>
      <w:r>
        <w:t>78</w:t>
      </w:r>
    </w:p>
    <w:p>
      <w:r>
        <w:t>Máy chia môi trường</w:t>
      </w:r>
    </w:p>
    <w:p>
      <w:r>
        <w:t>Cái</w:t>
      </w:r>
    </w:p>
    <w:p>
      <w:r>
        <w:t>2</w:t>
      </w:r>
    </w:p>
    <w:p>
      <w:r>
        <w:t>79</w:t>
      </w:r>
    </w:p>
    <w:p>
      <w:r>
        <w:t>Máy cô quay chân không</w:t>
      </w:r>
    </w:p>
    <w:p>
      <w:r>
        <w:t>Cái</w:t>
      </w:r>
    </w:p>
    <w:p>
      <w:r>
        <w:t>2</w:t>
      </w:r>
    </w:p>
    <w:p>
      <w:r>
        <w:t>80</w:t>
      </w:r>
    </w:p>
    <w:p>
      <w:r>
        <w:t>Máy COD</w:t>
      </w:r>
    </w:p>
    <w:p>
      <w:r>
        <w:t>Cái</w:t>
      </w:r>
    </w:p>
    <w:p>
      <w:r>
        <w:t>1</w:t>
      </w:r>
    </w:p>
    <w:p>
      <w:r>
        <w:t>81</w:t>
      </w:r>
    </w:p>
    <w:p>
      <w:r>
        <w:t>Máy dập mẫu vi sinh</w:t>
      </w:r>
    </w:p>
    <w:p>
      <w:r>
        <w:t>Cái</w:t>
      </w:r>
    </w:p>
    <w:p>
      <w:r>
        <w:t>1</w:t>
      </w:r>
    </w:p>
    <w:p>
      <w:r>
        <w:t>82</w:t>
      </w:r>
    </w:p>
    <w:p>
      <w:r>
        <w:t>Máy đếm khuẩn lạc</w:t>
      </w:r>
    </w:p>
    <w:p>
      <w:r>
        <w:t>Cái</w:t>
      </w:r>
    </w:p>
    <w:p>
      <w:r>
        <w:t>1</w:t>
      </w:r>
    </w:p>
    <w:p>
      <w:r>
        <w:t>83</w:t>
      </w:r>
    </w:p>
    <w:p>
      <w:r>
        <w:t>Máy đo ánh sáng</w:t>
      </w:r>
    </w:p>
    <w:p>
      <w:r>
        <w:t>Cái</w:t>
      </w:r>
    </w:p>
    <w:p>
      <w:r>
        <w:t>4</w:t>
      </w:r>
    </w:p>
    <w:p>
      <w:r>
        <w:t>84</w:t>
      </w:r>
    </w:p>
    <w:p>
      <w:r>
        <w:t>Máy đo bức xạ nhiệt</w:t>
      </w:r>
    </w:p>
    <w:p>
      <w:r>
        <w:t>Cái</w:t>
      </w:r>
    </w:p>
    <w:p>
      <w:r>
        <w:t>2</w:t>
      </w:r>
    </w:p>
    <w:p>
      <w:r>
        <w:t>85</w:t>
      </w:r>
    </w:p>
    <w:p>
      <w:r>
        <w:t>Máy đo bức xạ tử ngoại</w:t>
      </w:r>
    </w:p>
    <w:p>
      <w:r>
        <w:t>Cái</w:t>
      </w:r>
    </w:p>
    <w:p>
      <w:r>
        <w:t>2</w:t>
      </w:r>
    </w:p>
    <w:p>
      <w:r>
        <w:t>86</w:t>
      </w:r>
    </w:p>
    <w:p>
      <w:r>
        <w:t>Máy đo CO2 cầm tay</w:t>
      </w:r>
    </w:p>
    <w:p>
      <w:r>
        <w:t>Cái</w:t>
      </w:r>
    </w:p>
    <w:p>
      <w:r>
        <w:t>2</w:t>
      </w:r>
    </w:p>
    <w:p>
      <w:r>
        <w:t>87</w:t>
      </w:r>
    </w:p>
    <w:p>
      <w:r>
        <w:t>Máy đo điện từ trường tần số cao</w:t>
      </w:r>
    </w:p>
    <w:p>
      <w:r>
        <w:t>Cái</w:t>
      </w:r>
    </w:p>
    <w:p>
      <w:r>
        <w:t>1</w:t>
      </w:r>
    </w:p>
    <w:p>
      <w:r>
        <w:t>88</w:t>
      </w:r>
    </w:p>
    <w:p>
      <w:r>
        <w:t>Máy đo điện từ trường tần số công nghiệp</w:t>
      </w:r>
    </w:p>
    <w:p>
      <w:r>
        <w:t>Cái</w:t>
      </w:r>
    </w:p>
    <w:p>
      <w:r>
        <w:t>2</w:t>
      </w:r>
    </w:p>
    <w:p>
      <w:r>
        <w:t>89</w:t>
      </w:r>
    </w:p>
    <w:p>
      <w:r>
        <w:t>Máy đo độ cồn</w:t>
      </w:r>
    </w:p>
    <w:p>
      <w:r>
        <w:t>Cái</w:t>
      </w:r>
    </w:p>
    <w:p>
      <w:r>
        <w:t>1</w:t>
      </w:r>
    </w:p>
    <w:p>
      <w:r>
        <w:t>90</w:t>
      </w:r>
    </w:p>
    <w:p>
      <w:r>
        <w:t>Máy đo đọ dẫn CON</w:t>
      </w:r>
    </w:p>
    <w:p>
      <w:r>
        <w:t>Cái</w:t>
      </w:r>
    </w:p>
    <w:p>
      <w:r>
        <w:t>1</w:t>
      </w:r>
    </w:p>
    <w:p>
      <w:r>
        <w:t>91</w:t>
      </w:r>
    </w:p>
    <w:p>
      <w:r>
        <w:t>Máy đo độ đục</w:t>
      </w:r>
    </w:p>
    <w:p>
      <w:r>
        <w:t>Cái</w:t>
      </w:r>
    </w:p>
    <w:p>
      <w:r>
        <w:t>1</w:t>
      </w:r>
    </w:p>
    <w:p>
      <w:r>
        <w:t>92</w:t>
      </w:r>
    </w:p>
    <w:p>
      <w:r>
        <w:t>Máy đo độ ồn</w:t>
      </w:r>
    </w:p>
    <w:p>
      <w:r>
        <w:t>Cái</w:t>
      </w:r>
    </w:p>
    <w:p>
      <w:r>
        <w:t>3</w:t>
      </w:r>
    </w:p>
    <w:p>
      <w:r>
        <w:t>93</w:t>
      </w:r>
    </w:p>
    <w:p>
      <w:r>
        <w:t>Máy đo hơi khí độc đa chỉ tiêu</w:t>
      </w:r>
    </w:p>
    <w:p>
      <w:r>
        <w:t>Cái</w:t>
      </w:r>
    </w:p>
    <w:p>
      <w:r>
        <w:t>4</w:t>
      </w:r>
    </w:p>
    <w:p>
      <w:r>
        <w:t>94</w:t>
      </w:r>
    </w:p>
    <w:p>
      <w:r>
        <w:t>Máy đo liều tiếng ồn cá nhân</w:t>
      </w:r>
    </w:p>
    <w:p>
      <w:r>
        <w:t>Cái</w:t>
      </w:r>
    </w:p>
    <w:p>
      <w:r>
        <w:t>2</w:t>
      </w:r>
    </w:p>
    <w:p>
      <w:r>
        <w:t>95</w:t>
      </w:r>
    </w:p>
    <w:p>
      <w:r>
        <w:t>Máy đo lực bóp tay</w:t>
      </w:r>
    </w:p>
    <w:p>
      <w:r>
        <w:t>Cái</w:t>
      </w:r>
    </w:p>
    <w:p>
      <w:r>
        <w:t>0</w:t>
      </w:r>
    </w:p>
    <w:p>
      <w:r>
        <w:t>96</w:t>
      </w:r>
    </w:p>
    <w:p>
      <w:r>
        <w:t>Máy đo lực kéo thân</w:t>
      </w:r>
    </w:p>
    <w:p>
      <w:r>
        <w:t>Cái</w:t>
      </w:r>
    </w:p>
    <w:p>
      <w:r>
        <w:t>0</w:t>
      </w:r>
    </w:p>
    <w:p>
      <w:r>
        <w:t>97</w:t>
      </w:r>
    </w:p>
    <w:p>
      <w:r>
        <w:t>Máy đo nồng độ bụi</w:t>
      </w:r>
    </w:p>
    <w:p>
      <w:r>
        <w:t>Cái</w:t>
      </w:r>
    </w:p>
    <w:p>
      <w:r>
        <w:t>2</w:t>
      </w:r>
    </w:p>
    <w:p>
      <w:r>
        <w:t>98</w:t>
      </w:r>
    </w:p>
    <w:p>
      <w:r>
        <w:t>Máy đo phóng xạ</w:t>
      </w:r>
    </w:p>
    <w:p>
      <w:r>
        <w:t>Cái</w:t>
      </w:r>
    </w:p>
    <w:p>
      <w:r>
        <w:t>2</w:t>
      </w:r>
    </w:p>
    <w:p>
      <w:r>
        <w:t>99</w:t>
      </w:r>
    </w:p>
    <w:p>
      <w:r>
        <w:t>Máy đo rung</w:t>
      </w:r>
    </w:p>
    <w:p>
      <w:r>
        <w:t>Cái</w:t>
      </w:r>
    </w:p>
    <w:p>
      <w:r>
        <w:t>3</w:t>
      </w:r>
    </w:p>
    <w:p>
      <w:r>
        <w:t>100</w:t>
      </w:r>
    </w:p>
    <w:p>
      <w:r>
        <w:t>Máy đo vi khí hậu</w:t>
      </w:r>
    </w:p>
    <w:p>
      <w:r>
        <w:t>Cái</w:t>
      </w:r>
    </w:p>
    <w:p>
      <w:r>
        <w:t>8</w:t>
      </w:r>
    </w:p>
    <w:p>
      <w:r>
        <w:t>101</w:t>
      </w:r>
    </w:p>
    <w:p>
      <w:r>
        <w:t>Máy hút chân không</w:t>
      </w:r>
    </w:p>
    <w:p>
      <w:r>
        <w:t>Cái</w:t>
      </w:r>
    </w:p>
    <w:p>
      <w:r>
        <w:t>1</w:t>
      </w:r>
    </w:p>
    <w:p>
      <w:r>
        <w:t>102</w:t>
      </w:r>
    </w:p>
    <w:p>
      <w:r>
        <w:t>Máy khuấy từ gia nhiệt</w:t>
      </w:r>
    </w:p>
    <w:p>
      <w:r>
        <w:t>Cái</w:t>
      </w:r>
    </w:p>
    <w:p>
      <w:r>
        <w:t>6</w:t>
      </w:r>
    </w:p>
    <w:p>
      <w:r>
        <w:t>103</w:t>
      </w:r>
    </w:p>
    <w:p>
      <w:r>
        <w:t>Máy nghiền mẫu</w:t>
      </w:r>
    </w:p>
    <w:p>
      <w:r>
        <w:t>Cái</w:t>
      </w:r>
    </w:p>
    <w:p>
      <w:r>
        <w:t>3</w:t>
      </w:r>
    </w:p>
    <w:p>
      <w:r>
        <w:t>104</w:t>
      </w:r>
    </w:p>
    <w:p>
      <w:r>
        <w:t>Máy phun hóa chất đeo vai</w:t>
      </w:r>
    </w:p>
    <w:p>
      <w:r>
        <w:t>Cái</w:t>
      </w:r>
    </w:p>
    <w:p>
      <w:r>
        <w:t>16</w:t>
      </w:r>
    </w:p>
    <w:p>
      <w:r>
        <w:t>105</w:t>
      </w:r>
    </w:p>
    <w:p>
      <w:r>
        <w:t>Máy phun mù nóng đeo vai</w:t>
      </w:r>
    </w:p>
    <w:p>
      <w:r>
        <w:t>Cái</w:t>
      </w:r>
    </w:p>
    <w:p>
      <w:r>
        <w:t>5</w:t>
      </w:r>
    </w:p>
    <w:p>
      <w:r>
        <w:t>106</w:t>
      </w:r>
    </w:p>
    <w:p>
      <w:r>
        <w:t>Máy phun PCD cỡ lớn</w:t>
      </w:r>
    </w:p>
    <w:p>
      <w:r>
        <w:t>Cái</w:t>
      </w:r>
    </w:p>
    <w:p>
      <w:r>
        <w:t>1</w:t>
      </w:r>
    </w:p>
    <w:p>
      <w:r>
        <w:t>107</w:t>
      </w:r>
    </w:p>
    <w:p>
      <w:r>
        <w:t>Máy quang phổ UV/VIS</w:t>
      </w:r>
    </w:p>
    <w:p>
      <w:r>
        <w:t>Cái</w:t>
      </w:r>
    </w:p>
    <w:p>
      <w:r>
        <w:t>3</w:t>
      </w:r>
    </w:p>
    <w:p>
      <w:r>
        <w:t>108</w:t>
      </w:r>
    </w:p>
    <w:p>
      <w:r>
        <w:t>Thiết bị đo oxy hoà tan</w:t>
      </w:r>
    </w:p>
    <w:p>
      <w:r>
        <w:t>Cái</w:t>
      </w:r>
    </w:p>
    <w:p>
      <w:r>
        <w:t>1</w:t>
      </w:r>
    </w:p>
    <w:p>
      <w:r>
        <w:t>109</w:t>
      </w:r>
    </w:p>
    <w:p>
      <w:r>
        <w:t>Tủ hút khí độc</w:t>
      </w:r>
    </w:p>
    <w:p>
      <w:r>
        <w:t>Cái</w:t>
      </w:r>
    </w:p>
    <w:p>
      <w:r>
        <w:t>5</w:t>
      </w:r>
    </w:p>
    <w:p>
      <w:r>
        <w:t>110</w:t>
      </w:r>
    </w:p>
    <w:p>
      <w:r>
        <w:t>Máy đo nhiệt độ da</w:t>
      </w:r>
    </w:p>
    <w:p>
      <w:r>
        <w:t>Cái</w:t>
      </w:r>
    </w:p>
    <w:p>
      <w:r>
        <w:t>1</w:t>
      </w:r>
    </w:p>
    <w:p>
      <w:r>
        <w:t>111</w:t>
      </w:r>
    </w:p>
    <w:p>
      <w:r>
        <w:t>Máy đo tốc độ dòng chảy</w:t>
      </w:r>
    </w:p>
    <w:p>
      <w:r>
        <w:t>Cái</w:t>
      </w:r>
    </w:p>
    <w:p>
      <w:r>
        <w:t>1</w:t>
      </w:r>
    </w:p>
    <w:p>
      <w:r>
        <w:t>112</w:t>
      </w:r>
    </w:p>
    <w:p>
      <w:r>
        <w:t>Hòm lạnh chuyên dụng vận chuyển vacxin</w:t>
      </w:r>
    </w:p>
    <w:p>
      <w:r>
        <w:t>Cái</w:t>
      </w:r>
    </w:p>
    <w:p>
      <w:r>
        <w:t>12</w:t>
      </w:r>
    </w:p>
    <w:p>
      <w:r>
        <w:t>113</w:t>
      </w:r>
    </w:p>
    <w:p>
      <w:r>
        <w:t>Hệ thống xét nghiệm chẩn đoán tế bào cổ tử cung</w:t>
      </w:r>
    </w:p>
    <w:p>
      <w:r>
        <w:t>Hệ thống</w:t>
      </w:r>
    </w:p>
    <w:p>
      <w:r>
        <w:t>1</w:t>
      </w:r>
    </w:p>
    <w:p>
      <w:r>
        <w:t>114</w:t>
      </w:r>
    </w:p>
    <w:p>
      <w:r>
        <w:t>Lò vi sóng phá mẫu</w:t>
      </w:r>
    </w:p>
    <w:p>
      <w:r>
        <w:t>Cái</w:t>
      </w:r>
    </w:p>
    <w:p>
      <w:r>
        <w:t>1</w:t>
      </w:r>
    </w:p>
    <w:p>
      <w:r>
        <w:t>115</w:t>
      </w:r>
    </w:p>
    <w:p>
      <w:r>
        <w:t>Máy đo độ pH da</w:t>
      </w:r>
    </w:p>
    <w:p>
      <w:r>
        <w:t>Cái</w:t>
      </w:r>
    </w:p>
    <w:p>
      <w:r>
        <w:t>2</w:t>
      </w:r>
    </w:p>
    <w:p>
      <w:r>
        <w:t>116</w:t>
      </w:r>
    </w:p>
    <w:p>
      <w:r>
        <w:t>Máy đo phản xạ thị vận động</w:t>
      </w:r>
    </w:p>
    <w:p>
      <w:r>
        <w:t>Cái</w:t>
      </w:r>
    </w:p>
    <w:p>
      <w:r>
        <w:t>1</w:t>
      </w:r>
    </w:p>
    <w:p>
      <w:r>
        <w:t>117</w:t>
      </w:r>
    </w:p>
    <w:p>
      <w:r>
        <w:t>Máy đếm bụi hạt phòng sạch</w:t>
      </w:r>
    </w:p>
    <w:p>
      <w:r>
        <w:t>Cái</w:t>
      </w:r>
    </w:p>
    <w:p>
      <w:r>
        <w:t>1</w:t>
      </w:r>
    </w:p>
    <w:p>
      <w:r>
        <w:t>118</w:t>
      </w:r>
    </w:p>
    <w:p>
      <w:r>
        <w:t>Máy đo phóng xạ tổng liều</w:t>
      </w:r>
    </w:p>
    <w:p>
      <w:r>
        <w:t>Cái</w:t>
      </w:r>
    </w:p>
    <w:p>
      <w:r>
        <w:t>1</w:t>
      </w:r>
    </w:p>
    <w:p>
      <w:r>
        <w:t>119</w:t>
      </w:r>
    </w:p>
    <w:p>
      <w:r>
        <w:t>Mô hình sơ cấp cứu</w:t>
      </w:r>
    </w:p>
    <w:p>
      <w:r>
        <w:t>Cái</w:t>
      </w:r>
    </w:p>
    <w:p>
      <w:r>
        <w:t>1</w:t>
      </w:r>
    </w:p>
    <w:p>
      <w:r>
        <w:t>120</w:t>
      </w:r>
    </w:p>
    <w:p>
      <w:r>
        <w:t>Điện tim holter</w:t>
      </w:r>
    </w:p>
    <w:p>
      <w:r>
        <w:t>Cái</w:t>
      </w:r>
    </w:p>
    <w:p>
      <w:r>
        <w:t>0</w:t>
      </w:r>
    </w:p>
    <w:p>
      <w:r>
        <w:t>121</w:t>
      </w:r>
    </w:p>
    <w:p>
      <w:r>
        <w:t>Máy ủ và đọc kết quả chỉ thị sinh học dùng trong tiệt khuẩn dụng cụ</w:t>
      </w:r>
    </w:p>
    <w:p>
      <w:r>
        <w:t>Cái</w:t>
      </w:r>
    </w:p>
    <w:p>
      <w:r>
        <w:t>1</w:t>
      </w:r>
    </w:p>
    <w:p>
      <w:r>
        <w:t>122</w:t>
      </w:r>
    </w:p>
    <w:p>
      <w:r>
        <w:t>Máy tiệt khuẩn nhiệt độ cao (Nồi hấp ướt 350 lít)</w:t>
      </w:r>
    </w:p>
    <w:p>
      <w:r>
        <w:t>Cái</w:t>
      </w:r>
    </w:p>
    <w:p>
      <w:r>
        <w:t>1</w:t>
      </w:r>
    </w:p>
    <w:p>
      <w:r>
        <w:t>123</w:t>
      </w:r>
    </w:p>
    <w:p>
      <w:r>
        <w:t>Máy sấy đồ vải công nghiệp</w:t>
      </w:r>
    </w:p>
    <w:p>
      <w:r>
        <w:t>Cái</w:t>
      </w:r>
    </w:p>
    <w:p>
      <w:r>
        <w:t>2</w:t>
      </w:r>
    </w:p>
    <w:p>
      <w:r>
        <w:t>124</w:t>
      </w:r>
    </w:p>
    <w:p>
      <w:r>
        <w:t>Máy giặt vắt công nghiệp</w:t>
      </w:r>
    </w:p>
    <w:p>
      <w:r>
        <w:t>Cái</w:t>
      </w:r>
    </w:p>
    <w:p>
      <w:r>
        <w:t>2</w:t>
      </w:r>
    </w:p>
    <w:p>
      <w:r>
        <w:t>125</w:t>
      </w:r>
    </w:p>
    <w:p>
      <w:r>
        <w:t>Máy rửa khử khuẩn</w:t>
      </w:r>
    </w:p>
    <w:p>
      <w:r>
        <w:t>Cái</w:t>
      </w:r>
    </w:p>
    <w:p>
      <w:r>
        <w:t>1</w:t>
      </w:r>
    </w:p>
    <w:p>
      <w:r>
        <w:t>126</w:t>
      </w:r>
    </w:p>
    <w:p>
      <w:r>
        <w:t>Máy phun tiệt trùng</w:t>
      </w:r>
    </w:p>
    <w:p>
      <w:r>
        <w:t>Cái</w:t>
      </w:r>
    </w:p>
    <w:p>
      <w:r>
        <w:t>1</w:t>
      </w:r>
    </w:p>
    <w:p>
      <w:r>
        <w:t>127</w:t>
      </w:r>
    </w:p>
    <w:p>
      <w:r>
        <w:t>Hệ thống bàn rửa dụng cụ Inox chuyên dụng</w:t>
      </w:r>
    </w:p>
    <w:p>
      <w:r>
        <w:t>Hệ thống</w:t>
      </w:r>
    </w:p>
    <w:p>
      <w:r>
        <w:t>2</w:t>
      </w:r>
    </w:p>
    <w:p>
      <w:r>
        <w:t>128</w:t>
      </w:r>
    </w:p>
    <w:p>
      <w:r>
        <w:t>Máy quay phim</w:t>
      </w:r>
    </w:p>
    <w:p>
      <w:r>
        <w:t>Bộ</w:t>
      </w:r>
    </w:p>
    <w:p>
      <w:r>
        <w:t>4</w:t>
      </w:r>
    </w:p>
    <w:p>
      <w:r>
        <w:t>129</w:t>
      </w:r>
    </w:p>
    <w:p>
      <w:r>
        <w:t>Máy ảnh</w:t>
      </w:r>
    </w:p>
    <w:p>
      <w:r>
        <w:t>Bộ</w:t>
      </w:r>
    </w:p>
    <w:p>
      <w:r>
        <w:t>3</w:t>
      </w:r>
    </w:p>
    <w:p>
      <w:r>
        <w:t>130</w:t>
      </w:r>
    </w:p>
    <w:p>
      <w:r>
        <w:t>Hệ thống phòng thu Studio( Hệ thống trang thiết bị dùng cho phòng thu; Đèn led chiếu ven và các phụ kiện; Đèn led chiếu phông và các phụ kiện; Bàn điều khiển ánh sáng 12 nhóm; Bộ nhắc lời Autocue phát thanh viên; )</w:t>
      </w:r>
    </w:p>
    <w:p>
      <w:r>
        <w:t>Hệ thống</w:t>
      </w:r>
    </w:p>
    <w:p>
      <w:r>
        <w:t>1</w:t>
      </w:r>
    </w:p>
    <w:p>
      <w:r>
        <w:t>131</w:t>
      </w:r>
    </w:p>
    <w:p>
      <w:r>
        <w:t>Hệ thống thiết bị lưu trữ giữ liệu cổng thông tin điện tử</w:t>
      </w:r>
    </w:p>
    <w:p>
      <w:r>
        <w:t>Hệ thống</w:t>
      </w:r>
    </w:p>
    <w:p>
      <w:r>
        <w:t>2</w:t>
      </w:r>
    </w:p>
    <w:p>
      <w:r>
        <w:t>132</w:t>
      </w:r>
    </w:p>
    <w:p>
      <w:r>
        <w:t>Máy dựng hình</w:t>
      </w:r>
    </w:p>
    <w:p>
      <w:r>
        <w:t>Bộ</w:t>
      </w:r>
    </w:p>
    <w:p>
      <w:r>
        <w:t>3</w:t>
      </w:r>
    </w:p>
    <w:p>
      <w:r>
        <w:t>133</w:t>
      </w:r>
    </w:p>
    <w:p>
      <w:r>
        <w:t>Micro chuyên dùng cho phỏng vấn</w:t>
      </w:r>
    </w:p>
    <w:p>
      <w:r>
        <w:t>Cái</w:t>
      </w:r>
    </w:p>
    <w:p>
      <w:r>
        <w:t>2</w:t>
      </w:r>
    </w:p>
    <w:p>
      <w:r>
        <w:t>134</w:t>
      </w:r>
    </w:p>
    <w:p>
      <w:r>
        <w:t>Máy chủ</w:t>
      </w:r>
    </w:p>
    <w:p>
      <w:r>
        <w:t>Bộ</w:t>
      </w:r>
    </w:p>
    <w:p>
      <w:r>
        <w:t>3</w:t>
      </w:r>
    </w:p>
    <w:p>
      <w:r>
        <w:t>135</w:t>
      </w:r>
    </w:p>
    <w:p>
      <w:r>
        <w:t>Máy đo hơi khí độc khí thải</w:t>
      </w:r>
    </w:p>
    <w:p>
      <w:r>
        <w:t>Cái</w:t>
      </w:r>
    </w:p>
    <w:p>
      <w:r>
        <w:t>2</w:t>
      </w:r>
    </w:p>
    <w:p>
      <w:r>
        <w:t>136</w:t>
      </w:r>
    </w:p>
    <w:p>
      <w:r>
        <w:t>Hệ thống lấy mẫu khí thải</w:t>
      </w:r>
    </w:p>
    <w:p>
      <w:r>
        <w:t>Hệ thống</w:t>
      </w:r>
    </w:p>
    <w:p>
      <w:r>
        <w:t>2</w:t>
      </w:r>
    </w:p>
    <w:p>
      <w:r>
        <w:t>137</w:t>
      </w:r>
    </w:p>
    <w:p>
      <w:r>
        <w:t>Máy đo nhiệt độ khí thải</w:t>
      </w:r>
    </w:p>
    <w:p>
      <w:r>
        <w:t>Cái</w:t>
      </w:r>
    </w:p>
    <w:p>
      <w:r>
        <w:t>2</w:t>
      </w:r>
    </w:p>
    <w:p>
      <w:r>
        <w:t>138</w:t>
      </w:r>
    </w:p>
    <w:p>
      <w:r>
        <w:t>Máy đo áp suất khí thải</w:t>
      </w:r>
    </w:p>
    <w:p>
      <w:r>
        <w:t>Cái</w:t>
      </w:r>
    </w:p>
    <w:p>
      <w:r>
        <w:t>2</w:t>
      </w:r>
    </w:p>
    <w:p>
      <w:r>
        <w:t>139</w:t>
      </w:r>
    </w:p>
    <w:p>
      <w:r>
        <w:t>Máy đo CO2 khí thải</w:t>
      </w:r>
    </w:p>
    <w:p>
      <w:r>
        <w:t>Cái</w:t>
      </w:r>
    </w:p>
    <w:p>
      <w:r>
        <w:t>2</w:t>
      </w:r>
    </w:p>
    <w:p>
      <w:r>
        <w:t>140</w:t>
      </w:r>
    </w:p>
    <w:p>
      <w:r>
        <w:t>Máy đo độ ẩm khí thải</w:t>
      </w:r>
    </w:p>
    <w:p>
      <w:r>
        <w:t>Cái</w:t>
      </w:r>
    </w:p>
    <w:p>
      <w:r>
        <w:t>2</w:t>
      </w:r>
    </w:p>
    <w:p>
      <w:r>
        <w:t>141</w:t>
      </w:r>
    </w:p>
    <w:p>
      <w:r>
        <w:t>Máy đo vận tốc, lưu lượng khí thải</w:t>
      </w:r>
    </w:p>
    <w:p>
      <w:r>
        <w:t>Cái</w:t>
      </w:r>
    </w:p>
    <w:p>
      <w:r>
        <w:t>2</w:t>
      </w:r>
    </w:p>
    <w:p>
      <w:r>
        <w:t>142</w:t>
      </w:r>
    </w:p>
    <w:p>
      <w:r>
        <w:t>Máy quay phim fly cam</w:t>
      </w:r>
    </w:p>
    <w:p>
      <w:r>
        <w:t>Bộ</w:t>
      </w:r>
    </w:p>
    <w:p>
      <w:r>
        <w:t>1</w:t>
      </w:r>
    </w:p>
    <w:p>
      <w:r>
        <w:t>143</w:t>
      </w:r>
    </w:p>
    <w:p>
      <w:r>
        <w:t>Máy ghi âm</w:t>
      </w:r>
    </w:p>
    <w:p>
      <w:r>
        <w:t>Cái</w:t>
      </w:r>
    </w:p>
    <w:p>
      <w:r>
        <w:t>2</w:t>
      </w:r>
    </w:p>
    <w:p>
      <w:r>
        <w:t>144</w:t>
      </w:r>
    </w:p>
    <w:p>
      <w:r>
        <w:t>Máy lưu điện công suất cao</w:t>
      </w:r>
    </w:p>
    <w:p>
      <w:r>
        <w:t>Cái</w:t>
      </w:r>
    </w:p>
    <w:p>
      <w:r>
        <w:t>2</w:t>
      </w:r>
    </w:p>
    <w:p>
      <w:r>
        <w:t>145</w:t>
      </w:r>
    </w:p>
    <w:p>
      <w:r>
        <w:t>Hệ thống tạo áp lực âm</w:t>
      </w:r>
    </w:p>
    <w:p>
      <w:r>
        <w:t>Hệ thống</w:t>
      </w:r>
    </w:p>
    <w:p>
      <w:r>
        <w:t>1</w:t>
      </w:r>
    </w:p>
    <w:p>
      <w:r>
        <w:t>146</w:t>
      </w:r>
    </w:p>
    <w:p>
      <w:r>
        <w:t>Tủ PCR</w:t>
      </w:r>
    </w:p>
    <w:p>
      <w:r>
        <w:t>Cái</w:t>
      </w:r>
    </w:p>
    <w:p>
      <w:r>
        <w:t>1</w:t>
      </w:r>
    </w:p>
    <w:p>
      <w:r>
        <w:t>147</w:t>
      </w:r>
    </w:p>
    <w:p>
      <w:r>
        <w:t>Hệ thống tách chiết DNA/RNA</w:t>
      </w:r>
    </w:p>
    <w:p>
      <w:r>
        <w:t>Hệ thống</w:t>
      </w:r>
    </w:p>
    <w:p>
      <w:r>
        <w:t>2</w:t>
      </w:r>
    </w:p>
    <w:p>
      <w:r>
        <w:t>148</w:t>
      </w:r>
    </w:p>
    <w:p>
      <w:r>
        <w:t>Bộ trộn hình</w:t>
      </w:r>
    </w:p>
    <w:p>
      <w:r>
        <w:t>Bộ</w:t>
      </w:r>
    </w:p>
    <w:p>
      <w:r>
        <w:t>1</w:t>
      </w:r>
    </w:p>
    <w:p>
      <w:r>
        <w:t>149</w:t>
      </w:r>
    </w:p>
    <w:p>
      <w:r>
        <w:t>Bộ đèn chiếu sáng phục vụ thu thanh, ghi hình</w:t>
      </w:r>
    </w:p>
    <w:p>
      <w:r>
        <w:t>Bộ</w:t>
      </w:r>
    </w:p>
    <w:p>
      <w:r>
        <w:t>1</w:t>
      </w:r>
    </w:p>
    <w:p>
      <w:r>
        <w:t>150</w:t>
      </w:r>
    </w:p>
    <w:p>
      <w:r>
        <w:t>Cân (Các loại )</w:t>
      </w:r>
    </w:p>
    <w:p>
      <w:r>
        <w:t>Cái</w:t>
      </w:r>
    </w:p>
    <w:p>
      <w:r>
        <w:t>5</w:t>
      </w:r>
    </w:p>
    <w:p>
      <w:r>
        <w:t>151</w:t>
      </w:r>
    </w:p>
    <w:p>
      <w:r>
        <w:t>Ghế khám tai mũi họng</w:t>
      </w:r>
    </w:p>
    <w:p>
      <w:r>
        <w:t>Cái</w:t>
      </w:r>
    </w:p>
    <w:p>
      <w:r>
        <w:t>1</w:t>
      </w:r>
    </w:p>
    <w:p>
      <w:r>
        <w:t>152</w:t>
      </w:r>
    </w:p>
    <w:p>
      <w:r>
        <w:t>Máy đo chiều dài ống tủy răng</w:t>
      </w:r>
    </w:p>
    <w:p>
      <w:r>
        <w:t>Máy</w:t>
      </w:r>
    </w:p>
    <w:p>
      <w:r>
        <w:t>1</w:t>
      </w:r>
    </w:p>
    <w:p>
      <w:r>
        <w:t>IX</w:t>
      </w:r>
    </w:p>
    <w:p>
      <w:r>
        <w:t>Trung tâm Kiểm Nghiệm</w:t>
      </w:r>
    </w:p>
    <w:p>
      <w:r>
        <w:t>A</w:t>
      </w:r>
    </w:p>
    <w:p>
      <w:r>
        <w:t>Trang thiết bị y tế chuyên dùng đặc thù</w:t>
      </w:r>
    </w:p>
    <w:p>
      <w:r>
        <w:t>(không có)</w:t>
      </w:r>
    </w:p>
    <w:p>
      <w:r>
        <w:t>B</w:t>
      </w:r>
    </w:p>
    <w:p>
      <w:r>
        <w:t>Trang thiết bị y tế chuyên dùng khác</w:t>
      </w:r>
    </w:p>
    <w:p>
      <w:r>
        <w:t>1</w:t>
      </w:r>
    </w:p>
    <w:p>
      <w:r>
        <w:t>Hệ thống sắc kí lỏng hiệu năng cao (HPLC)</w:t>
      </w:r>
    </w:p>
    <w:p>
      <w:r>
        <w:t>Hệ thống</w:t>
      </w:r>
    </w:p>
    <w:p>
      <w:r>
        <w:t>2</w:t>
      </w:r>
    </w:p>
    <w:p>
      <w:r>
        <w:t>2</w:t>
      </w:r>
    </w:p>
    <w:p>
      <w:r>
        <w:t>Hệ thống sắc ký khí GC</w:t>
      </w:r>
    </w:p>
    <w:p>
      <w:r>
        <w:t>Hệ thống</w:t>
      </w:r>
    </w:p>
    <w:p>
      <w:r>
        <w:t>1</w:t>
      </w:r>
    </w:p>
    <w:p>
      <w:r>
        <w:t>3</w:t>
      </w:r>
    </w:p>
    <w:p>
      <w:r>
        <w:t>Hệ thống sắc ký lỏng ghép khối phổ plasma LC/ICP/MC</w:t>
      </w:r>
    </w:p>
    <w:p>
      <w:r>
        <w:t>Hệ thống</w:t>
      </w:r>
    </w:p>
    <w:p>
      <w:r>
        <w:t>1</w:t>
      </w:r>
    </w:p>
    <w:p>
      <w:r>
        <w:t>4</w:t>
      </w:r>
    </w:p>
    <w:p>
      <w:r>
        <w:t>Hệ thống sắc ký lỏng 2 lần khối phổ</w:t>
      </w:r>
    </w:p>
    <w:p>
      <w:r>
        <w:t>Hệ thống</w:t>
      </w:r>
    </w:p>
    <w:p>
      <w:r>
        <w:t>1</w:t>
      </w:r>
    </w:p>
    <w:p>
      <w:r>
        <w:t>5</w:t>
      </w:r>
    </w:p>
    <w:p>
      <w:r>
        <w:t>Hệ thống máy XN quang phổ hấp thụ nguyên tử</w:t>
      </w:r>
    </w:p>
    <w:p>
      <w:r>
        <w:t>Hệ thống</w:t>
      </w:r>
    </w:p>
    <w:p>
      <w:r>
        <w:t>1</w:t>
      </w:r>
    </w:p>
    <w:p>
      <w:r>
        <w:t>6</w:t>
      </w:r>
    </w:p>
    <w:p>
      <w:r>
        <w:t>Hệ thống xử lý chất thải PTN</w:t>
      </w:r>
    </w:p>
    <w:p>
      <w:r>
        <w:t>Cái</w:t>
      </w:r>
    </w:p>
    <w:p>
      <w:r>
        <w:t>1</w:t>
      </w:r>
    </w:p>
    <w:p>
      <w:r>
        <w:t>7</w:t>
      </w:r>
    </w:p>
    <w:p>
      <w:r>
        <w:t>Hệ thống sắc ký lớp mỏng hiệu năng cao HPTLC</w:t>
      </w:r>
    </w:p>
    <w:p>
      <w:r>
        <w:t>Hệ thống</w:t>
      </w:r>
    </w:p>
    <w:p>
      <w:r>
        <w:t>1</w:t>
      </w:r>
    </w:p>
    <w:p>
      <w:r>
        <w:t>8</w:t>
      </w:r>
    </w:p>
    <w:p>
      <w:r>
        <w:t>Máy quang phổ UV/VIS</w:t>
      </w:r>
    </w:p>
    <w:p>
      <w:r>
        <w:t>Cái</w:t>
      </w:r>
    </w:p>
    <w:p>
      <w:r>
        <w:t>4</w:t>
      </w:r>
    </w:p>
    <w:p>
      <w:r>
        <w:t>9</w:t>
      </w:r>
    </w:p>
    <w:p>
      <w:r>
        <w:t>Máy thử độ hòa tan của thuốc viên</w:t>
      </w:r>
    </w:p>
    <w:p>
      <w:r>
        <w:t>Cái</w:t>
      </w:r>
    </w:p>
    <w:p>
      <w:r>
        <w:t>1</w:t>
      </w:r>
    </w:p>
    <w:p>
      <w:r>
        <w:t>10</w:t>
      </w:r>
    </w:p>
    <w:p>
      <w:r>
        <w:t>Máy thử độ tan rã của thuốc viên</w:t>
      </w:r>
    </w:p>
    <w:p>
      <w:r>
        <w:t>Cái</w:t>
      </w:r>
    </w:p>
    <w:p>
      <w:r>
        <w:t>2</w:t>
      </w:r>
    </w:p>
    <w:p>
      <w:r>
        <w:t>11</w:t>
      </w:r>
    </w:p>
    <w:p>
      <w:r>
        <w:t>Máy chuẩn độ điện thế Karl- Fischer</w:t>
      </w:r>
    </w:p>
    <w:p>
      <w:r>
        <w:t>Cái</w:t>
      </w:r>
    </w:p>
    <w:p>
      <w:r>
        <w:t>1</w:t>
      </w:r>
    </w:p>
    <w:p>
      <w:r>
        <w:t>12</w:t>
      </w:r>
    </w:p>
    <w:p>
      <w:r>
        <w:t>Máy quang phổ hấp thụ hồng ngoại</w:t>
      </w:r>
    </w:p>
    <w:p>
      <w:r>
        <w:t>Cái</w:t>
      </w:r>
    </w:p>
    <w:p>
      <w:r>
        <w:t>1</w:t>
      </w:r>
    </w:p>
    <w:p>
      <w:r>
        <w:t>13</w:t>
      </w:r>
    </w:p>
    <w:p>
      <w:r>
        <w:t>Máy phân tích acid amin tự động</w:t>
      </w:r>
    </w:p>
    <w:p>
      <w:r>
        <w:t>Cái</w:t>
      </w:r>
    </w:p>
    <w:p>
      <w:r>
        <w:t>1</w:t>
      </w:r>
    </w:p>
    <w:p>
      <w:r>
        <w:t>14</w:t>
      </w:r>
    </w:p>
    <w:p>
      <w:r>
        <w:t>Máy chuẩn độ điện thế đa năng</w:t>
      </w:r>
    </w:p>
    <w:p>
      <w:r>
        <w:t>Cái</w:t>
      </w:r>
    </w:p>
    <w:p>
      <w:r>
        <w:t>2</w:t>
      </w:r>
    </w:p>
    <w:p>
      <w:r>
        <w:t>15</w:t>
      </w:r>
    </w:p>
    <w:p>
      <w:r>
        <w:t>Máy rửa cột sắc ký</w:t>
      </w:r>
    </w:p>
    <w:p>
      <w:r>
        <w:t>Cái</w:t>
      </w:r>
    </w:p>
    <w:p>
      <w:r>
        <w:t>1</w:t>
      </w:r>
    </w:p>
    <w:p>
      <w:r>
        <w:t>16</w:t>
      </w:r>
    </w:p>
    <w:p>
      <w:r>
        <w:t>Bộ cô mẫu bằng khí Nito</w:t>
      </w:r>
    </w:p>
    <w:p>
      <w:r>
        <w:t>Hệ thống</w:t>
      </w:r>
    </w:p>
    <w:p>
      <w:r>
        <w:t>1</w:t>
      </w:r>
    </w:p>
    <w:p>
      <w:r>
        <w:t>17</w:t>
      </w:r>
    </w:p>
    <w:p>
      <w:r>
        <w:t>Kính hiển vi (có thước đo và chụp ảnh, kết nối máy tính)</w:t>
      </w:r>
    </w:p>
    <w:p>
      <w:r>
        <w:t>Cái</w:t>
      </w:r>
    </w:p>
    <w:p>
      <w:r>
        <w:t>2</w:t>
      </w:r>
    </w:p>
    <w:p>
      <w:r>
        <w:t>18</w:t>
      </w:r>
    </w:p>
    <w:p>
      <w:r>
        <w:t>Lò nung</w:t>
      </w:r>
    </w:p>
    <w:p>
      <w:r>
        <w:t>Cái</w:t>
      </w:r>
    </w:p>
    <w:p>
      <w:r>
        <w:t>1</w:t>
      </w:r>
    </w:p>
    <w:p>
      <w:r>
        <w:t>19</w:t>
      </w:r>
    </w:p>
    <w:p>
      <w:r>
        <w:t>Tủ sấy</w:t>
      </w:r>
    </w:p>
    <w:p>
      <w:r>
        <w:t>Cái</w:t>
      </w:r>
    </w:p>
    <w:p>
      <w:r>
        <w:t>1</w:t>
      </w:r>
    </w:p>
    <w:p>
      <w:r>
        <w:t>20</w:t>
      </w:r>
    </w:p>
    <w:p>
      <w:r>
        <w:t>Bếp cách thủy</w:t>
      </w:r>
    </w:p>
    <w:p>
      <w:r>
        <w:t>Cái</w:t>
      </w:r>
    </w:p>
    <w:p>
      <w:r>
        <w:t>2</w:t>
      </w:r>
    </w:p>
    <w:p>
      <w:r>
        <w:t>21</w:t>
      </w:r>
    </w:p>
    <w:p>
      <w:r>
        <w:t>Bộ cất kéo (chưng cát) Kjendahl</w:t>
      </w:r>
    </w:p>
    <w:p>
      <w:r>
        <w:t>Hệ thống</w:t>
      </w:r>
    </w:p>
    <w:p>
      <w:r>
        <w:t>1</w:t>
      </w:r>
    </w:p>
    <w:p>
      <w:r>
        <w:t>22</w:t>
      </w:r>
    </w:p>
    <w:p>
      <w:r>
        <w:t>Bộ chưng cất tự động</w:t>
      </w:r>
    </w:p>
    <w:p>
      <w:r>
        <w:t>Hệ thống</w:t>
      </w:r>
    </w:p>
    <w:p>
      <w:r>
        <w:t>1</w:t>
      </w:r>
    </w:p>
    <w:p>
      <w:r>
        <w:t>23</w:t>
      </w:r>
    </w:p>
    <w:p>
      <w:r>
        <w:t>Bộ máy đo PH để bàn</w:t>
      </w:r>
    </w:p>
    <w:p>
      <w:r>
        <w:t>Hệ thống</w:t>
      </w:r>
    </w:p>
    <w:p>
      <w:r>
        <w:t>1</w:t>
      </w:r>
    </w:p>
    <w:p>
      <w:r>
        <w:t>24</w:t>
      </w:r>
    </w:p>
    <w:p>
      <w:r>
        <w:t>Máy cất nước 2 lần</w:t>
      </w:r>
    </w:p>
    <w:p>
      <w:r>
        <w:t>Cái</w:t>
      </w:r>
    </w:p>
    <w:p>
      <w:r>
        <w:t>1</w:t>
      </w:r>
    </w:p>
    <w:p>
      <w:r>
        <w:t>25</w:t>
      </w:r>
    </w:p>
    <w:p>
      <w:r>
        <w:t>Máy đếm khuẩn lạc</w:t>
      </w:r>
    </w:p>
    <w:p>
      <w:r>
        <w:t>Cái</w:t>
      </w:r>
    </w:p>
    <w:p>
      <w:r>
        <w:t>1</w:t>
      </w:r>
    </w:p>
    <w:p>
      <w:r>
        <w:t>26</w:t>
      </w:r>
    </w:p>
    <w:p>
      <w:r>
        <w:t>Máy đo độ cồn</w:t>
      </w:r>
    </w:p>
    <w:p>
      <w:r>
        <w:t>Cái</w:t>
      </w:r>
    </w:p>
    <w:p>
      <w:r>
        <w:t>1</w:t>
      </w:r>
    </w:p>
    <w:p>
      <w:r>
        <w:t>27</w:t>
      </w:r>
    </w:p>
    <w:p>
      <w:r>
        <w:t>Máy đo năng suất quay cực</w:t>
      </w:r>
    </w:p>
    <w:p>
      <w:r>
        <w:t>Cái</w:t>
      </w:r>
    </w:p>
    <w:p>
      <w:r>
        <w:t>2</w:t>
      </w:r>
    </w:p>
    <w:p>
      <w:r>
        <w:t>28</w:t>
      </w:r>
    </w:p>
    <w:p>
      <w:r>
        <w:t>Máy đo vòng kháng khuẩn</w:t>
      </w:r>
    </w:p>
    <w:p>
      <w:r>
        <w:t>Cái</w:t>
      </w:r>
    </w:p>
    <w:p>
      <w:r>
        <w:t>1</w:t>
      </w:r>
    </w:p>
    <w:p>
      <w:r>
        <w:t>29</w:t>
      </w:r>
    </w:p>
    <w:p>
      <w:r>
        <w:t>Máy đóng túi chân không để bảo quản dược liệu</w:t>
      </w:r>
    </w:p>
    <w:p>
      <w:r>
        <w:t>Cái</w:t>
      </w:r>
    </w:p>
    <w:p>
      <w:r>
        <w:t>1</w:t>
      </w:r>
    </w:p>
    <w:p>
      <w:r>
        <w:t>30</w:t>
      </w:r>
    </w:p>
    <w:p>
      <w:r>
        <w:t>Máy hút chân không</w:t>
      </w:r>
    </w:p>
    <w:p>
      <w:r>
        <w:t>Cái</w:t>
      </w:r>
    </w:p>
    <w:p>
      <w:r>
        <w:t>1</w:t>
      </w:r>
    </w:p>
    <w:p>
      <w:r>
        <w:t>31</w:t>
      </w:r>
    </w:p>
    <w:p>
      <w:r>
        <w:t>Máy lắc cơ học</w:t>
      </w:r>
    </w:p>
    <w:p>
      <w:r>
        <w:t>Cái</w:t>
      </w:r>
    </w:p>
    <w:p>
      <w:r>
        <w:t>1</w:t>
      </w:r>
    </w:p>
    <w:p>
      <w:r>
        <w:t>32</w:t>
      </w:r>
    </w:p>
    <w:p>
      <w:r>
        <w:t>Máy lắc siêu âm</w:t>
      </w:r>
    </w:p>
    <w:p>
      <w:r>
        <w:t>Cái</w:t>
      </w:r>
    </w:p>
    <w:p>
      <w:r>
        <w:t>4</w:t>
      </w:r>
    </w:p>
    <w:p>
      <w:r>
        <w:t>33</w:t>
      </w:r>
    </w:p>
    <w:p>
      <w:r>
        <w:t>Máy ly tâm</w:t>
      </w:r>
    </w:p>
    <w:p>
      <w:r>
        <w:t>Cái</w:t>
      </w:r>
    </w:p>
    <w:p>
      <w:r>
        <w:t>2</w:t>
      </w:r>
    </w:p>
    <w:p>
      <w:r>
        <w:t>34</w:t>
      </w:r>
    </w:p>
    <w:p>
      <w:r>
        <w:t>Nồi hấp sấy</w:t>
      </w:r>
    </w:p>
    <w:p>
      <w:r>
        <w:t>Cái</w:t>
      </w:r>
    </w:p>
    <w:p>
      <w:r>
        <w:t>2</w:t>
      </w:r>
    </w:p>
    <w:p>
      <w:r>
        <w:t>35</w:t>
      </w:r>
    </w:p>
    <w:p>
      <w:r>
        <w:t>Tủ ấm CO2</w:t>
      </w:r>
    </w:p>
    <w:p>
      <w:r>
        <w:t>Cái</w:t>
      </w:r>
    </w:p>
    <w:p>
      <w:r>
        <w:t>2</w:t>
      </w:r>
    </w:p>
    <w:p>
      <w:r>
        <w:t>36</w:t>
      </w:r>
    </w:p>
    <w:p>
      <w:r>
        <w:t>Tủ an toàn sinh học</w:t>
      </w:r>
    </w:p>
    <w:p>
      <w:r>
        <w:t>Cái</w:t>
      </w:r>
    </w:p>
    <w:p>
      <w:r>
        <w:t>2</w:t>
      </w:r>
    </w:p>
    <w:p>
      <w:r>
        <w:t>37</w:t>
      </w:r>
    </w:p>
    <w:p>
      <w:r>
        <w:t>Tủ hút khí độc</w:t>
      </w:r>
    </w:p>
    <w:p>
      <w:r>
        <w:t>Cái</w:t>
      </w:r>
    </w:p>
    <w:p>
      <w:r>
        <w:t>2</w:t>
      </w:r>
    </w:p>
    <w:p>
      <w:r>
        <w:t>38</w:t>
      </w:r>
    </w:p>
    <w:p>
      <w:r>
        <w:t>Máy lấy mẫu không khí</w:t>
      </w:r>
    </w:p>
    <w:p>
      <w:r>
        <w:t>Cái</w:t>
      </w:r>
    </w:p>
    <w:p>
      <w:r>
        <w:t>1</w:t>
      </w:r>
    </w:p>
    <w:p>
      <w:r>
        <w:t>39</w:t>
      </w:r>
    </w:p>
    <w:p>
      <w:r>
        <w:t>Máy đếm tiểu phân</w:t>
      </w:r>
    </w:p>
    <w:p>
      <w:r>
        <w:t>Cái</w:t>
      </w:r>
    </w:p>
    <w:p>
      <w:r>
        <w:t>1</w:t>
      </w:r>
    </w:p>
    <w:p>
      <w:r>
        <w:t>40</w:t>
      </w:r>
    </w:p>
    <w:p>
      <w:r>
        <w:t>Máy đo áp suất không khí</w:t>
      </w:r>
    </w:p>
    <w:p>
      <w:r>
        <w:t>Cái</w:t>
      </w:r>
    </w:p>
    <w:p>
      <w:r>
        <w:t>1</w:t>
      </w:r>
    </w:p>
    <w:p>
      <w:r>
        <w:t>41</w:t>
      </w:r>
    </w:p>
    <w:p>
      <w:r>
        <w:t>Máy đo độ ồn</w:t>
      </w:r>
    </w:p>
    <w:p>
      <w:r>
        <w:t>Cái</w:t>
      </w:r>
    </w:p>
    <w:p>
      <w:r>
        <w:t>1</w:t>
      </w:r>
    </w:p>
    <w:p>
      <w:r>
        <w:t>42</w:t>
      </w:r>
    </w:p>
    <w:p>
      <w:r>
        <w:t>Máy đo cường độ đèn UV</w:t>
      </w:r>
    </w:p>
    <w:p>
      <w:r>
        <w:t>Cái</w:t>
      </w:r>
    </w:p>
    <w:p>
      <w:r>
        <w:t>1</w:t>
      </w:r>
    </w:p>
    <w:p>
      <w:r>
        <w:t>43</w:t>
      </w:r>
    </w:p>
    <w:p>
      <w:r>
        <w:t>Máy khuấy từ gia nhiệt</w:t>
      </w:r>
    </w:p>
    <w:p>
      <w:r>
        <w:t>Cái</w:t>
      </w:r>
    </w:p>
    <w:p>
      <w:r>
        <w:t>1</w:t>
      </w:r>
    </w:p>
    <w:p>
      <w:r>
        <w:t>44</w:t>
      </w:r>
    </w:p>
    <w:p>
      <w:r>
        <w:t>Máy đồng nhất mẫu vô trùng</w:t>
      </w:r>
    </w:p>
    <w:p>
      <w:r>
        <w:t>Cái</w:t>
      </w:r>
    </w:p>
    <w:p>
      <w:r>
        <w:t>1</w:t>
      </w:r>
    </w:p>
    <w:p>
      <w:r>
        <w:t>45</w:t>
      </w:r>
    </w:p>
    <w:p>
      <w:r>
        <w:t>Máy nghiền mẫu khô ướt</w:t>
      </w:r>
    </w:p>
    <w:p>
      <w:r>
        <w:t>Cái</w:t>
      </w:r>
    </w:p>
    <w:p>
      <w:r>
        <w:t>1</w:t>
      </w:r>
    </w:p>
    <w:p>
      <w:r>
        <w:t>46</w:t>
      </w:r>
    </w:p>
    <w:p>
      <w:r>
        <w:t>Lò vi sóng phá mẫu</w:t>
      </w:r>
    </w:p>
    <w:p>
      <w:r>
        <w:t>Cái</w:t>
      </w:r>
    </w:p>
    <w:p>
      <w:r>
        <w:t>1</w:t>
      </w:r>
    </w:p>
    <w:p>
      <w:r>
        <w:t>47</w:t>
      </w:r>
    </w:p>
    <w:p>
      <w:r>
        <w:t>Bộ chiết pha rắn</w:t>
      </w:r>
    </w:p>
    <w:p>
      <w:r>
        <w:t>Hệ thống</w:t>
      </w:r>
    </w:p>
    <w:p>
      <w:r>
        <w:t>1</w:t>
      </w:r>
    </w:p>
    <w:p>
      <w:r>
        <w:t>48</w:t>
      </w:r>
    </w:p>
    <w:p>
      <w:r>
        <w:t>Máy ảnh</w:t>
      </w:r>
    </w:p>
    <w:p>
      <w:r>
        <w:t>Cái</w:t>
      </w:r>
    </w:p>
    <w:p>
      <w:r>
        <w:t>1</w:t>
      </w:r>
    </w:p>
    <w:p>
      <w:r>
        <w:t>49</w:t>
      </w:r>
    </w:p>
    <w:p>
      <w:r>
        <w:t>Tủ lạnh âm sâu</w:t>
      </w:r>
    </w:p>
    <w:p>
      <w:r>
        <w:t>Cái</w:t>
      </w:r>
    </w:p>
    <w:p>
      <w:r>
        <w:t>1</w:t>
      </w:r>
    </w:p>
    <w:p>
      <w:r>
        <w:t>50</w:t>
      </w:r>
    </w:p>
    <w:p>
      <w:r>
        <w:t>Tủ đựng hóa chất</w:t>
      </w:r>
    </w:p>
    <w:p>
      <w:r>
        <w:t>Cái</w:t>
      </w:r>
    </w:p>
    <w:p>
      <w:r>
        <w:t>3</w:t>
      </w:r>
    </w:p>
    <w:p>
      <w:r>
        <w:t>51</w:t>
      </w:r>
    </w:p>
    <w:p>
      <w:r>
        <w:t>Cân kỹ thuật</w:t>
      </w:r>
    </w:p>
    <w:p>
      <w:r>
        <w:t>Cái</w:t>
      </w:r>
    </w:p>
    <w:p>
      <w:r>
        <w:t>3</w:t>
      </w:r>
    </w:p>
    <w:p>
      <w:r>
        <w:t>52</w:t>
      </w:r>
    </w:p>
    <w:p>
      <w:r>
        <w:t>Cân phân tích</w:t>
      </w:r>
    </w:p>
    <w:p>
      <w:r>
        <w:t>Cái</w:t>
      </w:r>
    </w:p>
    <w:p>
      <w:r>
        <w:t>3</w:t>
      </w:r>
    </w:p>
    <w:p>
      <w:r>
        <w:t>53</w:t>
      </w:r>
    </w:p>
    <w:p>
      <w:r>
        <w:t>Tủ sấy vi sinh</w:t>
      </w:r>
    </w:p>
    <w:p>
      <w:r>
        <w:t>Cái</w:t>
      </w:r>
    </w:p>
    <w:p>
      <w:r>
        <w:t>1</w:t>
      </w:r>
    </w:p>
    <w:p>
      <w:r>
        <w:t>54</w:t>
      </w:r>
    </w:p>
    <w:p>
      <w:r>
        <w:t>Máy hút ẩm</w:t>
      </w:r>
    </w:p>
    <w:p>
      <w:r>
        <w:t>Cái</w:t>
      </w:r>
    </w:p>
    <w:p>
      <w:r>
        <w:t>4</w:t>
      </w:r>
    </w:p>
    <w:p>
      <w:r>
        <w:t>X</w:t>
      </w:r>
    </w:p>
    <w:p>
      <w:r>
        <w:t>Trung tâm Pháp Y</w:t>
      </w:r>
    </w:p>
    <w:p>
      <w:r>
        <w:t>A</w:t>
      </w:r>
    </w:p>
    <w:p>
      <w:r>
        <w:t>Trang thiết bị y tế chuyên dùng đặc thù</w:t>
      </w:r>
    </w:p>
    <w:p>
      <w:r>
        <w:t>(không có)</w:t>
      </w:r>
    </w:p>
    <w:p>
      <w:r>
        <w:t>B</w:t>
      </w:r>
    </w:p>
    <w:p>
      <w:r>
        <w:t>Trang thiết bị y tế chuyên dùng khác</w:t>
      </w:r>
    </w:p>
    <w:p>
      <w:r>
        <w:t>1</w:t>
      </w:r>
    </w:p>
    <w:p>
      <w:r>
        <w:t>Nồi hấp tiệt trùng</w:t>
      </w:r>
    </w:p>
    <w:p>
      <w:r>
        <w:t>Cái</w:t>
      </w:r>
    </w:p>
    <w:p>
      <w:r>
        <w:t>1</w:t>
      </w:r>
    </w:p>
    <w:p>
      <w:r>
        <w:t>2</w:t>
      </w:r>
    </w:p>
    <w:p>
      <w:r>
        <w:t>Bể nhuộm tiêu bản</w:t>
      </w:r>
    </w:p>
    <w:p>
      <w:r>
        <w:t>Cái</w:t>
      </w:r>
    </w:p>
    <w:p>
      <w:r>
        <w:t>1</w:t>
      </w:r>
    </w:p>
    <w:p>
      <w:r>
        <w:t>3</w:t>
      </w:r>
    </w:p>
    <w:p>
      <w:r>
        <w:t>Kính hiển vi</w:t>
      </w:r>
    </w:p>
    <w:p>
      <w:r>
        <w:t>Cái</w:t>
      </w:r>
    </w:p>
    <w:p>
      <w:r>
        <w:t>1</w:t>
      </w:r>
    </w:p>
    <w:p>
      <w:r>
        <w:t>4</w:t>
      </w:r>
    </w:p>
    <w:p>
      <w:r>
        <w:t>Máy cắt quay tay</w:t>
      </w:r>
    </w:p>
    <w:p>
      <w:r>
        <w:t>Cái</w:t>
      </w:r>
    </w:p>
    <w:p>
      <w:r>
        <w:t>1</w:t>
      </w:r>
    </w:p>
    <w:p>
      <w:r>
        <w:t>5</w:t>
      </w:r>
    </w:p>
    <w:p>
      <w:r>
        <w:t>Máy cưa xương</w:t>
      </w:r>
    </w:p>
    <w:p>
      <w:r>
        <w:t>Cái</w:t>
      </w:r>
    </w:p>
    <w:p>
      <w:r>
        <w:t>1</w:t>
      </w:r>
    </w:p>
    <w:p>
      <w:r>
        <w:t>6</w:t>
      </w:r>
    </w:p>
    <w:p>
      <w:r>
        <w:t>Máy đúc sáp bệnh phẩm</w:t>
      </w:r>
    </w:p>
    <w:p>
      <w:r>
        <w:t>Cái</w:t>
      </w:r>
    </w:p>
    <w:p>
      <w:r>
        <w:t>1</w:t>
      </w:r>
    </w:p>
    <w:p>
      <w:r>
        <w:t>7</w:t>
      </w:r>
    </w:p>
    <w:p>
      <w:r>
        <w:t>Máy xử lý mô</w:t>
      </w:r>
    </w:p>
    <w:p>
      <w:r>
        <w:t>Cái</w:t>
      </w:r>
    </w:p>
    <w:p>
      <w:r>
        <w:t>1</w:t>
      </w:r>
    </w:p>
    <w:p>
      <w:r>
        <w:t>8</w:t>
      </w:r>
    </w:p>
    <w:p>
      <w:r>
        <w:t>Bộ dụng cụ đại phẫu tử thi</w:t>
      </w:r>
    </w:p>
    <w:p>
      <w:r>
        <w:t>Bộ</w:t>
      </w:r>
    </w:p>
    <w:p>
      <w:r>
        <w:t>1</w:t>
      </w:r>
    </w:p>
    <w:p>
      <w:r>
        <w:t>9</w:t>
      </w:r>
    </w:p>
    <w:p>
      <w:r>
        <w:t>Bản sấy tiêu bản</w:t>
      </w:r>
    </w:p>
    <w:p>
      <w:r>
        <w:t>Bộ</w:t>
      </w:r>
    </w:p>
    <w:p>
      <w:r>
        <w:t>1</w:t>
      </w:r>
    </w:p>
    <w:p>
      <w:r>
        <w:t>10</w:t>
      </w:r>
    </w:p>
    <w:p>
      <w:r>
        <w:t>Máy ly tâm</w:t>
      </w:r>
    </w:p>
    <w:p>
      <w:r>
        <w:t>Bộ</w:t>
      </w:r>
    </w:p>
    <w:p>
      <w:r>
        <w:t>1</w:t>
      </w:r>
    </w:p>
    <w:p>
      <w:r>
        <w:t>11</w:t>
      </w:r>
    </w:p>
    <w:p>
      <w:r>
        <w:t>Máy đo khí độc cầm tay</w:t>
      </w:r>
    </w:p>
    <w:p>
      <w:r>
        <w:t>Cái</w:t>
      </w:r>
    </w:p>
    <w:p>
      <w:r>
        <w:t>1</w:t>
      </w:r>
    </w:p>
    <w:p>
      <w:r>
        <w:t>12</w:t>
      </w:r>
    </w:p>
    <w:p>
      <w:r>
        <w:t>Máy chụp ảnh kỹ thuật số</w:t>
      </w:r>
    </w:p>
    <w:p>
      <w:r>
        <w:t>Cái</w:t>
      </w:r>
    </w:p>
    <w:p>
      <w:r>
        <w:t>1</w:t>
      </w:r>
    </w:p>
    <w:p>
      <w:r>
        <w:t>13</w:t>
      </w:r>
    </w:p>
    <w:p>
      <w:r>
        <w:t>Máy quay phim kỹ thuật số</w:t>
      </w:r>
    </w:p>
    <w:p>
      <w:r>
        <w:t>Cái</w:t>
      </w:r>
    </w:p>
    <w:p>
      <w:r>
        <w:t>1</w:t>
      </w:r>
    </w:p>
    <w:p>
      <w:r>
        <w:t>14</w:t>
      </w:r>
    </w:p>
    <w:p>
      <w:r>
        <w:t>Bàn khám sản</w:t>
      </w:r>
    </w:p>
    <w:p>
      <w:r>
        <w:t>Cái</w:t>
      </w:r>
    </w:p>
    <w:p>
      <w:r>
        <w:t>1</w:t>
      </w:r>
    </w:p>
    <w:p>
      <w:r>
        <w:t>15</w:t>
      </w:r>
    </w:p>
    <w:p>
      <w:r>
        <w:t>Đèn cò</w:t>
      </w:r>
    </w:p>
    <w:p>
      <w:r>
        <w:t>Bộ</w:t>
      </w:r>
    </w:p>
    <w:p>
      <w:r>
        <w:t>1</w:t>
      </w:r>
    </w:p>
    <w:p>
      <w:r>
        <w:t>16</w:t>
      </w:r>
    </w:p>
    <w:p>
      <w:r>
        <w:t>Bộ dụng cụ Khám xâm hại tình dục</w:t>
      </w:r>
    </w:p>
    <w:p>
      <w:r>
        <w:t>Cái</w:t>
      </w:r>
    </w:p>
    <w:p>
      <w:r>
        <w:t>1</w:t>
      </w:r>
    </w:p>
    <w:p>
      <w:r>
        <w:t>17</w:t>
      </w:r>
    </w:p>
    <w:p>
      <w:r>
        <w:t>Bộ dụng cụ khám tổng quát</w:t>
      </w:r>
    </w:p>
    <w:p>
      <w:r>
        <w:t>Cái</w:t>
      </w:r>
    </w:p>
    <w:p>
      <w:r>
        <w:t>1</w:t>
      </w:r>
    </w:p>
    <w:p>
      <w:r>
        <w:t>18</w:t>
      </w:r>
    </w:p>
    <w:p>
      <w:r>
        <w:t>Bàn để dụng cụ khám bệnh</w:t>
      </w:r>
    </w:p>
    <w:p>
      <w:r>
        <w:t>Cái</w:t>
      </w:r>
    </w:p>
    <w:p>
      <w:r>
        <w:t>1</w:t>
      </w:r>
    </w:p>
    <w:p>
      <w:r>
        <w:t>19</w:t>
      </w:r>
    </w:p>
    <w:p>
      <w:r>
        <w:t>Tủ lạnh lưu trữ bệnh phẩm</w:t>
      </w:r>
    </w:p>
    <w:p>
      <w:r>
        <w:t>Cái</w:t>
      </w:r>
    </w:p>
    <w:p>
      <w:r>
        <w:t>1</w:t>
      </w:r>
    </w:p>
    <w:p>
      <w:r>
        <w:t>XI</w:t>
      </w:r>
    </w:p>
    <w:p>
      <w:r>
        <w:t>Trung tâm Y tế huyện Gia Bình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Máy X quang kỹ thuật số chụp tổng quát</w:t>
      </w:r>
    </w:p>
    <w:p>
      <w:r>
        <w:t>Máy</w:t>
      </w:r>
    </w:p>
    <w:p>
      <w:r>
        <w:t>2</w:t>
      </w:r>
    </w:p>
    <w:p>
      <w:r>
        <w:t>2</w:t>
      </w:r>
    </w:p>
    <w:p>
      <w:r>
        <w:t>Hệ thống CT - Scanner</w:t>
      </w:r>
    </w:p>
    <w:p>
      <w:r>
        <w:t>Hệ thống CT Scanner &lt; 64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Siêu âm</w:t>
      </w:r>
    </w:p>
    <w:p>
      <w:r>
        <w:t>Máy siêu âm tổng quát</w:t>
      </w:r>
    </w:p>
    <w:p>
      <w:r>
        <w:t>Máy</w:t>
      </w:r>
    </w:p>
    <w:p>
      <w:r>
        <w:t>5</w:t>
      </w:r>
    </w:p>
    <w:p>
      <w:r>
        <w:t>4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5</w:t>
      </w:r>
    </w:p>
    <w:p>
      <w:r>
        <w:t>Máy xét nghiệm miễn dịch các loại</w:t>
      </w:r>
    </w:p>
    <w:p>
      <w:r>
        <w:t>Hệ thống</w:t>
      </w:r>
    </w:p>
    <w:p>
      <w:r>
        <w:t>1</w:t>
      </w:r>
    </w:p>
    <w:p>
      <w:r>
        <w:t>6</w:t>
      </w:r>
    </w:p>
    <w:p>
      <w:r>
        <w:t>Máy thận nhân tạo</w:t>
      </w:r>
    </w:p>
    <w:p>
      <w:r>
        <w:t>Máy</w:t>
      </w:r>
    </w:p>
    <w:p>
      <w:r>
        <w:t>15</w:t>
      </w:r>
    </w:p>
    <w:p>
      <w:r>
        <w:t>7</w:t>
      </w:r>
    </w:p>
    <w:p>
      <w:r>
        <w:t>Máy thở</w:t>
      </w:r>
    </w:p>
    <w:p>
      <w:r>
        <w:t>Máy</w:t>
      </w:r>
    </w:p>
    <w:p>
      <w:r>
        <w:t>3</w:t>
      </w:r>
    </w:p>
    <w:p>
      <w:r>
        <w:t>8</w:t>
      </w:r>
    </w:p>
    <w:p>
      <w:r>
        <w:t>Máy gây mê</w:t>
      </w:r>
    </w:p>
    <w:p>
      <w:r>
        <w:t>Máy</w:t>
      </w:r>
    </w:p>
    <w:p>
      <w:r>
        <w:t>4</w:t>
      </w:r>
    </w:p>
    <w:p>
      <w:r>
        <w:t>9</w:t>
      </w:r>
    </w:p>
    <w:p>
      <w:r>
        <w:t>Máy theo dõi bệnh nhân</w:t>
      </w:r>
    </w:p>
    <w:p>
      <w:r>
        <w:t>Máy</w:t>
      </w:r>
    </w:p>
    <w:p>
      <w:r>
        <w:t>17</w:t>
      </w:r>
    </w:p>
    <w:p>
      <w:r>
        <w:t>10</w:t>
      </w:r>
    </w:p>
    <w:p>
      <w:r>
        <w:t>Bơm tiêm điện</w:t>
      </w:r>
    </w:p>
    <w:p>
      <w:r>
        <w:t>Cái</w:t>
      </w:r>
    </w:p>
    <w:p>
      <w:r>
        <w:t>24</w:t>
      </w:r>
    </w:p>
    <w:p>
      <w:r>
        <w:t>11</w:t>
      </w:r>
    </w:p>
    <w:p>
      <w:r>
        <w:t>Máy truyền dịch</w:t>
      </w:r>
    </w:p>
    <w:p>
      <w:r>
        <w:t>Máy</w:t>
      </w:r>
    </w:p>
    <w:p>
      <w:r>
        <w:t>19</w:t>
      </w:r>
    </w:p>
    <w:p>
      <w:r>
        <w:t>12</w:t>
      </w:r>
    </w:p>
    <w:p>
      <w:r>
        <w:t>Dao mổ</w:t>
      </w:r>
    </w:p>
    <w:p>
      <w:r>
        <w:t>Dao mổ điện cao tần</w:t>
      </w:r>
    </w:p>
    <w:p>
      <w:r>
        <w:t>Cái</w:t>
      </w:r>
    </w:p>
    <w:p>
      <w:r>
        <w:t>4</w:t>
      </w:r>
    </w:p>
    <w:p>
      <w:r>
        <w:t>13</w:t>
      </w:r>
    </w:p>
    <w:p>
      <w:r>
        <w:t>Máy phá rung tim</w:t>
      </w:r>
    </w:p>
    <w:p>
      <w:r>
        <w:t>Máy</w:t>
      </w:r>
    </w:p>
    <w:p>
      <w:r>
        <w:t>4</w:t>
      </w:r>
    </w:p>
    <w:p>
      <w:r>
        <w:t>14</w:t>
      </w:r>
    </w:p>
    <w:p>
      <w:r>
        <w:t>Hệ thống phẫu thuật nội soi</w:t>
      </w:r>
    </w:p>
    <w:p>
      <w:r>
        <w:t>Hệ thống</w:t>
      </w:r>
    </w:p>
    <w:p>
      <w:r>
        <w:t>1</w:t>
      </w:r>
    </w:p>
    <w:p>
      <w:r>
        <w:t>15</w:t>
      </w:r>
    </w:p>
    <w:p>
      <w:r>
        <w:t>Đèn mổ treo trần</w:t>
      </w:r>
    </w:p>
    <w:p>
      <w:r>
        <w:t>Bộ</w:t>
      </w:r>
    </w:p>
    <w:p>
      <w:r>
        <w:t>3</w:t>
      </w:r>
    </w:p>
    <w:p>
      <w:r>
        <w:t>16</w:t>
      </w:r>
    </w:p>
    <w:p>
      <w:r>
        <w:t>Đèn mổ di động</w:t>
      </w:r>
    </w:p>
    <w:p>
      <w:r>
        <w:t>Bộ</w:t>
      </w:r>
    </w:p>
    <w:p>
      <w:r>
        <w:t>1</w:t>
      </w:r>
    </w:p>
    <w:p>
      <w:r>
        <w:t>17</w:t>
      </w:r>
    </w:p>
    <w:p>
      <w:r>
        <w:t>Bàn mổ</w:t>
      </w:r>
    </w:p>
    <w:p>
      <w:r>
        <w:t>Cái</w:t>
      </w:r>
    </w:p>
    <w:p>
      <w:r>
        <w:t>4</w:t>
      </w:r>
    </w:p>
    <w:p>
      <w:r>
        <w:t>18</w:t>
      </w:r>
    </w:p>
    <w:p>
      <w:r>
        <w:t>Máy điện tim</w:t>
      </w:r>
    </w:p>
    <w:p>
      <w:r>
        <w:t>Máy</w:t>
      </w:r>
    </w:p>
    <w:p>
      <w:r>
        <w:t>6</w:t>
      </w:r>
    </w:p>
    <w:p>
      <w:r>
        <w:t>19</w:t>
      </w:r>
    </w:p>
    <w:p>
      <w:r>
        <w:t>Hệ thống khám nội soi</w:t>
      </w:r>
    </w:p>
    <w:p>
      <w:r>
        <w:t>a</w:t>
      </w:r>
    </w:p>
    <w:p>
      <w:r>
        <w:t>Hệ thống nội soi tiêu hóa (dạ dày, đại tràng)</w:t>
      </w:r>
    </w:p>
    <w:p>
      <w:r>
        <w:t>Hệ thống</w:t>
      </w:r>
    </w:p>
    <w:p>
      <w:r>
        <w:t>2</w:t>
      </w:r>
    </w:p>
    <w:p>
      <w:r>
        <w:t>b</w:t>
      </w:r>
    </w:p>
    <w:p>
      <w:r>
        <w:t>Hệ thống nội soi tai mũi họng</w:t>
      </w:r>
    </w:p>
    <w:p>
      <w:r>
        <w:t>Hệ thống</w:t>
      </w:r>
    </w:p>
    <w:p>
      <w:r>
        <w:t>2</w:t>
      </w:r>
    </w:p>
    <w:p>
      <w:r>
        <w:t>20</w:t>
      </w:r>
    </w:p>
    <w:p>
      <w:r>
        <w:t>Máy soi cổ tử cung</w:t>
      </w:r>
    </w:p>
    <w:p>
      <w:r>
        <w:t>Máy</w:t>
      </w:r>
    </w:p>
    <w:p>
      <w:r>
        <w:t>2</w:t>
      </w:r>
    </w:p>
    <w:p>
      <w:r>
        <w:t>21</w:t>
      </w:r>
    </w:p>
    <w:p>
      <w:r>
        <w:t>Máy theo dõi sản khoa 02 chức năng</w:t>
      </w:r>
    </w:p>
    <w:p>
      <w:r>
        <w:t>Máy</w:t>
      </w:r>
    </w:p>
    <w:p>
      <w:r>
        <w:t>4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</w:t>
      </w:r>
    </w:p>
    <w:p>
      <w:r>
        <w:t>Cái</w:t>
      </w:r>
    </w:p>
    <w:p>
      <w:r>
        <w:t>3</w:t>
      </w:r>
    </w:p>
    <w:p>
      <w:r>
        <w:t>2</w:t>
      </w:r>
    </w:p>
    <w:p>
      <w:r>
        <w:t>Bàn khám phụ khoa thường</w:t>
      </w:r>
    </w:p>
    <w:p>
      <w:r>
        <w:t>Cái</w:t>
      </w:r>
    </w:p>
    <w:p>
      <w:r>
        <w:t>2</w:t>
      </w:r>
    </w:p>
    <w:p>
      <w:r>
        <w:t>3</w:t>
      </w:r>
    </w:p>
    <w:p>
      <w:r>
        <w:t>Bàn làm bột bó xương</w:t>
      </w:r>
    </w:p>
    <w:p>
      <w:r>
        <w:t>Cái</w:t>
      </w:r>
    </w:p>
    <w:p>
      <w:r>
        <w:t>1</w:t>
      </w:r>
    </w:p>
    <w:p>
      <w:r>
        <w:t>4</w:t>
      </w:r>
    </w:p>
    <w:p>
      <w:r>
        <w:t>Bàn tiểu phẫu</w:t>
      </w:r>
    </w:p>
    <w:p>
      <w:r>
        <w:t>Cái</w:t>
      </w:r>
    </w:p>
    <w:p>
      <w:r>
        <w:t>4</w:t>
      </w:r>
    </w:p>
    <w:p>
      <w:r>
        <w:t>5</w:t>
      </w:r>
    </w:p>
    <w:p>
      <w:r>
        <w:t>Bộ đại phẫu ổ bụng</w:t>
      </w:r>
    </w:p>
    <w:p>
      <w:r>
        <w:t>Bộ</w:t>
      </w:r>
    </w:p>
    <w:p>
      <w:r>
        <w:t>1</w:t>
      </w:r>
    </w:p>
    <w:p>
      <w:r>
        <w:t>6</w:t>
      </w:r>
    </w:p>
    <w:p>
      <w:r>
        <w:t>Bộ đại phẫu phụ khoa</w:t>
      </w:r>
    </w:p>
    <w:p>
      <w:r>
        <w:t>Bộ</w:t>
      </w:r>
    </w:p>
    <w:p>
      <w:r>
        <w:t>1</w:t>
      </w:r>
    </w:p>
    <w:p>
      <w:r>
        <w:t>7</w:t>
      </w:r>
    </w:p>
    <w:p>
      <w:r>
        <w:t>Bộ đại phẫu tiêu hóa</w:t>
      </w:r>
    </w:p>
    <w:p>
      <w:r>
        <w:t>Bộ</w:t>
      </w:r>
    </w:p>
    <w:p>
      <w:r>
        <w:t>2</w:t>
      </w:r>
    </w:p>
    <w:p>
      <w:r>
        <w:t>8</w:t>
      </w:r>
    </w:p>
    <w:p>
      <w:r>
        <w:t>Bộ đại phẫu xương</w:t>
      </w:r>
    </w:p>
    <w:p>
      <w:r>
        <w:t>Bộ</w:t>
      </w:r>
    </w:p>
    <w:p>
      <w:r>
        <w:t>1</w:t>
      </w:r>
    </w:p>
    <w:p>
      <w:r>
        <w:t>9</w:t>
      </w:r>
    </w:p>
    <w:p>
      <w:r>
        <w:t>Bộ đặt nội khí quản (người lớn, trẻ em, trẻ sơ sinh)</w:t>
      </w:r>
    </w:p>
    <w:p>
      <w:r>
        <w:t>Bộ</w:t>
      </w:r>
    </w:p>
    <w:p>
      <w:r>
        <w:t>5</w:t>
      </w:r>
    </w:p>
    <w:p>
      <w:r>
        <w:t>10</w:t>
      </w:r>
    </w:p>
    <w:p>
      <w:r>
        <w:t>Bộ dụng cụ cắt Amydal</w:t>
      </w:r>
    </w:p>
    <w:p>
      <w:r>
        <w:t>Bộ</w:t>
      </w:r>
    </w:p>
    <w:p>
      <w:r>
        <w:t>2</w:t>
      </w:r>
    </w:p>
    <w:p>
      <w:r>
        <w:t>11</w:t>
      </w:r>
    </w:p>
    <w:p>
      <w:r>
        <w:t>Bộ dụng cụ chích chắp, lẹo</w:t>
      </w:r>
    </w:p>
    <w:p>
      <w:r>
        <w:t>Bộ</w:t>
      </w:r>
    </w:p>
    <w:p>
      <w:r>
        <w:t>2</w:t>
      </w:r>
    </w:p>
    <w:p>
      <w:r>
        <w:t>12</w:t>
      </w:r>
    </w:p>
    <w:p>
      <w:r>
        <w:t>Bộ dụng cụ mở khí quản</w:t>
      </w:r>
    </w:p>
    <w:p>
      <w:r>
        <w:t>Bộ</w:t>
      </w:r>
    </w:p>
    <w:p>
      <w:r>
        <w:t>1</w:t>
      </w:r>
    </w:p>
    <w:p>
      <w:r>
        <w:t>13</w:t>
      </w:r>
    </w:p>
    <w:p>
      <w:r>
        <w:t>Bộ dụng cụ mổ quặm</w:t>
      </w:r>
    </w:p>
    <w:p>
      <w:r>
        <w:t>Bộ</w:t>
      </w:r>
    </w:p>
    <w:p>
      <w:r>
        <w:t>2</w:t>
      </w:r>
    </w:p>
    <w:p>
      <w:r>
        <w:t>14</w:t>
      </w:r>
    </w:p>
    <w:p>
      <w:r>
        <w:t>Bộ dụng cụ nội soi tai mũi họng</w:t>
      </w:r>
    </w:p>
    <w:p>
      <w:r>
        <w:t>Bộ</w:t>
      </w:r>
    </w:p>
    <w:p>
      <w:r>
        <w:t>1</w:t>
      </w:r>
    </w:p>
    <w:p>
      <w:r>
        <w:t>15</w:t>
      </w:r>
    </w:p>
    <w:p>
      <w:r>
        <w:t>Bộ dụng cụ phẫu thuật Mắt</w:t>
      </w:r>
    </w:p>
    <w:p>
      <w:r>
        <w:t>Bộ</w:t>
      </w:r>
    </w:p>
    <w:p>
      <w:r>
        <w:t>1</w:t>
      </w:r>
    </w:p>
    <w:p>
      <w:r>
        <w:t>16</w:t>
      </w:r>
    </w:p>
    <w:p>
      <w:r>
        <w:t>Bộ dụng cụ tiểu phẫu</w:t>
      </w:r>
    </w:p>
    <w:p>
      <w:r>
        <w:t>Bộ</w:t>
      </w:r>
    </w:p>
    <w:p>
      <w:r>
        <w:t>3</w:t>
      </w:r>
    </w:p>
    <w:p>
      <w:r>
        <w:t>17</w:t>
      </w:r>
    </w:p>
    <w:p>
      <w:r>
        <w:t>Ghế răng</w:t>
      </w:r>
    </w:p>
    <w:p>
      <w:r>
        <w:t>Cái</w:t>
      </w:r>
    </w:p>
    <w:p>
      <w:r>
        <w:t>4</w:t>
      </w:r>
    </w:p>
    <w:p>
      <w:r>
        <w:t>18</w:t>
      </w:r>
    </w:p>
    <w:p>
      <w:r>
        <w:t>Bộ khám và điều trị răng hàm mặt</w:t>
      </w:r>
    </w:p>
    <w:p>
      <w:r>
        <w:t>Bộ</w:t>
      </w:r>
    </w:p>
    <w:p>
      <w:r>
        <w:t>2</w:t>
      </w:r>
    </w:p>
    <w:p>
      <w:r>
        <w:t>19</w:t>
      </w:r>
    </w:p>
    <w:p>
      <w:r>
        <w:t>Bộ khâu tiểu phẫu mắt</w:t>
      </w:r>
    </w:p>
    <w:p>
      <w:r>
        <w:t>Bộ</w:t>
      </w:r>
    </w:p>
    <w:p>
      <w:r>
        <w:t>1</w:t>
      </w:r>
    </w:p>
    <w:p>
      <w:r>
        <w:t>20</w:t>
      </w:r>
    </w:p>
    <w:p>
      <w:r>
        <w:t>Bộ dụng cụ nhổ răng</w:t>
      </w:r>
    </w:p>
    <w:p>
      <w:r>
        <w:t>Bộ</w:t>
      </w:r>
    </w:p>
    <w:p>
      <w:r>
        <w:t>5</w:t>
      </w:r>
    </w:p>
    <w:p>
      <w:r>
        <w:t>21</w:t>
      </w:r>
    </w:p>
    <w:p>
      <w:r>
        <w:t>Bộ trung phẫu ngoại</w:t>
      </w:r>
    </w:p>
    <w:p>
      <w:r>
        <w:t>Bộ</w:t>
      </w:r>
    </w:p>
    <w:p>
      <w:r>
        <w:t>3</w:t>
      </w:r>
    </w:p>
    <w:p>
      <w:r>
        <w:t>22</w:t>
      </w:r>
    </w:p>
    <w:p>
      <w:r>
        <w:t>Bồn rửa tay tự động</w:t>
      </w:r>
    </w:p>
    <w:p>
      <w:r>
        <w:t>Cái</w:t>
      </w:r>
    </w:p>
    <w:p>
      <w:r>
        <w:t>5</w:t>
      </w:r>
    </w:p>
    <w:p>
      <w:r>
        <w:t>23</w:t>
      </w:r>
    </w:p>
    <w:p>
      <w:r>
        <w:t>Máy đo thị lực</w:t>
      </w:r>
    </w:p>
    <w:p>
      <w:r>
        <w:t>Cái</w:t>
      </w:r>
    </w:p>
    <w:p>
      <w:r>
        <w:t>1</w:t>
      </w:r>
    </w:p>
    <w:p>
      <w:r>
        <w:t>24</w:t>
      </w:r>
    </w:p>
    <w:p>
      <w:r>
        <w:t>Cáng đẩy cấp cứu</w:t>
      </w:r>
    </w:p>
    <w:p>
      <w:r>
        <w:t>Cái</w:t>
      </w:r>
    </w:p>
    <w:p>
      <w:r>
        <w:t>11</w:t>
      </w:r>
    </w:p>
    <w:p>
      <w:r>
        <w:t>25</w:t>
      </w:r>
    </w:p>
    <w:p>
      <w:r>
        <w:t>Cầu thang tập phục hồi chức năng</w:t>
      </w:r>
    </w:p>
    <w:p>
      <w:r>
        <w:t>Cái</w:t>
      </w:r>
    </w:p>
    <w:p>
      <w:r>
        <w:t>1</w:t>
      </w:r>
    </w:p>
    <w:p>
      <w:r>
        <w:t>26</w:t>
      </w:r>
    </w:p>
    <w:p>
      <w:r>
        <w:t>Đèn chiếu vàng da</w:t>
      </w:r>
    </w:p>
    <w:p>
      <w:r>
        <w:t>Cái</w:t>
      </w:r>
    </w:p>
    <w:p>
      <w:r>
        <w:t>2</w:t>
      </w:r>
    </w:p>
    <w:p>
      <w:r>
        <w:t>27</w:t>
      </w:r>
    </w:p>
    <w:p>
      <w:r>
        <w:t>Đèn gù</w:t>
      </w:r>
    </w:p>
    <w:p>
      <w:r>
        <w:t>Cái</w:t>
      </w:r>
    </w:p>
    <w:p>
      <w:r>
        <w:t>10</w:t>
      </w:r>
    </w:p>
    <w:p>
      <w:r>
        <w:t>28</w:t>
      </w:r>
    </w:p>
    <w:p>
      <w:r>
        <w:t>Đèn soi đáy mắt</w:t>
      </w:r>
    </w:p>
    <w:p>
      <w:r>
        <w:t>Cái</w:t>
      </w:r>
    </w:p>
    <w:p>
      <w:r>
        <w:t>1</w:t>
      </w:r>
    </w:p>
    <w:p>
      <w:r>
        <w:t>29</w:t>
      </w:r>
    </w:p>
    <w:p>
      <w:r>
        <w:t>Giường đa năng</w:t>
      </w:r>
    </w:p>
    <w:p>
      <w:r>
        <w:t>Cái</w:t>
      </w:r>
    </w:p>
    <w:p>
      <w:r>
        <w:t>130</w:t>
      </w:r>
    </w:p>
    <w:p>
      <w:r>
        <w:t>30</w:t>
      </w:r>
    </w:p>
    <w:p>
      <w:r>
        <w:t>Giường hồi sức cấp cứu</w:t>
      </w:r>
    </w:p>
    <w:p>
      <w:r>
        <w:t>Cái</w:t>
      </w:r>
    </w:p>
    <w:p>
      <w:r>
        <w:t>15</w:t>
      </w:r>
    </w:p>
    <w:p>
      <w:r>
        <w:t>31</w:t>
      </w:r>
    </w:p>
    <w:p>
      <w:r>
        <w:t>Hệ thống lọc nước dùng cho máy xét nghiệm</w:t>
      </w:r>
    </w:p>
    <w:p>
      <w:r>
        <w:t>Hệ thống</w:t>
      </w:r>
    </w:p>
    <w:p>
      <w:r>
        <w:t>1</w:t>
      </w:r>
    </w:p>
    <w:p>
      <w:r>
        <w:t>32</w:t>
      </w:r>
    </w:p>
    <w:p>
      <w:r>
        <w:t>Hệ thống lọc nước chạy thận</w:t>
      </w:r>
    </w:p>
    <w:p>
      <w:r>
        <w:t>Hệ thống</w:t>
      </w:r>
    </w:p>
    <w:p>
      <w:r>
        <w:t>2</w:t>
      </w:r>
    </w:p>
    <w:p>
      <w:r>
        <w:t>33</w:t>
      </w:r>
    </w:p>
    <w:p>
      <w:r>
        <w:t>Hệ thống tắm sơ sinh</w:t>
      </w:r>
    </w:p>
    <w:p>
      <w:r>
        <w:t>Hệ thống</w:t>
      </w:r>
    </w:p>
    <w:p>
      <w:r>
        <w:t>1</w:t>
      </w:r>
    </w:p>
    <w:p>
      <w:r>
        <w:t>34</w:t>
      </w:r>
    </w:p>
    <w:p>
      <w:r>
        <w:t>Kính hiển vi</w:t>
      </w:r>
    </w:p>
    <w:p>
      <w:r>
        <w:t>Cái</w:t>
      </w:r>
    </w:p>
    <w:p>
      <w:r>
        <w:t>5</w:t>
      </w:r>
    </w:p>
    <w:p>
      <w:r>
        <w:t>35</w:t>
      </w:r>
    </w:p>
    <w:p>
      <w:r>
        <w:t>Lồng ấp trẻ sơ sinh</w:t>
      </w:r>
    </w:p>
    <w:p>
      <w:r>
        <w:t>Cái</w:t>
      </w:r>
    </w:p>
    <w:p>
      <w:r>
        <w:t>2</w:t>
      </w:r>
    </w:p>
    <w:p>
      <w:r>
        <w:t>36</w:t>
      </w:r>
    </w:p>
    <w:p>
      <w:r>
        <w:t>Máy LASER nội mạch</w:t>
      </w:r>
    </w:p>
    <w:p>
      <w:r>
        <w:t>Cái</w:t>
      </w:r>
    </w:p>
    <w:p>
      <w:r>
        <w:t>9</w:t>
      </w:r>
    </w:p>
    <w:p>
      <w:r>
        <w:t>37</w:t>
      </w:r>
    </w:p>
    <w:p>
      <w:r>
        <w:t>Máy áp lạnh tử cung</w:t>
      </w:r>
    </w:p>
    <w:p>
      <w:r>
        <w:t>Cái</w:t>
      </w:r>
    </w:p>
    <w:p>
      <w:r>
        <w:t>2</w:t>
      </w:r>
    </w:p>
    <w:p>
      <w:r>
        <w:t>38</w:t>
      </w:r>
    </w:p>
    <w:p>
      <w:r>
        <w:t>Máy bơm hóa chất</w:t>
      </w:r>
    </w:p>
    <w:p>
      <w:r>
        <w:t>Cái</w:t>
      </w:r>
    </w:p>
    <w:p>
      <w:r>
        <w:t>1</w:t>
      </w:r>
    </w:p>
    <w:p>
      <w:r>
        <w:t>39</w:t>
      </w:r>
    </w:p>
    <w:p>
      <w:r>
        <w:t>Máy điện châm</w:t>
      </w:r>
    </w:p>
    <w:p>
      <w:r>
        <w:t>Cái</w:t>
      </w:r>
    </w:p>
    <w:p>
      <w:r>
        <w:t>5</w:t>
      </w:r>
    </w:p>
    <w:p>
      <w:r>
        <w:t>40</w:t>
      </w:r>
    </w:p>
    <w:p>
      <w:r>
        <w:t>Máy điện giải</w:t>
      </w:r>
    </w:p>
    <w:p>
      <w:r>
        <w:t>Cái</w:t>
      </w:r>
    </w:p>
    <w:p>
      <w:r>
        <w:t>1</w:t>
      </w:r>
    </w:p>
    <w:p>
      <w:r>
        <w:t>41</w:t>
      </w:r>
    </w:p>
    <w:p>
      <w:r>
        <w:t>Máy điện xung</w:t>
      </w:r>
    </w:p>
    <w:p>
      <w:r>
        <w:t>Cái</w:t>
      </w:r>
    </w:p>
    <w:p>
      <w:r>
        <w:t>2</w:t>
      </w:r>
    </w:p>
    <w:p>
      <w:r>
        <w:t>42</w:t>
      </w:r>
    </w:p>
    <w:p>
      <w:r>
        <w:t>Máy đo chức năng hô hấp</w:t>
      </w:r>
    </w:p>
    <w:p>
      <w:r>
        <w:t>Cái</w:t>
      </w:r>
    </w:p>
    <w:p>
      <w:r>
        <w:t>2</w:t>
      </w:r>
    </w:p>
    <w:p>
      <w:r>
        <w:t>43</w:t>
      </w:r>
    </w:p>
    <w:p>
      <w:r>
        <w:t>Máy đo độ bão hòa oxy</w:t>
      </w:r>
    </w:p>
    <w:p>
      <w:r>
        <w:t>Cái</w:t>
      </w:r>
    </w:p>
    <w:p>
      <w:r>
        <w:t>13</w:t>
      </w:r>
    </w:p>
    <w:p>
      <w:r>
        <w:t>44</w:t>
      </w:r>
    </w:p>
    <w:p>
      <w:r>
        <w:t>Máy đo độ loãng xương</w:t>
      </w:r>
    </w:p>
    <w:p>
      <w:r>
        <w:t>Cái</w:t>
      </w:r>
    </w:p>
    <w:p>
      <w:r>
        <w:t>1</w:t>
      </w:r>
    </w:p>
    <w:p>
      <w:r>
        <w:t>45</w:t>
      </w:r>
    </w:p>
    <w:p>
      <w:r>
        <w:t>Máy đo lưu huyết não</w:t>
      </w:r>
    </w:p>
    <w:p>
      <w:r>
        <w:t>Cái</w:t>
      </w:r>
    </w:p>
    <w:p>
      <w:r>
        <w:t>1</w:t>
      </w:r>
    </w:p>
    <w:p>
      <w:r>
        <w:t>46</w:t>
      </w:r>
    </w:p>
    <w:p>
      <w:r>
        <w:t>Máy đo nhãn áp tự động không tiếp xúc</w:t>
      </w:r>
    </w:p>
    <w:p>
      <w:r>
        <w:t>Cái</w:t>
      </w:r>
    </w:p>
    <w:p>
      <w:r>
        <w:t>2</w:t>
      </w:r>
    </w:p>
    <w:p>
      <w:r>
        <w:t>47</w:t>
      </w:r>
    </w:p>
    <w:p>
      <w:r>
        <w:t>Máy hút dịch</w:t>
      </w:r>
    </w:p>
    <w:p>
      <w:r>
        <w:t>Cái</w:t>
      </w:r>
    </w:p>
    <w:p>
      <w:r>
        <w:t>14</w:t>
      </w:r>
    </w:p>
    <w:p>
      <w:r>
        <w:t>48</w:t>
      </w:r>
    </w:p>
    <w:p>
      <w:r>
        <w:t>Máy kéo giãn cột sống</w:t>
      </w:r>
    </w:p>
    <w:p>
      <w:r>
        <w:t>Cái</w:t>
      </w:r>
    </w:p>
    <w:p>
      <w:r>
        <w:t>2</w:t>
      </w:r>
    </w:p>
    <w:p>
      <w:r>
        <w:t>49</w:t>
      </w:r>
    </w:p>
    <w:p>
      <w:r>
        <w:t>Máy khúc xạ kế tự động</w:t>
      </w:r>
    </w:p>
    <w:p>
      <w:r>
        <w:t>Cái</w:t>
      </w:r>
    </w:p>
    <w:p>
      <w:r>
        <w:t>1</w:t>
      </w:r>
    </w:p>
    <w:p>
      <w:r>
        <w:t>50</w:t>
      </w:r>
    </w:p>
    <w:p>
      <w:r>
        <w:t>Máy làm ấm trẻ sơ sinh</w:t>
      </w:r>
    </w:p>
    <w:p>
      <w:r>
        <w:t>Cái</w:t>
      </w:r>
    </w:p>
    <w:p>
      <w:r>
        <w:t>3</w:t>
      </w:r>
    </w:p>
    <w:p>
      <w:r>
        <w:t>51</w:t>
      </w:r>
    </w:p>
    <w:p>
      <w:r>
        <w:t>Máy ly tâm</w:t>
      </w:r>
    </w:p>
    <w:p>
      <w:r>
        <w:t>Cái</w:t>
      </w:r>
    </w:p>
    <w:p>
      <w:r>
        <w:t>3</w:t>
      </w:r>
    </w:p>
    <w:p>
      <w:r>
        <w:t>52</w:t>
      </w:r>
    </w:p>
    <w:p>
      <w:r>
        <w:t>Máy xét nghiệm nước tiểu</w:t>
      </w:r>
    </w:p>
    <w:p>
      <w:r>
        <w:t>Cái</w:t>
      </w:r>
    </w:p>
    <w:p>
      <w:r>
        <w:t>5</w:t>
      </w:r>
    </w:p>
    <w:p>
      <w:r>
        <w:t>53</w:t>
      </w:r>
    </w:p>
    <w:p>
      <w:r>
        <w:t>Máy phun dung dịch khử trùng</w:t>
      </w:r>
    </w:p>
    <w:p>
      <w:r>
        <w:t>Cái</w:t>
      </w:r>
    </w:p>
    <w:p>
      <w:r>
        <w:t>4</w:t>
      </w:r>
    </w:p>
    <w:p>
      <w:r>
        <w:t>54</w:t>
      </w:r>
    </w:p>
    <w:p>
      <w:r>
        <w:t>Máy sắc thuốc</w:t>
      </w:r>
    </w:p>
    <w:p>
      <w:r>
        <w:t>Cái</w:t>
      </w:r>
    </w:p>
    <w:p>
      <w:r>
        <w:t>2</w:t>
      </w:r>
    </w:p>
    <w:p>
      <w:r>
        <w:t>55</w:t>
      </w:r>
    </w:p>
    <w:p>
      <w:r>
        <w:t>Máy sấy đồ</w:t>
      </w:r>
    </w:p>
    <w:p>
      <w:r>
        <w:t>Cái</w:t>
      </w:r>
    </w:p>
    <w:p>
      <w:r>
        <w:t>2</w:t>
      </w:r>
    </w:p>
    <w:p>
      <w:r>
        <w:t>56</w:t>
      </w:r>
    </w:p>
    <w:p>
      <w:r>
        <w:t>Máy từ trường toàn thân</w:t>
      </w:r>
    </w:p>
    <w:p>
      <w:r>
        <w:t>Cái</w:t>
      </w:r>
    </w:p>
    <w:p>
      <w:r>
        <w:t>2</w:t>
      </w:r>
    </w:p>
    <w:p>
      <w:r>
        <w:t>57</w:t>
      </w:r>
    </w:p>
    <w:p>
      <w:r>
        <w:t>Máy X quang răng</w:t>
      </w:r>
    </w:p>
    <w:p>
      <w:r>
        <w:t>Máy</w:t>
      </w:r>
    </w:p>
    <w:p>
      <w:r>
        <w:t>1</w:t>
      </w:r>
    </w:p>
    <w:p>
      <w:r>
        <w:t>58</w:t>
      </w:r>
    </w:p>
    <w:p>
      <w:r>
        <w:t>Máy xét nghiệm đông máu tự động</w:t>
      </w:r>
    </w:p>
    <w:p>
      <w:r>
        <w:t>Máy</w:t>
      </w:r>
    </w:p>
    <w:p>
      <w:r>
        <w:t>1</w:t>
      </w:r>
    </w:p>
    <w:p>
      <w:r>
        <w:t>59</w:t>
      </w:r>
    </w:p>
    <w:p>
      <w:r>
        <w:t>Nồi hấp tiệt trùng có chế độ làm khô</w:t>
      </w:r>
    </w:p>
    <w:p>
      <w:r>
        <w:t>Cái</w:t>
      </w:r>
    </w:p>
    <w:p>
      <w:r>
        <w:t>3</w:t>
      </w:r>
    </w:p>
    <w:p>
      <w:r>
        <w:t>60</w:t>
      </w:r>
    </w:p>
    <w:p>
      <w:r>
        <w:t>Sinh hiển vi khám mắt</w:t>
      </w:r>
    </w:p>
    <w:p>
      <w:r>
        <w:t>Cái</w:t>
      </w:r>
    </w:p>
    <w:p>
      <w:r>
        <w:t>1</w:t>
      </w:r>
    </w:p>
    <w:p>
      <w:r>
        <w:t>61</w:t>
      </w:r>
    </w:p>
    <w:p>
      <w:r>
        <w:t>Sinh hiển vi phẫu thuật</w:t>
      </w:r>
    </w:p>
    <w:p>
      <w:r>
        <w:t>Cái</w:t>
      </w:r>
    </w:p>
    <w:p>
      <w:r>
        <w:t>1</w:t>
      </w:r>
    </w:p>
    <w:p>
      <w:r>
        <w:t>62</w:t>
      </w:r>
    </w:p>
    <w:p>
      <w:r>
        <w:t>Tủ ấm 37°C</w:t>
      </w:r>
    </w:p>
    <w:p>
      <w:r>
        <w:t>Cái</w:t>
      </w:r>
    </w:p>
    <w:p>
      <w:r>
        <w:t>1</w:t>
      </w:r>
    </w:p>
    <w:p>
      <w:r>
        <w:t>63</w:t>
      </w:r>
    </w:p>
    <w:p>
      <w:r>
        <w:t>Tủ an toàn sinh học</w:t>
      </w:r>
    </w:p>
    <w:p>
      <w:r>
        <w:t>Cái</w:t>
      </w:r>
    </w:p>
    <w:p>
      <w:r>
        <w:t>2</w:t>
      </w:r>
    </w:p>
    <w:p>
      <w:r>
        <w:t>64</w:t>
      </w:r>
    </w:p>
    <w:p>
      <w:r>
        <w:t>Tủ lạnh bảo quản thuốc, hóa chất, sinh phẩm</w:t>
      </w:r>
    </w:p>
    <w:p>
      <w:r>
        <w:t>Cái</w:t>
      </w:r>
    </w:p>
    <w:p>
      <w:r>
        <w:t>7</w:t>
      </w:r>
    </w:p>
    <w:p>
      <w:r>
        <w:t>65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66</w:t>
      </w:r>
    </w:p>
    <w:p>
      <w:r>
        <w:t>Tủ sấy</w:t>
      </w:r>
    </w:p>
    <w:p>
      <w:r>
        <w:t>Cái</w:t>
      </w:r>
    </w:p>
    <w:p>
      <w:r>
        <w:t>2</w:t>
      </w:r>
    </w:p>
    <w:p>
      <w:r>
        <w:t>67</w:t>
      </w:r>
    </w:p>
    <w:p>
      <w:r>
        <w:t>Bộ dụng cụ cắt búi trĩ</w:t>
      </w:r>
    </w:p>
    <w:p>
      <w:r>
        <w:t>Bộ</w:t>
      </w:r>
    </w:p>
    <w:p>
      <w:r>
        <w:t>1</w:t>
      </w:r>
    </w:p>
    <w:p>
      <w:r>
        <w:t>68</w:t>
      </w:r>
    </w:p>
    <w:p>
      <w:r>
        <w:t>Máy cắt đốt cổ tử cung</w:t>
      </w:r>
    </w:p>
    <w:p>
      <w:r>
        <w:t>Cái</w:t>
      </w:r>
    </w:p>
    <w:p>
      <w:r>
        <w:t>1</w:t>
      </w:r>
    </w:p>
    <w:p>
      <w:r>
        <w:t>69</w:t>
      </w:r>
    </w:p>
    <w:p>
      <w:r>
        <w:t>Tủ chuyên dụng bảo quản vắc xin</w:t>
      </w:r>
    </w:p>
    <w:p>
      <w:r>
        <w:t>Cái</w:t>
      </w:r>
    </w:p>
    <w:p>
      <w:r>
        <w:t>3</w:t>
      </w:r>
    </w:p>
    <w:p>
      <w:r>
        <w:t>70</w:t>
      </w:r>
    </w:p>
    <w:p>
      <w:r>
        <w:t>Máy cắt đốt polyp</w:t>
      </w:r>
    </w:p>
    <w:p>
      <w:r>
        <w:t>Cái</w:t>
      </w:r>
    </w:p>
    <w:p>
      <w:r>
        <w:t>1</w:t>
      </w:r>
    </w:p>
    <w:p>
      <w:r>
        <w:t>71</w:t>
      </w:r>
    </w:p>
    <w:p>
      <w:r>
        <w:t>Máy lắc máu</w:t>
      </w:r>
    </w:p>
    <w:p>
      <w:r>
        <w:t>Cái</w:t>
      </w:r>
    </w:p>
    <w:p>
      <w:r>
        <w:t>2</w:t>
      </w:r>
    </w:p>
    <w:p>
      <w:r>
        <w:t>72</w:t>
      </w:r>
    </w:p>
    <w:p>
      <w:r>
        <w:t>Máy tháo lồng ruột</w:t>
      </w:r>
    </w:p>
    <w:p>
      <w:r>
        <w:t>Cái</w:t>
      </w:r>
    </w:p>
    <w:p>
      <w:r>
        <w:t>1</w:t>
      </w:r>
    </w:p>
    <w:p>
      <w:r>
        <w:t>73</w:t>
      </w:r>
    </w:p>
    <w:p>
      <w:r>
        <w:t>Máy xét nghiệm máu lắng</w:t>
      </w:r>
    </w:p>
    <w:p>
      <w:r>
        <w:t>Cái</w:t>
      </w:r>
    </w:p>
    <w:p>
      <w:r>
        <w:t>1</w:t>
      </w:r>
    </w:p>
    <w:p>
      <w:r>
        <w:t>74</w:t>
      </w:r>
    </w:p>
    <w:p>
      <w:r>
        <w:t>Máy tán sỏi bằng laser</w:t>
      </w:r>
    </w:p>
    <w:p>
      <w:r>
        <w:t>Cái</w:t>
      </w:r>
    </w:p>
    <w:p>
      <w:r>
        <w:t>1</w:t>
      </w:r>
    </w:p>
    <w:p>
      <w:r>
        <w:t>75</w:t>
      </w:r>
    </w:p>
    <w:p>
      <w:r>
        <w:t>Máy phẫu thuật phaco</w:t>
      </w:r>
    </w:p>
    <w:p>
      <w:r>
        <w:t>Cái</w:t>
      </w:r>
    </w:p>
    <w:p>
      <w:r>
        <w:t>1</w:t>
      </w:r>
    </w:p>
    <w:p>
      <w:r>
        <w:t>76</w:t>
      </w:r>
    </w:p>
    <w:p>
      <w:r>
        <w:t>Máy in phim laser</w:t>
      </w:r>
    </w:p>
    <w:p>
      <w:r>
        <w:t>Cái</w:t>
      </w:r>
    </w:p>
    <w:p>
      <w:r>
        <w:t>1</w:t>
      </w:r>
    </w:p>
    <w:p>
      <w:r>
        <w:t>77</w:t>
      </w:r>
    </w:p>
    <w:p>
      <w:r>
        <w:t>Máy soi ven</w:t>
      </w:r>
    </w:p>
    <w:p>
      <w:r>
        <w:t>Cái</w:t>
      </w:r>
    </w:p>
    <w:p>
      <w:r>
        <w:t>1</w:t>
      </w:r>
    </w:p>
    <w:p>
      <w:r>
        <w:t>78</w:t>
      </w:r>
    </w:p>
    <w:p>
      <w:r>
        <w:t>Máy rửa dụng cụ tự động</w:t>
      </w:r>
    </w:p>
    <w:p>
      <w:r>
        <w:t>Cái</w:t>
      </w:r>
    </w:p>
    <w:p>
      <w:r>
        <w:t>1</w:t>
      </w:r>
    </w:p>
    <w:p>
      <w:r>
        <w:t>79</w:t>
      </w:r>
    </w:p>
    <w:p>
      <w:r>
        <w:t>Máy hấp nhiệt độ thấp</w:t>
      </w:r>
    </w:p>
    <w:p>
      <w:r>
        <w:t>Cái</w:t>
      </w:r>
    </w:p>
    <w:p>
      <w:r>
        <w:t>1</w:t>
      </w:r>
    </w:p>
    <w:p>
      <w:r>
        <w:t>80</w:t>
      </w:r>
    </w:p>
    <w:p>
      <w:r>
        <w:t>Máy xét nghiệm huyết học tự động</w:t>
      </w:r>
    </w:p>
    <w:p>
      <w:r>
        <w:t>Cái</w:t>
      </w:r>
    </w:p>
    <w:p>
      <w:r>
        <w:t>2</w:t>
      </w:r>
    </w:p>
    <w:p>
      <w:r>
        <w:t>81</w:t>
      </w:r>
    </w:p>
    <w:p>
      <w:r>
        <w:t>Máy siêu âm điều trị đa tần số</w:t>
      </w:r>
    </w:p>
    <w:p>
      <w:r>
        <w:t>Cái</w:t>
      </w:r>
    </w:p>
    <w:p>
      <w:r>
        <w:t>2</w:t>
      </w:r>
    </w:p>
    <w:p>
      <w:r>
        <w:t>82</w:t>
      </w:r>
    </w:p>
    <w:p>
      <w:r>
        <w:t>Máy sóng ngắn điều trị</w:t>
      </w:r>
    </w:p>
    <w:p>
      <w:r>
        <w:t>Cái</w:t>
      </w:r>
    </w:p>
    <w:p>
      <w:r>
        <w:t>2</w:t>
      </w:r>
    </w:p>
    <w:p>
      <w:r>
        <w:t>83</w:t>
      </w:r>
    </w:p>
    <w:p>
      <w:r>
        <w:t>Máy tạo oxy</w:t>
      </w:r>
    </w:p>
    <w:p>
      <w:r>
        <w:t>Cái</w:t>
      </w:r>
    </w:p>
    <w:p>
      <w:r>
        <w:t>1</w:t>
      </w:r>
    </w:p>
    <w:p>
      <w:r>
        <w:t>84</w:t>
      </w:r>
    </w:p>
    <w:p>
      <w:r>
        <w:t>Hệ thống oxy</w:t>
      </w:r>
    </w:p>
    <w:p>
      <w:r>
        <w:t>Hệ thống</w:t>
      </w:r>
    </w:p>
    <w:p>
      <w:r>
        <w:t>2</w:t>
      </w:r>
    </w:p>
    <w:p>
      <w:r>
        <w:t>85</w:t>
      </w:r>
    </w:p>
    <w:p>
      <w:r>
        <w:t>Bộ đặt nội khí quản có camera</w:t>
      </w:r>
    </w:p>
    <w:p>
      <w:r>
        <w:t>Bộ</w:t>
      </w:r>
    </w:p>
    <w:p>
      <w:r>
        <w:t>1</w:t>
      </w:r>
    </w:p>
    <w:p>
      <w:r>
        <w:t>86</w:t>
      </w:r>
    </w:p>
    <w:p>
      <w:r>
        <w:t>Bơm tiêm định liều Methadol</w:t>
      </w:r>
    </w:p>
    <w:p>
      <w:r>
        <w:t>Cái</w:t>
      </w:r>
    </w:p>
    <w:p>
      <w:r>
        <w:t>2</w:t>
      </w:r>
    </w:p>
    <w:p>
      <w:r>
        <w:t>XII.2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điện tim</w:t>
      </w:r>
    </w:p>
    <w:p>
      <w:r>
        <w:t>Máy</w:t>
      </w:r>
    </w:p>
    <w:p>
      <w:r>
        <w:t>13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13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xét nghiệm nước tiểu</w:t>
      </w:r>
    </w:p>
    <w:p>
      <w:r>
        <w:t>cái</w:t>
      </w:r>
    </w:p>
    <w:p>
      <w:r>
        <w:t>14</w:t>
      </w:r>
    </w:p>
    <w:p>
      <w:r>
        <w:t>2</w:t>
      </w:r>
    </w:p>
    <w:p>
      <w:r>
        <w:t>Kính hiển vi</w:t>
      </w:r>
    </w:p>
    <w:p>
      <w:r>
        <w:t>cái</w:t>
      </w:r>
    </w:p>
    <w:p>
      <w:r>
        <w:t>14</w:t>
      </w:r>
    </w:p>
    <w:p>
      <w:r>
        <w:t>3</w:t>
      </w:r>
    </w:p>
    <w:p>
      <w:r>
        <w:t>Tủ sấy điện</w:t>
      </w:r>
    </w:p>
    <w:p>
      <w:r>
        <w:t>cái</w:t>
      </w:r>
    </w:p>
    <w:p>
      <w:r>
        <w:t>14</w:t>
      </w:r>
    </w:p>
    <w:p>
      <w:r>
        <w:t>4</w:t>
      </w:r>
    </w:p>
    <w:p>
      <w:r>
        <w:t>Tủ bảo quản vắc xin chuyên dụng</w:t>
      </w:r>
    </w:p>
    <w:p>
      <w:r>
        <w:t>cái</w:t>
      </w:r>
    </w:p>
    <w:p>
      <w:r>
        <w:t>14</w:t>
      </w:r>
    </w:p>
    <w:p>
      <w:r>
        <w:t>5</w:t>
      </w:r>
    </w:p>
    <w:p>
      <w:r>
        <w:t>Máy Doppler tim thai</w:t>
      </w:r>
    </w:p>
    <w:p>
      <w:r>
        <w:t>cái</w:t>
      </w:r>
    </w:p>
    <w:p>
      <w:r>
        <w:t>14</w:t>
      </w:r>
    </w:p>
    <w:p>
      <w:r>
        <w:t>XII</w:t>
      </w:r>
    </w:p>
    <w:p>
      <w:r>
        <w:t>Trung tâm Y tế huyện Lương Tài</w:t>
      </w:r>
    </w:p>
    <w:p>
      <w:r>
        <w:t>XI.1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X Quang Kỹ thuật số chụp tổng quát</w:t>
      </w:r>
    </w:p>
    <w:p>
      <w:r>
        <w:t>Máy</w:t>
      </w:r>
    </w:p>
    <w:p>
      <w:r>
        <w:t>3</w:t>
      </w:r>
    </w:p>
    <w:p>
      <w:r>
        <w:t>2</w:t>
      </w:r>
    </w:p>
    <w:p>
      <w:r>
        <w:t>Máy X Quang di động</w:t>
      </w:r>
    </w:p>
    <w:p>
      <w:r>
        <w:t>Máy</w:t>
      </w:r>
    </w:p>
    <w:p>
      <w:r>
        <w:t>1</w:t>
      </w:r>
    </w:p>
    <w:p>
      <w:r>
        <w:t>3</w:t>
      </w:r>
    </w:p>
    <w:p>
      <w:r>
        <w:t>Hệ thống CT Scanner &lt; 64 lát cắt/vòng quay</w:t>
      </w:r>
    </w:p>
    <w:p>
      <w:r>
        <w:t>Hệ thống</w:t>
      </w:r>
    </w:p>
    <w:p>
      <w:r>
        <w:t>1</w:t>
      </w:r>
    </w:p>
    <w:p>
      <w:r>
        <w:t>4</w:t>
      </w:r>
    </w:p>
    <w:p>
      <w:r>
        <w:t>Máy siêu âm chuyên tim mạch</w:t>
      </w:r>
    </w:p>
    <w:p>
      <w:r>
        <w:t>Máy</w:t>
      </w:r>
    </w:p>
    <w:p>
      <w:r>
        <w:t>2</w:t>
      </w:r>
    </w:p>
    <w:p>
      <w:r>
        <w:t>5</w:t>
      </w:r>
    </w:p>
    <w:p>
      <w:r>
        <w:t>Máy siêu âm tổng quát</w:t>
      </w:r>
    </w:p>
    <w:p>
      <w:r>
        <w:t>Máy</w:t>
      </w:r>
    </w:p>
    <w:p>
      <w:r>
        <w:t>4</w:t>
      </w:r>
    </w:p>
    <w:p>
      <w:r>
        <w:t>6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7</w:t>
      </w:r>
    </w:p>
    <w:p>
      <w:r>
        <w:t>Máy xét nghiệm miễn dịch các loại</w:t>
      </w:r>
    </w:p>
    <w:p>
      <w:r>
        <w:t>Hệ thống</w:t>
      </w:r>
    </w:p>
    <w:p>
      <w:r>
        <w:t>1</w:t>
      </w:r>
    </w:p>
    <w:p>
      <w:r>
        <w:t>8</w:t>
      </w:r>
    </w:p>
    <w:p>
      <w:r>
        <w:t>Máy thận nhân tạo</w:t>
      </w:r>
    </w:p>
    <w:p>
      <w:r>
        <w:t>Máy</w:t>
      </w:r>
    </w:p>
    <w:p>
      <w:r>
        <w:t>13</w:t>
      </w:r>
    </w:p>
    <w:p>
      <w:r>
        <w:t>9</w:t>
      </w:r>
    </w:p>
    <w:p>
      <w:r>
        <w:t>Máy thở</w:t>
      </w:r>
    </w:p>
    <w:p>
      <w:r>
        <w:t>Máy</w:t>
      </w:r>
    </w:p>
    <w:p>
      <w:r>
        <w:t>3</w:t>
      </w:r>
    </w:p>
    <w:p>
      <w:r>
        <w:t>10</w:t>
      </w:r>
    </w:p>
    <w:p>
      <w:r>
        <w:t>Máy gây mê</w:t>
      </w:r>
    </w:p>
    <w:p>
      <w:r>
        <w:t>Máy</w:t>
      </w:r>
    </w:p>
    <w:p>
      <w:r>
        <w:t>3</w:t>
      </w:r>
    </w:p>
    <w:p>
      <w:r>
        <w:t>11</w:t>
      </w:r>
    </w:p>
    <w:p>
      <w:r>
        <w:t>Máy theo dõi bệnh nhân</w:t>
      </w:r>
    </w:p>
    <w:p>
      <w:r>
        <w:t>Máy</w:t>
      </w:r>
    </w:p>
    <w:p>
      <w:r>
        <w:t>10</w:t>
      </w:r>
    </w:p>
    <w:p>
      <w:r>
        <w:t>12</w:t>
      </w:r>
    </w:p>
    <w:p>
      <w:r>
        <w:t>Bơm tiêm điện</w:t>
      </w:r>
    </w:p>
    <w:p>
      <w:r>
        <w:t>Cái</w:t>
      </w:r>
    </w:p>
    <w:p>
      <w:r>
        <w:t>26</w:t>
      </w:r>
    </w:p>
    <w:p>
      <w:r>
        <w:t>13</w:t>
      </w:r>
    </w:p>
    <w:p>
      <w:r>
        <w:t>Máy truyền dịch</w:t>
      </w:r>
    </w:p>
    <w:p>
      <w:r>
        <w:t>Máy</w:t>
      </w:r>
    </w:p>
    <w:p>
      <w:r>
        <w:t>26</w:t>
      </w:r>
    </w:p>
    <w:p>
      <w:r>
        <w:t>14</w:t>
      </w:r>
    </w:p>
    <w:p>
      <w:r>
        <w:t>Dao mổ điện cao tần</w:t>
      </w:r>
    </w:p>
    <w:p>
      <w:r>
        <w:t>Cái</w:t>
      </w:r>
    </w:p>
    <w:p>
      <w:r>
        <w:t>2</w:t>
      </w:r>
    </w:p>
    <w:p>
      <w:r>
        <w:t>15</w:t>
      </w:r>
    </w:p>
    <w:p>
      <w:r>
        <w:t>Dao mổ siêu âm/ Dao hàn mạch/ Dao hàn mô</w:t>
      </w:r>
    </w:p>
    <w:p>
      <w:r>
        <w:t>Cái</w:t>
      </w:r>
    </w:p>
    <w:p>
      <w:r>
        <w:t>1</w:t>
      </w:r>
    </w:p>
    <w:p>
      <w:r>
        <w:t>16</w:t>
      </w:r>
    </w:p>
    <w:p>
      <w:r>
        <w:t>Máy phá rung tim</w:t>
      </w:r>
    </w:p>
    <w:p>
      <w:r>
        <w:t>Máy</w:t>
      </w:r>
    </w:p>
    <w:p>
      <w:r>
        <w:t>3</w:t>
      </w:r>
    </w:p>
    <w:p>
      <w:r>
        <w:t>17</w:t>
      </w:r>
    </w:p>
    <w:p>
      <w:r>
        <w:t>Hệ thống phẫu thuật nội soi</w:t>
      </w:r>
    </w:p>
    <w:p>
      <w:r>
        <w:t>Hệ thống</w:t>
      </w:r>
    </w:p>
    <w:p>
      <w:r>
        <w:t>1</w:t>
      </w:r>
    </w:p>
    <w:p>
      <w:r>
        <w:t>18</w:t>
      </w:r>
    </w:p>
    <w:p>
      <w:r>
        <w:t>Đèn mổ treo trần</w:t>
      </w:r>
    </w:p>
    <w:p>
      <w:r>
        <w:t>Bộ</w:t>
      </w:r>
    </w:p>
    <w:p>
      <w:r>
        <w:t>3</w:t>
      </w:r>
    </w:p>
    <w:p>
      <w:r>
        <w:t>19</w:t>
      </w:r>
    </w:p>
    <w:p>
      <w:r>
        <w:t>Đèn mổ di động</w:t>
      </w:r>
    </w:p>
    <w:p>
      <w:r>
        <w:t>Bộ</w:t>
      </w:r>
    </w:p>
    <w:p>
      <w:r>
        <w:t>4</w:t>
      </w:r>
    </w:p>
    <w:p>
      <w:r>
        <w:t>20</w:t>
      </w:r>
    </w:p>
    <w:p>
      <w:r>
        <w:t>Bàn mổ</w:t>
      </w:r>
    </w:p>
    <w:p>
      <w:r>
        <w:t>Cái</w:t>
      </w:r>
    </w:p>
    <w:p>
      <w:r>
        <w:t>3</w:t>
      </w:r>
    </w:p>
    <w:p>
      <w:r>
        <w:t>21</w:t>
      </w:r>
    </w:p>
    <w:p>
      <w:r>
        <w:t>Máy điện tim</w:t>
      </w:r>
    </w:p>
    <w:p>
      <w:r>
        <w:t>Máy</w:t>
      </w:r>
    </w:p>
    <w:p>
      <w:r>
        <w:t>7</w:t>
      </w:r>
    </w:p>
    <w:p>
      <w:r>
        <w:t>22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23</w:t>
      </w:r>
    </w:p>
    <w:p>
      <w:r>
        <w:t>Hệ thống nội soi tiêu hóa (dạ dày, đại tràng)</w:t>
      </w:r>
    </w:p>
    <w:p>
      <w:r>
        <w:t>Hệ thống</w:t>
      </w:r>
    </w:p>
    <w:p>
      <w:r>
        <w:t>2</w:t>
      </w:r>
    </w:p>
    <w:p>
      <w:r>
        <w:t>24</w:t>
      </w:r>
    </w:p>
    <w:p>
      <w:r>
        <w:t>Hệ thống nội soi tai mũi họng</w:t>
      </w:r>
    </w:p>
    <w:p>
      <w:r>
        <w:t>Hệ thống</w:t>
      </w:r>
    </w:p>
    <w:p>
      <w:r>
        <w:t>3</w:t>
      </w:r>
    </w:p>
    <w:p>
      <w:r>
        <w:t>25</w:t>
      </w:r>
    </w:p>
    <w:p>
      <w:r>
        <w:t>Máy soi cổ tử cung</w:t>
      </w:r>
    </w:p>
    <w:p>
      <w:r>
        <w:t>Máy</w:t>
      </w:r>
    </w:p>
    <w:p>
      <w:r>
        <w:t>2</w:t>
      </w:r>
    </w:p>
    <w:p>
      <w:r>
        <w:t>26</w:t>
      </w:r>
    </w:p>
    <w:p>
      <w:r>
        <w:t>Máy theo dõi sản khoa 02 chức năng</w:t>
      </w:r>
    </w:p>
    <w:p>
      <w:r>
        <w:t>Máy</w:t>
      </w:r>
    </w:p>
    <w:p>
      <w:r>
        <w:t>6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 đa năng</w:t>
      </w:r>
    </w:p>
    <w:p>
      <w:r>
        <w:t>Cái</w:t>
      </w:r>
    </w:p>
    <w:p>
      <w:r>
        <w:t>1</w:t>
      </w:r>
    </w:p>
    <w:p>
      <w:r>
        <w:t>2</w:t>
      </w:r>
    </w:p>
    <w:p>
      <w:r>
        <w:t>Bộ cắt cổ tử cung</w:t>
      </w:r>
    </w:p>
    <w:p>
      <w:r>
        <w:t>Bộ</w:t>
      </w:r>
    </w:p>
    <w:p>
      <w:r>
        <w:t>1</w:t>
      </w:r>
    </w:p>
    <w:p>
      <w:r>
        <w:t>3</w:t>
      </w:r>
    </w:p>
    <w:p>
      <w:r>
        <w:t>Bộ đại phẫu ổ bụng</w:t>
      </w:r>
    </w:p>
    <w:p>
      <w:r>
        <w:t>Bộ</w:t>
      </w:r>
    </w:p>
    <w:p>
      <w:r>
        <w:t>5</w:t>
      </w:r>
    </w:p>
    <w:p>
      <w:r>
        <w:t>4</w:t>
      </w:r>
    </w:p>
    <w:p>
      <w:r>
        <w:t>Bộ đại phẫu phụ khoa</w:t>
      </w:r>
    </w:p>
    <w:p>
      <w:r>
        <w:t>Bộ</w:t>
      </w:r>
    </w:p>
    <w:p>
      <w:r>
        <w:t>4</w:t>
      </w:r>
    </w:p>
    <w:p>
      <w:r>
        <w:t>5</w:t>
      </w:r>
    </w:p>
    <w:p>
      <w:r>
        <w:t>Bộ dụng cụ phẫu thuật sản phụ khoa</w:t>
      </w:r>
    </w:p>
    <w:p>
      <w:r>
        <w:t>Bộ</w:t>
      </w:r>
    </w:p>
    <w:p>
      <w:r>
        <w:t>2</w:t>
      </w:r>
    </w:p>
    <w:p>
      <w:r>
        <w:t>6</w:t>
      </w:r>
    </w:p>
    <w:p>
      <w:r>
        <w:t>Bộ đại phẫu xương</w:t>
      </w:r>
    </w:p>
    <w:p>
      <w:r>
        <w:t>Bộ</w:t>
      </w:r>
    </w:p>
    <w:p>
      <w:r>
        <w:t>3</w:t>
      </w:r>
    </w:p>
    <w:p>
      <w:r>
        <w:t>7</w:t>
      </w:r>
    </w:p>
    <w:p>
      <w:r>
        <w:t>Bộ đặt nội khí quản</w:t>
      </w:r>
    </w:p>
    <w:p>
      <w:r>
        <w:t>Bộ</w:t>
      </w:r>
    </w:p>
    <w:p>
      <w:r>
        <w:t>5</w:t>
      </w:r>
    </w:p>
    <w:p>
      <w:r>
        <w:t>8</w:t>
      </w:r>
    </w:p>
    <w:p>
      <w:r>
        <w:t>Bộ đỡ đẻ</w:t>
      </w:r>
    </w:p>
    <w:p>
      <w:r>
        <w:t>Bộ</w:t>
      </w:r>
    </w:p>
    <w:p>
      <w:r>
        <w:t>5</w:t>
      </w:r>
    </w:p>
    <w:p>
      <w:r>
        <w:t>9</w:t>
      </w:r>
    </w:p>
    <w:p>
      <w:r>
        <w:t>Bộ đo nhãn áp</w:t>
      </w:r>
    </w:p>
    <w:p>
      <w:r>
        <w:t>Bộ</w:t>
      </w:r>
    </w:p>
    <w:p>
      <w:r>
        <w:t>2</w:t>
      </w:r>
    </w:p>
    <w:p>
      <w:r>
        <w:t>10</w:t>
      </w:r>
    </w:p>
    <w:p>
      <w:r>
        <w:t>Bộ dụng cụ cắt Amydal gây mê</w:t>
      </w:r>
    </w:p>
    <w:p>
      <w:r>
        <w:t>Bộ</w:t>
      </w:r>
    </w:p>
    <w:p>
      <w:r>
        <w:t>1</w:t>
      </w:r>
    </w:p>
    <w:p>
      <w:r>
        <w:t>11</w:t>
      </w:r>
    </w:p>
    <w:p>
      <w:r>
        <w:t>Bộ dụng cụ trích chắp lẹo</w:t>
      </w:r>
    </w:p>
    <w:p>
      <w:r>
        <w:t>Bộ</w:t>
      </w:r>
    </w:p>
    <w:p>
      <w:r>
        <w:t>1</w:t>
      </w:r>
    </w:p>
    <w:p>
      <w:r>
        <w:t>12</w:t>
      </w:r>
    </w:p>
    <w:p>
      <w:r>
        <w:t>Bộ dụng cụ đại phẫu tử thi</w:t>
      </w:r>
    </w:p>
    <w:p>
      <w:r>
        <w:t>Bộ</w:t>
      </w:r>
    </w:p>
    <w:p>
      <w:r>
        <w:t>1</w:t>
      </w:r>
    </w:p>
    <w:p>
      <w:r>
        <w:t>13</w:t>
      </w:r>
    </w:p>
    <w:p>
      <w:r>
        <w:t>Bộ dụng cụ mổ chấn thương</w:t>
      </w:r>
    </w:p>
    <w:p>
      <w:r>
        <w:t>Bộ</w:t>
      </w:r>
    </w:p>
    <w:p>
      <w:r>
        <w:t>2</w:t>
      </w:r>
    </w:p>
    <w:p>
      <w:r>
        <w:t>14</w:t>
      </w:r>
    </w:p>
    <w:p>
      <w:r>
        <w:t>Bộ dụng cụ mở khí quản</w:t>
      </w:r>
    </w:p>
    <w:p>
      <w:r>
        <w:t>Bộ</w:t>
      </w:r>
    </w:p>
    <w:p>
      <w:r>
        <w:t>1</w:t>
      </w:r>
    </w:p>
    <w:p>
      <w:r>
        <w:t>15</w:t>
      </w:r>
    </w:p>
    <w:p>
      <w:r>
        <w:t>Bộ dụng cụ mổ mộng</w:t>
      </w:r>
    </w:p>
    <w:p>
      <w:r>
        <w:t>Bộ</w:t>
      </w:r>
    </w:p>
    <w:p>
      <w:r>
        <w:t>1</w:t>
      </w:r>
    </w:p>
    <w:p>
      <w:r>
        <w:t>16</w:t>
      </w:r>
    </w:p>
    <w:p>
      <w:r>
        <w:t>Bộ dụng cụ mổ quặm</w:t>
      </w:r>
    </w:p>
    <w:p>
      <w:r>
        <w:t>Bộ</w:t>
      </w:r>
    </w:p>
    <w:p>
      <w:r>
        <w:t>1</w:t>
      </w:r>
    </w:p>
    <w:p>
      <w:r>
        <w:t>17</w:t>
      </w:r>
    </w:p>
    <w:p>
      <w:r>
        <w:t>Bộ dụng cụ nội soi Tai mũi họng</w:t>
      </w:r>
    </w:p>
    <w:p>
      <w:r>
        <w:t>Bộ</w:t>
      </w:r>
    </w:p>
    <w:p>
      <w:r>
        <w:t>2</w:t>
      </w:r>
    </w:p>
    <w:p>
      <w:r>
        <w:t>18</w:t>
      </w:r>
    </w:p>
    <w:p>
      <w:r>
        <w:t>Bộ dụng cụ phẫu thuật dạ dày, ruột</w:t>
      </w:r>
    </w:p>
    <w:p>
      <w:r>
        <w:t>Bộ</w:t>
      </w:r>
    </w:p>
    <w:p>
      <w:r>
        <w:t>3</w:t>
      </w:r>
    </w:p>
    <w:p>
      <w:r>
        <w:t>19</w:t>
      </w:r>
    </w:p>
    <w:p>
      <w:r>
        <w:t>Bộ dụng cụ phẫu thuật gan mật</w:t>
      </w:r>
    </w:p>
    <w:p>
      <w:r>
        <w:t>Bộ</w:t>
      </w:r>
    </w:p>
    <w:p>
      <w:r>
        <w:t>1</w:t>
      </w:r>
    </w:p>
    <w:p>
      <w:r>
        <w:t>20</w:t>
      </w:r>
    </w:p>
    <w:p>
      <w:r>
        <w:t>Bộ dụng cụ phẫu thuật mạch máu</w:t>
      </w:r>
    </w:p>
    <w:p>
      <w:r>
        <w:t>Bộ</w:t>
      </w:r>
    </w:p>
    <w:p>
      <w:r>
        <w:t>1</w:t>
      </w:r>
    </w:p>
    <w:p>
      <w:r>
        <w:t>21</w:t>
      </w:r>
    </w:p>
    <w:p>
      <w:r>
        <w:t>Bộ dụng cụ phẫu thuật nội soi tiết niệu</w:t>
      </w:r>
    </w:p>
    <w:p>
      <w:r>
        <w:t>Bộ</w:t>
      </w:r>
    </w:p>
    <w:p>
      <w:r>
        <w:t>1</w:t>
      </w:r>
    </w:p>
    <w:p>
      <w:r>
        <w:t>22</w:t>
      </w:r>
    </w:p>
    <w:p>
      <w:r>
        <w:t>Bộ dụng cụ phẫu thuật tiết niệu</w:t>
      </w:r>
    </w:p>
    <w:p>
      <w:r>
        <w:t>Bộ</w:t>
      </w:r>
    </w:p>
    <w:p>
      <w:r>
        <w:t>1</w:t>
      </w:r>
    </w:p>
    <w:p>
      <w:r>
        <w:t>23</w:t>
      </w:r>
    </w:p>
    <w:p>
      <w:r>
        <w:t>Bộ dụng cụ tiểu phẫu</w:t>
      </w:r>
    </w:p>
    <w:p>
      <w:r>
        <w:t>Bộ</w:t>
      </w:r>
    </w:p>
    <w:p>
      <w:r>
        <w:t>5</w:t>
      </w:r>
    </w:p>
    <w:p>
      <w:r>
        <w:t>24</w:t>
      </w:r>
    </w:p>
    <w:p>
      <w:r>
        <w:t>Bộ dụng cụ triệt sản nữ</w:t>
      </w:r>
    </w:p>
    <w:p>
      <w:r>
        <w:t>Bộ</w:t>
      </w:r>
    </w:p>
    <w:p>
      <w:r>
        <w:t>4</w:t>
      </w:r>
    </w:p>
    <w:p>
      <w:r>
        <w:t>25</w:t>
      </w:r>
    </w:p>
    <w:p>
      <w:r>
        <w:t>Bộ mổ lấy thai</w:t>
      </w:r>
    </w:p>
    <w:p>
      <w:r>
        <w:t>Bộ</w:t>
      </w:r>
    </w:p>
    <w:p>
      <w:r>
        <w:t>4</w:t>
      </w:r>
    </w:p>
    <w:p>
      <w:r>
        <w:t>26</w:t>
      </w:r>
    </w:p>
    <w:p>
      <w:r>
        <w:t>Bộ dụng cụ nhổ răng</w:t>
      </w:r>
    </w:p>
    <w:p>
      <w:r>
        <w:t>Bộ</w:t>
      </w:r>
    </w:p>
    <w:p>
      <w:r>
        <w:t>3</w:t>
      </w:r>
    </w:p>
    <w:p>
      <w:r>
        <w:t>27</w:t>
      </w:r>
    </w:p>
    <w:p>
      <w:r>
        <w:t>Bộ thử khúc xạ kính</w:t>
      </w:r>
    </w:p>
    <w:p>
      <w:r>
        <w:t>Bộ</w:t>
      </w:r>
    </w:p>
    <w:p>
      <w:r>
        <w:t>3</w:t>
      </w:r>
    </w:p>
    <w:p>
      <w:r>
        <w:t>28</w:t>
      </w:r>
    </w:p>
    <w:p>
      <w:r>
        <w:t>Bộ trung phẫu ngoại</w:t>
      </w:r>
    </w:p>
    <w:p>
      <w:r>
        <w:t>Bộ</w:t>
      </w:r>
    </w:p>
    <w:p>
      <w:r>
        <w:t>3</w:t>
      </w:r>
    </w:p>
    <w:p>
      <w:r>
        <w:t>29</w:t>
      </w:r>
    </w:p>
    <w:p>
      <w:r>
        <w:t>Bộ trung phẫu sản</w:t>
      </w:r>
    </w:p>
    <w:p>
      <w:r>
        <w:t>Bộ</w:t>
      </w:r>
    </w:p>
    <w:p>
      <w:r>
        <w:t>3</w:t>
      </w:r>
    </w:p>
    <w:p>
      <w:r>
        <w:t>30</w:t>
      </w:r>
    </w:p>
    <w:p>
      <w:r>
        <w:t>Bộ Valy hô hấp xách tay</w:t>
      </w:r>
    </w:p>
    <w:p>
      <w:r>
        <w:t>Bộ</w:t>
      </w:r>
    </w:p>
    <w:p>
      <w:r>
        <w:t>1</w:t>
      </w:r>
    </w:p>
    <w:p>
      <w:r>
        <w:t>31</w:t>
      </w:r>
    </w:p>
    <w:p>
      <w:r>
        <w:t>Máy đo thị lực</w:t>
      </w:r>
    </w:p>
    <w:p>
      <w:r>
        <w:t>Máy</w:t>
      </w:r>
    </w:p>
    <w:p>
      <w:r>
        <w:t>1</w:t>
      </w:r>
    </w:p>
    <w:p>
      <w:r>
        <w:t>32</w:t>
      </w:r>
    </w:p>
    <w:p>
      <w:r>
        <w:t>Cân kỹ thuật loại hiện số</w:t>
      </w:r>
    </w:p>
    <w:p>
      <w:r>
        <w:t>Cái</w:t>
      </w:r>
    </w:p>
    <w:p>
      <w:r>
        <w:t>10</w:t>
      </w:r>
    </w:p>
    <w:p>
      <w:r>
        <w:t>33</w:t>
      </w:r>
    </w:p>
    <w:p>
      <w:r>
        <w:t>Cáng đẩy</w:t>
      </w:r>
    </w:p>
    <w:p>
      <w:r>
        <w:t>Cái</w:t>
      </w:r>
    </w:p>
    <w:p>
      <w:r>
        <w:t>5</w:t>
      </w:r>
    </w:p>
    <w:p>
      <w:r>
        <w:t>34</w:t>
      </w:r>
    </w:p>
    <w:p>
      <w:r>
        <w:t>Bộ ghế khám và điều trị Răng - Hàm - Mặt</w:t>
      </w:r>
    </w:p>
    <w:p>
      <w:r>
        <w:t>Hệ thống</w:t>
      </w:r>
    </w:p>
    <w:p>
      <w:r>
        <w:t>3</w:t>
      </w:r>
    </w:p>
    <w:p>
      <w:r>
        <w:t>35</w:t>
      </w:r>
    </w:p>
    <w:p>
      <w:r>
        <w:t>Bộ dụng cụ trung phẫu</w:t>
      </w:r>
    </w:p>
    <w:p>
      <w:r>
        <w:t>Bộ</w:t>
      </w:r>
    </w:p>
    <w:p>
      <w:r>
        <w:t>3</w:t>
      </w:r>
    </w:p>
    <w:p>
      <w:r>
        <w:t>36</w:t>
      </w:r>
    </w:p>
    <w:p>
      <w:r>
        <w:t>Đèn điều trị vàng da</w:t>
      </w:r>
    </w:p>
    <w:p>
      <w:r>
        <w:t>Cái</w:t>
      </w:r>
    </w:p>
    <w:p>
      <w:r>
        <w:t>2</w:t>
      </w:r>
    </w:p>
    <w:p>
      <w:r>
        <w:t>37</w:t>
      </w:r>
    </w:p>
    <w:p>
      <w:r>
        <w:t>Đèn gù</w:t>
      </w:r>
    </w:p>
    <w:p>
      <w:r>
        <w:t>Cái</w:t>
      </w:r>
    </w:p>
    <w:p>
      <w:r>
        <w:t>6</w:t>
      </w:r>
    </w:p>
    <w:p>
      <w:r>
        <w:t>38</w:t>
      </w:r>
    </w:p>
    <w:p>
      <w:r>
        <w:t>Đèn soi đáy mắt</w:t>
      </w:r>
    </w:p>
    <w:p>
      <w:r>
        <w:t>Cái</w:t>
      </w:r>
    </w:p>
    <w:p>
      <w:r>
        <w:t>1</w:t>
      </w:r>
    </w:p>
    <w:p>
      <w:r>
        <w:t>39</w:t>
      </w:r>
    </w:p>
    <w:p>
      <w:r>
        <w:t>Giường đa năng cấp cứu</w:t>
      </w:r>
    </w:p>
    <w:p>
      <w:r>
        <w:t>Cái</w:t>
      </w:r>
    </w:p>
    <w:p>
      <w:r>
        <w:t>30</w:t>
      </w:r>
    </w:p>
    <w:p>
      <w:r>
        <w:t>40</w:t>
      </w:r>
    </w:p>
    <w:p>
      <w:r>
        <w:t>Giường hồi sức cấp cứu</w:t>
      </w:r>
    </w:p>
    <w:p>
      <w:r>
        <w:t>Cái</w:t>
      </w:r>
    </w:p>
    <w:p>
      <w:r>
        <w:t>10</w:t>
      </w:r>
    </w:p>
    <w:p>
      <w:r>
        <w:t>41</w:t>
      </w:r>
    </w:p>
    <w:p>
      <w:r>
        <w:t>Hệ thống lọc nước dùng cho máy xét nghiệm</w:t>
      </w:r>
    </w:p>
    <w:p>
      <w:r>
        <w:t>Hệ thống</w:t>
      </w:r>
    </w:p>
    <w:p>
      <w:r>
        <w:t>1</w:t>
      </w:r>
    </w:p>
    <w:p>
      <w:r>
        <w:t>42</w:t>
      </w:r>
    </w:p>
    <w:p>
      <w:r>
        <w:t>Hệ thống lọc nước dùng cho máy chạy thận</w:t>
      </w:r>
    </w:p>
    <w:p>
      <w:r>
        <w:t>Hệ thống</w:t>
      </w:r>
    </w:p>
    <w:p>
      <w:r>
        <w:t>1</w:t>
      </w:r>
    </w:p>
    <w:p>
      <w:r>
        <w:t>43</w:t>
      </w:r>
    </w:p>
    <w:p>
      <w:r>
        <w:t>Lồng ấp trẻ sơ sinh</w:t>
      </w:r>
    </w:p>
    <w:p>
      <w:r>
        <w:t>Cái</w:t>
      </w:r>
    </w:p>
    <w:p>
      <w:r>
        <w:t>2</w:t>
      </w:r>
    </w:p>
    <w:p>
      <w:r>
        <w:t>44</w:t>
      </w:r>
    </w:p>
    <w:p>
      <w:r>
        <w:t>Máy laser nội mạch</w:t>
      </w:r>
    </w:p>
    <w:p>
      <w:r>
        <w:t>Máy</w:t>
      </w:r>
    </w:p>
    <w:p>
      <w:r>
        <w:t>4</w:t>
      </w:r>
    </w:p>
    <w:p>
      <w:r>
        <w:t>45</w:t>
      </w:r>
    </w:p>
    <w:p>
      <w:r>
        <w:t>Máy áp lạnh cổ tử cung</w:t>
      </w:r>
    </w:p>
    <w:p>
      <w:r>
        <w:t>Máy</w:t>
      </w:r>
    </w:p>
    <w:p>
      <w:r>
        <w:t>2</w:t>
      </w:r>
    </w:p>
    <w:p>
      <w:r>
        <w:t>46</w:t>
      </w:r>
    </w:p>
    <w:p>
      <w:r>
        <w:t>Máy cắt lát tế bào</w:t>
      </w:r>
    </w:p>
    <w:p>
      <w:r>
        <w:t>Máy</w:t>
      </w:r>
    </w:p>
    <w:p>
      <w:r>
        <w:t>1</w:t>
      </w:r>
    </w:p>
    <w:p>
      <w:r>
        <w:t>47</w:t>
      </w:r>
    </w:p>
    <w:p>
      <w:r>
        <w:t>Máy chuyển đổi X Quang kỹ thuật số CR</w:t>
      </w:r>
    </w:p>
    <w:p>
      <w:r>
        <w:t>Máy</w:t>
      </w:r>
    </w:p>
    <w:p>
      <w:r>
        <w:t>1</w:t>
      </w:r>
    </w:p>
    <w:p>
      <w:r>
        <w:t>48</w:t>
      </w:r>
    </w:p>
    <w:p>
      <w:r>
        <w:t>Máy điện giải</w:t>
      </w:r>
    </w:p>
    <w:p>
      <w:r>
        <w:t>Máy</w:t>
      </w:r>
    </w:p>
    <w:p>
      <w:r>
        <w:t>2</w:t>
      </w:r>
    </w:p>
    <w:p>
      <w:r>
        <w:t>49</w:t>
      </w:r>
    </w:p>
    <w:p>
      <w:r>
        <w:t>Máy định danh và kháng sinh đồ</w:t>
      </w:r>
    </w:p>
    <w:p>
      <w:r>
        <w:t>Máy</w:t>
      </w:r>
    </w:p>
    <w:p>
      <w:r>
        <w:t>1</w:t>
      </w:r>
    </w:p>
    <w:p>
      <w:r>
        <w:t>50</w:t>
      </w:r>
    </w:p>
    <w:p>
      <w:r>
        <w:t>Máy đo chức năng hô hấp</w:t>
      </w:r>
    </w:p>
    <w:p>
      <w:r>
        <w:t>Máy</w:t>
      </w:r>
    </w:p>
    <w:p>
      <w:r>
        <w:t>2</w:t>
      </w:r>
    </w:p>
    <w:p>
      <w:r>
        <w:t>51</w:t>
      </w:r>
    </w:p>
    <w:p>
      <w:r>
        <w:t>Máy đo độ loãng xương X quang</w:t>
      </w:r>
    </w:p>
    <w:p>
      <w:r>
        <w:t>Máy</w:t>
      </w:r>
    </w:p>
    <w:p>
      <w:r>
        <w:t>1</w:t>
      </w:r>
    </w:p>
    <w:p>
      <w:r>
        <w:t>52</w:t>
      </w:r>
    </w:p>
    <w:p>
      <w:r>
        <w:t>Máy lưu huyết não</w:t>
      </w:r>
    </w:p>
    <w:p>
      <w:r>
        <w:t>Máy</w:t>
      </w:r>
    </w:p>
    <w:p>
      <w:r>
        <w:t>1</w:t>
      </w:r>
    </w:p>
    <w:p>
      <w:r>
        <w:t>53</w:t>
      </w:r>
    </w:p>
    <w:p>
      <w:r>
        <w:t>Máy đo SPO2</w:t>
      </w:r>
    </w:p>
    <w:p>
      <w:r>
        <w:t>Máy</w:t>
      </w:r>
    </w:p>
    <w:p>
      <w:r>
        <w:t>5</w:t>
      </w:r>
    </w:p>
    <w:p>
      <w:r>
        <w:t>54</w:t>
      </w:r>
    </w:p>
    <w:p>
      <w:r>
        <w:t>Máy hút dịch</w:t>
      </w:r>
    </w:p>
    <w:p>
      <w:r>
        <w:t>Máy</w:t>
      </w:r>
    </w:p>
    <w:p>
      <w:r>
        <w:t>10</w:t>
      </w:r>
    </w:p>
    <w:p>
      <w:r>
        <w:t>55</w:t>
      </w:r>
    </w:p>
    <w:p>
      <w:r>
        <w:t>Máy hút dịch áp lực thấp</w:t>
      </w:r>
    </w:p>
    <w:p>
      <w:r>
        <w:t>Máy</w:t>
      </w:r>
    </w:p>
    <w:p>
      <w:r>
        <w:t>1</w:t>
      </w:r>
    </w:p>
    <w:p>
      <w:r>
        <w:t>56</w:t>
      </w:r>
    </w:p>
    <w:p>
      <w:r>
        <w:t>Máy in phim</w:t>
      </w:r>
    </w:p>
    <w:p>
      <w:r>
        <w:t>Máy</w:t>
      </w:r>
    </w:p>
    <w:p>
      <w:r>
        <w:t>1</w:t>
      </w:r>
    </w:p>
    <w:p>
      <w:r>
        <w:t>57</w:t>
      </w:r>
    </w:p>
    <w:p>
      <w:r>
        <w:t>Máy kéo giãn cột sống, cổ kết hợp</w:t>
      </w:r>
    </w:p>
    <w:p>
      <w:r>
        <w:t>Máy</w:t>
      </w:r>
    </w:p>
    <w:p>
      <w:r>
        <w:t>4</w:t>
      </w:r>
    </w:p>
    <w:p>
      <w:r>
        <w:t>58</w:t>
      </w:r>
    </w:p>
    <w:p>
      <w:r>
        <w:t>Máy khoan xương</w:t>
      </w:r>
    </w:p>
    <w:p>
      <w:r>
        <w:t>Cái</w:t>
      </w:r>
    </w:p>
    <w:p>
      <w:r>
        <w:t>1</w:t>
      </w:r>
    </w:p>
    <w:p>
      <w:r>
        <w:t>59</w:t>
      </w:r>
    </w:p>
    <w:p>
      <w:r>
        <w:t>Máy kích thích điện phân</w:t>
      </w:r>
    </w:p>
    <w:p>
      <w:r>
        <w:t>Máy</w:t>
      </w:r>
    </w:p>
    <w:p>
      <w:r>
        <w:t>1</w:t>
      </w:r>
    </w:p>
    <w:p>
      <w:r>
        <w:t>60</w:t>
      </w:r>
    </w:p>
    <w:p>
      <w:r>
        <w:t>Máy làm ấm trẻ sơ sinh</w:t>
      </w:r>
    </w:p>
    <w:p>
      <w:r>
        <w:t>Máy</w:t>
      </w:r>
    </w:p>
    <w:p>
      <w:r>
        <w:t>1</w:t>
      </w:r>
    </w:p>
    <w:p>
      <w:r>
        <w:t>61</w:t>
      </w:r>
    </w:p>
    <w:p>
      <w:r>
        <w:t>Máy ly tâm</w:t>
      </w:r>
    </w:p>
    <w:p>
      <w:r>
        <w:t>Máy</w:t>
      </w:r>
    </w:p>
    <w:p>
      <w:r>
        <w:t>3</w:t>
      </w:r>
    </w:p>
    <w:p>
      <w:r>
        <w:t>62</w:t>
      </w:r>
    </w:p>
    <w:p>
      <w:r>
        <w:t>Máy phân tích nước tiểu tự động</w:t>
      </w:r>
    </w:p>
    <w:p>
      <w:r>
        <w:t>Máy</w:t>
      </w:r>
    </w:p>
    <w:p>
      <w:r>
        <w:t>3</w:t>
      </w:r>
    </w:p>
    <w:p>
      <w:r>
        <w:t>63</w:t>
      </w:r>
    </w:p>
    <w:p>
      <w:r>
        <w:t>Máy phun dịch khử khuẩn</w:t>
      </w:r>
    </w:p>
    <w:p>
      <w:r>
        <w:t>Máy</w:t>
      </w:r>
    </w:p>
    <w:p>
      <w:r>
        <w:t>1</w:t>
      </w:r>
    </w:p>
    <w:p>
      <w:r>
        <w:t>64</w:t>
      </w:r>
    </w:p>
    <w:p>
      <w:r>
        <w:t>Máy sắc thuốc</w:t>
      </w:r>
    </w:p>
    <w:p>
      <w:r>
        <w:t>Dàn</w:t>
      </w:r>
    </w:p>
    <w:p>
      <w:r>
        <w:t>3</w:t>
      </w:r>
    </w:p>
    <w:p>
      <w:r>
        <w:t>65</w:t>
      </w:r>
    </w:p>
    <w:p>
      <w:r>
        <w:t>Máy tạo Oxy</w:t>
      </w:r>
    </w:p>
    <w:p>
      <w:r>
        <w:t>Máy</w:t>
      </w:r>
    </w:p>
    <w:p>
      <w:r>
        <w:t>2</w:t>
      </w:r>
    </w:p>
    <w:p>
      <w:r>
        <w:t>66</w:t>
      </w:r>
    </w:p>
    <w:p>
      <w:r>
        <w:t>Máy tháo lồng ruột</w:t>
      </w:r>
    </w:p>
    <w:p>
      <w:r>
        <w:t>Máy</w:t>
      </w:r>
    </w:p>
    <w:p>
      <w:r>
        <w:t>1</w:t>
      </w:r>
    </w:p>
    <w:p>
      <w:r>
        <w:t>67</w:t>
      </w:r>
    </w:p>
    <w:p>
      <w:r>
        <w:t>Máy X-Quang răng</w:t>
      </w:r>
    </w:p>
    <w:p>
      <w:r>
        <w:t>Máy</w:t>
      </w:r>
    </w:p>
    <w:p>
      <w:r>
        <w:t>1</w:t>
      </w:r>
    </w:p>
    <w:p>
      <w:r>
        <w:t>68</w:t>
      </w:r>
    </w:p>
    <w:p>
      <w:r>
        <w:t>Máy phân tích đông máu tự động</w:t>
      </w:r>
    </w:p>
    <w:p>
      <w:r>
        <w:t>Máy</w:t>
      </w:r>
    </w:p>
    <w:p>
      <w:r>
        <w:t>1</w:t>
      </w:r>
    </w:p>
    <w:p>
      <w:r>
        <w:t>69</w:t>
      </w:r>
    </w:p>
    <w:p>
      <w:r>
        <w:t>Máy xét nghiệm huyết học</w:t>
      </w:r>
    </w:p>
    <w:p>
      <w:r>
        <w:t>Máy</w:t>
      </w:r>
    </w:p>
    <w:p>
      <w:r>
        <w:t>4</w:t>
      </w:r>
    </w:p>
    <w:p>
      <w:r>
        <w:t>70</w:t>
      </w:r>
    </w:p>
    <w:p>
      <w:r>
        <w:t>Nồi hấp tiệt trùng</w:t>
      </w:r>
    </w:p>
    <w:p>
      <w:r>
        <w:t>Cái</w:t>
      </w:r>
    </w:p>
    <w:p>
      <w:r>
        <w:t>3</w:t>
      </w:r>
    </w:p>
    <w:p>
      <w:r>
        <w:t>71</w:t>
      </w:r>
    </w:p>
    <w:p>
      <w:r>
        <w:t>Sinh hiển vi khám mắt</w:t>
      </w:r>
    </w:p>
    <w:p>
      <w:r>
        <w:t>Máy</w:t>
      </w:r>
    </w:p>
    <w:p>
      <w:r>
        <w:t>2</w:t>
      </w:r>
    </w:p>
    <w:p>
      <w:r>
        <w:t>72</w:t>
      </w:r>
    </w:p>
    <w:p>
      <w:r>
        <w:t>Tủ ấm</w:t>
      </w:r>
    </w:p>
    <w:p>
      <w:r>
        <w:t>Cái</w:t>
      </w:r>
    </w:p>
    <w:p>
      <w:r>
        <w:t>1</w:t>
      </w:r>
    </w:p>
    <w:p>
      <w:r>
        <w:t>73</w:t>
      </w:r>
    </w:p>
    <w:p>
      <w:r>
        <w:t>Tủ an toàn sinh học cấp II</w:t>
      </w:r>
    </w:p>
    <w:p>
      <w:r>
        <w:t>Cái</w:t>
      </w:r>
    </w:p>
    <w:p>
      <w:r>
        <w:t>2</w:t>
      </w:r>
    </w:p>
    <w:p>
      <w:r>
        <w:t>74</w:t>
      </w:r>
    </w:p>
    <w:p>
      <w:r>
        <w:t>Tủ lưu trữ máu</w:t>
      </w:r>
    </w:p>
    <w:p>
      <w:r>
        <w:t>Cái</w:t>
      </w:r>
    </w:p>
    <w:p>
      <w:r>
        <w:t>1</w:t>
      </w:r>
    </w:p>
    <w:p>
      <w:r>
        <w:t>75</w:t>
      </w:r>
    </w:p>
    <w:p>
      <w:r>
        <w:t>Xe giường vận chuyển</w:t>
      </w:r>
    </w:p>
    <w:p>
      <w:r>
        <w:t>Cái</w:t>
      </w:r>
    </w:p>
    <w:p>
      <w:r>
        <w:t>3</w:t>
      </w:r>
    </w:p>
    <w:p>
      <w:r>
        <w:t>76</w:t>
      </w:r>
    </w:p>
    <w:p>
      <w:r>
        <w:t>Máy đốt điện</w:t>
      </w:r>
    </w:p>
    <w:p>
      <w:r>
        <w:t>Máy</w:t>
      </w:r>
    </w:p>
    <w:p>
      <w:r>
        <w:t>1</w:t>
      </w:r>
    </w:p>
    <w:p>
      <w:r>
        <w:t>77</w:t>
      </w:r>
    </w:p>
    <w:p>
      <w:r>
        <w:t>Hệ thống rửa tay phẫu thuật viên</w:t>
      </w:r>
    </w:p>
    <w:p>
      <w:r>
        <w:t>Hệ thống</w:t>
      </w:r>
    </w:p>
    <w:p>
      <w:r>
        <w:t>3</w:t>
      </w:r>
    </w:p>
    <w:p>
      <w:r>
        <w:t>78</w:t>
      </w:r>
    </w:p>
    <w:p>
      <w:r>
        <w:t>Máy khúc xạ kế tự động</w:t>
      </w:r>
    </w:p>
    <w:p>
      <w:r>
        <w:t>Máy</w:t>
      </w:r>
    </w:p>
    <w:p>
      <w:r>
        <w:t>1</w:t>
      </w:r>
    </w:p>
    <w:p>
      <w:r>
        <w:t>79</w:t>
      </w:r>
    </w:p>
    <w:p>
      <w:r>
        <w:t>Máy chiếu thị lực</w:t>
      </w:r>
    </w:p>
    <w:p>
      <w:r>
        <w:t>Máy</w:t>
      </w:r>
    </w:p>
    <w:p>
      <w:r>
        <w:t>1</w:t>
      </w:r>
    </w:p>
    <w:p>
      <w:r>
        <w:t>80</w:t>
      </w:r>
    </w:p>
    <w:p>
      <w:r>
        <w:t>Bộ dụng cụ phẫu thuật tiêu hóa</w:t>
      </w:r>
    </w:p>
    <w:p>
      <w:r>
        <w:t>Bộ</w:t>
      </w:r>
    </w:p>
    <w:p>
      <w:r>
        <w:t>1</w:t>
      </w:r>
    </w:p>
    <w:p>
      <w:r>
        <w:t>81</w:t>
      </w:r>
    </w:p>
    <w:p>
      <w:r>
        <w:t>Máy giặt</w:t>
      </w:r>
    </w:p>
    <w:p>
      <w:r>
        <w:t>Máy</w:t>
      </w:r>
    </w:p>
    <w:p>
      <w:r>
        <w:t>3</w:t>
      </w:r>
    </w:p>
    <w:p>
      <w:r>
        <w:t>82</w:t>
      </w:r>
    </w:p>
    <w:p>
      <w:r>
        <w:t>Máy sấy đồ vải</w:t>
      </w:r>
    </w:p>
    <w:p>
      <w:r>
        <w:t>Máy</w:t>
      </w:r>
    </w:p>
    <w:p>
      <w:r>
        <w:t>2</w:t>
      </w:r>
    </w:p>
    <w:p>
      <w:r>
        <w:t>83</w:t>
      </w:r>
    </w:p>
    <w:p>
      <w:r>
        <w:t>Máy là tay chạy điện</w:t>
      </w:r>
    </w:p>
    <w:p>
      <w:r>
        <w:t>Máy</w:t>
      </w:r>
    </w:p>
    <w:p>
      <w:r>
        <w:t>1</w:t>
      </w:r>
    </w:p>
    <w:p>
      <w:r>
        <w:t>84</w:t>
      </w:r>
    </w:p>
    <w:p>
      <w:r>
        <w:t>Máy là ép đồ vải</w:t>
      </w:r>
    </w:p>
    <w:p>
      <w:r>
        <w:t>Máy</w:t>
      </w:r>
    </w:p>
    <w:p>
      <w:r>
        <w:t>1</w:t>
      </w:r>
    </w:p>
    <w:p>
      <w:r>
        <w:t>85</w:t>
      </w:r>
    </w:p>
    <w:p>
      <w:r>
        <w:t>Tủ sấy</w:t>
      </w:r>
    </w:p>
    <w:p>
      <w:r>
        <w:t>Cái</w:t>
      </w:r>
    </w:p>
    <w:p>
      <w:r>
        <w:t>1</w:t>
      </w:r>
    </w:p>
    <w:p>
      <w:r>
        <w:t>86</w:t>
      </w:r>
    </w:p>
    <w:p>
      <w:r>
        <w:t>Kính hiển vi 2 mắt</w:t>
      </w:r>
    </w:p>
    <w:p>
      <w:r>
        <w:t>Cái</w:t>
      </w:r>
    </w:p>
    <w:p>
      <w:r>
        <w:t>4</w:t>
      </w:r>
    </w:p>
    <w:p>
      <w:r>
        <w:t>87</w:t>
      </w:r>
    </w:p>
    <w:p>
      <w:r>
        <w:t>Tủ âm -25°</w:t>
      </w:r>
    </w:p>
    <w:p>
      <w:r>
        <w:t>Cái</w:t>
      </w:r>
    </w:p>
    <w:p>
      <w:r>
        <w:t>1</w:t>
      </w:r>
    </w:p>
    <w:p>
      <w:r>
        <w:t>88</w:t>
      </w:r>
    </w:p>
    <w:p>
      <w:r>
        <w:t>Tủ hút độc màng phân tử</w:t>
      </w:r>
    </w:p>
    <w:p>
      <w:r>
        <w:t>Cái</w:t>
      </w:r>
    </w:p>
    <w:p>
      <w:r>
        <w:t>1</w:t>
      </w:r>
    </w:p>
    <w:p>
      <w:r>
        <w:t>89</w:t>
      </w:r>
    </w:p>
    <w:p>
      <w:r>
        <w:t>Máy từ trường điều trị</w:t>
      </w:r>
    </w:p>
    <w:p>
      <w:r>
        <w:t>Máy</w:t>
      </w:r>
    </w:p>
    <w:p>
      <w:r>
        <w:t>2</w:t>
      </w:r>
    </w:p>
    <w:p>
      <w:r>
        <w:t>90</w:t>
      </w:r>
    </w:p>
    <w:p>
      <w:r>
        <w:t>Máy sóng ngắn điều trị</w:t>
      </w:r>
    </w:p>
    <w:p>
      <w:r>
        <w:t>Máy</w:t>
      </w:r>
    </w:p>
    <w:p>
      <w:r>
        <w:t>1</w:t>
      </w:r>
    </w:p>
    <w:p>
      <w:r>
        <w:t>91</w:t>
      </w:r>
    </w:p>
    <w:p>
      <w:r>
        <w:t>Máy đo nồng độ cồn</w:t>
      </w:r>
    </w:p>
    <w:p>
      <w:r>
        <w:t>Máy</w:t>
      </w:r>
    </w:p>
    <w:p>
      <w:r>
        <w:t>1</w:t>
      </w:r>
    </w:p>
    <w:p>
      <w:r>
        <w:t>92</w:t>
      </w:r>
    </w:p>
    <w:p>
      <w:r>
        <w:t>Máy đốt cổ tử cung</w:t>
      </w:r>
    </w:p>
    <w:p>
      <w:r>
        <w:t>Máy</w:t>
      </w:r>
    </w:p>
    <w:p>
      <w:r>
        <w:t>1</w:t>
      </w:r>
    </w:p>
    <w:p>
      <w:r>
        <w:t>93</w:t>
      </w:r>
    </w:p>
    <w:p>
      <w:r>
        <w:t>Tủ ấm 37 đến 60 độ C</w:t>
      </w:r>
    </w:p>
    <w:p>
      <w:r>
        <w:t>Cái</w:t>
      </w:r>
    </w:p>
    <w:p>
      <w:r>
        <w:t>1</w:t>
      </w:r>
    </w:p>
    <w:p>
      <w:r>
        <w:t>94</w:t>
      </w:r>
    </w:p>
    <w:p>
      <w:r>
        <w:t>Tủ đựng Vacxin chuyên dụng</w:t>
      </w:r>
    </w:p>
    <w:p>
      <w:r>
        <w:t>Cái</w:t>
      </w:r>
    </w:p>
    <w:p>
      <w:r>
        <w:t>3</w:t>
      </w:r>
    </w:p>
    <w:p>
      <w:r>
        <w:t>95</w:t>
      </w:r>
    </w:p>
    <w:p>
      <w:r>
        <w:t>Hệ thống Oxy trung tâm hoàn chỉnh</w:t>
      </w:r>
    </w:p>
    <w:p>
      <w:r>
        <w:t>Hệ thống</w:t>
      </w:r>
    </w:p>
    <w:p>
      <w:r>
        <w:t>1</w:t>
      </w:r>
    </w:p>
    <w:p>
      <w:r>
        <w:t>96</w:t>
      </w:r>
    </w:p>
    <w:p>
      <w:r>
        <w:t>Bộ đặt Nội khí quản có Camera</w:t>
      </w:r>
    </w:p>
    <w:p>
      <w:r>
        <w:t>Bộ</w:t>
      </w:r>
    </w:p>
    <w:p>
      <w:r>
        <w:t>1</w:t>
      </w:r>
    </w:p>
    <w:p>
      <w:r>
        <w:t>97</w:t>
      </w:r>
    </w:p>
    <w:p>
      <w:r>
        <w:t>Bộ rửa phim X-quang (Rửa phim ướt)</w:t>
      </w:r>
    </w:p>
    <w:p>
      <w:r>
        <w:t>Bộ</w:t>
      </w:r>
    </w:p>
    <w:p>
      <w:r>
        <w:t>1</w:t>
      </w:r>
    </w:p>
    <w:p>
      <w:r>
        <w:t>98</w:t>
      </w:r>
    </w:p>
    <w:p>
      <w:r>
        <w:t>Máy tiệt khuẩn nhiệt độ thấp</w:t>
      </w:r>
    </w:p>
    <w:p>
      <w:r>
        <w:t>Máy</w:t>
      </w:r>
    </w:p>
    <w:p>
      <w:r>
        <w:t>1</w:t>
      </w:r>
    </w:p>
    <w:p>
      <w:r>
        <w:t>99</w:t>
      </w:r>
    </w:p>
    <w:p>
      <w:r>
        <w:t>Máy rửa khử khuẩn dụng cụ</w:t>
      </w:r>
    </w:p>
    <w:p>
      <w:r>
        <w:t>Máy</w:t>
      </w:r>
    </w:p>
    <w:p>
      <w:r>
        <w:t>1</w:t>
      </w:r>
    </w:p>
    <w:p>
      <w:r>
        <w:t>100</w:t>
      </w:r>
    </w:p>
    <w:p>
      <w:r>
        <w:t>Máy tán sỏi Laze</w:t>
      </w:r>
    </w:p>
    <w:p>
      <w:r>
        <w:t>Máy</w:t>
      </w:r>
    </w:p>
    <w:p>
      <w:r>
        <w:t>1</w:t>
      </w:r>
    </w:p>
    <w:p>
      <w:r>
        <w:t>101</w:t>
      </w:r>
    </w:p>
    <w:p>
      <w:r>
        <w:t>Hệ thống giải phẫu bệnh</w:t>
      </w:r>
    </w:p>
    <w:p>
      <w:r>
        <w:t>Hệ thống</w:t>
      </w:r>
    </w:p>
    <w:p>
      <w:r>
        <w:t>1</w:t>
      </w:r>
    </w:p>
    <w:p>
      <w:r>
        <w:t>102</w:t>
      </w:r>
    </w:p>
    <w:p>
      <w:r>
        <w:t>Máy siêu âm điều trị</w:t>
      </w:r>
    </w:p>
    <w:p>
      <w:r>
        <w:t>Máy</w:t>
      </w:r>
    </w:p>
    <w:p>
      <w:r>
        <w:t>1</w:t>
      </w:r>
    </w:p>
    <w:p>
      <w:r>
        <w:t>XI.2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siêu âm tổng quát</w:t>
      </w:r>
    </w:p>
    <w:p>
      <w:r>
        <w:t>Máy</w:t>
      </w:r>
    </w:p>
    <w:p>
      <w:r>
        <w:t>14</w:t>
      </w:r>
    </w:p>
    <w:p>
      <w:r>
        <w:t>2</w:t>
      </w:r>
    </w:p>
    <w:p>
      <w:r>
        <w:t>Máy điện tim</w:t>
      </w:r>
    </w:p>
    <w:p>
      <w:r>
        <w:t>Máy</w:t>
      </w:r>
    </w:p>
    <w:p>
      <w:r>
        <w:t>14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xét nghiệm nước tiểu</w:t>
      </w:r>
    </w:p>
    <w:p>
      <w:r>
        <w:t>Máy</w:t>
      </w:r>
    </w:p>
    <w:p>
      <w:r>
        <w:t>14</w:t>
      </w:r>
    </w:p>
    <w:p>
      <w:r>
        <w:t>2</w:t>
      </w:r>
    </w:p>
    <w:p>
      <w:r>
        <w:t>Bộ đặt nội khí quản người lớn</w:t>
      </w:r>
    </w:p>
    <w:p>
      <w:r>
        <w:t>Bộ</w:t>
      </w:r>
    </w:p>
    <w:p>
      <w:r>
        <w:t>14</w:t>
      </w:r>
    </w:p>
    <w:p>
      <w:r>
        <w:t>3</w:t>
      </w:r>
    </w:p>
    <w:p>
      <w:r>
        <w:t>Bộ đặt nội khí quản trẻ em</w:t>
      </w:r>
    </w:p>
    <w:p>
      <w:r>
        <w:t>Bộ</w:t>
      </w:r>
    </w:p>
    <w:p>
      <w:r>
        <w:t>14</w:t>
      </w:r>
    </w:p>
    <w:p>
      <w:r>
        <w:t>4</w:t>
      </w:r>
    </w:p>
    <w:p>
      <w:r>
        <w:t>Bộ mở khí quản người lơn</w:t>
      </w:r>
    </w:p>
    <w:p>
      <w:r>
        <w:t>Bộ</w:t>
      </w:r>
    </w:p>
    <w:p>
      <w:r>
        <w:t>14</w:t>
      </w:r>
    </w:p>
    <w:p>
      <w:r>
        <w:t>5</w:t>
      </w:r>
    </w:p>
    <w:p>
      <w:r>
        <w:t>Bộ mở khí quản trẻ em</w:t>
      </w:r>
    </w:p>
    <w:p>
      <w:r>
        <w:t>Bộ</w:t>
      </w:r>
    </w:p>
    <w:p>
      <w:r>
        <w:t>14</w:t>
      </w:r>
    </w:p>
    <w:p>
      <w:r>
        <w:t>6</w:t>
      </w:r>
    </w:p>
    <w:p>
      <w:r>
        <w:t>Máy điện châm</w:t>
      </w:r>
    </w:p>
    <w:p>
      <w:r>
        <w:t>Cái</w:t>
      </w:r>
    </w:p>
    <w:p>
      <w:r>
        <w:t>14</w:t>
      </w:r>
    </w:p>
    <w:p>
      <w:r>
        <w:t>7</w:t>
      </w:r>
    </w:p>
    <w:p>
      <w:r>
        <w:t>Máy điều trị vật lý trị liệu đa năng</w:t>
      </w:r>
    </w:p>
    <w:p>
      <w:r>
        <w:t>Máy</w:t>
      </w:r>
    </w:p>
    <w:p>
      <w:r>
        <w:t>14</w:t>
      </w:r>
    </w:p>
    <w:p>
      <w:r>
        <w:t>8</w:t>
      </w:r>
    </w:p>
    <w:p>
      <w:r>
        <w:t>Tủ lạnh bảo quản Vacxin</w:t>
      </w:r>
    </w:p>
    <w:p>
      <w:r>
        <w:t>Cái</w:t>
      </w:r>
    </w:p>
    <w:p>
      <w:r>
        <w:t>14</w:t>
      </w:r>
    </w:p>
    <w:p>
      <w:r>
        <w:t>9</w:t>
      </w:r>
    </w:p>
    <w:p>
      <w:r>
        <w:t>Nồi hấp tiệt trùng</w:t>
      </w:r>
    </w:p>
    <w:p>
      <w:r>
        <w:t>Cái</w:t>
      </w:r>
    </w:p>
    <w:p>
      <w:r>
        <w:t>14</w:t>
      </w:r>
    </w:p>
    <w:p>
      <w:r>
        <w:t>10</w:t>
      </w:r>
    </w:p>
    <w:p>
      <w:r>
        <w:t>Tủ sấy</w:t>
      </w:r>
    </w:p>
    <w:p>
      <w:r>
        <w:t>Cái</w:t>
      </w:r>
    </w:p>
    <w:p>
      <w:r>
        <w:t>14</w:t>
      </w:r>
    </w:p>
    <w:p>
      <w:r>
        <w:t>11</w:t>
      </w:r>
    </w:p>
    <w:p>
      <w:r>
        <w:t>Kính hiển vi</w:t>
      </w:r>
    </w:p>
    <w:p>
      <w:r>
        <w:t>Cái</w:t>
      </w:r>
    </w:p>
    <w:p>
      <w:r>
        <w:t>14</w:t>
      </w:r>
    </w:p>
    <w:p>
      <w:r>
        <w:t>XIII</w:t>
      </w:r>
    </w:p>
    <w:p>
      <w:r>
        <w:t>Trung tâm Y tế huyện Quế Võ</w:t>
      </w:r>
    </w:p>
    <w:p>
      <w:r>
        <w:t>XIV.1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a)</w:t>
      </w:r>
    </w:p>
    <w:p>
      <w:r>
        <w:t>Máy X quang kỹ thuật số chụp tổng quát</w:t>
      </w:r>
    </w:p>
    <w:p>
      <w:r>
        <w:t>Máy</w:t>
      </w:r>
    </w:p>
    <w:p>
      <w:r>
        <w:t>5</w:t>
      </w:r>
    </w:p>
    <w:p>
      <w:r>
        <w:t>b)</w:t>
      </w:r>
    </w:p>
    <w:p>
      <w:r>
        <w:t>Máy X quang di động</w:t>
      </w:r>
    </w:p>
    <w:p>
      <w:r>
        <w:t>Máy</w:t>
      </w:r>
    </w:p>
    <w:p>
      <w:r>
        <w:t>1</w:t>
      </w:r>
    </w:p>
    <w:p>
      <w:r>
        <w:t>2</w:t>
      </w:r>
    </w:p>
    <w:p>
      <w:r>
        <w:t>Hệ thống CT - Scanner</w:t>
      </w:r>
    </w:p>
    <w:p>
      <w:r>
        <w:t>a)</w:t>
      </w:r>
    </w:p>
    <w:p>
      <w:r>
        <w:t>Hệ thống CT Scanner &lt; 64 lát cắt/vòng quay</w:t>
      </w:r>
    </w:p>
    <w:p>
      <w:r>
        <w:t>Hệ thống</w:t>
      </w:r>
    </w:p>
    <w:p>
      <w:r>
        <w:t>2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1</w:t>
      </w:r>
    </w:p>
    <w:p>
      <w:r>
        <w:t>4</w:t>
      </w:r>
    </w:p>
    <w:p>
      <w:r>
        <w:t>Siêu âm</w:t>
      </w:r>
    </w:p>
    <w:p>
      <w:r>
        <w:t>a)</w:t>
      </w:r>
    </w:p>
    <w:p>
      <w:r>
        <w:t>Máy siêu âm chuyên tim mạch</w:t>
      </w:r>
    </w:p>
    <w:p>
      <w:r>
        <w:t>Máy</w:t>
      </w:r>
    </w:p>
    <w:p>
      <w:r>
        <w:t>1</w:t>
      </w:r>
    </w:p>
    <w:p>
      <w:r>
        <w:t>b)</w:t>
      </w:r>
    </w:p>
    <w:p>
      <w:r>
        <w:t>Máy siêu âm tổng quát</w:t>
      </w:r>
    </w:p>
    <w:p>
      <w:r>
        <w:t>Máy</w:t>
      </w:r>
    </w:p>
    <w:p>
      <w:r>
        <w:t>7</w:t>
      </w:r>
    </w:p>
    <w:p>
      <w:r>
        <w:t>5</w:t>
      </w:r>
    </w:p>
    <w:p>
      <w:r>
        <w:t>Máy xét nghiệm sinh hóa các loại</w:t>
      </w:r>
    </w:p>
    <w:p>
      <w:r>
        <w:t>Hệ thống</w:t>
      </w:r>
    </w:p>
    <w:p>
      <w:r>
        <w:t>4</w:t>
      </w:r>
    </w:p>
    <w:p>
      <w:r>
        <w:t>6</w:t>
      </w:r>
    </w:p>
    <w:p>
      <w:r>
        <w:t>Máy xét nghiệm miễn dịch các loại</w:t>
      </w:r>
    </w:p>
    <w:p>
      <w:r>
        <w:t>Hệ thống</w:t>
      </w:r>
    </w:p>
    <w:p>
      <w:r>
        <w:t>2</w:t>
      </w:r>
    </w:p>
    <w:p>
      <w:r>
        <w:t>7</w:t>
      </w:r>
    </w:p>
    <w:p>
      <w:r>
        <w:t>Máy thận nhân tạo</w:t>
      </w:r>
    </w:p>
    <w:p>
      <w:r>
        <w:t>Máy</w:t>
      </w:r>
    </w:p>
    <w:p>
      <w:r>
        <w:t>18</w:t>
      </w:r>
    </w:p>
    <w:p>
      <w:r>
        <w:t>8</w:t>
      </w:r>
    </w:p>
    <w:p>
      <w:r>
        <w:t>Máy thở</w:t>
      </w:r>
    </w:p>
    <w:p>
      <w:r>
        <w:t>Máy</w:t>
      </w:r>
    </w:p>
    <w:p>
      <w:r>
        <w:t>4</w:t>
      </w:r>
    </w:p>
    <w:p>
      <w:r>
        <w:t>9</w:t>
      </w:r>
    </w:p>
    <w:p>
      <w:r>
        <w:t>Máy gây mê</w:t>
      </w:r>
    </w:p>
    <w:p>
      <w:r>
        <w:t>Máy</w:t>
      </w:r>
    </w:p>
    <w:p>
      <w:r>
        <w:t>4</w:t>
      </w:r>
    </w:p>
    <w:p>
      <w:r>
        <w:t>10</w:t>
      </w:r>
    </w:p>
    <w:p>
      <w:r>
        <w:t>Máy theo dõi bệnh nhân</w:t>
      </w:r>
    </w:p>
    <w:p>
      <w:r>
        <w:t>Máy</w:t>
      </w:r>
    </w:p>
    <w:p>
      <w:r>
        <w:t>29</w:t>
      </w:r>
    </w:p>
    <w:p>
      <w:r>
        <w:t>11</w:t>
      </w:r>
    </w:p>
    <w:p>
      <w:r>
        <w:t>Bơm tiêm điện</w:t>
      </w:r>
    </w:p>
    <w:p>
      <w:r>
        <w:t>Cái</w:t>
      </w:r>
    </w:p>
    <w:p>
      <w:r>
        <w:t>53</w:t>
      </w:r>
    </w:p>
    <w:p>
      <w:r>
        <w:t>12</w:t>
      </w:r>
    </w:p>
    <w:p>
      <w:r>
        <w:t>Máy truyền dịch</w:t>
      </w:r>
    </w:p>
    <w:p>
      <w:r>
        <w:t>Máy</w:t>
      </w:r>
    </w:p>
    <w:p>
      <w:r>
        <w:t>43</w:t>
      </w:r>
    </w:p>
    <w:p>
      <w:r>
        <w:t>13</w:t>
      </w:r>
    </w:p>
    <w:p>
      <w:r>
        <w:t>Dao mổ</w:t>
      </w:r>
    </w:p>
    <w:p>
      <w:r>
        <w:t>a)</w:t>
      </w:r>
    </w:p>
    <w:p>
      <w:r>
        <w:t>Dao mổ điện cao tần</w:t>
      </w:r>
    </w:p>
    <w:p>
      <w:r>
        <w:t>Cái</w:t>
      </w:r>
    </w:p>
    <w:p>
      <w:r>
        <w:t>4</w:t>
      </w:r>
    </w:p>
    <w:p>
      <w:r>
        <w:t>14</w:t>
      </w:r>
    </w:p>
    <w:p>
      <w:r>
        <w:t>Máy phá rung tim</w:t>
      </w:r>
    </w:p>
    <w:p>
      <w:r>
        <w:t>Máy</w:t>
      </w:r>
    </w:p>
    <w:p>
      <w:r>
        <w:t>4</w:t>
      </w:r>
    </w:p>
    <w:p>
      <w:r>
        <w:t>15</w:t>
      </w:r>
    </w:p>
    <w:p>
      <w:r>
        <w:t>Hệ thống phẫu thuật nội soi</w:t>
      </w:r>
    </w:p>
    <w:p>
      <w:r>
        <w:t>Hệ thống</w:t>
      </w:r>
    </w:p>
    <w:p>
      <w:r>
        <w:t>3</w:t>
      </w:r>
    </w:p>
    <w:p>
      <w:r>
        <w:t>16</w:t>
      </w:r>
    </w:p>
    <w:p>
      <w:r>
        <w:t>Đèn mổ treo trần</w:t>
      </w:r>
    </w:p>
    <w:p>
      <w:r>
        <w:t>Bộ</w:t>
      </w:r>
    </w:p>
    <w:p>
      <w:r>
        <w:t>5</w:t>
      </w:r>
    </w:p>
    <w:p>
      <w:r>
        <w:t>17</w:t>
      </w:r>
    </w:p>
    <w:p>
      <w:r>
        <w:t>Đèn mổ di động</w:t>
      </w:r>
    </w:p>
    <w:p>
      <w:r>
        <w:t>Bộ</w:t>
      </w:r>
    </w:p>
    <w:p>
      <w:r>
        <w:t>1</w:t>
      </w:r>
    </w:p>
    <w:p>
      <w:r>
        <w:t>18</w:t>
      </w:r>
    </w:p>
    <w:p>
      <w:r>
        <w:t>Bàn mổ</w:t>
      </w:r>
    </w:p>
    <w:p>
      <w:r>
        <w:t>Cái</w:t>
      </w:r>
    </w:p>
    <w:p>
      <w:r>
        <w:t>5</w:t>
      </w:r>
    </w:p>
    <w:p>
      <w:r>
        <w:t>19</w:t>
      </w:r>
    </w:p>
    <w:p>
      <w:r>
        <w:t>Máy điện tim</w:t>
      </w:r>
    </w:p>
    <w:p>
      <w:r>
        <w:t>Máy</w:t>
      </w:r>
    </w:p>
    <w:p>
      <w:r>
        <w:t>14</w:t>
      </w:r>
    </w:p>
    <w:p>
      <w:r>
        <w:t>20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21</w:t>
      </w:r>
    </w:p>
    <w:p>
      <w:r>
        <w:t>Hệ thống khám nội soi</w:t>
      </w:r>
    </w:p>
    <w:p>
      <w:r>
        <w:t>a)</w:t>
      </w:r>
    </w:p>
    <w:p>
      <w:r>
        <w:t>Hệ thống nội soi tiêu hóa (dạ dày, đại tràng)</w:t>
      </w:r>
    </w:p>
    <w:p>
      <w:r>
        <w:t>Hệ thống</w:t>
      </w:r>
    </w:p>
    <w:p>
      <w:r>
        <w:t>2</w:t>
      </w:r>
    </w:p>
    <w:p>
      <w:r>
        <w:t>b)</w:t>
      </w:r>
    </w:p>
    <w:p>
      <w:r>
        <w:t>Hệ thống nội soi khí quản, phế quản</w:t>
      </w:r>
    </w:p>
    <w:p>
      <w:r>
        <w:t>Hệ thống</w:t>
      </w:r>
    </w:p>
    <w:p>
      <w:r>
        <w:t>1</w:t>
      </w:r>
    </w:p>
    <w:p>
      <w:r>
        <w:t>c)</w:t>
      </w:r>
    </w:p>
    <w:p>
      <w:r>
        <w:t>Hệ thống nội soi tai mũi họng</w:t>
      </w:r>
    </w:p>
    <w:p>
      <w:r>
        <w:t>Hệ thống</w:t>
      </w:r>
    </w:p>
    <w:p>
      <w:r>
        <w:t>4</w:t>
      </w:r>
    </w:p>
    <w:p>
      <w:r>
        <w:t>d)</w:t>
      </w:r>
    </w:p>
    <w:p>
      <w:r>
        <w:t>Hệ thống nội soi tiết niệu</w:t>
      </w:r>
    </w:p>
    <w:p>
      <w:r>
        <w:t>Hệ thống</w:t>
      </w:r>
    </w:p>
    <w:p>
      <w:r>
        <w:t>1</w:t>
      </w:r>
    </w:p>
    <w:p>
      <w:r>
        <w:t>22</w:t>
      </w:r>
    </w:p>
    <w:p>
      <w:r>
        <w:t>Máy soi cổ tử cung</w:t>
      </w:r>
    </w:p>
    <w:p>
      <w:r>
        <w:t>Máy</w:t>
      </w:r>
    </w:p>
    <w:p>
      <w:r>
        <w:t>3</w:t>
      </w:r>
    </w:p>
    <w:p>
      <w:r>
        <w:t>23</w:t>
      </w:r>
    </w:p>
    <w:p>
      <w:r>
        <w:t>Máy theo dõi sản khoa 02 chức năng</w:t>
      </w:r>
    </w:p>
    <w:p>
      <w:r>
        <w:t>Máy</w:t>
      </w:r>
    </w:p>
    <w:p>
      <w:r>
        <w:t>10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</w:t>
      </w:r>
    </w:p>
    <w:p>
      <w:r>
        <w:t>Cái</w:t>
      </w:r>
    </w:p>
    <w:p>
      <w:r>
        <w:t>10</w:t>
      </w:r>
    </w:p>
    <w:p>
      <w:r>
        <w:t>2</w:t>
      </w:r>
    </w:p>
    <w:p>
      <w:r>
        <w:t>Bàn khám phụ khoa</w:t>
      </w:r>
    </w:p>
    <w:p>
      <w:r>
        <w:t>Cái</w:t>
      </w:r>
    </w:p>
    <w:p>
      <w:r>
        <w:t>4</w:t>
      </w:r>
    </w:p>
    <w:p>
      <w:r>
        <w:t>3</w:t>
      </w:r>
    </w:p>
    <w:p>
      <w:r>
        <w:t>Bàn tiểu phẫu</w:t>
      </w:r>
    </w:p>
    <w:p>
      <w:r>
        <w:t>Cái</w:t>
      </w:r>
    </w:p>
    <w:p>
      <w:r>
        <w:t>8</w:t>
      </w:r>
    </w:p>
    <w:p>
      <w:r>
        <w:t>4</w:t>
      </w:r>
    </w:p>
    <w:p>
      <w:r>
        <w:t>Bộ đại phẫu sản</w:t>
      </w:r>
    </w:p>
    <w:p>
      <w:r>
        <w:t>Cái</w:t>
      </w:r>
    </w:p>
    <w:p>
      <w:r>
        <w:t>3</w:t>
      </w:r>
    </w:p>
    <w:p>
      <w:r>
        <w:t>5</w:t>
      </w:r>
    </w:p>
    <w:p>
      <w:r>
        <w:t>Bộ đại phẫu xương</w:t>
      </w:r>
    </w:p>
    <w:p>
      <w:r>
        <w:t>Bộ</w:t>
      </w:r>
    </w:p>
    <w:p>
      <w:r>
        <w:t>2</w:t>
      </w:r>
    </w:p>
    <w:p>
      <w:r>
        <w:t>6</w:t>
      </w:r>
    </w:p>
    <w:p>
      <w:r>
        <w:t>Bộ đặt nội khí quản</w:t>
      </w:r>
    </w:p>
    <w:p>
      <w:r>
        <w:t>Bộ</w:t>
      </w:r>
    </w:p>
    <w:p>
      <w:r>
        <w:t>20</w:t>
      </w:r>
    </w:p>
    <w:p>
      <w:r>
        <w:t>7</w:t>
      </w:r>
    </w:p>
    <w:p>
      <w:r>
        <w:t>Bộ dụng cụ cắt Amydal</w:t>
      </w:r>
    </w:p>
    <w:p>
      <w:r>
        <w:t>Bộ</w:t>
      </w:r>
    </w:p>
    <w:p>
      <w:r>
        <w:t>2</w:t>
      </w:r>
    </w:p>
    <w:p>
      <w:r>
        <w:t>8</w:t>
      </w:r>
    </w:p>
    <w:p>
      <w:r>
        <w:t>Bộ dụng cụ chích chắp, lẹo</w:t>
      </w:r>
    </w:p>
    <w:p>
      <w:r>
        <w:t>Bộ</w:t>
      </w:r>
    </w:p>
    <w:p>
      <w:r>
        <w:t>2</w:t>
      </w:r>
    </w:p>
    <w:p>
      <w:r>
        <w:t>9</w:t>
      </w:r>
    </w:p>
    <w:p>
      <w:r>
        <w:t>Bộ dụng cụ mở khí quản</w:t>
      </w:r>
    </w:p>
    <w:p>
      <w:r>
        <w:t>Bộ</w:t>
      </w:r>
    </w:p>
    <w:p>
      <w:r>
        <w:t>2</w:t>
      </w:r>
    </w:p>
    <w:p>
      <w:r>
        <w:t>10</w:t>
      </w:r>
    </w:p>
    <w:p>
      <w:r>
        <w:t>Bộ dụng cụ mổ mộng</w:t>
      </w:r>
    </w:p>
    <w:p>
      <w:r>
        <w:t>Bộ</w:t>
      </w:r>
    </w:p>
    <w:p>
      <w:r>
        <w:t>1</w:t>
      </w:r>
    </w:p>
    <w:p>
      <w:r>
        <w:t>11</w:t>
      </w:r>
    </w:p>
    <w:p>
      <w:r>
        <w:t>Bộ dụng cụ mổ Phaco</w:t>
      </w:r>
    </w:p>
    <w:p>
      <w:r>
        <w:t>Bộ</w:t>
      </w:r>
    </w:p>
    <w:p>
      <w:r>
        <w:t>1</w:t>
      </w:r>
    </w:p>
    <w:p>
      <w:r>
        <w:t>12</w:t>
      </w:r>
    </w:p>
    <w:p>
      <w:r>
        <w:t>Bộ dụng cụ mổ quặm</w:t>
      </w:r>
    </w:p>
    <w:p>
      <w:r>
        <w:t>Bộ</w:t>
      </w:r>
    </w:p>
    <w:p>
      <w:r>
        <w:t>2</w:t>
      </w:r>
    </w:p>
    <w:p>
      <w:r>
        <w:t>13</w:t>
      </w:r>
    </w:p>
    <w:p>
      <w:r>
        <w:t>Bộ dụng cụ phẫu thuật dạ dày, ruột</w:t>
      </w:r>
    </w:p>
    <w:p>
      <w:r>
        <w:t>Bộ</w:t>
      </w:r>
    </w:p>
    <w:p>
      <w:r>
        <w:t>2</w:t>
      </w:r>
    </w:p>
    <w:p>
      <w:r>
        <w:t>14</w:t>
      </w:r>
    </w:p>
    <w:p>
      <w:r>
        <w:t>Bộ dụng cụ phẫu thuật mũi xoang</w:t>
      </w:r>
    </w:p>
    <w:p>
      <w:r>
        <w:t>Bộ</w:t>
      </w:r>
    </w:p>
    <w:p>
      <w:r>
        <w:t>1</w:t>
      </w:r>
    </w:p>
    <w:p>
      <w:r>
        <w:t>15</w:t>
      </w:r>
    </w:p>
    <w:p>
      <w:r>
        <w:t>Bộ dụng cụ phẫu thuật nội soi mũi xoang</w:t>
      </w:r>
    </w:p>
    <w:p>
      <w:r>
        <w:t>Bộ</w:t>
      </w:r>
    </w:p>
    <w:p>
      <w:r>
        <w:t>2</w:t>
      </w:r>
    </w:p>
    <w:p>
      <w:r>
        <w:t>16</w:t>
      </w:r>
    </w:p>
    <w:p>
      <w:r>
        <w:t>Bộ dụng cụ phẫu thuật nội soi vi phẫu thanh quản.</w:t>
      </w:r>
    </w:p>
    <w:p>
      <w:r>
        <w:t>Bộ</w:t>
      </w:r>
    </w:p>
    <w:p>
      <w:r>
        <w:t>1</w:t>
      </w:r>
    </w:p>
    <w:p>
      <w:r>
        <w:t>17</w:t>
      </w:r>
    </w:p>
    <w:p>
      <w:r>
        <w:t>Bộ dụng cụ sinh thiết dưới hướng dẫn chẩn đoán hình ảnh</w:t>
      </w:r>
    </w:p>
    <w:p>
      <w:r>
        <w:t>Bộ</w:t>
      </w:r>
    </w:p>
    <w:p>
      <w:r>
        <w:t>1</w:t>
      </w:r>
    </w:p>
    <w:p>
      <w:r>
        <w:t>18</w:t>
      </w:r>
    </w:p>
    <w:p>
      <w:r>
        <w:t>Bộ dụng cụ tiểu phẫu</w:t>
      </w:r>
    </w:p>
    <w:p>
      <w:r>
        <w:t>Bộ</w:t>
      </w:r>
    </w:p>
    <w:p>
      <w:r>
        <w:t>5</w:t>
      </w:r>
    </w:p>
    <w:p>
      <w:r>
        <w:t>19</w:t>
      </w:r>
    </w:p>
    <w:p>
      <w:r>
        <w:t>Bộ ghế răng</w:t>
      </w:r>
    </w:p>
    <w:p>
      <w:r>
        <w:t>Bộ</w:t>
      </w:r>
    </w:p>
    <w:p>
      <w:r>
        <w:t>3</w:t>
      </w:r>
    </w:p>
    <w:p>
      <w:r>
        <w:t>20</w:t>
      </w:r>
    </w:p>
    <w:p>
      <w:r>
        <w:t>Bộ soi treo phẫu thuật vi phẫu Thanh quản</w:t>
      </w:r>
    </w:p>
    <w:p>
      <w:r>
        <w:t>Bộ</w:t>
      </w:r>
    </w:p>
    <w:p>
      <w:r>
        <w:t>1</w:t>
      </w:r>
    </w:p>
    <w:p>
      <w:r>
        <w:t>21</w:t>
      </w:r>
    </w:p>
    <w:p>
      <w:r>
        <w:t>Hệ thống tán sỏi bằng công nghệ Laser</w:t>
      </w:r>
    </w:p>
    <w:p>
      <w:r>
        <w:t>Hệ thống</w:t>
      </w:r>
    </w:p>
    <w:p>
      <w:r>
        <w:t>1</w:t>
      </w:r>
    </w:p>
    <w:p>
      <w:r>
        <w:t>22</w:t>
      </w:r>
    </w:p>
    <w:p>
      <w:r>
        <w:t>Bộ dụng cụ phẫu thuật trung phẫu</w:t>
      </w:r>
    </w:p>
    <w:p>
      <w:r>
        <w:t>Bộ</w:t>
      </w:r>
    </w:p>
    <w:p>
      <w:r>
        <w:t>3</w:t>
      </w:r>
    </w:p>
    <w:p>
      <w:r>
        <w:t>23</w:t>
      </w:r>
    </w:p>
    <w:p>
      <w:r>
        <w:t>Bơm tiêm thuốc cản quang CT</w:t>
      </w:r>
    </w:p>
    <w:p>
      <w:r>
        <w:t>Cái</w:t>
      </w:r>
    </w:p>
    <w:p>
      <w:r>
        <w:t>1</w:t>
      </w:r>
    </w:p>
    <w:p>
      <w:r>
        <w:t>24</w:t>
      </w:r>
    </w:p>
    <w:p>
      <w:r>
        <w:t>Bồn rửa tay tự động</w:t>
      </w:r>
    </w:p>
    <w:p>
      <w:r>
        <w:t>Cái</w:t>
      </w:r>
    </w:p>
    <w:p>
      <w:r>
        <w:t>4</w:t>
      </w:r>
    </w:p>
    <w:p>
      <w:r>
        <w:t>25</w:t>
      </w:r>
    </w:p>
    <w:p>
      <w:r>
        <w:t>Cáng đẩy cấp cứu</w:t>
      </w:r>
    </w:p>
    <w:p>
      <w:r>
        <w:t>Cái</w:t>
      </w:r>
    </w:p>
    <w:p>
      <w:r>
        <w:t>14</w:t>
      </w:r>
    </w:p>
    <w:p>
      <w:r>
        <w:t>26</w:t>
      </w:r>
    </w:p>
    <w:p>
      <w:r>
        <w:t>Đèn chiếu vàng da</w:t>
      </w:r>
    </w:p>
    <w:p>
      <w:r>
        <w:t>Cái</w:t>
      </w:r>
    </w:p>
    <w:p>
      <w:r>
        <w:t>4</w:t>
      </w:r>
    </w:p>
    <w:p>
      <w:r>
        <w:t>27</w:t>
      </w:r>
    </w:p>
    <w:p>
      <w:r>
        <w:t>Đèn gù</w:t>
      </w:r>
    </w:p>
    <w:p>
      <w:r>
        <w:t>Cái</w:t>
      </w:r>
    </w:p>
    <w:p>
      <w:r>
        <w:t>15</w:t>
      </w:r>
    </w:p>
    <w:p>
      <w:r>
        <w:t>28</w:t>
      </w:r>
    </w:p>
    <w:p>
      <w:r>
        <w:t>Đèn soi đáy mắt</w:t>
      </w:r>
    </w:p>
    <w:p>
      <w:r>
        <w:t>Cái</w:t>
      </w:r>
    </w:p>
    <w:p>
      <w:r>
        <w:t>2</w:t>
      </w:r>
    </w:p>
    <w:p>
      <w:r>
        <w:t>29</w:t>
      </w:r>
    </w:p>
    <w:p>
      <w:r>
        <w:t>Ghế tập cơ tứ đầu đùi</w:t>
      </w:r>
    </w:p>
    <w:p>
      <w:r>
        <w:t>Cái</w:t>
      </w:r>
    </w:p>
    <w:p>
      <w:r>
        <w:t>2</w:t>
      </w:r>
    </w:p>
    <w:p>
      <w:r>
        <w:t>30</w:t>
      </w:r>
    </w:p>
    <w:p>
      <w:r>
        <w:t>Giường đa năng</w:t>
      </w:r>
    </w:p>
    <w:p>
      <w:r>
        <w:t>Cái</w:t>
      </w:r>
    </w:p>
    <w:p>
      <w:r>
        <w:t>150</w:t>
      </w:r>
    </w:p>
    <w:p>
      <w:r>
        <w:t>31</w:t>
      </w:r>
    </w:p>
    <w:p>
      <w:r>
        <w:t>Giường hồi sức cấp cứu</w:t>
      </w:r>
    </w:p>
    <w:p>
      <w:r>
        <w:t>Cái</w:t>
      </w:r>
    </w:p>
    <w:p>
      <w:r>
        <w:t>15</w:t>
      </w:r>
    </w:p>
    <w:p>
      <w:r>
        <w:t>32</w:t>
      </w:r>
    </w:p>
    <w:p>
      <w:r>
        <w:t>Giường tập PHCN</w:t>
      </w:r>
    </w:p>
    <w:p>
      <w:r>
        <w:t>Cái</w:t>
      </w:r>
    </w:p>
    <w:p>
      <w:r>
        <w:t>5</w:t>
      </w:r>
    </w:p>
    <w:p>
      <w:r>
        <w:t>33</w:t>
      </w:r>
    </w:p>
    <w:p>
      <w:r>
        <w:t>Hệ thống lọc nước dùng cho máy xét nghiệm</w:t>
      </w:r>
    </w:p>
    <w:p>
      <w:r>
        <w:t>Hệ thống</w:t>
      </w:r>
    </w:p>
    <w:p>
      <w:r>
        <w:t>2</w:t>
      </w:r>
    </w:p>
    <w:p>
      <w:r>
        <w:t>34</w:t>
      </w:r>
    </w:p>
    <w:p>
      <w:r>
        <w:t>Hệ thống lọc nước chạy thận</w:t>
      </w:r>
    </w:p>
    <w:p>
      <w:r>
        <w:t>Hệ thống</w:t>
      </w:r>
    </w:p>
    <w:p>
      <w:r>
        <w:t>2</w:t>
      </w:r>
    </w:p>
    <w:p>
      <w:r>
        <w:t>35</w:t>
      </w:r>
    </w:p>
    <w:p>
      <w:r>
        <w:t>Bộ dụng cụ phẫu thuật nội soi TMH</w:t>
      </w:r>
    </w:p>
    <w:p>
      <w:r>
        <w:t>Bộ</w:t>
      </w:r>
    </w:p>
    <w:p>
      <w:r>
        <w:t>1</w:t>
      </w:r>
    </w:p>
    <w:p>
      <w:r>
        <w:t>36</w:t>
      </w:r>
    </w:p>
    <w:p>
      <w:r>
        <w:t>Máy nạo xoang</w:t>
      </w:r>
    </w:p>
    <w:p>
      <w:r>
        <w:t>Cái</w:t>
      </w:r>
    </w:p>
    <w:p>
      <w:r>
        <w:t>1</w:t>
      </w:r>
    </w:p>
    <w:p>
      <w:r>
        <w:t>37</w:t>
      </w:r>
    </w:p>
    <w:p>
      <w:r>
        <w:t>Kính hiển vi</w:t>
      </w:r>
    </w:p>
    <w:p>
      <w:r>
        <w:t>Cái</w:t>
      </w:r>
    </w:p>
    <w:p>
      <w:r>
        <w:t>4</w:t>
      </w:r>
    </w:p>
    <w:p>
      <w:r>
        <w:t>38</w:t>
      </w:r>
    </w:p>
    <w:p>
      <w:r>
        <w:t>Lồng ấp trẻ sơ sinh</w:t>
      </w:r>
    </w:p>
    <w:p>
      <w:r>
        <w:t>Cái</w:t>
      </w:r>
    </w:p>
    <w:p>
      <w:r>
        <w:t>2</w:t>
      </w:r>
    </w:p>
    <w:p>
      <w:r>
        <w:t>39</w:t>
      </w:r>
    </w:p>
    <w:p>
      <w:r>
        <w:t>Máy LASER nội mạch</w:t>
      </w:r>
    </w:p>
    <w:p>
      <w:r>
        <w:t>Cái</w:t>
      </w:r>
    </w:p>
    <w:p>
      <w:r>
        <w:t>10</w:t>
      </w:r>
    </w:p>
    <w:p>
      <w:r>
        <w:t>40</w:t>
      </w:r>
    </w:p>
    <w:p>
      <w:r>
        <w:t>Máy LASER CO2</w:t>
      </w:r>
    </w:p>
    <w:p>
      <w:r>
        <w:t>Cái</w:t>
      </w:r>
    </w:p>
    <w:p>
      <w:r>
        <w:t>1</w:t>
      </w:r>
    </w:p>
    <w:p>
      <w:r>
        <w:t>41</w:t>
      </w:r>
    </w:p>
    <w:p>
      <w:r>
        <w:t>Máy áp lạnh tử cung</w:t>
      </w:r>
    </w:p>
    <w:p>
      <w:r>
        <w:t>Cái</w:t>
      </w:r>
    </w:p>
    <w:p>
      <w:r>
        <w:t>3</w:t>
      </w:r>
    </w:p>
    <w:p>
      <w:r>
        <w:t>42</w:t>
      </w:r>
    </w:p>
    <w:p>
      <w:r>
        <w:t>Máy bơm hóa chất (rửa quả lọc)</w:t>
      </w:r>
    </w:p>
    <w:p>
      <w:r>
        <w:t>Cái</w:t>
      </w:r>
    </w:p>
    <w:p>
      <w:r>
        <w:t>2</w:t>
      </w:r>
    </w:p>
    <w:p>
      <w:r>
        <w:t>43</w:t>
      </w:r>
    </w:p>
    <w:p>
      <w:r>
        <w:t>Máy cắt đốt cổ tử cung</w:t>
      </w:r>
    </w:p>
    <w:p>
      <w:r>
        <w:t>Cái</w:t>
      </w:r>
    </w:p>
    <w:p>
      <w:r>
        <w:t>3</w:t>
      </w:r>
    </w:p>
    <w:p>
      <w:r>
        <w:t>44</w:t>
      </w:r>
    </w:p>
    <w:p>
      <w:r>
        <w:t>Máy điện giải</w:t>
      </w:r>
    </w:p>
    <w:p>
      <w:r>
        <w:t>Cái</w:t>
      </w:r>
    </w:p>
    <w:p>
      <w:r>
        <w:t>1</w:t>
      </w:r>
    </w:p>
    <w:p>
      <w:r>
        <w:t>45</w:t>
      </w:r>
    </w:p>
    <w:p>
      <w:r>
        <w:t>Máy điện trị liệu</w:t>
      </w:r>
    </w:p>
    <w:p>
      <w:r>
        <w:t>Cái</w:t>
      </w:r>
    </w:p>
    <w:p>
      <w:r>
        <w:t>3</w:t>
      </w:r>
    </w:p>
    <w:p>
      <w:r>
        <w:t>46</w:t>
      </w:r>
    </w:p>
    <w:p>
      <w:r>
        <w:t>Máy đo chức năng hô hấp</w:t>
      </w:r>
    </w:p>
    <w:p>
      <w:r>
        <w:t>Cái</w:t>
      </w:r>
    </w:p>
    <w:p>
      <w:r>
        <w:t>2</w:t>
      </w:r>
    </w:p>
    <w:p>
      <w:r>
        <w:t>47</w:t>
      </w:r>
    </w:p>
    <w:p>
      <w:r>
        <w:t>Máy đo độ bão hòa oxy loại để bàn</w:t>
      </w:r>
    </w:p>
    <w:p>
      <w:r>
        <w:t>Cái</w:t>
      </w:r>
    </w:p>
    <w:p>
      <w:r>
        <w:t>3</w:t>
      </w:r>
    </w:p>
    <w:p>
      <w:r>
        <w:t>48</w:t>
      </w:r>
    </w:p>
    <w:p>
      <w:r>
        <w:t>Máy đo độ loãng xương</w:t>
      </w:r>
    </w:p>
    <w:p>
      <w:r>
        <w:t>Cái</w:t>
      </w:r>
    </w:p>
    <w:p>
      <w:r>
        <w:t>2</w:t>
      </w:r>
    </w:p>
    <w:p>
      <w:r>
        <w:t>49</w:t>
      </w:r>
    </w:p>
    <w:p>
      <w:r>
        <w:t>Máy đo nhãn áp tự động không tiếp xúc</w:t>
      </w:r>
    </w:p>
    <w:p>
      <w:r>
        <w:t>Cái</w:t>
      </w:r>
    </w:p>
    <w:p>
      <w:r>
        <w:t>2</w:t>
      </w:r>
    </w:p>
    <w:p>
      <w:r>
        <w:t>50</w:t>
      </w:r>
    </w:p>
    <w:p>
      <w:r>
        <w:t>Máy đo SPO2</w:t>
      </w:r>
    </w:p>
    <w:p>
      <w:r>
        <w:t>Cái</w:t>
      </w:r>
    </w:p>
    <w:p>
      <w:r>
        <w:t>30</w:t>
      </w:r>
    </w:p>
    <w:p>
      <w:r>
        <w:t>51</w:t>
      </w:r>
    </w:p>
    <w:p>
      <w:r>
        <w:t>Máy hút dịch phòng mổ</w:t>
      </w:r>
    </w:p>
    <w:p>
      <w:r>
        <w:t>Cái</w:t>
      </w:r>
    </w:p>
    <w:p>
      <w:r>
        <w:t>20</w:t>
      </w:r>
    </w:p>
    <w:p>
      <w:r>
        <w:t>52</w:t>
      </w:r>
    </w:p>
    <w:p>
      <w:r>
        <w:t>Máy hút dịch áp lực thấp</w:t>
      </w:r>
    </w:p>
    <w:p>
      <w:r>
        <w:t>Cái</w:t>
      </w:r>
    </w:p>
    <w:p>
      <w:r>
        <w:t>4</w:t>
      </w:r>
    </w:p>
    <w:p>
      <w:r>
        <w:t>53</w:t>
      </w:r>
    </w:p>
    <w:p>
      <w:r>
        <w:t>Máy hút mùi</w:t>
      </w:r>
    </w:p>
    <w:p>
      <w:r>
        <w:t>Cái</w:t>
      </w:r>
    </w:p>
    <w:p>
      <w:r>
        <w:t>1</w:t>
      </w:r>
    </w:p>
    <w:p>
      <w:r>
        <w:t>54</w:t>
      </w:r>
    </w:p>
    <w:p>
      <w:r>
        <w:t>Máy in phim</w:t>
      </w:r>
    </w:p>
    <w:p>
      <w:r>
        <w:t>Cái</w:t>
      </w:r>
    </w:p>
    <w:p>
      <w:r>
        <w:t>3</w:t>
      </w:r>
    </w:p>
    <w:p>
      <w:r>
        <w:t>55</w:t>
      </w:r>
    </w:p>
    <w:p>
      <w:r>
        <w:t>Máy kéo giãn cột sống</w:t>
      </w:r>
    </w:p>
    <w:p>
      <w:r>
        <w:t>Cái</w:t>
      </w:r>
    </w:p>
    <w:p>
      <w:r>
        <w:t>3</w:t>
      </w:r>
    </w:p>
    <w:p>
      <w:r>
        <w:t>56</w:t>
      </w:r>
    </w:p>
    <w:p>
      <w:r>
        <w:t>Máy khí dung, khí nén</w:t>
      </w:r>
    </w:p>
    <w:p>
      <w:r>
        <w:t>Cái</w:t>
      </w:r>
    </w:p>
    <w:p>
      <w:r>
        <w:t>8</w:t>
      </w:r>
    </w:p>
    <w:p>
      <w:r>
        <w:t>57</w:t>
      </w:r>
    </w:p>
    <w:p>
      <w:r>
        <w:t>Máy khoan xương</w:t>
      </w:r>
    </w:p>
    <w:p>
      <w:r>
        <w:t>Cái</w:t>
      </w:r>
    </w:p>
    <w:p>
      <w:r>
        <w:t>1</w:t>
      </w:r>
    </w:p>
    <w:p>
      <w:r>
        <w:t>58</w:t>
      </w:r>
    </w:p>
    <w:p>
      <w:r>
        <w:t>Máy khử khuẩn không khí</w:t>
      </w:r>
    </w:p>
    <w:p>
      <w:r>
        <w:t>Cái</w:t>
      </w:r>
    </w:p>
    <w:p>
      <w:r>
        <w:t>4</w:t>
      </w:r>
    </w:p>
    <w:p>
      <w:r>
        <w:t>59</w:t>
      </w:r>
    </w:p>
    <w:p>
      <w:r>
        <w:t>Máy khúc xạ kế tự động</w:t>
      </w:r>
    </w:p>
    <w:p>
      <w:r>
        <w:t>Cái</w:t>
      </w:r>
    </w:p>
    <w:p>
      <w:r>
        <w:t>4</w:t>
      </w:r>
    </w:p>
    <w:p>
      <w:r>
        <w:t>60</w:t>
      </w:r>
    </w:p>
    <w:p>
      <w:r>
        <w:t>Máy là tay đồ vải</w:t>
      </w:r>
    </w:p>
    <w:p>
      <w:r>
        <w:t>Cái</w:t>
      </w:r>
    </w:p>
    <w:p>
      <w:r>
        <w:t>1</w:t>
      </w:r>
    </w:p>
    <w:p>
      <w:r>
        <w:t>61</w:t>
      </w:r>
    </w:p>
    <w:p>
      <w:r>
        <w:t>Máy làm ấm trẻ sơ sinh</w:t>
      </w:r>
    </w:p>
    <w:p>
      <w:r>
        <w:t>Cái</w:t>
      </w:r>
    </w:p>
    <w:p>
      <w:r>
        <w:t>5</w:t>
      </w:r>
    </w:p>
    <w:p>
      <w:r>
        <w:t>62</w:t>
      </w:r>
    </w:p>
    <w:p>
      <w:r>
        <w:t>Máy lấy cao răng siêu âm</w:t>
      </w:r>
    </w:p>
    <w:p>
      <w:r>
        <w:t>Cái</w:t>
      </w:r>
    </w:p>
    <w:p>
      <w:r>
        <w:t>1</w:t>
      </w:r>
    </w:p>
    <w:p>
      <w:r>
        <w:t>63</w:t>
      </w:r>
    </w:p>
    <w:p>
      <w:r>
        <w:t>Máy ly tâm thường</w:t>
      </w:r>
    </w:p>
    <w:p>
      <w:r>
        <w:t>Cái</w:t>
      </w:r>
    </w:p>
    <w:p>
      <w:r>
        <w:t>5</w:t>
      </w:r>
    </w:p>
    <w:p>
      <w:r>
        <w:t>64</w:t>
      </w:r>
    </w:p>
    <w:p>
      <w:r>
        <w:t>Máy ly tâm ống 0.1 - 0.2 ml (PCR)</w:t>
      </w:r>
    </w:p>
    <w:p>
      <w:r>
        <w:t>Cái</w:t>
      </w:r>
    </w:p>
    <w:p>
      <w:r>
        <w:t>2</w:t>
      </w:r>
    </w:p>
    <w:p>
      <w:r>
        <w:t>65</w:t>
      </w:r>
    </w:p>
    <w:p>
      <w:r>
        <w:t>Máy phân tích nước tiểu</w:t>
      </w:r>
    </w:p>
    <w:p>
      <w:r>
        <w:t>Cái</w:t>
      </w:r>
    </w:p>
    <w:p>
      <w:r>
        <w:t>3</w:t>
      </w:r>
    </w:p>
    <w:p>
      <w:r>
        <w:t>66</w:t>
      </w:r>
    </w:p>
    <w:p>
      <w:r>
        <w:t>Máy phẫu thuật Plasma</w:t>
      </w:r>
    </w:p>
    <w:p>
      <w:r>
        <w:t>Cái</w:t>
      </w:r>
    </w:p>
    <w:p>
      <w:r>
        <w:t>1</w:t>
      </w:r>
    </w:p>
    <w:p>
      <w:r>
        <w:t>67</w:t>
      </w:r>
    </w:p>
    <w:p>
      <w:r>
        <w:t>Máy phun dung dịch khử trùng</w:t>
      </w:r>
    </w:p>
    <w:p>
      <w:r>
        <w:t>Cái</w:t>
      </w:r>
    </w:p>
    <w:p>
      <w:r>
        <w:t>2</w:t>
      </w:r>
    </w:p>
    <w:p>
      <w:r>
        <w:t>68</w:t>
      </w:r>
    </w:p>
    <w:p>
      <w:r>
        <w:t>Máy sắc thuốc</w:t>
      </w:r>
    </w:p>
    <w:p>
      <w:r>
        <w:t>Cái</w:t>
      </w:r>
    </w:p>
    <w:p>
      <w:r>
        <w:t>5</w:t>
      </w:r>
    </w:p>
    <w:p>
      <w:r>
        <w:t>69</w:t>
      </w:r>
    </w:p>
    <w:p>
      <w:r>
        <w:t>Máy sấy đồ vải</w:t>
      </w:r>
    </w:p>
    <w:p>
      <w:r>
        <w:t>Cái</w:t>
      </w:r>
    </w:p>
    <w:p>
      <w:r>
        <w:t>3</w:t>
      </w:r>
    </w:p>
    <w:p>
      <w:r>
        <w:t>70</w:t>
      </w:r>
    </w:p>
    <w:p>
      <w:r>
        <w:t>Máy siêu âm kết hợp điều trị</w:t>
      </w:r>
    </w:p>
    <w:p>
      <w:r>
        <w:t>Cái</w:t>
      </w:r>
    </w:p>
    <w:p>
      <w:r>
        <w:t>6</w:t>
      </w:r>
    </w:p>
    <w:p>
      <w:r>
        <w:t>71</w:t>
      </w:r>
    </w:p>
    <w:p>
      <w:r>
        <w:t>Máy soi ven</w:t>
      </w:r>
    </w:p>
    <w:p>
      <w:r>
        <w:t>Cái</w:t>
      </w:r>
    </w:p>
    <w:p>
      <w:r>
        <w:t>2</w:t>
      </w:r>
    </w:p>
    <w:p>
      <w:r>
        <w:t>72</w:t>
      </w:r>
    </w:p>
    <w:p>
      <w:r>
        <w:t>Máy sóng ngắn điều trị</w:t>
      </w:r>
    </w:p>
    <w:p>
      <w:r>
        <w:t>Cái</w:t>
      </w:r>
    </w:p>
    <w:p>
      <w:r>
        <w:t>2</w:t>
      </w:r>
    </w:p>
    <w:p>
      <w:r>
        <w:t>73</w:t>
      </w:r>
    </w:p>
    <w:p>
      <w:r>
        <w:t>Máy tập đi</w:t>
      </w:r>
    </w:p>
    <w:p>
      <w:r>
        <w:t>Cái</w:t>
      </w:r>
    </w:p>
    <w:p>
      <w:r>
        <w:t>2</w:t>
      </w:r>
    </w:p>
    <w:p>
      <w:r>
        <w:t>74</w:t>
      </w:r>
    </w:p>
    <w:p>
      <w:r>
        <w:t>Máy X quang răng cận chóp</w:t>
      </w:r>
    </w:p>
    <w:p>
      <w:r>
        <w:t>Cái</w:t>
      </w:r>
    </w:p>
    <w:p>
      <w:r>
        <w:t>2</w:t>
      </w:r>
    </w:p>
    <w:p>
      <w:r>
        <w:t>75</w:t>
      </w:r>
    </w:p>
    <w:p>
      <w:r>
        <w:t>Máy xét nghiệm đông máu bán tự dộng</w:t>
      </w:r>
    </w:p>
    <w:p>
      <w:r>
        <w:t>Cái</w:t>
      </w:r>
    </w:p>
    <w:p>
      <w:r>
        <w:t>2</w:t>
      </w:r>
    </w:p>
    <w:p>
      <w:r>
        <w:t>76</w:t>
      </w:r>
    </w:p>
    <w:p>
      <w:r>
        <w:t>Máy xét nghiệm đông máu tự động</w:t>
      </w:r>
    </w:p>
    <w:p>
      <w:r>
        <w:t>Cái</w:t>
      </w:r>
    </w:p>
    <w:p>
      <w:r>
        <w:t>2</w:t>
      </w:r>
    </w:p>
    <w:p>
      <w:r>
        <w:t>77</w:t>
      </w:r>
    </w:p>
    <w:p>
      <w:r>
        <w:t>Máy xét nghiệm huyết học &lt;= 22 thông số</w:t>
      </w:r>
    </w:p>
    <w:p>
      <w:r>
        <w:t>Cái</w:t>
      </w:r>
    </w:p>
    <w:p>
      <w:r>
        <w:t>1</w:t>
      </w:r>
    </w:p>
    <w:p>
      <w:r>
        <w:t>78</w:t>
      </w:r>
    </w:p>
    <w:p>
      <w:r>
        <w:t>Máy xét nghiệm huyết học &gt; 22 thông số</w:t>
      </w:r>
    </w:p>
    <w:p>
      <w:r>
        <w:t>Cái</w:t>
      </w:r>
    </w:p>
    <w:p>
      <w:r>
        <w:t>2</w:t>
      </w:r>
    </w:p>
    <w:p>
      <w:r>
        <w:t>79</w:t>
      </w:r>
    </w:p>
    <w:p>
      <w:r>
        <w:t>Máy xét nghiệm khí máu</w:t>
      </w:r>
    </w:p>
    <w:p>
      <w:r>
        <w:t>Cái</w:t>
      </w:r>
    </w:p>
    <w:p>
      <w:r>
        <w:t>1</w:t>
      </w:r>
    </w:p>
    <w:p>
      <w:r>
        <w:t>80</w:t>
      </w:r>
    </w:p>
    <w:p>
      <w:r>
        <w:t>Máy xét nghiệm máu lắng</w:t>
      </w:r>
    </w:p>
    <w:p>
      <w:r>
        <w:t>Cái</w:t>
      </w:r>
    </w:p>
    <w:p>
      <w:r>
        <w:t>1</w:t>
      </w:r>
    </w:p>
    <w:p>
      <w:r>
        <w:t>81</w:t>
      </w:r>
    </w:p>
    <w:p>
      <w:r>
        <w:t>Máy xoa bóp, đấm</w:t>
      </w:r>
    </w:p>
    <w:p>
      <w:r>
        <w:t>Cái</w:t>
      </w:r>
    </w:p>
    <w:p>
      <w:r>
        <w:t>2</w:t>
      </w:r>
    </w:p>
    <w:p>
      <w:r>
        <w:t>82</w:t>
      </w:r>
    </w:p>
    <w:p>
      <w:r>
        <w:t>Nồi hấp tiệt trùng</w:t>
      </w:r>
    </w:p>
    <w:p>
      <w:r>
        <w:t>Cái</w:t>
      </w:r>
    </w:p>
    <w:p>
      <w:r>
        <w:t>5</w:t>
      </w:r>
    </w:p>
    <w:p>
      <w:r>
        <w:t>83</w:t>
      </w:r>
    </w:p>
    <w:p>
      <w:r>
        <w:t>Sinh hiển vi khám mắt ( cố định, cầm tay )</w:t>
      </w:r>
    </w:p>
    <w:p>
      <w:r>
        <w:t>Cái</w:t>
      </w:r>
    </w:p>
    <w:p>
      <w:r>
        <w:t>2</w:t>
      </w:r>
    </w:p>
    <w:p>
      <w:r>
        <w:t>84</w:t>
      </w:r>
    </w:p>
    <w:p>
      <w:r>
        <w:t>Sinh hiển vi phẫu thuật</w:t>
      </w:r>
    </w:p>
    <w:p>
      <w:r>
        <w:t>Cái</w:t>
      </w:r>
    </w:p>
    <w:p>
      <w:r>
        <w:t>1</w:t>
      </w:r>
    </w:p>
    <w:p>
      <w:r>
        <w:t>85</w:t>
      </w:r>
    </w:p>
    <w:p>
      <w:r>
        <w:t>Tủ ấm 37°C</w:t>
      </w:r>
    </w:p>
    <w:p>
      <w:r>
        <w:t>Cái</w:t>
      </w:r>
    </w:p>
    <w:p>
      <w:r>
        <w:t>4</w:t>
      </w:r>
    </w:p>
    <w:p>
      <w:r>
        <w:t>86</w:t>
      </w:r>
    </w:p>
    <w:p>
      <w:r>
        <w:t>Tủ ATSH cấp II</w:t>
      </w:r>
    </w:p>
    <w:p>
      <w:r>
        <w:t>Cái</w:t>
      </w:r>
    </w:p>
    <w:p>
      <w:r>
        <w:t>3</w:t>
      </w:r>
    </w:p>
    <w:p>
      <w:r>
        <w:t>87</w:t>
      </w:r>
    </w:p>
    <w:p>
      <w:r>
        <w:t>Tủ bảo ôn</w:t>
      </w:r>
    </w:p>
    <w:p>
      <w:r>
        <w:t>Cái</w:t>
      </w:r>
    </w:p>
    <w:p>
      <w:r>
        <w:t>5</w:t>
      </w:r>
    </w:p>
    <w:p>
      <w:r>
        <w:t>88</w:t>
      </w:r>
    </w:p>
    <w:p>
      <w:r>
        <w:t>Tủ bảo quản hóa chất</w:t>
      </w:r>
    </w:p>
    <w:p>
      <w:r>
        <w:t>Cái</w:t>
      </w:r>
    </w:p>
    <w:p>
      <w:r>
        <w:t>2</w:t>
      </w:r>
    </w:p>
    <w:p>
      <w:r>
        <w:t>89</w:t>
      </w:r>
    </w:p>
    <w:p>
      <w:r>
        <w:t>Tủ lạnh chuyên dụng</w:t>
      </w:r>
    </w:p>
    <w:p>
      <w:r>
        <w:t>bảo quản hóa chất, sinh phẩm</w:t>
      </w:r>
    </w:p>
    <w:p>
      <w:r>
        <w:t>Cái</w:t>
      </w:r>
    </w:p>
    <w:p>
      <w:r>
        <w:t>2</w:t>
      </w:r>
    </w:p>
    <w:p>
      <w:r>
        <w:t>90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91</w:t>
      </w:r>
    </w:p>
    <w:p>
      <w:r>
        <w:t>Tủ sấy dụng cụ</w:t>
      </w:r>
    </w:p>
    <w:p>
      <w:r>
        <w:t>Cái</w:t>
      </w:r>
    </w:p>
    <w:p>
      <w:r>
        <w:t>2</w:t>
      </w:r>
    </w:p>
    <w:p>
      <w:r>
        <w:t>92</w:t>
      </w:r>
    </w:p>
    <w:p>
      <w:r>
        <w:t>Ghế khám điều trị tai mũi họng</w:t>
      </w:r>
    </w:p>
    <w:p>
      <w:r>
        <w:t>Cái</w:t>
      </w:r>
    </w:p>
    <w:p>
      <w:r>
        <w:t>1</w:t>
      </w:r>
    </w:p>
    <w:p>
      <w:r>
        <w:t>93</w:t>
      </w:r>
    </w:p>
    <w:p>
      <w:r>
        <w:t>Máy chiếu thị lực</w:t>
      </w:r>
    </w:p>
    <w:p>
      <w:r>
        <w:t>Cái</w:t>
      </w:r>
    </w:p>
    <w:p>
      <w:r>
        <w:t>1</w:t>
      </w:r>
    </w:p>
    <w:p>
      <w:r>
        <w:t>94</w:t>
      </w:r>
    </w:p>
    <w:p>
      <w:r>
        <w:t>Máy rửa phim</w:t>
      </w:r>
    </w:p>
    <w:p>
      <w:r>
        <w:t>Cái</w:t>
      </w:r>
    </w:p>
    <w:p>
      <w:r>
        <w:t>1</w:t>
      </w:r>
    </w:p>
    <w:p>
      <w:r>
        <w:t>95</w:t>
      </w:r>
    </w:p>
    <w:p>
      <w:r>
        <w:t>Máy châm cứu không kim</w:t>
      </w:r>
    </w:p>
    <w:p>
      <w:r>
        <w:t>Cái</w:t>
      </w:r>
    </w:p>
    <w:p>
      <w:r>
        <w:t>4</w:t>
      </w:r>
    </w:p>
    <w:p>
      <w:r>
        <w:t>96</w:t>
      </w:r>
    </w:p>
    <w:p>
      <w:r>
        <w:t>Máy điện từ trường điều trị</w:t>
      </w:r>
    </w:p>
    <w:p>
      <w:r>
        <w:t>Cái</w:t>
      </w:r>
    </w:p>
    <w:p>
      <w:r>
        <w:t>3</w:t>
      </w:r>
    </w:p>
    <w:p>
      <w:r>
        <w:t>97</w:t>
      </w:r>
    </w:p>
    <w:p>
      <w:r>
        <w:t>Pipette + giá để</w:t>
      </w:r>
    </w:p>
    <w:p>
      <w:r>
        <w:t>Bộ</w:t>
      </w:r>
    </w:p>
    <w:p>
      <w:r>
        <w:t>5</w:t>
      </w:r>
    </w:p>
    <w:p>
      <w:r>
        <w:t>98</w:t>
      </w:r>
    </w:p>
    <w:p>
      <w:r>
        <w:t>Nồi điện đun nước ngâm chân thuốc bắc</w:t>
      </w:r>
    </w:p>
    <w:p>
      <w:r>
        <w:t>Cái</w:t>
      </w:r>
    </w:p>
    <w:p>
      <w:r>
        <w:t>1</w:t>
      </w:r>
    </w:p>
    <w:p>
      <w:r>
        <w:t>99</w:t>
      </w:r>
    </w:p>
    <w:p>
      <w:r>
        <w:t>Tủ chuyên dụng bảo quản vắc xin</w:t>
      </w:r>
    </w:p>
    <w:p>
      <w:r>
        <w:t>Cái</w:t>
      </w:r>
    </w:p>
    <w:p>
      <w:r>
        <w:t>4</w:t>
      </w:r>
    </w:p>
    <w:p>
      <w:r>
        <w:t>100</w:t>
      </w:r>
    </w:p>
    <w:p>
      <w:r>
        <w:t>Máy đo cường độ ánh sáng đèn chiếu vàng da</w:t>
      </w:r>
    </w:p>
    <w:p>
      <w:r>
        <w:t>Cái</w:t>
      </w:r>
    </w:p>
    <w:p>
      <w:r>
        <w:t>1</w:t>
      </w:r>
    </w:p>
    <w:p>
      <w:r>
        <w:t>101</w:t>
      </w:r>
    </w:p>
    <w:p>
      <w:r>
        <w:t>Kính hiển vi huỳnh quang</w:t>
      </w:r>
    </w:p>
    <w:p>
      <w:r>
        <w:t>Cái</w:t>
      </w:r>
    </w:p>
    <w:p>
      <w:r>
        <w:t>1</w:t>
      </w:r>
    </w:p>
    <w:p>
      <w:r>
        <w:t>102</w:t>
      </w:r>
    </w:p>
    <w:p>
      <w:r>
        <w:t>Tủ hốt vô trùng</w:t>
      </w:r>
    </w:p>
    <w:p>
      <w:r>
        <w:t>Cái</w:t>
      </w:r>
    </w:p>
    <w:p>
      <w:r>
        <w:t>1</w:t>
      </w:r>
    </w:p>
    <w:p>
      <w:r>
        <w:t>103</w:t>
      </w:r>
    </w:p>
    <w:p>
      <w:r>
        <w:t>Tủ bảo quản mô, bệnh phẩm</w:t>
      </w:r>
    </w:p>
    <w:p>
      <w:r>
        <w:t>Cái</w:t>
      </w:r>
    </w:p>
    <w:p>
      <w:r>
        <w:t>1</w:t>
      </w:r>
    </w:p>
    <w:p>
      <w:r>
        <w:t>104</w:t>
      </w:r>
    </w:p>
    <w:p>
      <w:r>
        <w:t>Bể dàn tiêu bản</w:t>
      </w:r>
    </w:p>
    <w:p>
      <w:r>
        <w:t>Cái</w:t>
      </w:r>
    </w:p>
    <w:p>
      <w:r>
        <w:t>1</w:t>
      </w:r>
    </w:p>
    <w:p>
      <w:r>
        <w:t>105</w:t>
      </w:r>
    </w:p>
    <w:p>
      <w:r>
        <w:t>Máy cắt lát tế bào</w:t>
      </w:r>
    </w:p>
    <w:p>
      <w:r>
        <w:t>Cái</w:t>
      </w:r>
    </w:p>
    <w:p>
      <w:r>
        <w:t>1</w:t>
      </w:r>
    </w:p>
    <w:p>
      <w:r>
        <w:t>106</w:t>
      </w:r>
    </w:p>
    <w:p>
      <w:r>
        <w:t>Máy cắt tiêu bản quay tay</w:t>
      </w:r>
    </w:p>
    <w:p>
      <w:r>
        <w:t>Cái</w:t>
      </w:r>
    </w:p>
    <w:p>
      <w:r>
        <w:t>1</w:t>
      </w:r>
    </w:p>
    <w:p>
      <w:r>
        <w:t>107</w:t>
      </w:r>
    </w:p>
    <w:p>
      <w:r>
        <w:t>Máy chuyển bệnh phẩm tự động hoàn toàn</w:t>
      </w:r>
    </w:p>
    <w:p>
      <w:r>
        <w:t>Máy</w:t>
      </w:r>
    </w:p>
    <w:p>
      <w:r>
        <w:t>1</w:t>
      </w:r>
    </w:p>
    <w:p>
      <w:r>
        <w:t>108</w:t>
      </w:r>
    </w:p>
    <w:p>
      <w:r>
        <w:t>Máy tháo lồng ruột</w:t>
      </w:r>
    </w:p>
    <w:p>
      <w:r>
        <w:t>Cái</w:t>
      </w:r>
    </w:p>
    <w:p>
      <w:r>
        <w:t>1</w:t>
      </w:r>
    </w:p>
    <w:p>
      <w:r>
        <w:t>109</w:t>
      </w:r>
    </w:p>
    <w:p>
      <w:r>
        <w:t>Tủ lạnh âm sâu</w:t>
      </w:r>
    </w:p>
    <w:p>
      <w:r>
        <w:t>Cái</w:t>
      </w:r>
    </w:p>
    <w:p>
      <w:r>
        <w:t>2</w:t>
      </w:r>
    </w:p>
    <w:p>
      <w:r>
        <w:t>110</w:t>
      </w:r>
    </w:p>
    <w:p>
      <w:r>
        <w:t>Máy cắt đốt polyp</w:t>
      </w:r>
    </w:p>
    <w:p>
      <w:r>
        <w:t>Cái</w:t>
      </w:r>
    </w:p>
    <w:p>
      <w:r>
        <w:t>1</w:t>
      </w:r>
    </w:p>
    <w:p>
      <w:r>
        <w:t>111</w:t>
      </w:r>
    </w:p>
    <w:p>
      <w:r>
        <w:t>Máy tạo Oxy</w:t>
      </w:r>
    </w:p>
    <w:p>
      <w:r>
        <w:t>Cái</w:t>
      </w:r>
    </w:p>
    <w:p>
      <w:r>
        <w:t>1</w:t>
      </w:r>
    </w:p>
    <w:p>
      <w:r>
        <w:t>112</w:t>
      </w:r>
    </w:p>
    <w:p>
      <w:r>
        <w:t>Máy hút áp lực âm phẫu thuật chấn thương ngực</w:t>
      </w:r>
    </w:p>
    <w:p>
      <w:r>
        <w:t>Cái</w:t>
      </w:r>
    </w:p>
    <w:p>
      <w:r>
        <w:t>1</w:t>
      </w:r>
    </w:p>
    <w:p>
      <w:r>
        <w:t>113</w:t>
      </w:r>
    </w:p>
    <w:p>
      <w:r>
        <w:t>Máy đo mật độ xương toàn thân</w:t>
      </w:r>
    </w:p>
    <w:p>
      <w:r>
        <w:t>Cái</w:t>
      </w:r>
    </w:p>
    <w:p>
      <w:r>
        <w:t>1</w:t>
      </w:r>
    </w:p>
    <w:p>
      <w:r>
        <w:t>114</w:t>
      </w:r>
    </w:p>
    <w:p>
      <w:r>
        <w:t>Máy lọc thận HDF online</w:t>
      </w:r>
    </w:p>
    <w:p>
      <w:r>
        <w:t>Cái</w:t>
      </w:r>
    </w:p>
    <w:p>
      <w:r>
        <w:t>3</w:t>
      </w:r>
    </w:p>
    <w:p>
      <w:r>
        <w:t>115</w:t>
      </w:r>
    </w:p>
    <w:p>
      <w:r>
        <w:t>Máy giặt, vắt công nghiệp</w:t>
      </w:r>
    </w:p>
    <w:p>
      <w:r>
        <w:t>Cái</w:t>
      </w:r>
    </w:p>
    <w:p>
      <w:r>
        <w:t>4</w:t>
      </w:r>
    </w:p>
    <w:p>
      <w:r>
        <w:t>116</w:t>
      </w:r>
    </w:p>
    <w:p>
      <w:r>
        <w:t>Hệ thống lọc nước RO 2 lần</w:t>
      </w:r>
    </w:p>
    <w:p>
      <w:r>
        <w:t>Hệ thống</w:t>
      </w:r>
    </w:p>
    <w:p>
      <w:r>
        <w:t>1</w:t>
      </w:r>
    </w:p>
    <w:p>
      <w:r>
        <w:t>117</w:t>
      </w:r>
    </w:p>
    <w:p>
      <w:r>
        <w:t>Hệ thống xét nghiêm Real time PCR và các thiết bị phụ trợ</w:t>
      </w:r>
    </w:p>
    <w:p>
      <w:r>
        <w:t>Hệ thống</w:t>
      </w:r>
    </w:p>
    <w:p>
      <w:r>
        <w:t>1</w:t>
      </w:r>
    </w:p>
    <w:p>
      <w:r>
        <w:t>118</w:t>
      </w:r>
    </w:p>
    <w:p>
      <w:r>
        <w:t>Máy đo điện tim Holter</w:t>
      </w:r>
    </w:p>
    <w:p>
      <w:r>
        <w:t>Cái</w:t>
      </w:r>
    </w:p>
    <w:p>
      <w:r>
        <w:t>3</w:t>
      </w:r>
    </w:p>
    <w:p>
      <w:r>
        <w:t>119</w:t>
      </w:r>
    </w:p>
    <w:p>
      <w:r>
        <w:t>Máy Holter huyết áp</w:t>
      </w:r>
    </w:p>
    <w:p>
      <w:r>
        <w:t>Cái</w:t>
      </w:r>
    </w:p>
    <w:p>
      <w:r>
        <w:t>3</w:t>
      </w:r>
    </w:p>
    <w:p>
      <w:r>
        <w:t>120</w:t>
      </w:r>
    </w:p>
    <w:p>
      <w:r>
        <w:t>Hệ thống khí Oxy trung tâm (bao gồm máy khí nén, máy khí hút)</w:t>
      </w:r>
    </w:p>
    <w:p>
      <w:r>
        <w:t>Hệ thống</w:t>
      </w:r>
    </w:p>
    <w:p>
      <w:r>
        <w:t>1</w:t>
      </w:r>
    </w:p>
    <w:p>
      <w:r>
        <w:t>121</w:t>
      </w:r>
    </w:p>
    <w:p>
      <w:r>
        <w:t>Máy phát tia plasma lạnh hỗ trợ điều trị vết thương</w:t>
      </w:r>
    </w:p>
    <w:p>
      <w:r>
        <w:t>Cái</w:t>
      </w:r>
    </w:p>
    <w:p>
      <w:r>
        <w:t>1</w:t>
      </w:r>
    </w:p>
    <w:p>
      <w:r>
        <w:t>122</w:t>
      </w:r>
    </w:p>
    <w:p>
      <w:r>
        <w:t>Thiết bị thở Oxy dòng cao HFNC</w:t>
      </w:r>
    </w:p>
    <w:p>
      <w:r>
        <w:t>Cái</w:t>
      </w:r>
    </w:p>
    <w:p>
      <w:r>
        <w:t>3</w:t>
      </w:r>
    </w:p>
    <w:p>
      <w:r>
        <w:t>123</w:t>
      </w:r>
    </w:p>
    <w:p>
      <w:r>
        <w:t>Máy thở xâm nhập xách tay kèm van PEEP, 2 bộ dây</w:t>
      </w:r>
    </w:p>
    <w:p>
      <w:r>
        <w:t>Cái</w:t>
      </w:r>
    </w:p>
    <w:p>
      <w:r>
        <w:t>2</w:t>
      </w:r>
    </w:p>
    <w:p>
      <w:r>
        <w:t>124</w:t>
      </w:r>
    </w:p>
    <w:p>
      <w:r>
        <w:t>Hệ thống tắm sơ sinh</w:t>
      </w:r>
    </w:p>
    <w:p>
      <w:r>
        <w:t>Hệ thống</w:t>
      </w:r>
    </w:p>
    <w:p>
      <w:r>
        <w:t>2</w:t>
      </w:r>
    </w:p>
    <w:p>
      <w:r>
        <w:t>125</w:t>
      </w:r>
    </w:p>
    <w:p>
      <w:r>
        <w:t>Máy chụp đáy mắt đa chức năng 3 trong 1</w:t>
      </w:r>
    </w:p>
    <w:p>
      <w:r>
        <w:t>Cái</w:t>
      </w:r>
    </w:p>
    <w:p>
      <w:r>
        <w:t>1</w:t>
      </w:r>
    </w:p>
    <w:p>
      <w:r>
        <w:t>126</w:t>
      </w:r>
    </w:p>
    <w:p>
      <w:r>
        <w:t>Máy siêu âm mắt</w:t>
      </w:r>
    </w:p>
    <w:p>
      <w:r>
        <w:t>Cái</w:t>
      </w:r>
    </w:p>
    <w:p>
      <w:r>
        <w:t>1</w:t>
      </w:r>
    </w:p>
    <w:p>
      <w:r>
        <w:t>127</w:t>
      </w:r>
    </w:p>
    <w:p>
      <w:r>
        <w:t>Máy đo chiều dài ống tủy</w:t>
      </w:r>
    </w:p>
    <w:p>
      <w:r>
        <w:t>Cái</w:t>
      </w:r>
    </w:p>
    <w:p>
      <w:r>
        <w:t>1</w:t>
      </w:r>
    </w:p>
    <w:p>
      <w:r>
        <w:t>128</w:t>
      </w:r>
    </w:p>
    <w:p>
      <w:r>
        <w:t>Máy định vị chóp</w:t>
      </w:r>
    </w:p>
    <w:p>
      <w:r>
        <w:t>Cái</w:t>
      </w:r>
    </w:p>
    <w:p>
      <w:r>
        <w:t>1</w:t>
      </w:r>
    </w:p>
    <w:p>
      <w:r>
        <w:t>129</w:t>
      </w:r>
    </w:p>
    <w:p>
      <w:r>
        <w:t>Máy đo thính lực</w:t>
      </w:r>
    </w:p>
    <w:p>
      <w:r>
        <w:t>Cái</w:t>
      </w:r>
    </w:p>
    <w:p>
      <w:r>
        <w:t>1</w:t>
      </w:r>
    </w:p>
    <w:p>
      <w:r>
        <w:t>130</w:t>
      </w:r>
    </w:p>
    <w:p>
      <w:r>
        <w:t>Buồng điều trị oxy cao áp</w:t>
      </w:r>
    </w:p>
    <w:p>
      <w:r>
        <w:t>Cái</w:t>
      </w:r>
    </w:p>
    <w:p>
      <w:r>
        <w:t>2</w:t>
      </w:r>
    </w:p>
    <w:p>
      <w:r>
        <w:t>131</w:t>
      </w:r>
    </w:p>
    <w:p>
      <w:r>
        <w:t>Kính hiển vi phẫu thuật</w:t>
      </w:r>
    </w:p>
    <w:p>
      <w:r>
        <w:t>Cái</w:t>
      </w:r>
    </w:p>
    <w:p>
      <w:r>
        <w:t>1</w:t>
      </w:r>
    </w:p>
    <w:p>
      <w:r>
        <w:t>132</w:t>
      </w:r>
    </w:p>
    <w:p>
      <w:r>
        <w:t>Hệ thống tán sỏi qua da</w:t>
      </w:r>
    </w:p>
    <w:p>
      <w:r>
        <w:t>Hệ thống</w:t>
      </w:r>
    </w:p>
    <w:p>
      <w:r>
        <w:t>1</w:t>
      </w:r>
    </w:p>
    <w:p>
      <w:r>
        <w:t>XIV.2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điện tim</w:t>
      </w:r>
    </w:p>
    <w:p>
      <w:r>
        <w:t>Cái</w:t>
      </w:r>
    </w:p>
    <w:p>
      <w:r>
        <w:t>21</w:t>
      </w:r>
    </w:p>
    <w:p>
      <w:r>
        <w:t>2</w:t>
      </w:r>
    </w:p>
    <w:p>
      <w:r>
        <w:t>Máy siêu âm đen trắng xách tay</w:t>
      </w:r>
    </w:p>
    <w:p>
      <w:r>
        <w:t>Cái</w:t>
      </w:r>
    </w:p>
    <w:p>
      <w:r>
        <w:t>21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xét nghiệm nước tiểu</w:t>
      </w:r>
    </w:p>
    <w:p>
      <w:r>
        <w:t>Cái</w:t>
      </w:r>
    </w:p>
    <w:p>
      <w:r>
        <w:t>21</w:t>
      </w:r>
    </w:p>
    <w:p>
      <w:r>
        <w:t>2</w:t>
      </w:r>
    </w:p>
    <w:p>
      <w:r>
        <w:t>Kính hiển vi</w:t>
      </w:r>
    </w:p>
    <w:p>
      <w:r>
        <w:t>Cái</w:t>
      </w:r>
    </w:p>
    <w:p>
      <w:r>
        <w:t>21</w:t>
      </w:r>
    </w:p>
    <w:p>
      <w:r>
        <w:t>3</w:t>
      </w:r>
    </w:p>
    <w:p>
      <w:r>
        <w:t>Tủ sấy dụng cụ (điện)</w:t>
      </w:r>
    </w:p>
    <w:p>
      <w:r>
        <w:t>Cái</w:t>
      </w:r>
    </w:p>
    <w:p>
      <w:r>
        <w:t>21</w:t>
      </w:r>
    </w:p>
    <w:p>
      <w:r>
        <w:t>XIV</w:t>
      </w:r>
    </w:p>
    <w:p>
      <w:r>
        <w:t>Trung tâm y tế thành phố Bắc Ninh</w:t>
      </w:r>
    </w:p>
    <w:p>
      <w:r>
        <w:t>XIV.1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X quang kỹ thuật số chụp tổng quát</w:t>
      </w:r>
    </w:p>
    <w:p>
      <w:r>
        <w:t>Máy</w:t>
      </w:r>
    </w:p>
    <w:p>
      <w:r>
        <w:t>2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3</w:t>
      </w:r>
    </w:p>
    <w:p>
      <w:r>
        <w:t>3</w:t>
      </w:r>
    </w:p>
    <w:p>
      <w:r>
        <w:t>Máy xét nghiệm sinh hóa các loại</w:t>
      </w:r>
    </w:p>
    <w:p>
      <w:r>
        <w:t>Hệ thống</w:t>
      </w:r>
    </w:p>
    <w:p>
      <w:r>
        <w:t>2</w:t>
      </w:r>
    </w:p>
    <w:p>
      <w:r>
        <w:t>4</w:t>
      </w:r>
    </w:p>
    <w:p>
      <w:r>
        <w:t>Máy xét nghiệm miễn dịch các loại</w:t>
      </w:r>
    </w:p>
    <w:p>
      <w:r>
        <w:t>Hệ thống</w:t>
      </w:r>
    </w:p>
    <w:p>
      <w:r>
        <w:t>1</w:t>
      </w:r>
    </w:p>
    <w:p>
      <w:r>
        <w:t>5</w:t>
      </w:r>
    </w:p>
    <w:p>
      <w:r>
        <w:t>Máy điện tim</w:t>
      </w:r>
    </w:p>
    <w:p>
      <w:r>
        <w:t>Máy</w:t>
      </w:r>
    </w:p>
    <w:p>
      <w:r>
        <w:t>2</w:t>
      </w:r>
    </w:p>
    <w:p>
      <w:r>
        <w:t>6</w:t>
      </w:r>
    </w:p>
    <w:p>
      <w:r>
        <w:t>Hệ thống nội soi tiêu hóa (dạ dày, đại tràng)</w:t>
      </w:r>
    </w:p>
    <w:p>
      <w:r>
        <w:t>Hệ thống</w:t>
      </w:r>
    </w:p>
    <w:p>
      <w:r>
        <w:t>1</w:t>
      </w:r>
    </w:p>
    <w:p>
      <w:r>
        <w:t>7</w:t>
      </w:r>
    </w:p>
    <w:p>
      <w:r>
        <w:t>Hệ thống nội soi tai mũi họng</w:t>
      </w:r>
    </w:p>
    <w:p>
      <w:r>
        <w:t>Hệ thống</w:t>
      </w:r>
    </w:p>
    <w:p>
      <w:r>
        <w:t>2</w:t>
      </w:r>
    </w:p>
    <w:p>
      <w:r>
        <w:t>8</w:t>
      </w:r>
    </w:p>
    <w:p>
      <w:r>
        <w:t>Máy soi cổ tử cung</w:t>
      </w:r>
    </w:p>
    <w:p>
      <w:r>
        <w:t>Máy</w:t>
      </w:r>
    </w:p>
    <w:p>
      <w:r>
        <w:t>2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Bộ ghế răng</w:t>
      </w:r>
    </w:p>
    <w:p>
      <w:r>
        <w:t>bộ</w:t>
      </w:r>
    </w:p>
    <w:p>
      <w:r>
        <w:t>1</w:t>
      </w:r>
    </w:p>
    <w:p>
      <w:r>
        <w:t>2</w:t>
      </w:r>
    </w:p>
    <w:p>
      <w:r>
        <w:t>Máy đo thị lực</w:t>
      </w:r>
    </w:p>
    <w:p>
      <w:r>
        <w:t>Máy</w:t>
      </w:r>
    </w:p>
    <w:p>
      <w:r>
        <w:t>1</w:t>
      </w:r>
    </w:p>
    <w:p>
      <w:r>
        <w:t>3</w:t>
      </w:r>
    </w:p>
    <w:p>
      <w:r>
        <w:t>Máy áp lạnh tử cung</w:t>
      </w:r>
    </w:p>
    <w:p>
      <w:r>
        <w:t>Máy</w:t>
      </w:r>
    </w:p>
    <w:p>
      <w:r>
        <w:t>1</w:t>
      </w:r>
    </w:p>
    <w:p>
      <w:r>
        <w:t>4</w:t>
      </w:r>
    </w:p>
    <w:p>
      <w:r>
        <w:t>Máy điện giải</w:t>
      </w:r>
    </w:p>
    <w:p>
      <w:r>
        <w:t>Máy</w:t>
      </w:r>
    </w:p>
    <w:p>
      <w:r>
        <w:t>1</w:t>
      </w:r>
    </w:p>
    <w:p>
      <w:r>
        <w:t>5</w:t>
      </w:r>
    </w:p>
    <w:p>
      <w:r>
        <w:t>Máy đo chức năng hô hấp</w:t>
      </w:r>
    </w:p>
    <w:p>
      <w:r>
        <w:t>Máy</w:t>
      </w:r>
    </w:p>
    <w:p>
      <w:r>
        <w:t>2</w:t>
      </w:r>
    </w:p>
    <w:p>
      <w:r>
        <w:t>6</w:t>
      </w:r>
    </w:p>
    <w:p>
      <w:r>
        <w:t>Máy đo độ loãng xương</w:t>
      </w:r>
    </w:p>
    <w:p>
      <w:r>
        <w:t>Máy</w:t>
      </w:r>
    </w:p>
    <w:p>
      <w:r>
        <w:t>1</w:t>
      </w:r>
    </w:p>
    <w:p>
      <w:r>
        <w:t>7</w:t>
      </w:r>
    </w:p>
    <w:p>
      <w:r>
        <w:t>Máy đo khúc xạ giác mạc</w:t>
      </w:r>
    </w:p>
    <w:p>
      <w:r>
        <w:t>Máy</w:t>
      </w:r>
    </w:p>
    <w:p>
      <w:r>
        <w:t>1</w:t>
      </w:r>
    </w:p>
    <w:p>
      <w:r>
        <w:t>8</w:t>
      </w:r>
    </w:p>
    <w:p>
      <w:r>
        <w:t>Máy đo lưu huyết não</w:t>
      </w:r>
    </w:p>
    <w:p>
      <w:r>
        <w:t>chiếc</w:t>
      </w:r>
    </w:p>
    <w:p>
      <w:r>
        <w:t>1</w:t>
      </w:r>
    </w:p>
    <w:p>
      <w:r>
        <w:t>9</w:t>
      </w:r>
    </w:p>
    <w:p>
      <w:r>
        <w:t>Máy kéo giãn cột sống</w:t>
      </w:r>
    </w:p>
    <w:p>
      <w:r>
        <w:t>Máy</w:t>
      </w:r>
    </w:p>
    <w:p>
      <w:r>
        <w:t>1</w:t>
      </w:r>
    </w:p>
    <w:p>
      <w:r>
        <w:t>10</w:t>
      </w:r>
    </w:p>
    <w:p>
      <w:r>
        <w:t>Máy lấy cao răng</w:t>
      </w:r>
    </w:p>
    <w:p>
      <w:r>
        <w:t>Máy</w:t>
      </w:r>
    </w:p>
    <w:p>
      <w:r>
        <w:t>1</w:t>
      </w:r>
    </w:p>
    <w:p>
      <w:r>
        <w:t>11</w:t>
      </w:r>
    </w:p>
    <w:p>
      <w:r>
        <w:t>Máy laser</w:t>
      </w:r>
    </w:p>
    <w:p>
      <w:r>
        <w:t>Máy</w:t>
      </w:r>
    </w:p>
    <w:p>
      <w:r>
        <w:t>2</w:t>
      </w:r>
    </w:p>
    <w:p>
      <w:r>
        <w:t>12</w:t>
      </w:r>
    </w:p>
    <w:p>
      <w:r>
        <w:t>Máy li tâm thường</w:t>
      </w:r>
    </w:p>
    <w:p>
      <w:r>
        <w:t>Máy</w:t>
      </w:r>
    </w:p>
    <w:p>
      <w:r>
        <w:t>1</w:t>
      </w:r>
    </w:p>
    <w:p>
      <w:r>
        <w:t>13</w:t>
      </w:r>
    </w:p>
    <w:p>
      <w:r>
        <w:t>Máy xét nghiệm nước tiểu</w:t>
      </w:r>
    </w:p>
    <w:p>
      <w:r>
        <w:t>Máy</w:t>
      </w:r>
    </w:p>
    <w:p>
      <w:r>
        <w:t>5</w:t>
      </w:r>
    </w:p>
    <w:p>
      <w:r>
        <w:t>14</w:t>
      </w:r>
    </w:p>
    <w:p>
      <w:r>
        <w:t>Máy xét nghiệm huyết học laser tự động</w:t>
      </w:r>
    </w:p>
    <w:p>
      <w:r>
        <w:t>Máy</w:t>
      </w:r>
    </w:p>
    <w:p>
      <w:r>
        <w:t>2</w:t>
      </w:r>
    </w:p>
    <w:p>
      <w:r>
        <w:t>15</w:t>
      </w:r>
    </w:p>
    <w:p>
      <w:r>
        <w:t>Nồi hấp</w:t>
      </w:r>
    </w:p>
    <w:p>
      <w:r>
        <w:t>Cái</w:t>
      </w:r>
    </w:p>
    <w:p>
      <w:r>
        <w:t>1</w:t>
      </w:r>
    </w:p>
    <w:p>
      <w:r>
        <w:t>16</w:t>
      </w:r>
    </w:p>
    <w:p>
      <w:r>
        <w:t>Nồi hấp tiệt trùng có chế độ làm khô</w:t>
      </w:r>
    </w:p>
    <w:p>
      <w:r>
        <w:t>Cái</w:t>
      </w:r>
    </w:p>
    <w:p>
      <w:r>
        <w:t>1</w:t>
      </w:r>
    </w:p>
    <w:p>
      <w:r>
        <w:t>17</w:t>
      </w:r>
    </w:p>
    <w:p>
      <w:r>
        <w:t>Tủ chuyên dụng bảo quản hóa chất</w:t>
      </w:r>
    </w:p>
    <w:p>
      <w:r>
        <w:t>Cái</w:t>
      </w:r>
    </w:p>
    <w:p>
      <w:r>
        <w:t>2</w:t>
      </w:r>
    </w:p>
    <w:p>
      <w:r>
        <w:t>18</w:t>
      </w:r>
    </w:p>
    <w:p>
      <w:r>
        <w:t>Tủ chuyên dụng bảo quản vaccin</w:t>
      </w:r>
    </w:p>
    <w:p>
      <w:r>
        <w:t>Cái</w:t>
      </w:r>
    </w:p>
    <w:p>
      <w:r>
        <w:t>3</w:t>
      </w:r>
    </w:p>
    <w:p>
      <w:r>
        <w:t>19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20</w:t>
      </w:r>
    </w:p>
    <w:p>
      <w:r>
        <w:t>Tủ sấy</w:t>
      </w:r>
    </w:p>
    <w:p>
      <w:r>
        <w:t>Cái</w:t>
      </w:r>
    </w:p>
    <w:p>
      <w:r>
        <w:t>5</w:t>
      </w:r>
    </w:p>
    <w:p>
      <w:r>
        <w:t>21</w:t>
      </w:r>
    </w:p>
    <w:p>
      <w:r>
        <w:t>Máy đo ánh sáng</w:t>
      </w:r>
    </w:p>
    <w:p>
      <w:r>
        <w:t>Máy</w:t>
      </w:r>
    </w:p>
    <w:p>
      <w:r>
        <w:t>1</w:t>
      </w:r>
    </w:p>
    <w:p>
      <w:r>
        <w:t>22</w:t>
      </w:r>
    </w:p>
    <w:p>
      <w:r>
        <w:t>Máy đo độ ồn</w:t>
      </w:r>
    </w:p>
    <w:p>
      <w:r>
        <w:t>Máy</w:t>
      </w:r>
    </w:p>
    <w:p>
      <w:r>
        <w:t>1</w:t>
      </w:r>
    </w:p>
    <w:p>
      <w:r>
        <w:t>23</w:t>
      </w:r>
    </w:p>
    <w:p>
      <w:r>
        <w:t>Máy đo nồng độ bụi</w:t>
      </w:r>
    </w:p>
    <w:p>
      <w:r>
        <w:t>Máy</w:t>
      </w:r>
    </w:p>
    <w:p>
      <w:r>
        <w:t>1</w:t>
      </w:r>
    </w:p>
    <w:p>
      <w:r>
        <w:t>24</w:t>
      </w:r>
    </w:p>
    <w:p>
      <w:r>
        <w:t>Máy đo vi khí hậu</w:t>
      </w:r>
    </w:p>
    <w:p>
      <w:r>
        <w:t>Máy</w:t>
      </w:r>
    </w:p>
    <w:p>
      <w:r>
        <w:t>1</w:t>
      </w:r>
    </w:p>
    <w:p>
      <w:r>
        <w:t>25</w:t>
      </w:r>
    </w:p>
    <w:p>
      <w:r>
        <w:t>Máy khuấy từ</w:t>
      </w:r>
    </w:p>
    <w:p>
      <w:r>
        <w:t>Máy</w:t>
      </w:r>
    </w:p>
    <w:p>
      <w:r>
        <w:t>1</w:t>
      </w:r>
    </w:p>
    <w:p>
      <w:r>
        <w:t>26</w:t>
      </w:r>
    </w:p>
    <w:p>
      <w:r>
        <w:t>Máy lắc ngang</w:t>
      </w:r>
    </w:p>
    <w:p>
      <w:r>
        <w:t>Máy</w:t>
      </w:r>
    </w:p>
    <w:p>
      <w:r>
        <w:t>1</w:t>
      </w:r>
    </w:p>
    <w:p>
      <w:r>
        <w:t>27</w:t>
      </w:r>
    </w:p>
    <w:p>
      <w:r>
        <w:t>Máy ly tâm</w:t>
      </w:r>
    </w:p>
    <w:p>
      <w:r>
        <w:t>Máy</w:t>
      </w:r>
    </w:p>
    <w:p>
      <w:r>
        <w:t>2</w:t>
      </w:r>
    </w:p>
    <w:p>
      <w:r>
        <w:t>28</w:t>
      </w:r>
    </w:p>
    <w:p>
      <w:r>
        <w:t>Tủ âm -25 - -5°C, 95 lít, không CFC</w:t>
      </w:r>
    </w:p>
    <w:p>
      <w:r>
        <w:t>Cái</w:t>
      </w:r>
    </w:p>
    <w:p>
      <w:r>
        <w:t>1</w:t>
      </w:r>
    </w:p>
    <w:p>
      <w:r>
        <w:t>29</w:t>
      </w:r>
    </w:p>
    <w:p>
      <w:r>
        <w:t>Máy phun hóa chất đeo vai</w:t>
      </w:r>
    </w:p>
    <w:p>
      <w:r>
        <w:t>Máy</w:t>
      </w:r>
    </w:p>
    <w:p>
      <w:r>
        <w:t>5</w:t>
      </w:r>
    </w:p>
    <w:p>
      <w:r>
        <w:t>30</w:t>
      </w:r>
    </w:p>
    <w:p>
      <w:r>
        <w:t>Kính hiển vi</w:t>
      </w:r>
    </w:p>
    <w:p>
      <w:r>
        <w:t>Cái</w:t>
      </w:r>
    </w:p>
    <w:p>
      <w:r>
        <w:t>2</w:t>
      </w:r>
    </w:p>
    <w:p>
      <w:r>
        <w:t>31</w:t>
      </w:r>
    </w:p>
    <w:p>
      <w:r>
        <w:t>Cân kỹ thuật, loại hiện số</w:t>
      </w:r>
    </w:p>
    <w:p>
      <w:r>
        <w:t>Cái</w:t>
      </w:r>
    </w:p>
    <w:p>
      <w:r>
        <w:t>1</w:t>
      </w:r>
    </w:p>
    <w:p>
      <w:r>
        <w:t>32</w:t>
      </w:r>
    </w:p>
    <w:p>
      <w:r>
        <w:t>Cân phân tích 0,1mg, loại hiện số</w:t>
      </w:r>
    </w:p>
    <w:p>
      <w:r>
        <w:t>Cái</w:t>
      </w:r>
    </w:p>
    <w:p>
      <w:r>
        <w:t>1</w:t>
      </w:r>
    </w:p>
    <w:p>
      <w:r>
        <w:t>33</w:t>
      </w:r>
    </w:p>
    <w:p>
      <w:r>
        <w:t>Kính hiển vi 2 mắt trung tâm y tế dự phòng</w:t>
      </w:r>
    </w:p>
    <w:p>
      <w:r>
        <w:t>Cái</w:t>
      </w:r>
    </w:p>
    <w:p>
      <w:r>
        <w:t>1</w:t>
      </w:r>
    </w:p>
    <w:p>
      <w:r>
        <w:t>34</w:t>
      </w:r>
    </w:p>
    <w:p>
      <w:r>
        <w:t>Pipet 8 kênh, thay đổi thể tích 10-100µl</w:t>
      </w:r>
    </w:p>
    <w:p>
      <w:r>
        <w:t>Cái</w:t>
      </w:r>
    </w:p>
    <w:p>
      <w:r>
        <w:t>1</w:t>
      </w:r>
    </w:p>
    <w:p>
      <w:r>
        <w:t>35</w:t>
      </w:r>
    </w:p>
    <w:p>
      <w:r>
        <w:t>Pipet 8 kênh, thay đổi thể tích 30-300µl</w:t>
      </w:r>
    </w:p>
    <w:p>
      <w:r>
        <w:t>Cái</w:t>
      </w:r>
    </w:p>
    <w:p>
      <w:r>
        <w:t>1</w:t>
      </w:r>
    </w:p>
    <w:p>
      <w:r>
        <w:t>36</w:t>
      </w:r>
    </w:p>
    <w:p>
      <w:r>
        <w:t>Tủ hút độc hấp thụ màng phân tử</w:t>
      </w:r>
    </w:p>
    <w:p>
      <w:r>
        <w:t>Cái</w:t>
      </w:r>
    </w:p>
    <w:p>
      <w:r>
        <w:t>1</w:t>
      </w:r>
    </w:p>
    <w:p>
      <w:r>
        <w:t>37</w:t>
      </w:r>
    </w:p>
    <w:p>
      <w:r>
        <w:t>Tủ ấm cho trung tâm y tế dự phòng tuyến huyện</w:t>
      </w:r>
    </w:p>
    <w:p>
      <w:r>
        <w:t>Cái</w:t>
      </w:r>
    </w:p>
    <w:p>
      <w:r>
        <w:t>1</w:t>
      </w:r>
    </w:p>
    <w:p>
      <w:r>
        <w:t>X.2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điện tim</w:t>
      </w:r>
    </w:p>
    <w:p>
      <w:r>
        <w:t>Máy</w:t>
      </w:r>
    </w:p>
    <w:p>
      <w:r>
        <w:t>19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19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XN nước tiểu</w:t>
      </w:r>
    </w:p>
    <w:p>
      <w:r>
        <w:t>Máy</w:t>
      </w:r>
    </w:p>
    <w:p>
      <w:r>
        <w:t>19</w:t>
      </w:r>
    </w:p>
    <w:p>
      <w:r>
        <w:t>2</w:t>
      </w:r>
    </w:p>
    <w:p>
      <w:r>
        <w:t>Tủ sấy</w:t>
      </w:r>
    </w:p>
    <w:p>
      <w:r>
        <w:t>Cái</w:t>
      </w:r>
    </w:p>
    <w:p>
      <w:r>
        <w:t>19</w:t>
      </w:r>
    </w:p>
    <w:p>
      <w:r>
        <w:t>3</w:t>
      </w:r>
    </w:p>
    <w:p>
      <w:r>
        <w:t>Máy đốt cao tần</w:t>
      </w:r>
    </w:p>
    <w:p>
      <w:r>
        <w:t>Máy</w:t>
      </w:r>
    </w:p>
    <w:p>
      <w:r>
        <w:t>1</w:t>
      </w:r>
    </w:p>
    <w:p>
      <w:r>
        <w:t>XV</w:t>
      </w:r>
    </w:p>
    <w:p>
      <w:r>
        <w:t>Trung tâm Y tế huyện Thuận Thành</w:t>
      </w:r>
    </w:p>
    <w:p>
      <w:r>
        <w:t>XV.1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X quang kỹ thuật số chụp tổng quát</w:t>
      </w:r>
    </w:p>
    <w:p>
      <w:r>
        <w:t>Máy</w:t>
      </w:r>
    </w:p>
    <w:p>
      <w:r>
        <w:t>4</w:t>
      </w:r>
    </w:p>
    <w:p>
      <w:r>
        <w:t>2</w:t>
      </w:r>
    </w:p>
    <w:p>
      <w:r>
        <w:t>Hệ thống CT Scanner &lt; 64 lát cắt/vòng quay</w:t>
      </w:r>
    </w:p>
    <w:p>
      <w:r>
        <w:t>Hệ thống</w:t>
      </w:r>
    </w:p>
    <w:p>
      <w:r>
        <w:t>2</w:t>
      </w:r>
    </w:p>
    <w:p>
      <w:r>
        <w:t>3</w:t>
      </w:r>
    </w:p>
    <w:p>
      <w:r>
        <w:t>Máy siêu âm tổng quát</w:t>
      </w:r>
    </w:p>
    <w:p>
      <w:r>
        <w:t>Máy</w:t>
      </w:r>
    </w:p>
    <w:p>
      <w:r>
        <w:t>10</w:t>
      </w:r>
    </w:p>
    <w:p>
      <w:r>
        <w:t>4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5</w:t>
      </w:r>
    </w:p>
    <w:p>
      <w:r>
        <w:t>Máy xét nghiệm miễn dịch các loại</w:t>
      </w:r>
    </w:p>
    <w:p>
      <w:r>
        <w:t>Hệ thống</w:t>
      </w:r>
    </w:p>
    <w:p>
      <w:r>
        <w:t>1</w:t>
      </w:r>
    </w:p>
    <w:p>
      <w:r>
        <w:t>6</w:t>
      </w:r>
    </w:p>
    <w:p>
      <w:r>
        <w:t>Máy thận nhân tạo</w:t>
      </w:r>
    </w:p>
    <w:p>
      <w:r>
        <w:t>Máy</w:t>
      </w:r>
    </w:p>
    <w:p>
      <w:r>
        <w:t>18</w:t>
      </w:r>
    </w:p>
    <w:p>
      <w:r>
        <w:t>7</w:t>
      </w:r>
    </w:p>
    <w:p>
      <w:r>
        <w:t>Máy thở</w:t>
      </w:r>
    </w:p>
    <w:p>
      <w:r>
        <w:t>Máy</w:t>
      </w:r>
    </w:p>
    <w:p>
      <w:r>
        <w:t>2</w:t>
      </w:r>
    </w:p>
    <w:p>
      <w:r>
        <w:t>8</w:t>
      </w:r>
    </w:p>
    <w:p>
      <w:r>
        <w:t>Máy gây mê</w:t>
      </w:r>
    </w:p>
    <w:p>
      <w:r>
        <w:t>Máy</w:t>
      </w:r>
    </w:p>
    <w:p>
      <w:r>
        <w:t>4</w:t>
      </w:r>
    </w:p>
    <w:p>
      <w:r>
        <w:t>9</w:t>
      </w:r>
    </w:p>
    <w:p>
      <w:r>
        <w:t>Máy theo dõi bệnh nhân</w:t>
      </w:r>
    </w:p>
    <w:p>
      <w:r>
        <w:t>Máy</w:t>
      </w:r>
    </w:p>
    <w:p>
      <w:r>
        <w:t>30</w:t>
      </w:r>
    </w:p>
    <w:p>
      <w:r>
        <w:t>10</w:t>
      </w:r>
    </w:p>
    <w:p>
      <w:r>
        <w:t>Bơm tiêm điện</w:t>
      </w:r>
    </w:p>
    <w:p>
      <w:r>
        <w:t>Cái</w:t>
      </w:r>
    </w:p>
    <w:p>
      <w:r>
        <w:t>20</w:t>
      </w:r>
    </w:p>
    <w:p>
      <w:r>
        <w:t>11</w:t>
      </w:r>
    </w:p>
    <w:p>
      <w:r>
        <w:t>Máy truyền dịch</w:t>
      </w:r>
    </w:p>
    <w:p>
      <w:r>
        <w:t>Máy</w:t>
      </w:r>
    </w:p>
    <w:p>
      <w:r>
        <w:t>20</w:t>
      </w:r>
    </w:p>
    <w:p>
      <w:r>
        <w:t>12</w:t>
      </w:r>
    </w:p>
    <w:p>
      <w:r>
        <w:t>Dao mổ điện cao tần</w:t>
      </w:r>
    </w:p>
    <w:p>
      <w:r>
        <w:t>Cái</w:t>
      </w:r>
    </w:p>
    <w:p>
      <w:r>
        <w:t>4</w:t>
      </w:r>
    </w:p>
    <w:p>
      <w:r>
        <w:t>13</w:t>
      </w:r>
    </w:p>
    <w:p>
      <w:r>
        <w:t>Dao mổ siêu âm/ Dao hàn mạch/ Dao hàn mô</w:t>
      </w:r>
    </w:p>
    <w:p>
      <w:r>
        <w:t>Cái</w:t>
      </w:r>
    </w:p>
    <w:p>
      <w:r>
        <w:t>1</w:t>
      </w:r>
    </w:p>
    <w:p>
      <w:r>
        <w:t>14</w:t>
      </w:r>
    </w:p>
    <w:p>
      <w:r>
        <w:t>Máy phá rung tim</w:t>
      </w:r>
    </w:p>
    <w:p>
      <w:r>
        <w:t>Máy</w:t>
      </w:r>
    </w:p>
    <w:p>
      <w:r>
        <w:t>2</w:t>
      </w:r>
    </w:p>
    <w:p>
      <w:r>
        <w:t>15</w:t>
      </w:r>
    </w:p>
    <w:p>
      <w:r>
        <w:t>Hệ thống phẫu thuật nội soi</w:t>
      </w:r>
    </w:p>
    <w:p>
      <w:r>
        <w:t>Hệ thống</w:t>
      </w:r>
    </w:p>
    <w:p>
      <w:r>
        <w:t>2</w:t>
      </w:r>
    </w:p>
    <w:p>
      <w:r>
        <w:t>16</w:t>
      </w:r>
    </w:p>
    <w:p>
      <w:r>
        <w:t>Đèn mổ treo trần</w:t>
      </w:r>
    </w:p>
    <w:p>
      <w:r>
        <w:t>Bộ</w:t>
      </w:r>
    </w:p>
    <w:p>
      <w:r>
        <w:t>3</w:t>
      </w:r>
    </w:p>
    <w:p>
      <w:r>
        <w:t>17</w:t>
      </w:r>
    </w:p>
    <w:p>
      <w:r>
        <w:t>Đèn mổ di động</w:t>
      </w:r>
    </w:p>
    <w:p>
      <w:r>
        <w:t>Bộ</w:t>
      </w:r>
    </w:p>
    <w:p>
      <w:r>
        <w:t>2</w:t>
      </w:r>
    </w:p>
    <w:p>
      <w:r>
        <w:t>18</w:t>
      </w:r>
    </w:p>
    <w:p>
      <w:r>
        <w:t>Bàn mổ</w:t>
      </w:r>
    </w:p>
    <w:p>
      <w:r>
        <w:t>Cái</w:t>
      </w:r>
    </w:p>
    <w:p>
      <w:r>
        <w:t>6</w:t>
      </w:r>
    </w:p>
    <w:p>
      <w:r>
        <w:t>19</w:t>
      </w:r>
    </w:p>
    <w:p>
      <w:r>
        <w:t>Máy điện tim</w:t>
      </w:r>
    </w:p>
    <w:p>
      <w:r>
        <w:t>Máy</w:t>
      </w:r>
    </w:p>
    <w:p>
      <w:r>
        <w:t>11</w:t>
      </w:r>
    </w:p>
    <w:p>
      <w:r>
        <w:t>20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21</w:t>
      </w:r>
    </w:p>
    <w:p>
      <w:r>
        <w:t>Hệ thống nội soi tiêu hóa (dạ dày, đại tràng)</w:t>
      </w:r>
    </w:p>
    <w:p>
      <w:r>
        <w:t>Hệ thống</w:t>
      </w:r>
    </w:p>
    <w:p>
      <w:r>
        <w:t>4</w:t>
      </w:r>
    </w:p>
    <w:p>
      <w:r>
        <w:t>22</w:t>
      </w:r>
    </w:p>
    <w:p>
      <w:r>
        <w:t>Hệ thống nội soi tai mũi họng</w:t>
      </w:r>
    </w:p>
    <w:p>
      <w:r>
        <w:t>Hệ thống</w:t>
      </w:r>
    </w:p>
    <w:p>
      <w:r>
        <w:t>3</w:t>
      </w:r>
    </w:p>
    <w:p>
      <w:r>
        <w:t>23</w:t>
      </w:r>
    </w:p>
    <w:p>
      <w:r>
        <w:t>Máy soi cổ tử cung</w:t>
      </w:r>
    </w:p>
    <w:p>
      <w:r>
        <w:t>Máy</w:t>
      </w:r>
    </w:p>
    <w:p>
      <w:r>
        <w:t>4</w:t>
      </w:r>
    </w:p>
    <w:p>
      <w:r>
        <w:t>24</w:t>
      </w:r>
    </w:p>
    <w:p>
      <w:r>
        <w:t>Máy theo dõi sản khoa 02 chức năng</w:t>
      </w:r>
    </w:p>
    <w:p>
      <w:r>
        <w:t>Máy</w:t>
      </w:r>
    </w:p>
    <w:p>
      <w:r>
        <w:t>10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</w:t>
      </w:r>
    </w:p>
    <w:p>
      <w:r>
        <w:t>Cái</w:t>
      </w:r>
    </w:p>
    <w:p>
      <w:r>
        <w:t>5</w:t>
      </w:r>
    </w:p>
    <w:p>
      <w:r>
        <w:t>2</w:t>
      </w:r>
    </w:p>
    <w:p>
      <w:r>
        <w:t>Bàn đẻ đa năng</w:t>
      </w:r>
    </w:p>
    <w:p>
      <w:r>
        <w:t>Cái</w:t>
      </w:r>
    </w:p>
    <w:p>
      <w:r>
        <w:t>3</w:t>
      </w:r>
    </w:p>
    <w:p>
      <w:r>
        <w:t>3</w:t>
      </w:r>
    </w:p>
    <w:p>
      <w:r>
        <w:t>Bàn khám phụ khoa</w:t>
      </w:r>
    </w:p>
    <w:p>
      <w:r>
        <w:t>Cái</w:t>
      </w:r>
    </w:p>
    <w:p>
      <w:r>
        <w:t>3</w:t>
      </w:r>
    </w:p>
    <w:p>
      <w:r>
        <w:t>4</w:t>
      </w:r>
    </w:p>
    <w:p>
      <w:r>
        <w:t>Bàn khám phụ khoa đa năng</w:t>
      </w:r>
    </w:p>
    <w:p>
      <w:r>
        <w:t>Cái</w:t>
      </w:r>
    </w:p>
    <w:p>
      <w:r>
        <w:t>1</w:t>
      </w:r>
    </w:p>
    <w:p>
      <w:r>
        <w:t>5</w:t>
      </w:r>
    </w:p>
    <w:p>
      <w:r>
        <w:t>Bộ đại phẫu ổ bụng</w:t>
      </w:r>
    </w:p>
    <w:p>
      <w:r>
        <w:t>Bộ</w:t>
      </w:r>
    </w:p>
    <w:p>
      <w:r>
        <w:t>2</w:t>
      </w:r>
    </w:p>
    <w:p>
      <w:r>
        <w:t>6</w:t>
      </w:r>
    </w:p>
    <w:p>
      <w:r>
        <w:t>Bộ đại phẫu phụ khoa</w:t>
      </w:r>
    </w:p>
    <w:p>
      <w:r>
        <w:t>Bộ</w:t>
      </w:r>
    </w:p>
    <w:p>
      <w:r>
        <w:t>3</w:t>
      </w:r>
    </w:p>
    <w:p>
      <w:r>
        <w:t>7</w:t>
      </w:r>
    </w:p>
    <w:p>
      <w:r>
        <w:t>Bộ đại phẫu xương</w:t>
      </w:r>
    </w:p>
    <w:p>
      <w:r>
        <w:t>Bộ</w:t>
      </w:r>
    </w:p>
    <w:p>
      <w:r>
        <w:t>3</w:t>
      </w:r>
    </w:p>
    <w:p>
      <w:r>
        <w:t>8</w:t>
      </w:r>
    </w:p>
    <w:p>
      <w:r>
        <w:t>Bộ đặt nội khí quản (người lớn, trẻ em, trẻ sơ sinh)</w:t>
      </w:r>
    </w:p>
    <w:p>
      <w:r>
        <w:t>Bộ</w:t>
      </w:r>
    </w:p>
    <w:p>
      <w:r>
        <w:t>8</w:t>
      </w:r>
    </w:p>
    <w:p>
      <w:r>
        <w:t>9</w:t>
      </w:r>
    </w:p>
    <w:p>
      <w:r>
        <w:t>Bộ đo nhãn áp cầm tay</w:t>
      </w:r>
    </w:p>
    <w:p>
      <w:r>
        <w:t>Bộ</w:t>
      </w:r>
    </w:p>
    <w:p>
      <w:r>
        <w:t>2</w:t>
      </w:r>
    </w:p>
    <w:p>
      <w:r>
        <w:t>10</w:t>
      </w:r>
    </w:p>
    <w:p>
      <w:r>
        <w:t>Bộ dụng cụ cắt Amydal</w:t>
      </w:r>
    </w:p>
    <w:p>
      <w:r>
        <w:t>Bộ</w:t>
      </w:r>
    </w:p>
    <w:p>
      <w:r>
        <w:t>2</w:t>
      </w:r>
    </w:p>
    <w:p>
      <w:r>
        <w:t>11</w:t>
      </w:r>
    </w:p>
    <w:p>
      <w:r>
        <w:t>Bộ dụng cụ chích chắp, lẹo</w:t>
      </w:r>
    </w:p>
    <w:p>
      <w:r>
        <w:t>Bộ</w:t>
      </w:r>
    </w:p>
    <w:p>
      <w:r>
        <w:t>2</w:t>
      </w:r>
    </w:p>
    <w:p>
      <w:r>
        <w:t>12</w:t>
      </w:r>
    </w:p>
    <w:p>
      <w:r>
        <w:t>Bộ dụng cụ mổ Glocom</w:t>
      </w:r>
    </w:p>
    <w:p>
      <w:r>
        <w:t>Bộ</w:t>
      </w:r>
    </w:p>
    <w:p>
      <w:r>
        <w:t>1</w:t>
      </w:r>
    </w:p>
    <w:p>
      <w:r>
        <w:t>13</w:t>
      </w:r>
    </w:p>
    <w:p>
      <w:r>
        <w:t>Bộ dụng cụ mở khí quản</w:t>
      </w:r>
    </w:p>
    <w:p>
      <w:r>
        <w:t>Bộ</w:t>
      </w:r>
    </w:p>
    <w:p>
      <w:r>
        <w:t>1</w:t>
      </w:r>
    </w:p>
    <w:p>
      <w:r>
        <w:t>14</w:t>
      </w:r>
    </w:p>
    <w:p>
      <w:r>
        <w:t>Bộ dụng cụ mổ mộng</w:t>
      </w:r>
    </w:p>
    <w:p>
      <w:r>
        <w:t>Bộ</w:t>
      </w:r>
    </w:p>
    <w:p>
      <w:r>
        <w:t>2</w:t>
      </w:r>
    </w:p>
    <w:p>
      <w:r>
        <w:t>15</w:t>
      </w:r>
    </w:p>
    <w:p>
      <w:r>
        <w:t>Bộ dụng cụ mổ Phaco</w:t>
      </w:r>
    </w:p>
    <w:p>
      <w:r>
        <w:t>Bộ</w:t>
      </w:r>
    </w:p>
    <w:p>
      <w:r>
        <w:t>2</w:t>
      </w:r>
    </w:p>
    <w:p>
      <w:r>
        <w:t>16</w:t>
      </w:r>
    </w:p>
    <w:p>
      <w:r>
        <w:t>Bộ dụng cụ mổ quặm</w:t>
      </w:r>
    </w:p>
    <w:p>
      <w:r>
        <w:t>Bộ</w:t>
      </w:r>
    </w:p>
    <w:p>
      <w:r>
        <w:t>2</w:t>
      </w:r>
    </w:p>
    <w:p>
      <w:r>
        <w:t>17</w:t>
      </w:r>
    </w:p>
    <w:p>
      <w:r>
        <w:t>Máy kích thích điện và điện phân</w:t>
      </w:r>
    </w:p>
    <w:p>
      <w:r>
        <w:t>Cái</w:t>
      </w:r>
    </w:p>
    <w:p>
      <w:r>
        <w:t>1</w:t>
      </w:r>
    </w:p>
    <w:p>
      <w:r>
        <w:t>18</w:t>
      </w:r>
    </w:p>
    <w:p>
      <w:r>
        <w:t>Bộ dụng cụ tiểu phẫu</w:t>
      </w:r>
    </w:p>
    <w:p>
      <w:r>
        <w:t>Bộ</w:t>
      </w:r>
    </w:p>
    <w:p>
      <w:r>
        <w:t>3</w:t>
      </w:r>
    </w:p>
    <w:p>
      <w:r>
        <w:t>19</w:t>
      </w:r>
    </w:p>
    <w:p>
      <w:r>
        <w:t>Bộ khám và điều trị RHM</w:t>
      </w:r>
    </w:p>
    <w:p>
      <w:r>
        <w:t>Bộ</w:t>
      </w:r>
    </w:p>
    <w:p>
      <w:r>
        <w:t>6</w:t>
      </w:r>
    </w:p>
    <w:p>
      <w:r>
        <w:t>20</w:t>
      </w:r>
    </w:p>
    <w:p>
      <w:r>
        <w:t>Bộ thử khúc xạ kính</w:t>
      </w:r>
    </w:p>
    <w:p>
      <w:r>
        <w:t>Bộ</w:t>
      </w:r>
    </w:p>
    <w:p>
      <w:r>
        <w:t>2</w:t>
      </w:r>
    </w:p>
    <w:p>
      <w:r>
        <w:t>21</w:t>
      </w:r>
    </w:p>
    <w:p>
      <w:r>
        <w:t>Bộ trung phẫu ngoại</w:t>
      </w:r>
    </w:p>
    <w:p>
      <w:r>
        <w:t>Bộ</w:t>
      </w:r>
    </w:p>
    <w:p>
      <w:r>
        <w:t>2</w:t>
      </w:r>
    </w:p>
    <w:p>
      <w:r>
        <w:t>22</w:t>
      </w:r>
    </w:p>
    <w:p>
      <w:r>
        <w:t>Cáng đẩy cấp cứu</w:t>
      </w:r>
    </w:p>
    <w:p>
      <w:r>
        <w:t>Cái</w:t>
      </w:r>
    </w:p>
    <w:p>
      <w:r>
        <w:t>3</w:t>
      </w:r>
    </w:p>
    <w:p>
      <w:r>
        <w:t>23</w:t>
      </w:r>
    </w:p>
    <w:p>
      <w:r>
        <w:t>Cầu thang tập</w:t>
      </w:r>
    </w:p>
    <w:p>
      <w:r>
        <w:t>Cái</w:t>
      </w:r>
    </w:p>
    <w:p>
      <w:r>
        <w:t>0</w:t>
      </w:r>
    </w:p>
    <w:p>
      <w:r>
        <w:t>24</w:t>
      </w:r>
    </w:p>
    <w:p>
      <w:r>
        <w:t>Đèn chiếu vàng da</w:t>
      </w:r>
    </w:p>
    <w:p>
      <w:r>
        <w:t>Cái</w:t>
      </w:r>
    </w:p>
    <w:p>
      <w:r>
        <w:t>2</w:t>
      </w:r>
    </w:p>
    <w:p>
      <w:r>
        <w:t>25</w:t>
      </w:r>
    </w:p>
    <w:p>
      <w:r>
        <w:t>Đèn gù</w:t>
      </w:r>
    </w:p>
    <w:p>
      <w:r>
        <w:t>Cái</w:t>
      </w:r>
    </w:p>
    <w:p>
      <w:r>
        <w:t>6</w:t>
      </w:r>
    </w:p>
    <w:p>
      <w:r>
        <w:t>26</w:t>
      </w:r>
    </w:p>
    <w:p>
      <w:r>
        <w:t>Đèn quang trùng hợp</w:t>
      </w:r>
    </w:p>
    <w:p>
      <w:r>
        <w:t>Cái</w:t>
      </w:r>
    </w:p>
    <w:p>
      <w:r>
        <w:t>1</w:t>
      </w:r>
    </w:p>
    <w:p>
      <w:r>
        <w:t>27</w:t>
      </w:r>
    </w:p>
    <w:p>
      <w:r>
        <w:t>Đèn soi bóng đồng tử</w:t>
      </w:r>
    </w:p>
    <w:p>
      <w:r>
        <w:t>Cái</w:t>
      </w:r>
    </w:p>
    <w:p>
      <w:r>
        <w:t>1</w:t>
      </w:r>
    </w:p>
    <w:p>
      <w:r>
        <w:t>28</w:t>
      </w:r>
    </w:p>
    <w:p>
      <w:r>
        <w:t>Đèn soi đáy mắt trực tiếp cầm tay</w:t>
      </w:r>
    </w:p>
    <w:p>
      <w:r>
        <w:t>Cái</w:t>
      </w:r>
    </w:p>
    <w:p>
      <w:r>
        <w:t>1</w:t>
      </w:r>
    </w:p>
    <w:p>
      <w:r>
        <w:t>29</w:t>
      </w:r>
    </w:p>
    <w:p>
      <w:r>
        <w:t>Giường đa năng</w:t>
      </w:r>
    </w:p>
    <w:p>
      <w:r>
        <w:t>Cái</w:t>
      </w:r>
    </w:p>
    <w:p>
      <w:r>
        <w:t>15</w:t>
      </w:r>
    </w:p>
    <w:p>
      <w:r>
        <w:t>30</w:t>
      </w:r>
    </w:p>
    <w:p>
      <w:r>
        <w:t>Giường hồi sức cấp cứu</w:t>
      </w:r>
    </w:p>
    <w:p>
      <w:r>
        <w:t>Cái</w:t>
      </w:r>
    </w:p>
    <w:p>
      <w:r>
        <w:t>10</w:t>
      </w:r>
    </w:p>
    <w:p>
      <w:r>
        <w:t>31</w:t>
      </w:r>
    </w:p>
    <w:p>
      <w:r>
        <w:t>Giường tập PHCN</w:t>
      </w:r>
    </w:p>
    <w:p>
      <w:r>
        <w:t>Cái</w:t>
      </w:r>
    </w:p>
    <w:p>
      <w:r>
        <w:t>4</w:t>
      </w:r>
    </w:p>
    <w:p>
      <w:r>
        <w:t>32</w:t>
      </w:r>
    </w:p>
    <w:p>
      <w:r>
        <w:t>Hệ thống tiệt trùng</w:t>
      </w:r>
    </w:p>
    <w:p>
      <w:r>
        <w:t>Hệ thống</w:t>
      </w:r>
    </w:p>
    <w:p>
      <w:r>
        <w:t>1</w:t>
      </w:r>
    </w:p>
    <w:p>
      <w:r>
        <w:t>33</w:t>
      </w:r>
    </w:p>
    <w:p>
      <w:r>
        <w:t>Hệ thống lọc nước chạy thận</w:t>
      </w:r>
    </w:p>
    <w:p>
      <w:r>
        <w:t>Hệ thống</w:t>
      </w:r>
    </w:p>
    <w:p>
      <w:r>
        <w:t>2</w:t>
      </w:r>
    </w:p>
    <w:p>
      <w:r>
        <w:t>34</w:t>
      </w:r>
    </w:p>
    <w:p>
      <w:r>
        <w:t>Hệ thống ô xy cao áp</w:t>
      </w:r>
    </w:p>
    <w:p>
      <w:r>
        <w:t>Hệ thống</w:t>
      </w:r>
    </w:p>
    <w:p>
      <w:r>
        <w:t>1</w:t>
      </w:r>
    </w:p>
    <w:p>
      <w:r>
        <w:t>35</w:t>
      </w:r>
    </w:p>
    <w:p>
      <w:r>
        <w:t>Kính hiển vi</w:t>
      </w:r>
    </w:p>
    <w:p>
      <w:r>
        <w:t>Cái</w:t>
      </w:r>
    </w:p>
    <w:p>
      <w:r>
        <w:t>6</w:t>
      </w:r>
    </w:p>
    <w:p>
      <w:r>
        <w:t>36</w:t>
      </w:r>
    </w:p>
    <w:p>
      <w:r>
        <w:t>Kính soi đáy mắt và góc tiền phòng</w:t>
      </w:r>
    </w:p>
    <w:p>
      <w:r>
        <w:t>Cái</w:t>
      </w:r>
    </w:p>
    <w:p>
      <w:r>
        <w:t>1</w:t>
      </w:r>
    </w:p>
    <w:p>
      <w:r>
        <w:t>37</w:t>
      </w:r>
    </w:p>
    <w:p>
      <w:r>
        <w:t>Kính soi đáy mắt 60D - 90D</w:t>
      </w:r>
    </w:p>
    <w:p>
      <w:r>
        <w:t>Cái</w:t>
      </w:r>
    </w:p>
    <w:p>
      <w:r>
        <w:t>1</w:t>
      </w:r>
    </w:p>
    <w:p>
      <w:r>
        <w:t>38</w:t>
      </w:r>
    </w:p>
    <w:p>
      <w:r>
        <w:t>Lồng ấp trẻ sơ sinh</w:t>
      </w:r>
    </w:p>
    <w:p>
      <w:r>
        <w:t>Cái</w:t>
      </w:r>
    </w:p>
    <w:p>
      <w:r>
        <w:t>2</w:t>
      </w:r>
    </w:p>
    <w:p>
      <w:r>
        <w:t>39</w:t>
      </w:r>
    </w:p>
    <w:p>
      <w:r>
        <w:t>Máy áp lạnh tử cung</w:t>
      </w:r>
    </w:p>
    <w:p>
      <w:r>
        <w:t>Cái</w:t>
      </w:r>
    </w:p>
    <w:p>
      <w:r>
        <w:t>1</w:t>
      </w:r>
    </w:p>
    <w:p>
      <w:r>
        <w:t>40</w:t>
      </w:r>
    </w:p>
    <w:p>
      <w:r>
        <w:t>Máy cắt đốt cổ tử cung</w:t>
      </w:r>
    </w:p>
    <w:p>
      <w:r>
        <w:t>Cái</w:t>
      </w:r>
    </w:p>
    <w:p>
      <w:r>
        <w:t>1</w:t>
      </w:r>
    </w:p>
    <w:p>
      <w:r>
        <w:t>41</w:t>
      </w:r>
    </w:p>
    <w:p>
      <w:r>
        <w:t>Máy cắt đốt polyp</w:t>
      </w:r>
    </w:p>
    <w:p>
      <w:r>
        <w:t>Cái</w:t>
      </w:r>
    </w:p>
    <w:p>
      <w:r>
        <w:t>2</w:t>
      </w:r>
    </w:p>
    <w:p>
      <w:r>
        <w:t>42</w:t>
      </w:r>
    </w:p>
    <w:p>
      <w:r>
        <w:t>Máy điện giải</w:t>
      </w:r>
    </w:p>
    <w:p>
      <w:r>
        <w:t>Cái</w:t>
      </w:r>
    </w:p>
    <w:p>
      <w:r>
        <w:t>2</w:t>
      </w:r>
    </w:p>
    <w:p>
      <w:r>
        <w:t>43</w:t>
      </w:r>
    </w:p>
    <w:p>
      <w:r>
        <w:t>Máy điện não đồ</w:t>
      </w:r>
    </w:p>
    <w:p>
      <w:r>
        <w:t>Cái</w:t>
      </w:r>
    </w:p>
    <w:p>
      <w:r>
        <w:t>1</w:t>
      </w:r>
    </w:p>
    <w:p>
      <w:r>
        <w:t>44</w:t>
      </w:r>
    </w:p>
    <w:p>
      <w:r>
        <w:t>Máy điện trị liệu</w:t>
      </w:r>
    </w:p>
    <w:p>
      <w:r>
        <w:t>Cái</w:t>
      </w:r>
    </w:p>
    <w:p>
      <w:r>
        <w:t>1</w:t>
      </w:r>
    </w:p>
    <w:p>
      <w:r>
        <w:t>45</w:t>
      </w:r>
    </w:p>
    <w:p>
      <w:r>
        <w:t>Máy điện xung</w:t>
      </w:r>
    </w:p>
    <w:p>
      <w:r>
        <w:t>Cái</w:t>
      </w:r>
    </w:p>
    <w:p>
      <w:r>
        <w:t>1</w:t>
      </w:r>
    </w:p>
    <w:p>
      <w:r>
        <w:t>46</w:t>
      </w:r>
    </w:p>
    <w:p>
      <w:r>
        <w:t>Máy định vị chóp răng</w:t>
      </w:r>
    </w:p>
    <w:p>
      <w:r>
        <w:t>Cái</w:t>
      </w:r>
    </w:p>
    <w:p>
      <w:r>
        <w:t>1</w:t>
      </w:r>
    </w:p>
    <w:p>
      <w:r>
        <w:t>47</w:t>
      </w:r>
    </w:p>
    <w:p>
      <w:r>
        <w:t>Máy đo chức năng hô hấp</w:t>
      </w:r>
    </w:p>
    <w:p>
      <w:r>
        <w:t>Cái</w:t>
      </w:r>
    </w:p>
    <w:p>
      <w:r>
        <w:t>2</w:t>
      </w:r>
    </w:p>
    <w:p>
      <w:r>
        <w:t>48</w:t>
      </w:r>
    </w:p>
    <w:p>
      <w:r>
        <w:t>Máy đo độ bão hòa oxy loại để bàn</w:t>
      </w:r>
    </w:p>
    <w:p>
      <w:r>
        <w:t>Cái</w:t>
      </w:r>
    </w:p>
    <w:p>
      <w:r>
        <w:t>6</w:t>
      </w:r>
    </w:p>
    <w:p>
      <w:r>
        <w:t>49</w:t>
      </w:r>
    </w:p>
    <w:p>
      <w:r>
        <w:t>Máy đo độ cong giác mạc</w:t>
      </w:r>
    </w:p>
    <w:p>
      <w:r>
        <w:t>Cái</w:t>
      </w:r>
    </w:p>
    <w:p>
      <w:r>
        <w:t>1</w:t>
      </w:r>
    </w:p>
    <w:p>
      <w:r>
        <w:t>50</w:t>
      </w:r>
    </w:p>
    <w:p>
      <w:r>
        <w:t>Máy đo độ loãng xương</w:t>
      </w:r>
    </w:p>
    <w:p>
      <w:r>
        <w:t>Cái</w:t>
      </w:r>
    </w:p>
    <w:p>
      <w:r>
        <w:t>1</w:t>
      </w:r>
    </w:p>
    <w:p>
      <w:r>
        <w:t>51</w:t>
      </w:r>
    </w:p>
    <w:p>
      <w:r>
        <w:t>Máy đo khí máu</w:t>
      </w:r>
    </w:p>
    <w:p>
      <w:r>
        <w:t>Cái</w:t>
      </w:r>
    </w:p>
    <w:p>
      <w:r>
        <w:t>1</w:t>
      </w:r>
    </w:p>
    <w:p>
      <w:r>
        <w:t>52</w:t>
      </w:r>
    </w:p>
    <w:p>
      <w:r>
        <w:t>Máy đo lưu huyết não</w:t>
      </w:r>
    </w:p>
    <w:p>
      <w:r>
        <w:t>Cái</w:t>
      </w:r>
    </w:p>
    <w:p>
      <w:r>
        <w:t>1</w:t>
      </w:r>
    </w:p>
    <w:p>
      <w:r>
        <w:t>53</w:t>
      </w:r>
    </w:p>
    <w:p>
      <w:r>
        <w:t>Máy hút dịch</w:t>
      </w:r>
    </w:p>
    <w:p>
      <w:r>
        <w:t>Cái</w:t>
      </w:r>
    </w:p>
    <w:p>
      <w:r>
        <w:t>16</w:t>
      </w:r>
    </w:p>
    <w:p>
      <w:r>
        <w:t>54</w:t>
      </w:r>
    </w:p>
    <w:p>
      <w:r>
        <w:t>Máy hút dịch áp lực thấp</w:t>
      </w:r>
    </w:p>
    <w:p>
      <w:r>
        <w:t>Cái</w:t>
      </w:r>
    </w:p>
    <w:p>
      <w:r>
        <w:t>3</w:t>
      </w:r>
    </w:p>
    <w:p>
      <w:r>
        <w:t>55</w:t>
      </w:r>
    </w:p>
    <w:p>
      <w:r>
        <w:t>Máy in phim</w:t>
      </w:r>
    </w:p>
    <w:p>
      <w:r>
        <w:t>Cái</w:t>
      </w:r>
    </w:p>
    <w:p>
      <w:r>
        <w:t>1</w:t>
      </w:r>
    </w:p>
    <w:p>
      <w:r>
        <w:t>56</w:t>
      </w:r>
    </w:p>
    <w:p>
      <w:r>
        <w:t>Máy kéo giãn cột sống</w:t>
      </w:r>
    </w:p>
    <w:p>
      <w:r>
        <w:t>Cái</w:t>
      </w:r>
    </w:p>
    <w:p>
      <w:r>
        <w:t>2</w:t>
      </w:r>
    </w:p>
    <w:p>
      <w:r>
        <w:t>57</w:t>
      </w:r>
    </w:p>
    <w:p>
      <w:r>
        <w:t>Máy khúc xạ kế tự động</w:t>
      </w:r>
    </w:p>
    <w:p>
      <w:r>
        <w:t>Cái</w:t>
      </w:r>
    </w:p>
    <w:p>
      <w:r>
        <w:t>2</w:t>
      </w:r>
    </w:p>
    <w:p>
      <w:r>
        <w:t>58</w:t>
      </w:r>
    </w:p>
    <w:p>
      <w:r>
        <w:t>Máy là tay, là đồ vải</w:t>
      </w:r>
    </w:p>
    <w:p>
      <w:r>
        <w:t>Cái</w:t>
      </w:r>
    </w:p>
    <w:p>
      <w:r>
        <w:t>1</w:t>
      </w:r>
    </w:p>
    <w:p>
      <w:r>
        <w:t>59</w:t>
      </w:r>
    </w:p>
    <w:p>
      <w:r>
        <w:t>Máy làm ấm trẻ sơ sinh</w:t>
      </w:r>
    </w:p>
    <w:p>
      <w:r>
        <w:t>Cái</w:t>
      </w:r>
    </w:p>
    <w:p>
      <w:r>
        <w:t>2</w:t>
      </w:r>
    </w:p>
    <w:p>
      <w:r>
        <w:t>60</w:t>
      </w:r>
    </w:p>
    <w:p>
      <w:r>
        <w:t>Máy lấy cao răng siêu âm</w:t>
      </w:r>
    </w:p>
    <w:p>
      <w:r>
        <w:t>Cái</w:t>
      </w:r>
    </w:p>
    <w:p>
      <w:r>
        <w:t>2</w:t>
      </w:r>
    </w:p>
    <w:p>
      <w:r>
        <w:t>61</w:t>
      </w:r>
    </w:p>
    <w:p>
      <w:r>
        <w:t>Máy Laser nội mạch</w:t>
      </w:r>
    </w:p>
    <w:p>
      <w:r>
        <w:t>Cái</w:t>
      </w:r>
    </w:p>
    <w:p>
      <w:r>
        <w:t>4</w:t>
      </w:r>
    </w:p>
    <w:p>
      <w:r>
        <w:t>62</w:t>
      </w:r>
    </w:p>
    <w:p>
      <w:r>
        <w:t>Máy li tâm thường</w:t>
      </w:r>
    </w:p>
    <w:p>
      <w:r>
        <w:t>Cái</w:t>
      </w:r>
    </w:p>
    <w:p>
      <w:r>
        <w:t>5</w:t>
      </w:r>
    </w:p>
    <w:p>
      <w:r>
        <w:t>63</w:t>
      </w:r>
    </w:p>
    <w:p>
      <w:r>
        <w:t>Máy phân tích nước tiểu</w:t>
      </w:r>
    </w:p>
    <w:p>
      <w:r>
        <w:t>Cái</w:t>
      </w:r>
    </w:p>
    <w:p>
      <w:r>
        <w:t>4</w:t>
      </w:r>
    </w:p>
    <w:p>
      <w:r>
        <w:t>64</w:t>
      </w:r>
    </w:p>
    <w:p>
      <w:r>
        <w:t>Máy phun dung dịch khử trùng</w:t>
      </w:r>
    </w:p>
    <w:p>
      <w:r>
        <w:t>Cái</w:t>
      </w:r>
    </w:p>
    <w:p>
      <w:r>
        <w:t>2</w:t>
      </w:r>
    </w:p>
    <w:p>
      <w:r>
        <w:t>65</w:t>
      </w:r>
    </w:p>
    <w:p>
      <w:r>
        <w:t>Máy rửa dụng cụ bằng siêu âm</w:t>
      </w:r>
    </w:p>
    <w:p>
      <w:r>
        <w:t>Cái</w:t>
      </w:r>
    </w:p>
    <w:p>
      <w:r>
        <w:t>1</w:t>
      </w:r>
    </w:p>
    <w:p>
      <w:r>
        <w:t>66</w:t>
      </w:r>
    </w:p>
    <w:p>
      <w:r>
        <w:t>Máy rửa khử trùng dụng cụ</w:t>
      </w:r>
    </w:p>
    <w:p>
      <w:r>
        <w:t>Cái</w:t>
      </w:r>
    </w:p>
    <w:p>
      <w:r>
        <w:t>1</w:t>
      </w:r>
    </w:p>
    <w:p>
      <w:r>
        <w:t>67</w:t>
      </w:r>
    </w:p>
    <w:p>
      <w:r>
        <w:t>Máy sắc thuốc</w:t>
      </w:r>
    </w:p>
    <w:p>
      <w:r>
        <w:t>Cái</w:t>
      </w:r>
    </w:p>
    <w:p>
      <w:r>
        <w:t>2</w:t>
      </w:r>
    </w:p>
    <w:p>
      <w:r>
        <w:t>68</w:t>
      </w:r>
    </w:p>
    <w:p>
      <w:r>
        <w:t>Máy sản xuất dung dịch khử trùng</w:t>
      </w:r>
    </w:p>
    <w:p>
      <w:r>
        <w:t>Cái</w:t>
      </w:r>
    </w:p>
    <w:p>
      <w:r>
        <w:t>0</w:t>
      </w:r>
    </w:p>
    <w:p>
      <w:r>
        <w:t>69</w:t>
      </w:r>
    </w:p>
    <w:p>
      <w:r>
        <w:t>Máy sấy đồ vải</w:t>
      </w:r>
    </w:p>
    <w:p>
      <w:r>
        <w:t>Cái</w:t>
      </w:r>
    </w:p>
    <w:p>
      <w:r>
        <w:t>2</w:t>
      </w:r>
    </w:p>
    <w:p>
      <w:r>
        <w:t>70</w:t>
      </w:r>
    </w:p>
    <w:p>
      <w:r>
        <w:t>Máy siêu âm kết hợp điều trị</w:t>
      </w:r>
    </w:p>
    <w:p>
      <w:r>
        <w:t>Cái</w:t>
      </w:r>
    </w:p>
    <w:p>
      <w:r>
        <w:t>1</w:t>
      </w:r>
    </w:p>
    <w:p>
      <w:r>
        <w:t>71</w:t>
      </w:r>
    </w:p>
    <w:p>
      <w:r>
        <w:t>Máy siêu âm mắt</w:t>
      </w:r>
    </w:p>
    <w:p>
      <w:r>
        <w:t>Cái</w:t>
      </w:r>
    </w:p>
    <w:p>
      <w:r>
        <w:t>2</w:t>
      </w:r>
    </w:p>
    <w:p>
      <w:r>
        <w:t>72</w:t>
      </w:r>
    </w:p>
    <w:p>
      <w:r>
        <w:t>Máy soi ven</w:t>
      </w:r>
    </w:p>
    <w:p>
      <w:r>
        <w:t>Cái</w:t>
      </w:r>
    </w:p>
    <w:p>
      <w:r>
        <w:t>2</w:t>
      </w:r>
    </w:p>
    <w:p>
      <w:r>
        <w:t>73</w:t>
      </w:r>
    </w:p>
    <w:p>
      <w:r>
        <w:t>Máy sóng ngắn (2 cần, 1 cần)</w:t>
      </w:r>
    </w:p>
    <w:p>
      <w:r>
        <w:t>Cái</w:t>
      </w:r>
    </w:p>
    <w:p>
      <w:r>
        <w:t>1</w:t>
      </w:r>
    </w:p>
    <w:p>
      <w:r>
        <w:t>74</w:t>
      </w:r>
    </w:p>
    <w:p>
      <w:r>
        <w:t>Máy tán sỏi laser</w:t>
      </w:r>
    </w:p>
    <w:p>
      <w:r>
        <w:t>Cái</w:t>
      </w:r>
    </w:p>
    <w:p>
      <w:r>
        <w:t>1</w:t>
      </w:r>
    </w:p>
    <w:p>
      <w:r>
        <w:t>75</w:t>
      </w:r>
    </w:p>
    <w:p>
      <w:r>
        <w:t>Máy tháo lồng ruột</w:t>
      </w:r>
    </w:p>
    <w:p>
      <w:r>
        <w:t>Cái</w:t>
      </w:r>
    </w:p>
    <w:p>
      <w:r>
        <w:t>1</w:t>
      </w:r>
    </w:p>
    <w:p>
      <w:r>
        <w:t>76</w:t>
      </w:r>
    </w:p>
    <w:p>
      <w:r>
        <w:t>Máy X quang răng cận chóp</w:t>
      </w:r>
    </w:p>
    <w:p>
      <w:r>
        <w:t>Cái</w:t>
      </w:r>
    </w:p>
    <w:p>
      <w:r>
        <w:t>1</w:t>
      </w:r>
    </w:p>
    <w:p>
      <w:r>
        <w:t>77</w:t>
      </w:r>
    </w:p>
    <w:p>
      <w:r>
        <w:t>Máy xét nghiệm đông máu tự động</w:t>
      </w:r>
    </w:p>
    <w:p>
      <w:r>
        <w:t>Cái</w:t>
      </w:r>
    </w:p>
    <w:p>
      <w:r>
        <w:t>1</w:t>
      </w:r>
    </w:p>
    <w:p>
      <w:r>
        <w:t>78</w:t>
      </w:r>
    </w:p>
    <w:p>
      <w:r>
        <w:t>Máy xét nghiệm huyết học &gt;= 22 thông số</w:t>
      </w:r>
    </w:p>
    <w:p>
      <w:r>
        <w:t>Cái</w:t>
      </w:r>
    </w:p>
    <w:p>
      <w:r>
        <w:t>3</w:t>
      </w:r>
    </w:p>
    <w:p>
      <w:r>
        <w:t>79</w:t>
      </w:r>
    </w:p>
    <w:p>
      <w:r>
        <w:t>Nồi nấu thuốc; cô thuốc</w:t>
      </w:r>
    </w:p>
    <w:p>
      <w:r>
        <w:t>Cái</w:t>
      </w:r>
    </w:p>
    <w:p>
      <w:r>
        <w:t>1</w:t>
      </w:r>
    </w:p>
    <w:p>
      <w:r>
        <w:t>80</w:t>
      </w:r>
    </w:p>
    <w:p>
      <w:r>
        <w:t>Nồi hấp</w:t>
      </w:r>
    </w:p>
    <w:p>
      <w:r>
        <w:t>Cái</w:t>
      </w:r>
    </w:p>
    <w:p>
      <w:r>
        <w:t>5</w:t>
      </w:r>
    </w:p>
    <w:p>
      <w:r>
        <w:t>81</w:t>
      </w:r>
    </w:p>
    <w:p>
      <w:r>
        <w:t>Nồi hấp tiệt trùng có chế độ làm khô</w:t>
      </w:r>
    </w:p>
    <w:p>
      <w:r>
        <w:t>Cái</w:t>
      </w:r>
    </w:p>
    <w:p>
      <w:r>
        <w:t>4</w:t>
      </w:r>
    </w:p>
    <w:p>
      <w:r>
        <w:t>82</w:t>
      </w:r>
    </w:p>
    <w:p>
      <w:r>
        <w:t>Sinh hiển vi khám mắt</w:t>
      </w:r>
    </w:p>
    <w:p>
      <w:r>
        <w:t>Cái</w:t>
      </w:r>
    </w:p>
    <w:p>
      <w:r>
        <w:t>2</w:t>
      </w:r>
    </w:p>
    <w:p>
      <w:r>
        <w:t>83</w:t>
      </w:r>
    </w:p>
    <w:p>
      <w:r>
        <w:t>Sinh hiển vi phẫu thuật</w:t>
      </w:r>
    </w:p>
    <w:p>
      <w:r>
        <w:t>Cái</w:t>
      </w:r>
    </w:p>
    <w:p>
      <w:r>
        <w:t>2</w:t>
      </w:r>
    </w:p>
    <w:p>
      <w:r>
        <w:t>84</w:t>
      </w:r>
    </w:p>
    <w:p>
      <w:r>
        <w:t>Thang treo tường</w:t>
      </w:r>
    </w:p>
    <w:p>
      <w:r>
        <w:t>Cái</w:t>
      </w:r>
    </w:p>
    <w:p>
      <w:r>
        <w:t>0</w:t>
      </w:r>
    </w:p>
    <w:p>
      <w:r>
        <w:t>85</w:t>
      </w:r>
    </w:p>
    <w:p>
      <w:r>
        <w:t>Thanh song song</w:t>
      </w:r>
    </w:p>
    <w:p>
      <w:r>
        <w:t>Cái</w:t>
      </w:r>
    </w:p>
    <w:p>
      <w:r>
        <w:t>0</w:t>
      </w:r>
    </w:p>
    <w:p>
      <w:r>
        <w:t>86</w:t>
      </w:r>
    </w:p>
    <w:p>
      <w:r>
        <w:t>Tủ ấm 37°C</w:t>
      </w:r>
    </w:p>
    <w:p>
      <w:r>
        <w:t>Cái</w:t>
      </w:r>
    </w:p>
    <w:p>
      <w:r>
        <w:t>2</w:t>
      </w:r>
    </w:p>
    <w:p>
      <w:r>
        <w:t>87</w:t>
      </w:r>
    </w:p>
    <w:p>
      <w:r>
        <w:t>Tủ an toàn sinh học</w:t>
      </w:r>
    </w:p>
    <w:p>
      <w:r>
        <w:t>Cái</w:t>
      </w:r>
    </w:p>
    <w:p>
      <w:r>
        <w:t>2</w:t>
      </w:r>
    </w:p>
    <w:p>
      <w:r>
        <w:t>88</w:t>
      </w:r>
    </w:p>
    <w:p>
      <w:r>
        <w:t>Tủ bảo ôn</w:t>
      </w:r>
    </w:p>
    <w:p>
      <w:r>
        <w:t>Cái</w:t>
      </w:r>
    </w:p>
    <w:p>
      <w:r>
        <w:t>3</w:t>
      </w:r>
    </w:p>
    <w:p>
      <w:r>
        <w:t>89</w:t>
      </w:r>
    </w:p>
    <w:p>
      <w:r>
        <w:t>Tủ hốt vô trùng</w:t>
      </w:r>
    </w:p>
    <w:p>
      <w:r>
        <w:t>Cái</w:t>
      </w:r>
    </w:p>
    <w:p>
      <w:r>
        <w:t>2</w:t>
      </w:r>
    </w:p>
    <w:p>
      <w:r>
        <w:t>90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91</w:t>
      </w:r>
    </w:p>
    <w:p>
      <w:r>
        <w:t>Tủ sấy dụng cụ</w:t>
      </w:r>
    </w:p>
    <w:p>
      <w:r>
        <w:t>Cái</w:t>
      </w:r>
    </w:p>
    <w:p>
      <w:r>
        <w:t>5</w:t>
      </w:r>
    </w:p>
    <w:p>
      <w:r>
        <w:t>92</w:t>
      </w:r>
    </w:p>
    <w:p>
      <w:r>
        <w:t>Ghế khám điều trị tai mũi họng</w:t>
      </w:r>
    </w:p>
    <w:p>
      <w:r>
        <w:t>Cái</w:t>
      </w:r>
    </w:p>
    <w:p>
      <w:r>
        <w:t>1</w:t>
      </w:r>
    </w:p>
    <w:p>
      <w:r>
        <w:t>93</w:t>
      </w:r>
    </w:p>
    <w:p>
      <w:r>
        <w:t>Máy chiếu thị lực</w:t>
      </w:r>
    </w:p>
    <w:p>
      <w:r>
        <w:t>Cái</w:t>
      </w:r>
    </w:p>
    <w:p>
      <w:r>
        <w:t>1</w:t>
      </w:r>
    </w:p>
    <w:p>
      <w:r>
        <w:t>94</w:t>
      </w:r>
    </w:p>
    <w:p>
      <w:r>
        <w:t>Bàn tiểu phẫu</w:t>
      </w:r>
    </w:p>
    <w:p>
      <w:r>
        <w:t>Cái</w:t>
      </w:r>
    </w:p>
    <w:p>
      <w:r>
        <w:t>1</w:t>
      </w:r>
    </w:p>
    <w:p>
      <w:r>
        <w:t>95</w:t>
      </w:r>
    </w:p>
    <w:p>
      <w:r>
        <w:t>Máy áp lạnh tử cung</w:t>
      </w:r>
    </w:p>
    <w:p>
      <w:r>
        <w:t>Cái</w:t>
      </w:r>
    </w:p>
    <w:p>
      <w:r>
        <w:t>1</w:t>
      </w:r>
    </w:p>
    <w:p>
      <w:r>
        <w:t>96</w:t>
      </w:r>
    </w:p>
    <w:p>
      <w:r>
        <w:t>Máy cắt đốt cổ tử cung</w:t>
      </w:r>
    </w:p>
    <w:p>
      <w:r>
        <w:t>Cái</w:t>
      </w:r>
    </w:p>
    <w:p>
      <w:r>
        <w:t>1</w:t>
      </w:r>
    </w:p>
    <w:p>
      <w:r>
        <w:t>97</w:t>
      </w:r>
    </w:p>
    <w:p>
      <w:r>
        <w:t>Tủ chuyên dụng bảo quản vaccin</w:t>
      </w:r>
    </w:p>
    <w:p>
      <w:r>
        <w:t>Cái</w:t>
      </w:r>
    </w:p>
    <w:p>
      <w:r>
        <w:t>4</w:t>
      </w:r>
    </w:p>
    <w:p>
      <w:r>
        <w:t>98</w:t>
      </w:r>
    </w:p>
    <w:p>
      <w:r>
        <w:t>Máy đo ánh sáng</w:t>
      </w:r>
    </w:p>
    <w:p>
      <w:r>
        <w:t>Cái</w:t>
      </w:r>
    </w:p>
    <w:p>
      <w:r>
        <w:t>0</w:t>
      </w:r>
    </w:p>
    <w:p>
      <w:r>
        <w:t>99</w:t>
      </w:r>
    </w:p>
    <w:p>
      <w:r>
        <w:t>Máy đo độ ồn</w:t>
      </w:r>
    </w:p>
    <w:p>
      <w:r>
        <w:t>Cái</w:t>
      </w:r>
    </w:p>
    <w:p>
      <w:r>
        <w:t>0</w:t>
      </w:r>
    </w:p>
    <w:p>
      <w:r>
        <w:t>100</w:t>
      </w:r>
    </w:p>
    <w:p>
      <w:r>
        <w:t>Máy phun hóa chất đeo vai</w:t>
      </w:r>
    </w:p>
    <w:p>
      <w:r>
        <w:t>Cái</w:t>
      </w:r>
    </w:p>
    <w:p>
      <w:r>
        <w:t>0</w:t>
      </w:r>
    </w:p>
    <w:p>
      <w:r>
        <w:t>101</w:t>
      </w:r>
    </w:p>
    <w:p>
      <w:r>
        <w:t>Bơm hóa chất cho thận nhân tạo</w:t>
      </w:r>
    </w:p>
    <w:p>
      <w:r>
        <w:t>Cái</w:t>
      </w:r>
    </w:p>
    <w:p>
      <w:r>
        <w:t>1</w:t>
      </w:r>
    </w:p>
    <w:p>
      <w:r>
        <w:t>102</w:t>
      </w:r>
    </w:p>
    <w:p>
      <w:r>
        <w:t>Máy rửa quả lọc thận nhân tạo</w:t>
      </w:r>
    </w:p>
    <w:p>
      <w:r>
        <w:t>Cái</w:t>
      </w:r>
    </w:p>
    <w:p>
      <w:r>
        <w:t>2</w:t>
      </w:r>
    </w:p>
    <w:p>
      <w:r>
        <w:t>103</w:t>
      </w:r>
    </w:p>
    <w:p>
      <w:r>
        <w:t>Bồn rửa quả lọc</w:t>
      </w:r>
    </w:p>
    <w:p>
      <w:r>
        <w:t>Cái</w:t>
      </w:r>
    </w:p>
    <w:p>
      <w:r>
        <w:t>2</w:t>
      </w:r>
    </w:p>
    <w:p>
      <w:r>
        <w:t>104</w:t>
      </w:r>
    </w:p>
    <w:p>
      <w:r>
        <w:t>Máy giặt công nghiệp</w:t>
      </w:r>
    </w:p>
    <w:p>
      <w:r>
        <w:t>Cái</w:t>
      </w:r>
    </w:p>
    <w:p>
      <w:r>
        <w:t>3</w:t>
      </w:r>
    </w:p>
    <w:p>
      <w:r>
        <w:t>105</w:t>
      </w:r>
    </w:p>
    <w:p>
      <w:r>
        <w:t>Hệ thống xử lý nước cho Phòng mổ</w:t>
      </w:r>
    </w:p>
    <w:p>
      <w:r>
        <w:t>Hệ thống</w:t>
      </w:r>
    </w:p>
    <w:p>
      <w:r>
        <w:t>1</w:t>
      </w:r>
    </w:p>
    <w:p>
      <w:r>
        <w:t>106</w:t>
      </w:r>
    </w:p>
    <w:p>
      <w:r>
        <w:t>Hệ thống xử lý nước cho Nồi hấp điện</w:t>
      </w:r>
    </w:p>
    <w:p>
      <w:r>
        <w:t>Hệ thống</w:t>
      </w:r>
    </w:p>
    <w:p>
      <w:r>
        <w:t>1</w:t>
      </w:r>
    </w:p>
    <w:p>
      <w:r>
        <w:t>107</w:t>
      </w:r>
    </w:p>
    <w:p>
      <w:r>
        <w:t>Máy chụp đáy mắt</w:t>
      </w:r>
    </w:p>
    <w:p>
      <w:r>
        <w:t>Cái</w:t>
      </w:r>
    </w:p>
    <w:p>
      <w:r>
        <w:t>1</w:t>
      </w:r>
    </w:p>
    <w:p>
      <w:r>
        <w:t>108</w:t>
      </w:r>
    </w:p>
    <w:p>
      <w:r>
        <w:t>Bồn đun Parafin</w:t>
      </w:r>
    </w:p>
    <w:p>
      <w:r>
        <w:t>Cái</w:t>
      </w:r>
    </w:p>
    <w:p>
      <w:r>
        <w:t>1</w:t>
      </w:r>
    </w:p>
    <w:p>
      <w:r>
        <w:t>109</w:t>
      </w:r>
    </w:p>
    <w:p>
      <w:r>
        <w:t>Bộ dụng cụ phẫu thuật xương hàm</w:t>
      </w:r>
    </w:p>
    <w:p>
      <w:r>
        <w:t>Bộ</w:t>
      </w:r>
    </w:p>
    <w:p>
      <w:r>
        <w:t>1</w:t>
      </w:r>
    </w:p>
    <w:p>
      <w:r>
        <w:t>110</w:t>
      </w:r>
    </w:p>
    <w:p>
      <w:r>
        <w:t>Bộ dụng cụ phẫu thuật nội soi khớp gối</w:t>
      </w:r>
    </w:p>
    <w:p>
      <w:r>
        <w:t>Bộ</w:t>
      </w:r>
    </w:p>
    <w:p>
      <w:r>
        <w:t>1</w:t>
      </w:r>
    </w:p>
    <w:p>
      <w:r>
        <w:t>111</w:t>
      </w:r>
    </w:p>
    <w:p>
      <w:r>
        <w:t>Bộ dụng cụ phẫu thuật nội soi tiết niệu</w:t>
      </w:r>
    </w:p>
    <w:p>
      <w:r>
        <w:t>Bộ</w:t>
      </w:r>
    </w:p>
    <w:p>
      <w:r>
        <w:t>1</w:t>
      </w:r>
    </w:p>
    <w:p>
      <w:r>
        <w:t>112</w:t>
      </w:r>
    </w:p>
    <w:p>
      <w:r>
        <w:t>Bộ dụng cụ phẫu thuật nội soi buồng tử cung</w:t>
      </w:r>
    </w:p>
    <w:p>
      <w:r>
        <w:t>Bộ</w:t>
      </w:r>
    </w:p>
    <w:p>
      <w:r>
        <w:t>1</w:t>
      </w:r>
    </w:p>
    <w:p>
      <w:r>
        <w:t>113</w:t>
      </w:r>
    </w:p>
    <w:p>
      <w:r>
        <w:t>Hệ thống xét nghiệm PCR bao gồm máy xét nghiệm PCR, máy chiết tách và các phụ kiện</w:t>
      </w:r>
    </w:p>
    <w:p>
      <w:r>
        <w:t>HỆ THỐNG</w:t>
      </w:r>
    </w:p>
    <w:p>
      <w:r>
        <w:t>1</w:t>
      </w:r>
    </w:p>
    <w:p>
      <w:r>
        <w:t>114</w:t>
      </w:r>
    </w:p>
    <w:p>
      <w:r>
        <w:t>Máy chụp X quang răng toàn cảnh</w:t>
      </w:r>
    </w:p>
    <w:p>
      <w:r>
        <w:t>Cái</w:t>
      </w:r>
    </w:p>
    <w:p>
      <w:r>
        <w:t>1</w:t>
      </w:r>
    </w:p>
    <w:p>
      <w:r>
        <w:t>115</w:t>
      </w:r>
    </w:p>
    <w:p>
      <w:r>
        <w:t>Máy khoan xương hàm</w:t>
      </w:r>
    </w:p>
    <w:p>
      <w:r>
        <w:t>Cái</w:t>
      </w:r>
    </w:p>
    <w:p>
      <w:r>
        <w:t>1</w:t>
      </w:r>
    </w:p>
    <w:p>
      <w:r>
        <w:t>116</w:t>
      </w:r>
    </w:p>
    <w:p>
      <w:r>
        <w:t>Máy thận HDF online</w:t>
      </w:r>
    </w:p>
    <w:p>
      <w:r>
        <w:t>Cái</w:t>
      </w:r>
    </w:p>
    <w:p>
      <w:r>
        <w:t>1</w:t>
      </w:r>
    </w:p>
    <w:p>
      <w:r>
        <w:t>117</w:t>
      </w:r>
    </w:p>
    <w:p>
      <w:r>
        <w:t>Hệ thống xử lý nước cho máy thận HDF online</w:t>
      </w:r>
    </w:p>
    <w:p>
      <w:r>
        <w:t>Cái</w:t>
      </w:r>
    </w:p>
    <w:p>
      <w:r>
        <w:t>1</w:t>
      </w:r>
    </w:p>
    <w:p>
      <w:r>
        <w:t>118</w:t>
      </w:r>
    </w:p>
    <w:p>
      <w:r>
        <w:t>Máy tạo ô xy</w:t>
      </w:r>
    </w:p>
    <w:p>
      <w:r>
        <w:t>Cái</w:t>
      </w:r>
    </w:p>
    <w:p>
      <w:r>
        <w:t>5</w:t>
      </w:r>
    </w:p>
    <w:p>
      <w:r>
        <w:t>119</w:t>
      </w:r>
    </w:p>
    <w:p>
      <w:r>
        <w:t>Hệ thống khí ô xy, khí hút, khí nén trung tâm</w:t>
      </w:r>
    </w:p>
    <w:p>
      <w:r>
        <w:t>HỆ THỐNG</w:t>
      </w:r>
    </w:p>
    <w:p>
      <w:r>
        <w:t>1</w:t>
      </w:r>
    </w:p>
    <w:p>
      <w:r>
        <w:t>XV.2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điện tim</w:t>
      </w:r>
    </w:p>
    <w:p>
      <w:r>
        <w:t>Cái</w:t>
      </w:r>
    </w:p>
    <w:p>
      <w:r>
        <w:t>18</w:t>
      </w:r>
    </w:p>
    <w:p>
      <w:r>
        <w:t>2</w:t>
      </w:r>
    </w:p>
    <w:p>
      <w:r>
        <w:t>Máy siêu âm đen trắng xách tay</w:t>
      </w:r>
    </w:p>
    <w:p>
      <w:r>
        <w:t>Cái</w:t>
      </w:r>
    </w:p>
    <w:p>
      <w:r>
        <w:t>18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xét nghiệm nước tiểu</w:t>
      </w:r>
    </w:p>
    <w:p>
      <w:r>
        <w:t>Cái</w:t>
      </w:r>
    </w:p>
    <w:p>
      <w:r>
        <w:t>18</w:t>
      </w:r>
    </w:p>
    <w:p>
      <w:r>
        <w:t>2</w:t>
      </w:r>
    </w:p>
    <w:p>
      <w:r>
        <w:t>Kính hiển vi</w:t>
      </w:r>
    </w:p>
    <w:p>
      <w:r>
        <w:t>Cái</w:t>
      </w:r>
    </w:p>
    <w:p>
      <w:r>
        <w:t>18</w:t>
      </w:r>
    </w:p>
    <w:p>
      <w:r>
        <w:t>3</w:t>
      </w:r>
    </w:p>
    <w:p>
      <w:r>
        <w:t>Tủ sấy dụng cụ</w:t>
      </w:r>
    </w:p>
    <w:p>
      <w:r>
        <w:t>Cái</w:t>
      </w:r>
    </w:p>
    <w:p>
      <w:r>
        <w:t>18</w:t>
      </w:r>
    </w:p>
    <w:p>
      <w:r>
        <w:t>4</w:t>
      </w:r>
    </w:p>
    <w:p>
      <w:r>
        <w:t>Nồi hấp tiệt trùng</w:t>
      </w:r>
    </w:p>
    <w:p>
      <w:r>
        <w:t>Cái</w:t>
      </w:r>
    </w:p>
    <w:p>
      <w:r>
        <w:t>18</w:t>
      </w:r>
    </w:p>
    <w:p>
      <w:r>
        <w:t>5</w:t>
      </w:r>
    </w:p>
    <w:p>
      <w:r>
        <w:t>Tủ đựng vắc xin chuyên dụng</w:t>
      </w:r>
    </w:p>
    <w:p>
      <w:r>
        <w:t>Cái</w:t>
      </w:r>
    </w:p>
    <w:p>
      <w:r>
        <w:t>18</w:t>
      </w:r>
    </w:p>
    <w:p>
      <w:r>
        <w:t>6</w:t>
      </w:r>
    </w:p>
    <w:p>
      <w:r>
        <w:t>Máy sắc thuốc</w:t>
      </w:r>
    </w:p>
    <w:p>
      <w:r>
        <w:t>Cái</w:t>
      </w:r>
    </w:p>
    <w:p>
      <w:r>
        <w:t>18</w:t>
      </w:r>
    </w:p>
    <w:p>
      <w:r>
        <w:t>XVI</w:t>
      </w:r>
    </w:p>
    <w:p>
      <w:r>
        <w:t>Trung tâm Y tế huyện Tiên Du</w:t>
      </w:r>
    </w:p>
    <w:p>
      <w:r>
        <w:t>XVI.1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a</w:t>
      </w:r>
    </w:p>
    <w:p>
      <w:r>
        <w:t>Máy X Quang kỹ thuật số chụp tổng quát.</w:t>
      </w:r>
    </w:p>
    <w:p>
      <w:r>
        <w:t>Cái</w:t>
      </w:r>
    </w:p>
    <w:p>
      <w:r>
        <w:t>3</w:t>
      </w:r>
    </w:p>
    <w:p>
      <w:r>
        <w:t>b</w:t>
      </w:r>
    </w:p>
    <w:p>
      <w:r>
        <w:t>Máy X quang di động</w:t>
      </w:r>
    </w:p>
    <w:p>
      <w:r>
        <w:t>1</w:t>
      </w:r>
    </w:p>
    <w:p>
      <w:r>
        <w:t>2</w:t>
      </w:r>
    </w:p>
    <w:p>
      <w:r>
        <w:t>Hệ thống CT Scanner &lt;64 lát cắt/vòng quay</w:t>
      </w:r>
    </w:p>
    <w:p>
      <w:r>
        <w:t>Hệ thống</w:t>
      </w:r>
    </w:p>
    <w:p>
      <w:r>
        <w:t>2</w:t>
      </w:r>
    </w:p>
    <w:p>
      <w:r>
        <w:t>3</w:t>
      </w:r>
    </w:p>
    <w:p>
      <w:r>
        <w:t>Máy siêu âm tổng quát</w:t>
      </w:r>
    </w:p>
    <w:p>
      <w:r>
        <w:t>Cái</w:t>
      </w:r>
    </w:p>
    <w:p>
      <w:r>
        <w:t>8</w:t>
      </w:r>
    </w:p>
    <w:p>
      <w:r>
        <w:t>4</w:t>
      </w:r>
    </w:p>
    <w:p>
      <w:r>
        <w:t>Máy xét nghiệm sinh hóa các loại</w:t>
      </w:r>
    </w:p>
    <w:p>
      <w:r>
        <w:t>Hệ thống</w:t>
      </w:r>
    </w:p>
    <w:p>
      <w:r>
        <w:t>4</w:t>
      </w:r>
    </w:p>
    <w:p>
      <w:r>
        <w:t>5</w:t>
      </w:r>
    </w:p>
    <w:p>
      <w:r>
        <w:t>Máy xét nghiệm miễn dịch các loại</w:t>
      </w:r>
    </w:p>
    <w:p>
      <w:r>
        <w:t>Hệ thống</w:t>
      </w:r>
    </w:p>
    <w:p>
      <w:r>
        <w:t>1</w:t>
      </w:r>
    </w:p>
    <w:p>
      <w:r>
        <w:t>6</w:t>
      </w:r>
    </w:p>
    <w:p>
      <w:r>
        <w:t>Máy thận nhân tạo</w:t>
      </w:r>
    </w:p>
    <w:p>
      <w:r>
        <w:t>Máy</w:t>
      </w:r>
    </w:p>
    <w:p>
      <w:r>
        <w:t>10</w:t>
      </w:r>
    </w:p>
    <w:p>
      <w:r>
        <w:t>7</w:t>
      </w:r>
    </w:p>
    <w:p>
      <w:r>
        <w:t>Máy thở</w:t>
      </w:r>
    </w:p>
    <w:p>
      <w:r>
        <w:t>Máy</w:t>
      </w:r>
    </w:p>
    <w:p>
      <w:r>
        <w:t>5</w:t>
      </w:r>
    </w:p>
    <w:p>
      <w:r>
        <w:t>8</w:t>
      </w:r>
    </w:p>
    <w:p>
      <w:r>
        <w:t>Máy gây mê</w:t>
      </w:r>
    </w:p>
    <w:p>
      <w:r>
        <w:t>Cái</w:t>
      </w:r>
    </w:p>
    <w:p>
      <w:r>
        <w:t>4</w:t>
      </w:r>
    </w:p>
    <w:p>
      <w:r>
        <w:t>9</w:t>
      </w:r>
    </w:p>
    <w:p>
      <w:r>
        <w:t>Máy theo dõi bệnh nhân</w:t>
      </w:r>
    </w:p>
    <w:p>
      <w:r>
        <w:t>Cái</w:t>
      </w:r>
    </w:p>
    <w:p>
      <w:r>
        <w:t>23</w:t>
      </w:r>
    </w:p>
    <w:p>
      <w:r>
        <w:t>10</w:t>
      </w:r>
    </w:p>
    <w:p>
      <w:r>
        <w:t>Bơm tiêm điện</w:t>
      </w:r>
    </w:p>
    <w:p>
      <w:r>
        <w:t>Cái</w:t>
      </w:r>
    </w:p>
    <w:p>
      <w:r>
        <w:t>30</w:t>
      </w:r>
    </w:p>
    <w:p>
      <w:r>
        <w:t>11</w:t>
      </w:r>
    </w:p>
    <w:p>
      <w:r>
        <w:t>Máy truyền dịch</w:t>
      </w:r>
    </w:p>
    <w:p>
      <w:r>
        <w:t>Máy</w:t>
      </w:r>
    </w:p>
    <w:p>
      <w:r>
        <w:t>7</w:t>
      </w:r>
    </w:p>
    <w:p>
      <w:r>
        <w:t>12</w:t>
      </w:r>
    </w:p>
    <w:p>
      <w:r>
        <w:t>Dao mổ điện cao tần</w:t>
      </w:r>
    </w:p>
    <w:p>
      <w:r>
        <w:t>Cái</w:t>
      </w:r>
    </w:p>
    <w:p>
      <w:r>
        <w:t>4</w:t>
      </w:r>
    </w:p>
    <w:p>
      <w:r>
        <w:t>13</w:t>
      </w:r>
    </w:p>
    <w:p>
      <w:r>
        <w:t>Máy phá rung tim</w:t>
      </w:r>
    </w:p>
    <w:p>
      <w:r>
        <w:t>Cái</w:t>
      </w:r>
    </w:p>
    <w:p>
      <w:r>
        <w:t>3</w:t>
      </w:r>
    </w:p>
    <w:p>
      <w:r>
        <w:t>14</w:t>
      </w:r>
    </w:p>
    <w:p>
      <w:r>
        <w:t>Đèn mổ treo trần</w:t>
      </w:r>
    </w:p>
    <w:p>
      <w:r>
        <w:t>Bộ</w:t>
      </w:r>
    </w:p>
    <w:p>
      <w:r>
        <w:t>4</w:t>
      </w:r>
    </w:p>
    <w:p>
      <w:r>
        <w:t>15</w:t>
      </w:r>
    </w:p>
    <w:p>
      <w:r>
        <w:t>Đèn mổ di động</w:t>
      </w:r>
    </w:p>
    <w:p>
      <w:r>
        <w:t>Bộ</w:t>
      </w:r>
    </w:p>
    <w:p>
      <w:r>
        <w:t>1</w:t>
      </w:r>
    </w:p>
    <w:p>
      <w:r>
        <w:t>16</w:t>
      </w:r>
    </w:p>
    <w:p>
      <w:r>
        <w:t>Bàn mổ</w:t>
      </w:r>
    </w:p>
    <w:p>
      <w:r>
        <w:t>Cái</w:t>
      </w:r>
    </w:p>
    <w:p>
      <w:r>
        <w:t>4</w:t>
      </w:r>
    </w:p>
    <w:p>
      <w:r>
        <w:t>17</w:t>
      </w:r>
    </w:p>
    <w:p>
      <w:r>
        <w:t>Máy điện tim ( máy điện tâm đồ)</w:t>
      </w:r>
    </w:p>
    <w:p>
      <w:r>
        <w:t>Máy</w:t>
      </w:r>
    </w:p>
    <w:p>
      <w:r>
        <w:t>7</w:t>
      </w:r>
    </w:p>
    <w:p>
      <w:r>
        <w:t>18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19</w:t>
      </w:r>
    </w:p>
    <w:p>
      <w:r>
        <w:t>Hệ thống nội soi tiêu hóa(dạ dày, đại tràng)</w:t>
      </w:r>
    </w:p>
    <w:p>
      <w:r>
        <w:t>Hệ thống</w:t>
      </w:r>
    </w:p>
    <w:p>
      <w:r>
        <w:t>1</w:t>
      </w:r>
    </w:p>
    <w:p>
      <w:r>
        <w:t>20</w:t>
      </w:r>
    </w:p>
    <w:p>
      <w:r>
        <w:t>Hệ thống nội soi tai mũi họng</w:t>
      </w:r>
    </w:p>
    <w:p>
      <w:r>
        <w:t>Hệ thống</w:t>
      </w:r>
    </w:p>
    <w:p>
      <w:r>
        <w:t>2</w:t>
      </w:r>
    </w:p>
    <w:p>
      <w:r>
        <w:t>21</w:t>
      </w:r>
    </w:p>
    <w:p>
      <w:r>
        <w:t>Hệ thống nội soi tiết niệu</w:t>
      </w:r>
    </w:p>
    <w:p>
      <w:r>
        <w:t>Hệ thống</w:t>
      </w:r>
    </w:p>
    <w:p>
      <w:r>
        <w:t>1</w:t>
      </w:r>
    </w:p>
    <w:p>
      <w:r>
        <w:t>22</w:t>
      </w:r>
    </w:p>
    <w:p>
      <w:r>
        <w:t>Máy soi cổ tử cung</w:t>
      </w:r>
    </w:p>
    <w:p>
      <w:r>
        <w:t>Máy</w:t>
      </w:r>
    </w:p>
    <w:p>
      <w:r>
        <w:t>4</w:t>
      </w:r>
    </w:p>
    <w:p>
      <w:r>
        <w:t>23</w:t>
      </w:r>
    </w:p>
    <w:p>
      <w:r>
        <w:t>Máy theo dõi sản khoa 02 chức năng</w:t>
      </w:r>
    </w:p>
    <w:p>
      <w:r>
        <w:t>Máy</w:t>
      </w:r>
    </w:p>
    <w:p>
      <w:r>
        <w:t>4</w:t>
      </w:r>
    </w:p>
    <w:p>
      <w:r>
        <w:t>24</w:t>
      </w:r>
    </w:p>
    <w:p>
      <w:r>
        <w:t>Dao mổ siêu âm/ Dao hàn mạch/ Dao hàn mô</w:t>
      </w:r>
    </w:p>
    <w:p>
      <w:r>
        <w:t>Cái</w:t>
      </w:r>
    </w:p>
    <w:p>
      <w:r>
        <w:t>1</w:t>
      </w:r>
    </w:p>
    <w:p>
      <w:r>
        <w:t>25</w:t>
      </w:r>
    </w:p>
    <w:p>
      <w:r>
        <w:t>Hệ thống phẫu thuật nội soi</w:t>
      </w:r>
    </w:p>
    <w:p>
      <w:r>
        <w:t>1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</w:t>
      </w:r>
    </w:p>
    <w:p>
      <w:r>
        <w:t>Cái</w:t>
      </w:r>
    </w:p>
    <w:p>
      <w:r>
        <w:t>2</w:t>
      </w:r>
    </w:p>
    <w:p>
      <w:r>
        <w:t>2</w:t>
      </w:r>
    </w:p>
    <w:p>
      <w:r>
        <w:t>Bộ đại phẫu sản</w:t>
      </w:r>
    </w:p>
    <w:p>
      <w:r>
        <w:t>Bộ</w:t>
      </w:r>
    </w:p>
    <w:p>
      <w:r>
        <w:t>2</w:t>
      </w:r>
    </w:p>
    <w:p>
      <w:r>
        <w:t>3</w:t>
      </w:r>
    </w:p>
    <w:p>
      <w:r>
        <w:t>Bộ đại phẫu tiêu hóa</w:t>
      </w:r>
    </w:p>
    <w:p>
      <w:r>
        <w:t>Bộ</w:t>
      </w:r>
    </w:p>
    <w:p>
      <w:r>
        <w:t>1</w:t>
      </w:r>
    </w:p>
    <w:p>
      <w:r>
        <w:t>4</w:t>
      </w:r>
    </w:p>
    <w:p>
      <w:r>
        <w:t>Bộ đại phẫu xương</w:t>
      </w:r>
    </w:p>
    <w:p>
      <w:r>
        <w:t>Bộ</w:t>
      </w:r>
    </w:p>
    <w:p>
      <w:r>
        <w:t>1</w:t>
      </w:r>
    </w:p>
    <w:p>
      <w:r>
        <w:t>5</w:t>
      </w:r>
    </w:p>
    <w:p>
      <w:r>
        <w:t>Bộ đặt nội khí quản (người lớn, trẻ em)</w:t>
      </w:r>
    </w:p>
    <w:p>
      <w:r>
        <w:t>Bộ</w:t>
      </w:r>
    </w:p>
    <w:p>
      <w:r>
        <w:t>3</w:t>
      </w:r>
    </w:p>
    <w:p>
      <w:r>
        <w:t>Bộ đặt nội khí quản trẻ em)</w:t>
      </w:r>
    </w:p>
    <w:p>
      <w:r>
        <w:t>Bộ</w:t>
      </w:r>
    </w:p>
    <w:p>
      <w:r>
        <w:t>1</w:t>
      </w:r>
    </w:p>
    <w:p>
      <w:r>
        <w:t>6</w:t>
      </w:r>
    </w:p>
    <w:p>
      <w:r>
        <w:t>Bộ dụng cụ cắt Amydal</w:t>
      </w:r>
    </w:p>
    <w:p>
      <w:r>
        <w:t>Bộ</w:t>
      </w:r>
    </w:p>
    <w:p>
      <w:r>
        <w:t>2</w:t>
      </w:r>
    </w:p>
    <w:p>
      <w:r>
        <w:t>7</w:t>
      </w:r>
    </w:p>
    <w:p>
      <w:r>
        <w:t>Bộ dụng cụ chích chắp, lẹo</w:t>
      </w:r>
    </w:p>
    <w:p>
      <w:r>
        <w:t>Bộ</w:t>
      </w:r>
    </w:p>
    <w:p>
      <w:r>
        <w:t>1</w:t>
      </w:r>
    </w:p>
    <w:p>
      <w:r>
        <w:t>8</w:t>
      </w:r>
    </w:p>
    <w:p>
      <w:r>
        <w:t>Bộ dụng cụ mổ mộng</w:t>
      </w:r>
    </w:p>
    <w:p>
      <w:r>
        <w:t>Bộ</w:t>
      </w:r>
    </w:p>
    <w:p>
      <w:r>
        <w:t>1</w:t>
      </w:r>
    </w:p>
    <w:p>
      <w:r>
        <w:t>9</w:t>
      </w:r>
    </w:p>
    <w:p>
      <w:r>
        <w:t>Bộ dụng cụ nội soi TMH</w:t>
      </w:r>
    </w:p>
    <w:p>
      <w:r>
        <w:t>Bộ</w:t>
      </w:r>
    </w:p>
    <w:p>
      <w:r>
        <w:t>1</w:t>
      </w:r>
    </w:p>
    <w:p>
      <w:r>
        <w:t>10</w:t>
      </w:r>
    </w:p>
    <w:p>
      <w:r>
        <w:t>Bộ dụng cụ tiểu phẫu</w:t>
      </w:r>
    </w:p>
    <w:p>
      <w:r>
        <w:t>Bộ</w:t>
      </w:r>
    </w:p>
    <w:p>
      <w:r>
        <w:t>3</w:t>
      </w:r>
    </w:p>
    <w:p>
      <w:r>
        <w:t>11</w:t>
      </w:r>
    </w:p>
    <w:p>
      <w:r>
        <w:t>Bộ ghế răng</w:t>
      </w:r>
    </w:p>
    <w:p>
      <w:r>
        <w:t>Bộ</w:t>
      </w:r>
    </w:p>
    <w:p>
      <w:r>
        <w:t>2</w:t>
      </w:r>
    </w:p>
    <w:p>
      <w:r>
        <w:t>12</w:t>
      </w:r>
    </w:p>
    <w:p>
      <w:r>
        <w:t>Bộ khám và điều trị RHM</w:t>
      </w:r>
    </w:p>
    <w:p>
      <w:r>
        <w:t>Bộ</w:t>
      </w:r>
    </w:p>
    <w:p>
      <w:r>
        <w:t>1</w:t>
      </w:r>
    </w:p>
    <w:p>
      <w:r>
        <w:t>13</w:t>
      </w:r>
    </w:p>
    <w:p>
      <w:r>
        <w:t>Bộ mổ lấy thai</w:t>
      </w:r>
    </w:p>
    <w:p>
      <w:r>
        <w:t>Bộ</w:t>
      </w:r>
    </w:p>
    <w:p>
      <w:r>
        <w:t>1</w:t>
      </w:r>
    </w:p>
    <w:p>
      <w:r>
        <w:t>14</w:t>
      </w:r>
    </w:p>
    <w:p>
      <w:r>
        <w:t>Máy tán sỏi laser</w:t>
      </w:r>
    </w:p>
    <w:p>
      <w:r>
        <w:t>Cái</w:t>
      </w:r>
    </w:p>
    <w:p>
      <w:r>
        <w:t>1</w:t>
      </w:r>
    </w:p>
    <w:p>
      <w:r>
        <w:t>15</w:t>
      </w:r>
    </w:p>
    <w:p>
      <w:r>
        <w:t>Bồn rửa tay tự động</w:t>
      </w:r>
    </w:p>
    <w:p>
      <w:r>
        <w:t>Cái</w:t>
      </w:r>
    </w:p>
    <w:p>
      <w:r>
        <w:t>4</w:t>
      </w:r>
    </w:p>
    <w:p>
      <w:r>
        <w:t>16</w:t>
      </w:r>
    </w:p>
    <w:p>
      <w:r>
        <w:t>Máy đo thị lực</w:t>
      </w:r>
    </w:p>
    <w:p>
      <w:r>
        <w:t>Cái</w:t>
      </w:r>
    </w:p>
    <w:p>
      <w:r>
        <w:t>1</w:t>
      </w:r>
    </w:p>
    <w:p>
      <w:r>
        <w:t>17</w:t>
      </w:r>
    </w:p>
    <w:p>
      <w:r>
        <w:t>Cáng đẩy cấp cứu</w:t>
      </w:r>
    </w:p>
    <w:p>
      <w:r>
        <w:t>Cái</w:t>
      </w:r>
    </w:p>
    <w:p>
      <w:r>
        <w:t>16</w:t>
      </w:r>
    </w:p>
    <w:p>
      <w:r>
        <w:t>18</w:t>
      </w:r>
    </w:p>
    <w:p>
      <w:r>
        <w:t>Đèn chiếu vàng da chiếu trên</w:t>
      </w:r>
    </w:p>
    <w:p>
      <w:r>
        <w:t>Cái</w:t>
      </w:r>
    </w:p>
    <w:p>
      <w:r>
        <w:t>4</w:t>
      </w:r>
    </w:p>
    <w:p>
      <w:r>
        <w:t>19</w:t>
      </w:r>
    </w:p>
    <w:p>
      <w:r>
        <w:t>Đèn gù</w:t>
      </w:r>
    </w:p>
    <w:p>
      <w:r>
        <w:t>Cái</w:t>
      </w:r>
    </w:p>
    <w:p>
      <w:r>
        <w:t>6</w:t>
      </w:r>
    </w:p>
    <w:p>
      <w:r>
        <w:t>20</w:t>
      </w:r>
    </w:p>
    <w:p>
      <w:r>
        <w:t>Đèn soi đáy mắt</w:t>
      </w:r>
    </w:p>
    <w:p>
      <w:r>
        <w:t>Cái</w:t>
      </w:r>
    </w:p>
    <w:p>
      <w:r>
        <w:t>1</w:t>
      </w:r>
    </w:p>
    <w:p>
      <w:r>
        <w:t>21</w:t>
      </w:r>
    </w:p>
    <w:p>
      <w:r>
        <w:t>Giường đa năng</w:t>
      </w:r>
    </w:p>
    <w:p>
      <w:r>
        <w:t>Cái</w:t>
      </w:r>
    </w:p>
    <w:p>
      <w:r>
        <w:t>255</w:t>
      </w:r>
    </w:p>
    <w:p>
      <w:r>
        <w:t>22</w:t>
      </w:r>
    </w:p>
    <w:p>
      <w:r>
        <w:t>Giường hồi sức cấp cứu</w:t>
      </w:r>
    </w:p>
    <w:p>
      <w:r>
        <w:t>Cái</w:t>
      </w:r>
    </w:p>
    <w:p>
      <w:r>
        <w:t>56</w:t>
      </w:r>
    </w:p>
    <w:p>
      <w:r>
        <w:t>23</w:t>
      </w:r>
    </w:p>
    <w:p>
      <w:r>
        <w:t>Giường tập PHCN</w:t>
      </w:r>
    </w:p>
    <w:p>
      <w:r>
        <w:t>Cái</w:t>
      </w:r>
    </w:p>
    <w:p>
      <w:r>
        <w:t>1</w:t>
      </w:r>
    </w:p>
    <w:p>
      <w:r>
        <w:t>24</w:t>
      </w:r>
    </w:p>
    <w:p>
      <w:r>
        <w:t>Hệ thống lọc nước dùng cho máy XN</w:t>
      </w:r>
    </w:p>
    <w:p>
      <w:r>
        <w:t>Hệ thống</w:t>
      </w:r>
    </w:p>
    <w:p>
      <w:r>
        <w:t>1</w:t>
      </w:r>
    </w:p>
    <w:p>
      <w:r>
        <w:t>25</w:t>
      </w:r>
    </w:p>
    <w:p>
      <w:r>
        <w:t>Hệ thống lọc nước chạy thận</w:t>
      </w:r>
    </w:p>
    <w:p>
      <w:r>
        <w:t>Hệ thống</w:t>
      </w:r>
    </w:p>
    <w:p>
      <w:r>
        <w:t>1</w:t>
      </w:r>
    </w:p>
    <w:p>
      <w:r>
        <w:t>26</w:t>
      </w:r>
    </w:p>
    <w:p>
      <w:r>
        <w:t>Hệ thống tắm sơ sinh</w:t>
      </w:r>
    </w:p>
    <w:p>
      <w:r>
        <w:t>Hệ thống</w:t>
      </w:r>
    </w:p>
    <w:p>
      <w:r>
        <w:t>1</w:t>
      </w:r>
    </w:p>
    <w:p>
      <w:r>
        <w:t>27</w:t>
      </w:r>
    </w:p>
    <w:p>
      <w:r>
        <w:t>Bộ dụng cụ Hummer</w:t>
      </w:r>
    </w:p>
    <w:p>
      <w:r>
        <w:t>Bộ</w:t>
      </w:r>
    </w:p>
    <w:p>
      <w:r>
        <w:t>1</w:t>
      </w:r>
    </w:p>
    <w:p>
      <w:r>
        <w:t>28</w:t>
      </w:r>
    </w:p>
    <w:p>
      <w:r>
        <w:t>Kính hiển vi</w:t>
      </w:r>
    </w:p>
    <w:p>
      <w:r>
        <w:t>Cái</w:t>
      </w:r>
    </w:p>
    <w:p>
      <w:r>
        <w:t>5</w:t>
      </w:r>
    </w:p>
    <w:p>
      <w:r>
        <w:t>29</w:t>
      </w:r>
    </w:p>
    <w:p>
      <w:r>
        <w:t>Kính hiển vi phẫu thuật</w:t>
      </w:r>
    </w:p>
    <w:p>
      <w:r>
        <w:t>Cái</w:t>
      </w:r>
    </w:p>
    <w:p>
      <w:r>
        <w:t>1</w:t>
      </w:r>
    </w:p>
    <w:p>
      <w:r>
        <w:t>30</w:t>
      </w:r>
    </w:p>
    <w:p>
      <w:r>
        <w:t>Lồng ấp trẻ sơ sinh</w:t>
      </w:r>
    </w:p>
    <w:p>
      <w:r>
        <w:t>Cái</w:t>
      </w:r>
    </w:p>
    <w:p>
      <w:r>
        <w:t>2</w:t>
      </w:r>
    </w:p>
    <w:p>
      <w:r>
        <w:t>31</w:t>
      </w:r>
    </w:p>
    <w:p>
      <w:r>
        <w:t>Máy laser nội mạch</w:t>
      </w:r>
    </w:p>
    <w:p>
      <w:r>
        <w:t>Cái</w:t>
      </w:r>
    </w:p>
    <w:p>
      <w:r>
        <w:t>9</w:t>
      </w:r>
    </w:p>
    <w:p>
      <w:r>
        <w:t>32</w:t>
      </w:r>
    </w:p>
    <w:p>
      <w:r>
        <w:t>Máy áp lạnh tử cung</w:t>
      </w:r>
    </w:p>
    <w:p>
      <w:r>
        <w:t>Cái</w:t>
      </w:r>
    </w:p>
    <w:p>
      <w:r>
        <w:t>2</w:t>
      </w:r>
    </w:p>
    <w:p>
      <w:r>
        <w:t>33</w:t>
      </w:r>
    </w:p>
    <w:p>
      <w:r>
        <w:t>Máy cắt đốt cổ tử cung</w:t>
      </w:r>
    </w:p>
    <w:p>
      <w:r>
        <w:t>Cái</w:t>
      </w:r>
    </w:p>
    <w:p>
      <w:r>
        <w:t>2</w:t>
      </w:r>
    </w:p>
    <w:p>
      <w:r>
        <w:t>34</w:t>
      </w:r>
    </w:p>
    <w:p>
      <w:r>
        <w:t>Máy điện giải</w:t>
      </w:r>
    </w:p>
    <w:p>
      <w:r>
        <w:t>Cái</w:t>
      </w:r>
    </w:p>
    <w:p>
      <w:r>
        <w:t>2</w:t>
      </w:r>
    </w:p>
    <w:p>
      <w:r>
        <w:t>35</w:t>
      </w:r>
    </w:p>
    <w:p>
      <w:r>
        <w:t>Máy điện xung</w:t>
      </w:r>
    </w:p>
    <w:p>
      <w:r>
        <w:t>Cái</w:t>
      </w:r>
    </w:p>
    <w:p>
      <w:r>
        <w:t>6</w:t>
      </w:r>
    </w:p>
    <w:p>
      <w:r>
        <w:t>36</w:t>
      </w:r>
    </w:p>
    <w:p>
      <w:r>
        <w:t>Máy đo độ loãng xương</w:t>
      </w:r>
    </w:p>
    <w:p>
      <w:r>
        <w:t>Cái</w:t>
      </w:r>
    </w:p>
    <w:p>
      <w:r>
        <w:t>1</w:t>
      </w:r>
    </w:p>
    <w:p>
      <w:r>
        <w:t>37</w:t>
      </w:r>
    </w:p>
    <w:p>
      <w:r>
        <w:t>Máy đo khúc xạ giác mạc</w:t>
      </w:r>
    </w:p>
    <w:p>
      <w:r>
        <w:t>Cái</w:t>
      </w:r>
    </w:p>
    <w:p>
      <w:r>
        <w:t>1</w:t>
      </w:r>
    </w:p>
    <w:p>
      <w:r>
        <w:t>38</w:t>
      </w:r>
    </w:p>
    <w:p>
      <w:r>
        <w:t>Máy đo SPO2</w:t>
      </w:r>
    </w:p>
    <w:p>
      <w:r>
        <w:t>Cái</w:t>
      </w:r>
    </w:p>
    <w:p>
      <w:r>
        <w:t>10</w:t>
      </w:r>
    </w:p>
    <w:p>
      <w:r>
        <w:t>39</w:t>
      </w:r>
    </w:p>
    <w:p>
      <w:r>
        <w:t>Máy hút dịch</w:t>
      </w:r>
    </w:p>
    <w:p>
      <w:r>
        <w:t>Cái</w:t>
      </w:r>
    </w:p>
    <w:p>
      <w:r>
        <w:t>10</w:t>
      </w:r>
    </w:p>
    <w:p>
      <w:r>
        <w:t>40</w:t>
      </w:r>
    </w:p>
    <w:p>
      <w:r>
        <w:t>Máy kéo giãn cột sống</w:t>
      </w:r>
    </w:p>
    <w:p>
      <w:r>
        <w:t>Cái</w:t>
      </w:r>
    </w:p>
    <w:p>
      <w:r>
        <w:t>3</w:t>
      </w:r>
    </w:p>
    <w:p>
      <w:r>
        <w:t>41</w:t>
      </w:r>
    </w:p>
    <w:p>
      <w:r>
        <w:t>Máy khúc xạ kế tự động</w:t>
      </w:r>
    </w:p>
    <w:p>
      <w:r>
        <w:t>Cái</w:t>
      </w:r>
    </w:p>
    <w:p>
      <w:r>
        <w:t>1</w:t>
      </w:r>
    </w:p>
    <w:p>
      <w:r>
        <w:t>42</w:t>
      </w:r>
    </w:p>
    <w:p>
      <w:r>
        <w:t>Máy là tay</w:t>
      </w:r>
    </w:p>
    <w:p>
      <w:r>
        <w:t>Cái</w:t>
      </w:r>
    </w:p>
    <w:p>
      <w:r>
        <w:t>1</w:t>
      </w:r>
    </w:p>
    <w:p>
      <w:r>
        <w:t>43</w:t>
      </w:r>
    </w:p>
    <w:p>
      <w:r>
        <w:t>Máy làm ấm trẻ sơ sinh</w:t>
      </w:r>
    </w:p>
    <w:p>
      <w:r>
        <w:t>Cái</w:t>
      </w:r>
    </w:p>
    <w:p>
      <w:r>
        <w:t>1</w:t>
      </w:r>
    </w:p>
    <w:p>
      <w:r>
        <w:t>44</w:t>
      </w:r>
    </w:p>
    <w:p>
      <w:r>
        <w:t>Máy li tâm thường</w:t>
      </w:r>
    </w:p>
    <w:p>
      <w:r>
        <w:t>Cái</w:t>
      </w:r>
    </w:p>
    <w:p>
      <w:r>
        <w:t>4</w:t>
      </w:r>
    </w:p>
    <w:p>
      <w:r>
        <w:t>45</w:t>
      </w:r>
    </w:p>
    <w:p>
      <w:r>
        <w:t>Máy nén khí</w:t>
      </w:r>
    </w:p>
    <w:p>
      <w:r>
        <w:t>Cái</w:t>
      </w:r>
    </w:p>
    <w:p>
      <w:r>
        <w:t>2</w:t>
      </w:r>
    </w:p>
    <w:p>
      <w:r>
        <w:t>46</w:t>
      </w:r>
    </w:p>
    <w:p>
      <w:r>
        <w:t>Máy xét nghiệm nước tiểu</w:t>
      </w:r>
    </w:p>
    <w:p>
      <w:r>
        <w:t>Cái</w:t>
      </w:r>
    </w:p>
    <w:p>
      <w:r>
        <w:t>5</w:t>
      </w:r>
    </w:p>
    <w:p>
      <w:r>
        <w:t>47</w:t>
      </w:r>
    </w:p>
    <w:p>
      <w:r>
        <w:t>Máy phun dung dịch khử trùng</w:t>
      </w:r>
    </w:p>
    <w:p>
      <w:r>
        <w:t>Cái</w:t>
      </w:r>
    </w:p>
    <w:p>
      <w:r>
        <w:t>2</w:t>
      </w:r>
    </w:p>
    <w:p>
      <w:r>
        <w:t>48</w:t>
      </w:r>
    </w:p>
    <w:p>
      <w:r>
        <w:t>Máy sắc thuốc</w:t>
      </w:r>
    </w:p>
    <w:p>
      <w:r>
        <w:t>Cái</w:t>
      </w:r>
    </w:p>
    <w:p>
      <w:r>
        <w:t>3</w:t>
      </w:r>
    </w:p>
    <w:p>
      <w:r>
        <w:t>49</w:t>
      </w:r>
    </w:p>
    <w:p>
      <w:r>
        <w:t>Máy sấy đồ vải</w:t>
      </w:r>
    </w:p>
    <w:p>
      <w:r>
        <w:t>Cái</w:t>
      </w:r>
    </w:p>
    <w:p>
      <w:r>
        <w:t>2</w:t>
      </w:r>
    </w:p>
    <w:p>
      <w:r>
        <w:t>50</w:t>
      </w:r>
    </w:p>
    <w:p>
      <w:r>
        <w:t>Máy sóng ngắn</w:t>
      </w:r>
    </w:p>
    <w:p>
      <w:r>
        <w:t>Cái</w:t>
      </w:r>
    </w:p>
    <w:p>
      <w:r>
        <w:t>1</w:t>
      </w:r>
    </w:p>
    <w:p>
      <w:r>
        <w:t>51</w:t>
      </w:r>
    </w:p>
    <w:p>
      <w:r>
        <w:t>Máy tháo lồng ruột</w:t>
      </w:r>
    </w:p>
    <w:p>
      <w:r>
        <w:t>Cái</w:t>
      </w:r>
    </w:p>
    <w:p>
      <w:r>
        <w:t>1</w:t>
      </w:r>
    </w:p>
    <w:p>
      <w:r>
        <w:t>52</w:t>
      </w:r>
    </w:p>
    <w:p>
      <w:r>
        <w:t>Máy điện từ trường điều trị</w:t>
      </w:r>
    </w:p>
    <w:p>
      <w:r>
        <w:t>Cái</w:t>
      </w:r>
    </w:p>
    <w:p>
      <w:r>
        <w:t>1</w:t>
      </w:r>
    </w:p>
    <w:p>
      <w:r>
        <w:t>53</w:t>
      </w:r>
    </w:p>
    <w:p>
      <w:r>
        <w:t>Máy x quang răng cận chóp</w:t>
      </w:r>
    </w:p>
    <w:p>
      <w:r>
        <w:t>Cái</w:t>
      </w:r>
    </w:p>
    <w:p>
      <w:r>
        <w:t>1</w:t>
      </w:r>
    </w:p>
    <w:p>
      <w:r>
        <w:t>54</w:t>
      </w:r>
    </w:p>
    <w:p>
      <w:r>
        <w:t>Máy xét nghiệm đông máu tự động</w:t>
      </w:r>
    </w:p>
    <w:p>
      <w:r>
        <w:t>Cái</w:t>
      </w:r>
    </w:p>
    <w:p>
      <w:r>
        <w:t>1</w:t>
      </w:r>
    </w:p>
    <w:p>
      <w:r>
        <w:t>55</w:t>
      </w:r>
    </w:p>
    <w:p>
      <w:r>
        <w:t>Máy xét nghiệm huyết học &lt;=22 thông số</w:t>
      </w:r>
    </w:p>
    <w:p>
      <w:r>
        <w:t>Cái</w:t>
      </w:r>
    </w:p>
    <w:p>
      <w:r>
        <w:t>4</w:t>
      </w:r>
    </w:p>
    <w:p>
      <w:r>
        <w:t>56</w:t>
      </w:r>
    </w:p>
    <w:p>
      <w:r>
        <w:t>Nồi hấp</w:t>
      </w:r>
    </w:p>
    <w:p>
      <w:r>
        <w:t>Cái</w:t>
      </w:r>
    </w:p>
    <w:p>
      <w:r>
        <w:t>4</w:t>
      </w:r>
    </w:p>
    <w:p>
      <w:r>
        <w:t>57</w:t>
      </w:r>
    </w:p>
    <w:p>
      <w:r>
        <w:t>Sinh hiển vi khám mắt</w:t>
      </w:r>
    </w:p>
    <w:p>
      <w:r>
        <w:t>Cái</w:t>
      </w:r>
    </w:p>
    <w:p>
      <w:r>
        <w:t>1</w:t>
      </w:r>
    </w:p>
    <w:p>
      <w:r>
        <w:t>58</w:t>
      </w:r>
    </w:p>
    <w:p>
      <w:r>
        <w:t>Thang song song PHCN</w:t>
      </w:r>
    </w:p>
    <w:p>
      <w:r>
        <w:t>Cái</w:t>
      </w:r>
    </w:p>
    <w:p>
      <w:r>
        <w:t>1</w:t>
      </w:r>
    </w:p>
    <w:p>
      <w:r>
        <w:t>59</w:t>
      </w:r>
    </w:p>
    <w:p>
      <w:r>
        <w:t>Tủ ấm 37 độ</w:t>
      </w:r>
    </w:p>
    <w:p>
      <w:r>
        <w:t>Cái</w:t>
      </w:r>
    </w:p>
    <w:p>
      <w:r>
        <w:t>1</w:t>
      </w:r>
    </w:p>
    <w:p>
      <w:r>
        <w:t>60</w:t>
      </w:r>
    </w:p>
    <w:p>
      <w:r>
        <w:t>Tủ ATSH cấp II</w:t>
      </w:r>
    </w:p>
    <w:p>
      <w:r>
        <w:t>Cái</w:t>
      </w:r>
    </w:p>
    <w:p>
      <w:r>
        <w:t>3</w:t>
      </w:r>
    </w:p>
    <w:p>
      <w:r>
        <w:t>61</w:t>
      </w:r>
    </w:p>
    <w:p>
      <w:r>
        <w:t>Tủ chuyên dụng bảo quản Vắc xin</w:t>
      </w:r>
    </w:p>
    <w:p>
      <w:r>
        <w:t>Cái</w:t>
      </w:r>
    </w:p>
    <w:p>
      <w:r>
        <w:t>11</w:t>
      </w:r>
    </w:p>
    <w:p>
      <w:r>
        <w:t>62</w:t>
      </w:r>
    </w:p>
    <w:p>
      <w:r>
        <w:t>Tủ đựng dụng cụ</w:t>
      </w:r>
    </w:p>
    <w:p>
      <w:r>
        <w:t>Cái</w:t>
      </w:r>
    </w:p>
    <w:p>
      <w:r>
        <w:t>1</w:t>
      </w:r>
    </w:p>
    <w:p>
      <w:r>
        <w:t>63</w:t>
      </w:r>
    </w:p>
    <w:p>
      <w:r>
        <w:t>Tủ lạnh âm sâu</w:t>
      </w:r>
    </w:p>
    <w:p>
      <w:r>
        <w:t>Cái</w:t>
      </w:r>
    </w:p>
    <w:p>
      <w:r>
        <w:t>1</w:t>
      </w:r>
    </w:p>
    <w:p>
      <w:r>
        <w:t>64</w:t>
      </w:r>
    </w:p>
    <w:p>
      <w:r>
        <w:t>Tủ sấy dụng cụ</w:t>
      </w:r>
    </w:p>
    <w:p>
      <w:r>
        <w:t>Cái</w:t>
      </w:r>
    </w:p>
    <w:p>
      <w:r>
        <w:t>3</w:t>
      </w:r>
    </w:p>
    <w:p>
      <w:r>
        <w:t>65</w:t>
      </w:r>
    </w:p>
    <w:p>
      <w:r>
        <w:t>Máy đo độ ồn</w:t>
      </w:r>
    </w:p>
    <w:p>
      <w:r>
        <w:t>Cái</w:t>
      </w:r>
    </w:p>
    <w:p>
      <w:r>
        <w:t>1</w:t>
      </w:r>
    </w:p>
    <w:p>
      <w:r>
        <w:t>66</w:t>
      </w:r>
    </w:p>
    <w:p>
      <w:r>
        <w:t>Bộ mổ thủy tinh thể</w:t>
      </w:r>
    </w:p>
    <w:p>
      <w:r>
        <w:t>Bộ</w:t>
      </w:r>
    </w:p>
    <w:p>
      <w:r>
        <w:t>2</w:t>
      </w:r>
    </w:p>
    <w:p>
      <w:r>
        <w:t>67</w:t>
      </w:r>
    </w:p>
    <w:p>
      <w:r>
        <w:t>Bộ đại phẫu ổ bụng</w:t>
      </w:r>
    </w:p>
    <w:p>
      <w:r>
        <w:t>Bộ</w:t>
      </w:r>
    </w:p>
    <w:p>
      <w:r>
        <w:t>1</w:t>
      </w:r>
    </w:p>
    <w:p>
      <w:r>
        <w:t>68</w:t>
      </w:r>
    </w:p>
    <w:p>
      <w:r>
        <w:t>Bộ dụng cụ phẫu thuật nội soi tiết niệu</w:t>
      </w:r>
    </w:p>
    <w:p>
      <w:r>
        <w:t>Bộ</w:t>
      </w:r>
    </w:p>
    <w:p>
      <w:r>
        <w:t>1</w:t>
      </w:r>
    </w:p>
    <w:p>
      <w:r>
        <w:t>69</w:t>
      </w:r>
    </w:p>
    <w:p>
      <w:r>
        <w:t>Bộ thử khúc xạ kính</w:t>
      </w:r>
    </w:p>
    <w:p>
      <w:r>
        <w:t>Bộ</w:t>
      </w:r>
    </w:p>
    <w:p>
      <w:r>
        <w:t>3</w:t>
      </w:r>
    </w:p>
    <w:p>
      <w:r>
        <w:t>70</w:t>
      </w:r>
    </w:p>
    <w:p>
      <w:r>
        <w:t>Bộ phẫu thuật chấn thương chỉnh hình</w:t>
      </w:r>
    </w:p>
    <w:p>
      <w:r>
        <w:t>Bộ</w:t>
      </w:r>
    </w:p>
    <w:p>
      <w:r>
        <w:t>2</w:t>
      </w:r>
    </w:p>
    <w:p>
      <w:r>
        <w:t>71</w:t>
      </w:r>
    </w:p>
    <w:p>
      <w:r>
        <w:t>Bộ trung phẫu sản</w:t>
      </w:r>
    </w:p>
    <w:p>
      <w:r>
        <w:t>Bộ</w:t>
      </w:r>
    </w:p>
    <w:p>
      <w:r>
        <w:t>1</w:t>
      </w:r>
    </w:p>
    <w:p>
      <w:r>
        <w:t>72</w:t>
      </w:r>
    </w:p>
    <w:p>
      <w:r>
        <w:t>Cầu thang tập PHCN</w:t>
      </w:r>
    </w:p>
    <w:p>
      <w:r>
        <w:t>Cái</w:t>
      </w:r>
    </w:p>
    <w:p>
      <w:r>
        <w:t>1</w:t>
      </w:r>
    </w:p>
    <w:p>
      <w:r>
        <w:t>73</w:t>
      </w:r>
    </w:p>
    <w:p>
      <w:r>
        <w:t>Máy đo chức năng hô hấp</w:t>
      </w:r>
    </w:p>
    <w:p>
      <w:r>
        <w:t>Cái</w:t>
      </w:r>
    </w:p>
    <w:p>
      <w:r>
        <w:t>2</w:t>
      </w:r>
    </w:p>
    <w:p>
      <w:r>
        <w:t>74</w:t>
      </w:r>
    </w:p>
    <w:p>
      <w:r>
        <w:t>Máy khử khuẩn không khí</w:t>
      </w:r>
    </w:p>
    <w:p>
      <w:r>
        <w:t>Cái</w:t>
      </w:r>
    </w:p>
    <w:p>
      <w:r>
        <w:t>1</w:t>
      </w:r>
    </w:p>
    <w:p>
      <w:r>
        <w:t>75</w:t>
      </w:r>
    </w:p>
    <w:p>
      <w:r>
        <w:t>Dopler tim thai</w:t>
      </w:r>
    </w:p>
    <w:p>
      <w:r>
        <w:t>Cái</w:t>
      </w:r>
    </w:p>
    <w:p>
      <w:r>
        <w:t>1</w:t>
      </w:r>
    </w:p>
    <w:p>
      <w:r>
        <w:t>76</w:t>
      </w:r>
    </w:p>
    <w:p>
      <w:r>
        <w:t>Máy soi ven</w:t>
      </w:r>
    </w:p>
    <w:p>
      <w:r>
        <w:t>Cái</w:t>
      </w:r>
    </w:p>
    <w:p>
      <w:r>
        <w:t>1</w:t>
      </w:r>
    </w:p>
    <w:p>
      <w:r>
        <w:t>77</w:t>
      </w:r>
    </w:p>
    <w:p>
      <w:r>
        <w:t>Nồi hấp tiệt trùng có chế độ làm khô</w:t>
      </w:r>
    </w:p>
    <w:p>
      <w:r>
        <w:t>Cái</w:t>
      </w:r>
    </w:p>
    <w:p>
      <w:r>
        <w:t>2</w:t>
      </w:r>
    </w:p>
    <w:p>
      <w:r>
        <w:t>78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79</w:t>
      </w:r>
    </w:p>
    <w:p>
      <w:r>
        <w:t>Máy chiếu thị lực</w:t>
      </w:r>
    </w:p>
    <w:p>
      <w:r>
        <w:t>Cái</w:t>
      </w:r>
    </w:p>
    <w:p>
      <w:r>
        <w:t>1</w:t>
      </w:r>
    </w:p>
    <w:p>
      <w:r>
        <w:t>80</w:t>
      </w:r>
    </w:p>
    <w:p>
      <w:r>
        <w:t>Máy phun hóa chất đeo vai</w:t>
      </w:r>
    </w:p>
    <w:p>
      <w:r>
        <w:t>Cái</w:t>
      </w:r>
    </w:p>
    <w:p>
      <w:r>
        <w:t>3</w:t>
      </w:r>
    </w:p>
    <w:p>
      <w:r>
        <w:t>81</w:t>
      </w:r>
    </w:p>
    <w:p>
      <w:r>
        <w:t>Nồi hấp ướt</w:t>
      </w:r>
    </w:p>
    <w:p>
      <w:r>
        <w:t>Cái</w:t>
      </w:r>
    </w:p>
    <w:p>
      <w:r>
        <w:t>1</w:t>
      </w:r>
    </w:p>
    <w:p>
      <w:r>
        <w:t>82</w:t>
      </w:r>
    </w:p>
    <w:p>
      <w:r>
        <w:t>Hệ thống ô xy cao áp</w:t>
      </w:r>
    </w:p>
    <w:p>
      <w:r>
        <w:t>Hệ thống</w:t>
      </w:r>
    </w:p>
    <w:p>
      <w:r>
        <w:t>1</w:t>
      </w:r>
    </w:p>
    <w:p>
      <w:r>
        <w:t>83</w:t>
      </w:r>
    </w:p>
    <w:p>
      <w:r>
        <w:t>Máy cắt lát bệnh phẩm</w:t>
      </w:r>
    </w:p>
    <w:p>
      <w:r>
        <w:t>Cái</w:t>
      </w:r>
    </w:p>
    <w:p>
      <w:r>
        <w:t>1</w:t>
      </w:r>
    </w:p>
    <w:p>
      <w:r>
        <w:t>84</w:t>
      </w:r>
    </w:p>
    <w:p>
      <w:r>
        <w:t>Hệ thống vận chuyển mẫu</w:t>
      </w:r>
    </w:p>
    <w:p>
      <w:r>
        <w:t>Cái</w:t>
      </w:r>
    </w:p>
    <w:p>
      <w:r>
        <w:t>1</w:t>
      </w:r>
    </w:p>
    <w:p>
      <w:r>
        <w:t>85</w:t>
      </w:r>
    </w:p>
    <w:p>
      <w:r>
        <w:t>Nồi hấp bệnh phẩm</w:t>
      </w:r>
    </w:p>
    <w:p>
      <w:r>
        <w:t>Cái</w:t>
      </w:r>
    </w:p>
    <w:p>
      <w:r>
        <w:t>1</w:t>
      </w:r>
    </w:p>
    <w:p>
      <w:r>
        <w:t>86</w:t>
      </w:r>
    </w:p>
    <w:p>
      <w:r>
        <w:t>Nồi hấp tiệt trùng nhiệt độ thấp</w:t>
      </w:r>
    </w:p>
    <w:p>
      <w:r>
        <w:t>Cái</w:t>
      </w:r>
    </w:p>
    <w:p>
      <w:r>
        <w:t>1</w:t>
      </w:r>
    </w:p>
    <w:p>
      <w:r>
        <w:t>87</w:t>
      </w:r>
    </w:p>
    <w:p>
      <w:r>
        <w:t>Máy rửa dụng cụ</w:t>
      </w:r>
    </w:p>
    <w:p>
      <w:r>
        <w:t>Cái</w:t>
      </w:r>
    </w:p>
    <w:p>
      <w:r>
        <w:t>1</w:t>
      </w:r>
    </w:p>
    <w:p>
      <w:r>
        <w:t>88</w:t>
      </w:r>
    </w:p>
    <w:p>
      <w:r>
        <w:t>Bộ mổ vi phẫu thanh quản</w:t>
      </w:r>
    </w:p>
    <w:p>
      <w:r>
        <w:t>Cái</w:t>
      </w:r>
    </w:p>
    <w:p>
      <w:r>
        <w:t>1</w:t>
      </w:r>
    </w:p>
    <w:p>
      <w:r>
        <w:t>89</w:t>
      </w:r>
    </w:p>
    <w:p>
      <w:r>
        <w:t>Bộ mổ xoang hàm</w:t>
      </w:r>
    </w:p>
    <w:p>
      <w:r>
        <w:t>Cái</w:t>
      </w:r>
    </w:p>
    <w:p>
      <w:r>
        <w:t>1</w:t>
      </w:r>
    </w:p>
    <w:p>
      <w:r>
        <w:t>90</w:t>
      </w:r>
    </w:p>
    <w:p>
      <w:r>
        <w:t>Máy chụp hình đáy mắt</w:t>
      </w:r>
    </w:p>
    <w:p>
      <w:r>
        <w:t>Cái</w:t>
      </w:r>
    </w:p>
    <w:p>
      <w:r>
        <w:t>1</w:t>
      </w:r>
    </w:p>
    <w:p>
      <w:r>
        <w:t>91</w:t>
      </w:r>
    </w:p>
    <w:p>
      <w:r>
        <w:t>Máy đo chiều dài ống tủy</w:t>
      </w:r>
    </w:p>
    <w:p>
      <w:r>
        <w:t>Cái</w:t>
      </w:r>
    </w:p>
    <w:p>
      <w:r>
        <w:t>1</w:t>
      </w:r>
    </w:p>
    <w:p>
      <w:r>
        <w:t>92</w:t>
      </w:r>
    </w:p>
    <w:p>
      <w:r>
        <w:t>Bộ phẫu thuật bàn tay</w:t>
      </w:r>
    </w:p>
    <w:p>
      <w:r>
        <w:t>Bộ</w:t>
      </w:r>
    </w:p>
    <w:p>
      <w:r>
        <w:t>1</w:t>
      </w:r>
    </w:p>
    <w:p>
      <w:r>
        <w:t>93</w:t>
      </w:r>
    </w:p>
    <w:p>
      <w:r>
        <w:t>Bỗ phẫu thuật kết hợp xương chi trên</w:t>
      </w:r>
    </w:p>
    <w:p>
      <w:r>
        <w:t>Bộ</w:t>
      </w:r>
    </w:p>
    <w:p>
      <w:r>
        <w:t>1</w:t>
      </w:r>
    </w:p>
    <w:p>
      <w:r>
        <w:t>94</w:t>
      </w:r>
    </w:p>
    <w:p>
      <w:r>
        <w:t>Bộ phẫu thuật đóng đinh Sigh</w:t>
      </w:r>
    </w:p>
    <w:p>
      <w:r>
        <w:t>Bộ</w:t>
      </w:r>
    </w:p>
    <w:p>
      <w:r>
        <w:t>1</w:t>
      </w:r>
    </w:p>
    <w:p>
      <w:r>
        <w:t>95</w:t>
      </w:r>
    </w:p>
    <w:p>
      <w:r>
        <w:t>Bộ phẫu thuật tuyến giáp</w:t>
      </w:r>
    </w:p>
    <w:p>
      <w:r>
        <w:t>Bộ</w:t>
      </w:r>
    </w:p>
    <w:p>
      <w:r>
        <w:t>2</w:t>
      </w:r>
    </w:p>
    <w:p>
      <w:r>
        <w:t>96</w:t>
      </w:r>
    </w:p>
    <w:p>
      <w:r>
        <w:t>Bộ vá nhĩ</w:t>
      </w:r>
    </w:p>
    <w:p>
      <w:r>
        <w:t>Bộ</w:t>
      </w:r>
    </w:p>
    <w:p>
      <w:r>
        <w:t>1</w:t>
      </w:r>
    </w:p>
    <w:p>
      <w:r>
        <w:t>97</w:t>
      </w:r>
    </w:p>
    <w:p>
      <w:r>
        <w:t>Bộ dụng cụ phẫu thuật nội soi cắt ù phì đại tuyến tiền liệt</w:t>
      </w:r>
    </w:p>
    <w:p>
      <w:r>
        <w:t>Bộ</w:t>
      </w:r>
    </w:p>
    <w:p>
      <w:r>
        <w:t>1</w:t>
      </w:r>
    </w:p>
    <w:p>
      <w:r>
        <w:t>98</w:t>
      </w:r>
    </w:p>
    <w:p>
      <w:r>
        <w:t>Bộ nong niệu đạo các số</w:t>
      </w:r>
    </w:p>
    <w:p>
      <w:r>
        <w:t>Bộ</w:t>
      </w:r>
    </w:p>
    <w:p>
      <w:r>
        <w:t>1</w:t>
      </w:r>
    </w:p>
    <w:p>
      <w:r>
        <w:t>99</w:t>
      </w:r>
    </w:p>
    <w:p>
      <w:r>
        <w:t>Bộ phẫu thuật mạch máu ngoại vi</w:t>
      </w:r>
    </w:p>
    <w:p>
      <w:r>
        <w:t>Bộ</w:t>
      </w:r>
    </w:p>
    <w:p>
      <w:r>
        <w:t>1</w:t>
      </w:r>
    </w:p>
    <w:p>
      <w:r>
        <w:t>100</w:t>
      </w:r>
    </w:p>
    <w:p>
      <w:r>
        <w:t>Tủ bảo quản thuốc, vacxin, 350 lit</w:t>
      </w:r>
    </w:p>
    <w:p>
      <w:r>
        <w:t>Cái</w:t>
      </w:r>
    </w:p>
    <w:p>
      <w:r>
        <w:t>2</w:t>
      </w:r>
    </w:p>
    <w:p>
      <w:r>
        <w:t>101</w:t>
      </w:r>
    </w:p>
    <w:p>
      <w:r>
        <w:t>Bồn rửa Inox</w:t>
      </w:r>
    </w:p>
    <w:p>
      <w:r>
        <w:t>Cái</w:t>
      </w:r>
    </w:p>
    <w:p>
      <w:r>
        <w:t>2</w:t>
      </w:r>
    </w:p>
    <w:p>
      <w:r>
        <w:t>102</w:t>
      </w:r>
    </w:p>
    <w:p>
      <w:r>
        <w:t>Máy rửa quả lọc thận nhân tạo</w:t>
      </w:r>
    </w:p>
    <w:p>
      <w:r>
        <w:t>Cái</w:t>
      </w:r>
    </w:p>
    <w:p>
      <w:r>
        <w:t>2</w:t>
      </w:r>
    </w:p>
    <w:p>
      <w:r>
        <w:t>103</w:t>
      </w:r>
    </w:p>
    <w:p>
      <w:r>
        <w:t>Bơm hóa chất</w:t>
      </w:r>
    </w:p>
    <w:p>
      <w:r>
        <w:t>Cái</w:t>
      </w:r>
    </w:p>
    <w:p>
      <w:r>
        <w:t>2</w:t>
      </w:r>
    </w:p>
    <w:p>
      <w:r>
        <w:t>104</w:t>
      </w:r>
    </w:p>
    <w:p>
      <w:r>
        <w:t>Bơm nước cho hệ thống R/O</w:t>
      </w:r>
    </w:p>
    <w:p>
      <w:r>
        <w:t>Cái</w:t>
      </w:r>
    </w:p>
    <w:p>
      <w:r>
        <w:t>1</w:t>
      </w:r>
    </w:p>
    <w:p>
      <w:r>
        <w:t>105</w:t>
      </w:r>
    </w:p>
    <w:p>
      <w:r>
        <w:t>Bàn gây mê</w:t>
      </w:r>
    </w:p>
    <w:p>
      <w:r>
        <w:t>Cái</w:t>
      </w:r>
    </w:p>
    <w:p>
      <w:r>
        <w:t>3</w:t>
      </w:r>
    </w:p>
    <w:p>
      <w:r>
        <w:t>106</w:t>
      </w:r>
    </w:p>
    <w:p>
      <w:r>
        <w:t>Bộ mở khí quản (gồm 12 chi tiết)</w:t>
      </w:r>
    </w:p>
    <w:p>
      <w:r>
        <w:t>Bộ</w:t>
      </w:r>
    </w:p>
    <w:p>
      <w:r>
        <w:t>1</w:t>
      </w:r>
    </w:p>
    <w:p>
      <w:r>
        <w:t>107</w:t>
      </w:r>
    </w:p>
    <w:p>
      <w:r>
        <w:t>Bộ phẫu thuật cắt tử cung</w:t>
      </w:r>
    </w:p>
    <w:p>
      <w:r>
        <w:t>Bộ</w:t>
      </w:r>
    </w:p>
    <w:p>
      <w:r>
        <w:t>2</w:t>
      </w:r>
    </w:p>
    <w:p>
      <w:r>
        <w:t>108</w:t>
      </w:r>
    </w:p>
    <w:p>
      <w:r>
        <w:t>Giường hồi sức nhi</w:t>
      </w:r>
    </w:p>
    <w:p>
      <w:r>
        <w:t>Cái</w:t>
      </w:r>
    </w:p>
    <w:p>
      <w:r>
        <w:t>4</w:t>
      </w:r>
    </w:p>
    <w:p>
      <w:r>
        <w:t>109</w:t>
      </w:r>
    </w:p>
    <w:p>
      <w:r>
        <w:t>Giường xiên quay tập đứng</w:t>
      </w:r>
    </w:p>
    <w:p>
      <w:r>
        <w:t>Cái</w:t>
      </w:r>
    </w:p>
    <w:p>
      <w:r>
        <w:t>1</w:t>
      </w:r>
    </w:p>
    <w:p>
      <w:r>
        <w:t>110</w:t>
      </w:r>
    </w:p>
    <w:p>
      <w:r>
        <w:t>Máy là ép đồ vải</w:t>
      </w:r>
    </w:p>
    <w:p>
      <w:r>
        <w:t>Cái</w:t>
      </w:r>
    </w:p>
    <w:p>
      <w:r>
        <w:t>1</w:t>
      </w:r>
    </w:p>
    <w:p>
      <w:r>
        <w:t>111</w:t>
      </w:r>
    </w:p>
    <w:p>
      <w:r>
        <w:t>Máy xông hơi bộ phận</w:t>
      </w:r>
    </w:p>
    <w:p>
      <w:r>
        <w:t>Cái</w:t>
      </w:r>
    </w:p>
    <w:p>
      <w:r>
        <w:t>5</w:t>
      </w:r>
    </w:p>
    <w:p>
      <w:r>
        <w:t>112</w:t>
      </w:r>
    </w:p>
    <w:p>
      <w:r>
        <w:t>Pipette+ giá để 10-100 µl, 20-200 µl, 100-1000 µl,</w:t>
      </w:r>
    </w:p>
    <w:p>
      <w:r>
        <w:t>Cái</w:t>
      </w:r>
    </w:p>
    <w:p>
      <w:r>
        <w:t>2</w:t>
      </w:r>
    </w:p>
    <w:p>
      <w:r>
        <w:t>113</w:t>
      </w:r>
    </w:p>
    <w:p>
      <w:r>
        <w:t>Xe đựng vật tư làm thủ thuật cấp cứu có bánh xe và chia ngăn</w:t>
      </w:r>
    </w:p>
    <w:p>
      <w:r>
        <w:t>Cái</w:t>
      </w:r>
    </w:p>
    <w:p>
      <w:r>
        <w:t>3</w:t>
      </w:r>
    </w:p>
    <w:p>
      <w:r>
        <w:t>114</w:t>
      </w:r>
    </w:p>
    <w:p>
      <w:r>
        <w:t>Máy đo huyết áp điện tử</w:t>
      </w:r>
    </w:p>
    <w:p>
      <w:r>
        <w:t>Cái</w:t>
      </w:r>
    </w:p>
    <w:p>
      <w:r>
        <w:t>16</w:t>
      </w:r>
    </w:p>
    <w:p>
      <w:r>
        <w:t>115</w:t>
      </w:r>
    </w:p>
    <w:p>
      <w:r>
        <w:t>Máy giặt công nghiêp</w:t>
      </w:r>
    </w:p>
    <w:p>
      <w:r>
        <w:t>Cái</w:t>
      </w:r>
    </w:p>
    <w:p>
      <w:r>
        <w:t>3</w:t>
      </w:r>
    </w:p>
    <w:p>
      <w:r>
        <w:t>116</w:t>
      </w:r>
    </w:p>
    <w:p>
      <w:r>
        <w:t>Máy đo cường độ ánh sáng</w:t>
      </w:r>
    </w:p>
    <w:p>
      <w:r>
        <w:t>Cái</w:t>
      </w:r>
    </w:p>
    <w:p>
      <w:r>
        <w:t>1</w:t>
      </w:r>
    </w:p>
    <w:p>
      <w:r>
        <w:t>117</w:t>
      </w:r>
    </w:p>
    <w:p>
      <w:r>
        <w:t>Máy tạo Oxy</w:t>
      </w:r>
    </w:p>
    <w:p>
      <w:r>
        <w:t>Cái</w:t>
      </w:r>
    </w:p>
    <w:p>
      <w:r>
        <w:t>1</w:t>
      </w:r>
    </w:p>
    <w:p>
      <w:r>
        <w:t>118</w:t>
      </w:r>
    </w:p>
    <w:p>
      <w:r>
        <w:t>Máy cắt đốt phẫu thuật Plasma</w:t>
      </w:r>
    </w:p>
    <w:p>
      <w:r>
        <w:t>Cái</w:t>
      </w:r>
    </w:p>
    <w:p>
      <w:r>
        <w:t>1</w:t>
      </w:r>
    </w:p>
    <w:p>
      <w:r>
        <w:t>119</w:t>
      </w:r>
    </w:p>
    <w:p>
      <w:r>
        <w:t>Hệ thống khí oxy</w:t>
      </w:r>
    </w:p>
    <w:p>
      <w:r>
        <w:t>Hệ thống</w:t>
      </w:r>
    </w:p>
    <w:p>
      <w:r>
        <w:t>2</w:t>
      </w:r>
    </w:p>
    <w:p>
      <w:r>
        <w:t>120</w:t>
      </w:r>
    </w:p>
    <w:p>
      <w:r>
        <w:t>Buồng đếm tinh trùng</w:t>
      </w:r>
    </w:p>
    <w:p>
      <w:r>
        <w:t>Cái</w:t>
      </w:r>
    </w:p>
    <w:p>
      <w:r>
        <w:t>1</w:t>
      </w:r>
    </w:p>
    <w:p>
      <w:r>
        <w:t>121</w:t>
      </w:r>
    </w:p>
    <w:p>
      <w:r>
        <w:t>Hệ thống Camera tầm soát nhiệt</w:t>
      </w:r>
    </w:p>
    <w:p>
      <w:r>
        <w:t>Bộ</w:t>
      </w:r>
    </w:p>
    <w:p>
      <w:r>
        <w:t>2</w:t>
      </w:r>
    </w:p>
    <w:p>
      <w:r>
        <w:t>122</w:t>
      </w:r>
    </w:p>
    <w:p>
      <w:r>
        <w:t>Bộ chụp tử cung vòi trứng</w:t>
      </w:r>
    </w:p>
    <w:p>
      <w:r>
        <w:t>Bộ</w:t>
      </w:r>
    </w:p>
    <w:p>
      <w:r>
        <w:t>1</w:t>
      </w:r>
    </w:p>
    <w:p>
      <w:r>
        <w:t>123</w:t>
      </w:r>
    </w:p>
    <w:p>
      <w:r>
        <w:t>Hòm lạnh</w:t>
      </w:r>
    </w:p>
    <w:p>
      <w:r>
        <w:t>Cái</w:t>
      </w:r>
    </w:p>
    <w:p>
      <w:r>
        <w:t>2</w:t>
      </w:r>
    </w:p>
    <w:p>
      <w:r>
        <w:t>124</w:t>
      </w:r>
    </w:p>
    <w:p>
      <w:r>
        <w:t>Máy siêu âm trị liệu</w:t>
      </w:r>
    </w:p>
    <w:p>
      <w:r>
        <w:t>Cái</w:t>
      </w:r>
    </w:p>
    <w:p>
      <w:r>
        <w:t>3</w:t>
      </w:r>
    </w:p>
    <w:p>
      <w:r>
        <w:t>125</w:t>
      </w:r>
    </w:p>
    <w:p>
      <w:r>
        <w:t>Vỏ bình chứa khí lỏng</w:t>
      </w:r>
    </w:p>
    <w:p>
      <w:r>
        <w:t>Cái</w:t>
      </w:r>
    </w:p>
    <w:p>
      <w:r>
        <w:t>2</w:t>
      </w:r>
    </w:p>
    <w:p>
      <w:r>
        <w:t>126</w:t>
      </w:r>
    </w:p>
    <w:p>
      <w:r>
        <w:t>Máy khí máu</w:t>
      </w:r>
    </w:p>
    <w:p>
      <w:r>
        <w:t>Cái</w:t>
      </w:r>
    </w:p>
    <w:p>
      <w:r>
        <w:t>1</w:t>
      </w:r>
    </w:p>
    <w:p>
      <w:r>
        <w:t>127</w:t>
      </w:r>
    </w:p>
    <w:p>
      <w:r>
        <w:t>Máy lọc máu liên tục</w:t>
      </w:r>
    </w:p>
    <w:p>
      <w:r>
        <w:t>Cái</w:t>
      </w:r>
    </w:p>
    <w:p>
      <w:r>
        <w:t>1</w:t>
      </w:r>
    </w:p>
    <w:p>
      <w:r>
        <w:t>128</w:t>
      </w:r>
    </w:p>
    <w:p>
      <w:r>
        <w:t>Máy dò thần kinh gây tê</w:t>
      </w:r>
    </w:p>
    <w:p>
      <w:r>
        <w:t>Cái</w:t>
      </w:r>
    </w:p>
    <w:p>
      <w:r>
        <w:t>1</w:t>
      </w:r>
    </w:p>
    <w:p>
      <w:r>
        <w:t>129</w:t>
      </w:r>
    </w:p>
    <w:p>
      <w:r>
        <w:t>Tủ sấy dịch</w:t>
      </w:r>
    </w:p>
    <w:p>
      <w:r>
        <w:t>Cái</w:t>
      </w:r>
    </w:p>
    <w:p>
      <w:r>
        <w:t>1</w:t>
      </w:r>
    </w:p>
    <w:p>
      <w:r>
        <w:t>130</w:t>
      </w:r>
    </w:p>
    <w:p>
      <w:r>
        <w:t>Xe tiêm gây mê</w:t>
      </w:r>
    </w:p>
    <w:p>
      <w:r>
        <w:t>Cái</w:t>
      </w:r>
    </w:p>
    <w:p>
      <w:r>
        <w:t>4</w:t>
      </w:r>
    </w:p>
    <w:p>
      <w:r>
        <w:t>131</w:t>
      </w:r>
    </w:p>
    <w:p>
      <w:r>
        <w:t>Giá để vật tư phòng mổ</w:t>
      </w:r>
    </w:p>
    <w:p>
      <w:r>
        <w:t>Cái</w:t>
      </w:r>
    </w:p>
    <w:p>
      <w:r>
        <w:t>2</w:t>
      </w:r>
    </w:p>
    <w:p>
      <w:r>
        <w:t>132</w:t>
      </w:r>
    </w:p>
    <w:p>
      <w:r>
        <w:t>Hệ thống tán sỏi ngoài cơ thể</w:t>
      </w:r>
    </w:p>
    <w:p>
      <w:r>
        <w:t>Hệ thống</w:t>
      </w:r>
    </w:p>
    <w:p>
      <w:r>
        <w:t>1</w:t>
      </w:r>
    </w:p>
    <w:p>
      <w:r>
        <w:t>133</w:t>
      </w:r>
    </w:p>
    <w:p>
      <w:r>
        <w:t>Bộ dụng cụ đóng đinh nội tủy xương đùi rỗng nòng</w:t>
      </w:r>
    </w:p>
    <w:p>
      <w:r>
        <w:t>Bộ</w:t>
      </w:r>
    </w:p>
    <w:p>
      <w:r>
        <w:t>1</w:t>
      </w:r>
    </w:p>
    <w:p>
      <w:r>
        <w:t>134</w:t>
      </w:r>
    </w:p>
    <w:p>
      <w:r>
        <w:t>Bộ dụng cụ đóng đinh nội tủy xương chày rỗng nòng</w:t>
      </w:r>
    </w:p>
    <w:p>
      <w:r>
        <w:t>Bộ</w:t>
      </w:r>
    </w:p>
    <w:p>
      <w:r>
        <w:t>1</w:t>
      </w:r>
    </w:p>
    <w:p>
      <w:r>
        <w:t>135</w:t>
      </w:r>
    </w:p>
    <w:p>
      <w:r>
        <w:t>Bộ dụng cụ phẫu thuật kết hợp xương hàm mặt</w:t>
      </w:r>
    </w:p>
    <w:p>
      <w:r>
        <w:t>Bộ</w:t>
      </w:r>
    </w:p>
    <w:p>
      <w:r>
        <w:t>1</w:t>
      </w:r>
    </w:p>
    <w:p>
      <w:r>
        <w:t>136</w:t>
      </w:r>
    </w:p>
    <w:p>
      <w:r>
        <w:t>Bộ phẫu thuật polyp mũi, chỉnh hình vách ngăn</w:t>
      </w:r>
    </w:p>
    <w:p>
      <w:r>
        <w:t>Bộ</w:t>
      </w:r>
    </w:p>
    <w:p>
      <w:r>
        <w:t>1</w:t>
      </w:r>
    </w:p>
    <w:p>
      <w:r>
        <w:t>137</w:t>
      </w:r>
    </w:p>
    <w:p>
      <w:r>
        <w:t>Máy cấy máu</w:t>
      </w:r>
    </w:p>
    <w:p>
      <w:r>
        <w:t>Hệ thống</w:t>
      </w:r>
    </w:p>
    <w:p>
      <w:r>
        <w:t>1</w:t>
      </w:r>
    </w:p>
    <w:p>
      <w:r>
        <w:t>138</w:t>
      </w:r>
    </w:p>
    <w:p>
      <w:r>
        <w:t>Máy xoa bóp áp lực hơi</w:t>
      </w:r>
    </w:p>
    <w:p>
      <w:r>
        <w:t>Cái</w:t>
      </w:r>
    </w:p>
    <w:p>
      <w:r>
        <w:t>1</w:t>
      </w:r>
    </w:p>
    <w:p>
      <w:r>
        <w:t>139</w:t>
      </w:r>
    </w:p>
    <w:p>
      <w:r>
        <w:t>Máy nén ép trị liệu</w:t>
      </w:r>
    </w:p>
    <w:p>
      <w:r>
        <w:t>Cái</w:t>
      </w:r>
    </w:p>
    <w:p>
      <w:r>
        <w:t>1</w:t>
      </w:r>
    </w:p>
    <w:p>
      <w:r>
        <w:t>140</w:t>
      </w:r>
    </w:p>
    <w:p>
      <w:r>
        <w:t>Tủ ấm CO2</w:t>
      </w:r>
    </w:p>
    <w:p>
      <w:r>
        <w:t>Cái</w:t>
      </w:r>
    </w:p>
    <w:p>
      <w:r>
        <w:t>1</w:t>
      </w:r>
    </w:p>
    <w:p>
      <w:r>
        <w:t>141</w:t>
      </w:r>
    </w:p>
    <w:p>
      <w:r>
        <w:t>Hệ thống Realtime PCR</w:t>
      </w:r>
    </w:p>
    <w:p>
      <w:r>
        <w:t>Hệ thống</w:t>
      </w:r>
    </w:p>
    <w:p>
      <w:r>
        <w:t>1</w:t>
      </w:r>
    </w:p>
    <w:p>
      <w:r>
        <w:t>142</w:t>
      </w:r>
    </w:p>
    <w:p>
      <w:r>
        <w:t>Máy đúc bệnh phẩm</w:t>
      </w:r>
    </w:p>
    <w:p>
      <w:r>
        <w:t>Bộ</w:t>
      </w:r>
    </w:p>
    <w:p>
      <w:r>
        <w:t>1</w:t>
      </w:r>
    </w:p>
    <w:p>
      <w:r>
        <w:t>143</w:t>
      </w:r>
    </w:p>
    <w:p>
      <w:r>
        <w:t>Hệ thống chụp X quang răng toàn cảnh</w:t>
      </w:r>
    </w:p>
    <w:p>
      <w:r>
        <w:t>Hệ thống</w:t>
      </w:r>
    </w:p>
    <w:p>
      <w:r>
        <w:t>1</w:t>
      </w:r>
    </w:p>
    <w:p>
      <w:r>
        <w:t>144</w:t>
      </w:r>
    </w:p>
    <w:p>
      <w:r>
        <w:t>Bộ cắt, đốt điện nội soi tiêu hóa</w:t>
      </w:r>
    </w:p>
    <w:p>
      <w:r>
        <w:t>Bộ</w:t>
      </w:r>
    </w:p>
    <w:p>
      <w:r>
        <w:t>1</w:t>
      </w:r>
    </w:p>
    <w:p>
      <w:r>
        <w:t>XVI.2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điện tim</w:t>
      </w:r>
    </w:p>
    <w:p>
      <w:r>
        <w:t>Cái</w:t>
      </w:r>
    </w:p>
    <w:p>
      <w:r>
        <w:t>14</w:t>
      </w:r>
    </w:p>
    <w:p>
      <w:r>
        <w:t>2</w:t>
      </w:r>
    </w:p>
    <w:p>
      <w:r>
        <w:t>Máy siêu âm tổng quát</w:t>
      </w:r>
    </w:p>
    <w:p>
      <w:r>
        <w:t>Cái</w:t>
      </w:r>
    </w:p>
    <w:p>
      <w:r>
        <w:t>14</w:t>
      </w:r>
    </w:p>
    <w:p>
      <w:r>
        <w:t>3</w:t>
      </w:r>
    </w:p>
    <w:p>
      <w:r>
        <w:t>Hệ thống nội soi tai mũi họng</w:t>
      </w:r>
    </w:p>
    <w:p>
      <w:r>
        <w:t>Hệ thống</w:t>
      </w:r>
    </w:p>
    <w:p>
      <w:r>
        <w:t>14</w:t>
      </w:r>
    </w:p>
    <w:p>
      <w:r>
        <w:t>4</w:t>
      </w:r>
    </w:p>
    <w:p>
      <w:r>
        <w:t>Máy theo dõi sản khoa 02 chức năng</w:t>
      </w:r>
    </w:p>
    <w:p>
      <w:r>
        <w:t>Cái</w:t>
      </w:r>
    </w:p>
    <w:p>
      <w:r>
        <w:t>14</w:t>
      </w:r>
    </w:p>
    <w:p>
      <w:r>
        <w:t>B</w:t>
      </w:r>
    </w:p>
    <w:p>
      <w:r>
        <w:t>Trang thiết vị y tế chuyên dùng khác</w:t>
      </w:r>
    </w:p>
    <w:p>
      <w:r>
        <w:t>1</w:t>
      </w:r>
    </w:p>
    <w:p>
      <w:r>
        <w:t>Máy xét nghiệm nước tiểu</w:t>
      </w:r>
    </w:p>
    <w:p>
      <w:r>
        <w:t>Cái</w:t>
      </w:r>
    </w:p>
    <w:p>
      <w:r>
        <w:t>14</w:t>
      </w:r>
    </w:p>
    <w:p>
      <w:r>
        <w:t>2</w:t>
      </w:r>
    </w:p>
    <w:p>
      <w:r>
        <w:t>Tủ sấy dụng cụ</w:t>
      </w:r>
    </w:p>
    <w:p>
      <w:r>
        <w:t>Cái</w:t>
      </w:r>
    </w:p>
    <w:p>
      <w:r>
        <w:t>16</w:t>
      </w:r>
    </w:p>
    <w:p>
      <w:r>
        <w:t>3</w:t>
      </w:r>
    </w:p>
    <w:p>
      <w:r>
        <w:t>Máy đo bão hòa ôxy (SPO2)</w:t>
      </w:r>
    </w:p>
    <w:p>
      <w:r>
        <w:t>Cái</w:t>
      </w:r>
    </w:p>
    <w:p>
      <w:r>
        <w:t>14</w:t>
      </w:r>
    </w:p>
    <w:p>
      <w:r>
        <w:t>4</w:t>
      </w:r>
    </w:p>
    <w:p>
      <w:r>
        <w:t>Nồi hấp tiệt trùng</w:t>
      </w:r>
    </w:p>
    <w:p>
      <w:r>
        <w:t>Cái</w:t>
      </w:r>
    </w:p>
    <w:p>
      <w:r>
        <w:t>14</w:t>
      </w:r>
    </w:p>
    <w:p>
      <w:r>
        <w:t>5</w:t>
      </w:r>
    </w:p>
    <w:p>
      <w:r>
        <w:t>Máy sắc thuốc</w:t>
      </w:r>
    </w:p>
    <w:p>
      <w:r>
        <w:t>Cái</w:t>
      </w:r>
    </w:p>
    <w:p>
      <w:r>
        <w:t>14</w:t>
      </w:r>
    </w:p>
    <w:p>
      <w:r>
        <w:t>6</w:t>
      </w:r>
    </w:p>
    <w:p>
      <w:r>
        <w:t>Máy đo chức năng hô hấp</w:t>
      </w:r>
    </w:p>
    <w:p>
      <w:r>
        <w:t>Cái</w:t>
      </w:r>
    </w:p>
    <w:p>
      <w:r>
        <w:t>14</w:t>
      </w:r>
    </w:p>
    <w:p>
      <w:r>
        <w:t>7</w:t>
      </w:r>
    </w:p>
    <w:p>
      <w:r>
        <w:t>Máy Dopler tim thai</w:t>
      </w:r>
    </w:p>
    <w:p>
      <w:r>
        <w:t>Cái</w:t>
      </w:r>
    </w:p>
    <w:p>
      <w:r>
        <w:t>14</w:t>
      </w:r>
    </w:p>
    <w:p>
      <w:r>
        <w:t>8</w:t>
      </w:r>
    </w:p>
    <w:p>
      <w:r>
        <w:t>Bộ ghế khám và điều trị Tai mũi họng</w:t>
      </w:r>
    </w:p>
    <w:p>
      <w:r>
        <w:t>Bộ</w:t>
      </w:r>
    </w:p>
    <w:p>
      <w:r>
        <w:t>14</w:t>
      </w:r>
    </w:p>
    <w:p>
      <w:r>
        <w:t>9</w:t>
      </w:r>
    </w:p>
    <w:p>
      <w:r>
        <w:t>Bộ dụng cụ hàn răng sâu đơn giản</w:t>
      </w:r>
    </w:p>
    <w:p>
      <w:r>
        <w:t>Bộ</w:t>
      </w:r>
    </w:p>
    <w:p>
      <w:r>
        <w:t>14</w:t>
      </w:r>
    </w:p>
    <w:p>
      <w:r>
        <w:t>10</w:t>
      </w:r>
    </w:p>
    <w:p>
      <w:r>
        <w:t>Máy điều trị vật lý trị liệu đa năng</w:t>
      </w:r>
    </w:p>
    <w:p>
      <w:r>
        <w:t>Cái</w:t>
      </w:r>
    </w:p>
    <w:p>
      <w:r>
        <w:t>14</w:t>
      </w:r>
    </w:p>
    <w:p>
      <w:r>
        <w:t>11</w:t>
      </w:r>
    </w:p>
    <w:p>
      <w:r>
        <w:t>Kính hiển vi</w:t>
      </w:r>
    </w:p>
    <w:p>
      <w:r>
        <w:t>Cái</w:t>
      </w:r>
    </w:p>
    <w:p>
      <w:r>
        <w:t>14</w:t>
      </w:r>
    </w:p>
    <w:p>
      <w:r>
        <w:t>12</w:t>
      </w:r>
    </w:p>
    <w:p>
      <w:r>
        <w:t>Thùng nhựa giữ nhiệt Credo 81</w:t>
      </w:r>
    </w:p>
    <w:p>
      <w:r>
        <w:t>Cái</w:t>
      </w:r>
    </w:p>
    <w:p>
      <w:r>
        <w:t>8</w:t>
      </w:r>
    </w:p>
    <w:p>
      <w:r>
        <w:t>XVII</w:t>
      </w:r>
    </w:p>
    <w:p>
      <w:r>
        <w:t>Trung tâm Y tế Thành phố Từ Sơn</w:t>
      </w:r>
    </w:p>
    <w:p>
      <w:r>
        <w:t>XVII.1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a</w:t>
      </w:r>
    </w:p>
    <w:p>
      <w:r>
        <w:t>Máy X quang kỹ thuật số chụp tổng quát</w:t>
      </w:r>
    </w:p>
    <w:p>
      <w:r>
        <w:t>Máy</w:t>
      </w:r>
    </w:p>
    <w:p>
      <w:r>
        <w:t>5</w:t>
      </w:r>
    </w:p>
    <w:p>
      <w:r>
        <w:t>b</w:t>
      </w:r>
    </w:p>
    <w:p>
      <w:r>
        <w:t>Máy X quang di động</w:t>
      </w:r>
    </w:p>
    <w:p>
      <w:r>
        <w:t>Máy</w:t>
      </w:r>
    </w:p>
    <w:p>
      <w:r>
        <w:t>1</w:t>
      </w:r>
    </w:p>
    <w:p>
      <w:r>
        <w:t>c</w:t>
      </w:r>
    </w:p>
    <w:p>
      <w:r>
        <w:t>Máy X quang C Arm</w:t>
      </w:r>
    </w:p>
    <w:p>
      <w:r>
        <w:t>Máy</w:t>
      </w:r>
    </w:p>
    <w:p>
      <w:r>
        <w:t>1</w:t>
      </w:r>
    </w:p>
    <w:p>
      <w:r>
        <w:t>2</w:t>
      </w:r>
    </w:p>
    <w:p>
      <w:r>
        <w:t>Hệ thống CT - Scanner</w:t>
      </w:r>
    </w:p>
    <w:p>
      <w:r>
        <w:t>a</w:t>
      </w:r>
    </w:p>
    <w:p>
      <w:r>
        <w:t>Hệ thống CT Scanner &lt; 64 lát cắt/vòng quay</w:t>
      </w:r>
    </w:p>
    <w:p>
      <w:r>
        <w:t>Hệ thống</w:t>
      </w:r>
    </w:p>
    <w:p>
      <w:r>
        <w:t>2</w:t>
      </w:r>
    </w:p>
    <w:p>
      <w:r>
        <w:t>b</w:t>
      </w:r>
    </w:p>
    <w:p>
      <w:r>
        <w:t>Hệ thống CT Scanner 64 - 128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1</w:t>
      </w:r>
    </w:p>
    <w:p>
      <w:r>
        <w:t>4</w:t>
      </w:r>
    </w:p>
    <w:p>
      <w:r>
        <w:t>Siêu âm</w:t>
      </w:r>
    </w:p>
    <w:p>
      <w:r>
        <w:t>a</w:t>
      </w:r>
    </w:p>
    <w:p>
      <w:r>
        <w:t>Máy siêu âm chuyên tim mạch</w:t>
      </w:r>
    </w:p>
    <w:p>
      <w:r>
        <w:t>Máy</w:t>
      </w:r>
    </w:p>
    <w:p>
      <w:r>
        <w:t>1</w:t>
      </w:r>
    </w:p>
    <w:p>
      <w:r>
        <w:t>b</w:t>
      </w:r>
    </w:p>
    <w:p>
      <w:r>
        <w:t>Máy siêu âm tổng quát</w:t>
      </w:r>
    </w:p>
    <w:p>
      <w:r>
        <w:t>Máy</w:t>
      </w:r>
    </w:p>
    <w:p>
      <w:r>
        <w:t>10</w:t>
      </w:r>
    </w:p>
    <w:p>
      <w:r>
        <w:t>5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6</w:t>
      </w:r>
    </w:p>
    <w:p>
      <w:r>
        <w:t>Máy xét nghiệm miễn dịch các loại</w:t>
      </w:r>
    </w:p>
    <w:p>
      <w:r>
        <w:t>Hệ thống</w:t>
      </w:r>
    </w:p>
    <w:p>
      <w:r>
        <w:t>2</w:t>
      </w:r>
    </w:p>
    <w:p>
      <w:r>
        <w:t>7</w:t>
      </w:r>
    </w:p>
    <w:p>
      <w:r>
        <w:t>Máy thận nhân tạo</w:t>
      </w:r>
    </w:p>
    <w:p>
      <w:r>
        <w:t>Máy</w:t>
      </w:r>
    </w:p>
    <w:p>
      <w:r>
        <w:t>16</w:t>
      </w:r>
    </w:p>
    <w:p>
      <w:r>
        <w:t>8</w:t>
      </w:r>
    </w:p>
    <w:p>
      <w:r>
        <w:t>Máy thở</w:t>
      </w:r>
    </w:p>
    <w:p>
      <w:r>
        <w:t>Máy</w:t>
      </w:r>
    </w:p>
    <w:p>
      <w:r>
        <w:t>10</w:t>
      </w:r>
    </w:p>
    <w:p>
      <w:r>
        <w:t>9</w:t>
      </w:r>
    </w:p>
    <w:p>
      <w:r>
        <w:t>Máy gây mê</w:t>
      </w:r>
    </w:p>
    <w:p>
      <w:r>
        <w:t>Máy</w:t>
      </w:r>
    </w:p>
    <w:p>
      <w:r>
        <w:t>4</w:t>
      </w:r>
    </w:p>
    <w:p>
      <w:r>
        <w:t>10</w:t>
      </w:r>
    </w:p>
    <w:p>
      <w:r>
        <w:t>Máy theo dõi bệnh nhân</w:t>
      </w:r>
    </w:p>
    <w:p>
      <w:r>
        <w:t>Máy</w:t>
      </w:r>
    </w:p>
    <w:p>
      <w:r>
        <w:t>12</w:t>
      </w:r>
    </w:p>
    <w:p>
      <w:r>
        <w:t>11</w:t>
      </w:r>
    </w:p>
    <w:p>
      <w:r>
        <w:t>Bơm tiêm điện</w:t>
      </w:r>
    </w:p>
    <w:p>
      <w:r>
        <w:t>Cái</w:t>
      </w:r>
    </w:p>
    <w:p>
      <w:r>
        <w:t>16</w:t>
      </w:r>
    </w:p>
    <w:p>
      <w:r>
        <w:t>12</w:t>
      </w:r>
    </w:p>
    <w:p>
      <w:r>
        <w:t>Máy truyền dịch</w:t>
      </w:r>
    </w:p>
    <w:p>
      <w:r>
        <w:t>Máy</w:t>
      </w:r>
    </w:p>
    <w:p>
      <w:r>
        <w:t>16</w:t>
      </w:r>
    </w:p>
    <w:p>
      <w:r>
        <w:t>13</w:t>
      </w:r>
    </w:p>
    <w:p>
      <w:r>
        <w:t>Dao mổ</w:t>
      </w:r>
    </w:p>
    <w:p>
      <w:r>
        <w:t>a</w:t>
      </w:r>
    </w:p>
    <w:p>
      <w:r>
        <w:t>Dao mổ điện cao tần</w:t>
      </w:r>
    </w:p>
    <w:p>
      <w:r>
        <w:t>Cái</w:t>
      </w:r>
    </w:p>
    <w:p>
      <w:r>
        <w:t>4</w:t>
      </w:r>
    </w:p>
    <w:p>
      <w:r>
        <w:t>b</w:t>
      </w:r>
    </w:p>
    <w:p>
      <w:r>
        <w:t>Dao mổ siêu âm/ Dao hàn mạch/ Dao hàn mô</w:t>
      </w:r>
    </w:p>
    <w:p>
      <w:r>
        <w:t>Cái</w:t>
      </w:r>
    </w:p>
    <w:p>
      <w:r>
        <w:t>1</w:t>
      </w:r>
    </w:p>
    <w:p>
      <w:r>
        <w:t>14</w:t>
      </w:r>
    </w:p>
    <w:p>
      <w:r>
        <w:t>Máy phá rung tim</w:t>
      </w:r>
    </w:p>
    <w:p>
      <w:r>
        <w:t>Máy</w:t>
      </w:r>
    </w:p>
    <w:p>
      <w:r>
        <w:t>2</w:t>
      </w:r>
    </w:p>
    <w:p>
      <w:r>
        <w:t>15</w:t>
      </w:r>
    </w:p>
    <w:p>
      <w:r>
        <w:t>Hệ thống phẫu thuật nội soi</w:t>
      </w:r>
    </w:p>
    <w:p>
      <w:r>
        <w:t>Hệ thống</w:t>
      </w:r>
    </w:p>
    <w:p>
      <w:r>
        <w:t>2</w:t>
      </w:r>
    </w:p>
    <w:p>
      <w:r>
        <w:t>16</w:t>
      </w:r>
    </w:p>
    <w:p>
      <w:r>
        <w:t>Đèn mổ treo trần</w:t>
      </w:r>
    </w:p>
    <w:p>
      <w:r>
        <w:t>Bộ</w:t>
      </w:r>
    </w:p>
    <w:p>
      <w:r>
        <w:t>4</w:t>
      </w:r>
    </w:p>
    <w:p>
      <w:r>
        <w:t>17</w:t>
      </w:r>
    </w:p>
    <w:p>
      <w:r>
        <w:t>Đèn mổ di động</w:t>
      </w:r>
    </w:p>
    <w:p>
      <w:r>
        <w:t>Bộ</w:t>
      </w:r>
    </w:p>
    <w:p>
      <w:r>
        <w:t>2</w:t>
      </w:r>
    </w:p>
    <w:p>
      <w:r>
        <w:t>18</w:t>
      </w:r>
    </w:p>
    <w:p>
      <w:r>
        <w:t>Bàn mổ</w:t>
      </w:r>
    </w:p>
    <w:p>
      <w:r>
        <w:t>Cái</w:t>
      </w:r>
    </w:p>
    <w:p>
      <w:r>
        <w:t>4</w:t>
      </w:r>
    </w:p>
    <w:p>
      <w:r>
        <w:t>19</w:t>
      </w:r>
    </w:p>
    <w:p>
      <w:r>
        <w:t>Máy điện tim</w:t>
      </w:r>
    </w:p>
    <w:p>
      <w:r>
        <w:t>Máy</w:t>
      </w:r>
    </w:p>
    <w:p>
      <w:r>
        <w:t>9</w:t>
      </w:r>
    </w:p>
    <w:p>
      <w:r>
        <w:t>20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21</w:t>
      </w:r>
    </w:p>
    <w:p>
      <w:r>
        <w:t>Hệ thống khám nội soi</w:t>
      </w:r>
    </w:p>
    <w:p>
      <w:r>
        <w:t>a</w:t>
      </w:r>
    </w:p>
    <w:p>
      <w:r>
        <w:t>Hệ thống nội soi tiêu hóa (dạ dày, đại tràng)</w:t>
      </w:r>
    </w:p>
    <w:p>
      <w:r>
        <w:t>Hệ thống</w:t>
      </w:r>
    </w:p>
    <w:p>
      <w:r>
        <w:t>2</w:t>
      </w:r>
    </w:p>
    <w:p>
      <w:r>
        <w:t>b</w:t>
      </w:r>
    </w:p>
    <w:p>
      <w:r>
        <w:t>Hệ thống nội soi tai mũi họng</w:t>
      </w:r>
    </w:p>
    <w:p>
      <w:r>
        <w:t>Hệ thống</w:t>
      </w:r>
    </w:p>
    <w:p>
      <w:r>
        <w:t>3</w:t>
      </w:r>
    </w:p>
    <w:p>
      <w:r>
        <w:t>c</w:t>
      </w:r>
    </w:p>
    <w:p>
      <w:r>
        <w:t>Hệ thống nội soi tiết niệu</w:t>
      </w:r>
    </w:p>
    <w:p>
      <w:r>
        <w:t>Hệ thống</w:t>
      </w:r>
    </w:p>
    <w:p>
      <w:r>
        <w:t>1</w:t>
      </w:r>
    </w:p>
    <w:p>
      <w:r>
        <w:t>22</w:t>
      </w:r>
    </w:p>
    <w:p>
      <w:r>
        <w:t>Máy soi cổ tử cung</w:t>
      </w:r>
    </w:p>
    <w:p>
      <w:r>
        <w:t>Máy</w:t>
      </w:r>
    </w:p>
    <w:p>
      <w:r>
        <w:t>2</w:t>
      </w:r>
    </w:p>
    <w:p>
      <w:r>
        <w:t>23</w:t>
      </w:r>
    </w:p>
    <w:p>
      <w:r>
        <w:t>Máy theo dõi sản khoa 02 chức năng</w:t>
      </w:r>
    </w:p>
    <w:p>
      <w:r>
        <w:t>Máy</w:t>
      </w:r>
    </w:p>
    <w:p>
      <w:r>
        <w:t>4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Bàn đẻ</w:t>
      </w:r>
    </w:p>
    <w:p>
      <w:r>
        <w:t>Cái</w:t>
      </w:r>
    </w:p>
    <w:p>
      <w:r>
        <w:t>4</w:t>
      </w:r>
    </w:p>
    <w:p>
      <w:r>
        <w:t>2</w:t>
      </w:r>
    </w:p>
    <w:p>
      <w:r>
        <w:t>Bàn khám phụ khoa thường</w:t>
      </w:r>
    </w:p>
    <w:p>
      <w:r>
        <w:t>Cái</w:t>
      </w:r>
    </w:p>
    <w:p>
      <w:r>
        <w:t>2</w:t>
      </w:r>
    </w:p>
    <w:p>
      <w:r>
        <w:t>3</w:t>
      </w:r>
    </w:p>
    <w:p>
      <w:r>
        <w:t>Bàn làm bột bó xương</w:t>
      </w:r>
    </w:p>
    <w:p>
      <w:r>
        <w:t>Cái</w:t>
      </w:r>
    </w:p>
    <w:p>
      <w:r>
        <w:t>1</w:t>
      </w:r>
    </w:p>
    <w:p>
      <w:r>
        <w:t>4</w:t>
      </w:r>
    </w:p>
    <w:p>
      <w:r>
        <w:t>Bàn tiểu phẫu</w:t>
      </w:r>
    </w:p>
    <w:p>
      <w:r>
        <w:t>Cái</w:t>
      </w:r>
    </w:p>
    <w:p>
      <w:r>
        <w:t>1</w:t>
      </w:r>
    </w:p>
    <w:p>
      <w:r>
        <w:t>5</w:t>
      </w:r>
    </w:p>
    <w:p>
      <w:r>
        <w:t>Bộ cắt cổ tử cung</w:t>
      </w:r>
    </w:p>
    <w:p>
      <w:r>
        <w:t>Bộ</w:t>
      </w:r>
    </w:p>
    <w:p>
      <w:r>
        <w:t>1</w:t>
      </w:r>
    </w:p>
    <w:p>
      <w:r>
        <w:t>6</w:t>
      </w:r>
    </w:p>
    <w:p>
      <w:r>
        <w:t>Bộ đại phẫu ổ bụng</w:t>
      </w:r>
    </w:p>
    <w:p>
      <w:r>
        <w:t>Bộ</w:t>
      </w:r>
    </w:p>
    <w:p>
      <w:r>
        <w:t>2</w:t>
      </w:r>
    </w:p>
    <w:p>
      <w:r>
        <w:t>7</w:t>
      </w:r>
    </w:p>
    <w:p>
      <w:r>
        <w:t>Bộ đại phẫu phụ khoa</w:t>
      </w:r>
    </w:p>
    <w:p>
      <w:r>
        <w:t>Bộ</w:t>
      </w:r>
    </w:p>
    <w:p>
      <w:r>
        <w:t>1</w:t>
      </w:r>
    </w:p>
    <w:p>
      <w:r>
        <w:t>8</w:t>
      </w:r>
    </w:p>
    <w:p>
      <w:r>
        <w:t>Bộ đại phẫu sản</w:t>
      </w:r>
    </w:p>
    <w:p>
      <w:r>
        <w:t>Bộ</w:t>
      </w:r>
    </w:p>
    <w:p>
      <w:r>
        <w:t>5</w:t>
      </w:r>
    </w:p>
    <w:p>
      <w:r>
        <w:t>9</w:t>
      </w:r>
    </w:p>
    <w:p>
      <w:r>
        <w:t>Bộ đại phẫu xương</w:t>
      </w:r>
    </w:p>
    <w:p>
      <w:r>
        <w:t>Bộ</w:t>
      </w:r>
    </w:p>
    <w:p>
      <w:r>
        <w:t>2</w:t>
      </w:r>
    </w:p>
    <w:p>
      <w:r>
        <w:t>10</w:t>
      </w:r>
    </w:p>
    <w:p>
      <w:r>
        <w:t>Bộ đỡ đẻ</w:t>
      </w:r>
    </w:p>
    <w:p>
      <w:r>
        <w:t>Bộ</w:t>
      </w:r>
    </w:p>
    <w:p>
      <w:r>
        <w:t>20</w:t>
      </w:r>
    </w:p>
    <w:p>
      <w:r>
        <w:t>11</w:t>
      </w:r>
    </w:p>
    <w:p>
      <w:r>
        <w:t>Bộ dụng cụ cắt Amydal</w:t>
      </w:r>
    </w:p>
    <w:p>
      <w:r>
        <w:t>Bộ</w:t>
      </w:r>
    </w:p>
    <w:p>
      <w:r>
        <w:t>2</w:t>
      </w:r>
    </w:p>
    <w:p>
      <w:r>
        <w:t>12</w:t>
      </w:r>
    </w:p>
    <w:p>
      <w:r>
        <w:t>Bộ dụng cụ chích chắp, lẹo</w:t>
      </w:r>
    </w:p>
    <w:p>
      <w:r>
        <w:t>Bộ</w:t>
      </w:r>
    </w:p>
    <w:p>
      <w:r>
        <w:t>1</w:t>
      </w:r>
    </w:p>
    <w:p>
      <w:r>
        <w:t>13</w:t>
      </w:r>
    </w:p>
    <w:p>
      <w:r>
        <w:t>Bộ dụng cụ mở khí quản</w:t>
      </w:r>
    </w:p>
    <w:p>
      <w:r>
        <w:t>Bộ</w:t>
      </w:r>
    </w:p>
    <w:p>
      <w:r>
        <w:t>3</w:t>
      </w:r>
    </w:p>
    <w:p>
      <w:r>
        <w:t>14</w:t>
      </w:r>
    </w:p>
    <w:p>
      <w:r>
        <w:t>Bộ dụng cụ mổ mộng</w:t>
      </w:r>
    </w:p>
    <w:p>
      <w:r>
        <w:t>Bộ</w:t>
      </w:r>
    </w:p>
    <w:p>
      <w:r>
        <w:t>4</w:t>
      </w:r>
    </w:p>
    <w:p>
      <w:r>
        <w:t>15</w:t>
      </w:r>
    </w:p>
    <w:p>
      <w:r>
        <w:t>Bộ dụng cụ mổ Phaco</w:t>
      </w:r>
    </w:p>
    <w:p>
      <w:r>
        <w:t>Bộ</w:t>
      </w:r>
    </w:p>
    <w:p>
      <w:r>
        <w:t>2</w:t>
      </w:r>
    </w:p>
    <w:p>
      <w:r>
        <w:t>16</w:t>
      </w:r>
    </w:p>
    <w:p>
      <w:r>
        <w:t>Bộ dụng cụ mổ quặm</w:t>
      </w:r>
    </w:p>
    <w:p>
      <w:r>
        <w:t>Bộ</w:t>
      </w:r>
    </w:p>
    <w:p>
      <w:r>
        <w:t>2</w:t>
      </w:r>
    </w:p>
    <w:p>
      <w:r>
        <w:t>17</w:t>
      </w:r>
    </w:p>
    <w:p>
      <w:r>
        <w:t>Bộ dụng cụ nội soi TMH</w:t>
      </w:r>
    </w:p>
    <w:p>
      <w:r>
        <w:t>Bộ</w:t>
      </w:r>
    </w:p>
    <w:p>
      <w:r>
        <w:t>3</w:t>
      </w:r>
    </w:p>
    <w:p>
      <w:r>
        <w:t>18</w:t>
      </w:r>
    </w:p>
    <w:p>
      <w:r>
        <w:t>Bộ dụng cụ phẫu thuật dạ dày, ruột</w:t>
      </w:r>
    </w:p>
    <w:p>
      <w:r>
        <w:t>Bộ</w:t>
      </w:r>
    </w:p>
    <w:p>
      <w:r>
        <w:t>2</w:t>
      </w:r>
    </w:p>
    <w:p>
      <w:r>
        <w:t>19</w:t>
      </w:r>
    </w:p>
    <w:p>
      <w:r>
        <w:t>Bộ dụng cụ phẫu thuật gan, mật</w:t>
      </w:r>
    </w:p>
    <w:p>
      <w:r>
        <w:t>Bộ</w:t>
      </w:r>
    </w:p>
    <w:p>
      <w:r>
        <w:t>2</w:t>
      </w:r>
    </w:p>
    <w:p>
      <w:r>
        <w:t>20</w:t>
      </w:r>
    </w:p>
    <w:p>
      <w:r>
        <w:t>Bộ dụng cụ phẫu thuật mũi xoang</w:t>
      </w:r>
    </w:p>
    <w:p>
      <w:r>
        <w:t>Bộ</w:t>
      </w:r>
    </w:p>
    <w:p>
      <w:r>
        <w:t>1</w:t>
      </w:r>
    </w:p>
    <w:p>
      <w:r>
        <w:t>21</w:t>
      </w:r>
    </w:p>
    <w:p>
      <w:r>
        <w:t>Bộ dụng cụ phẫu thuật nội soi tiết niệu</w:t>
      </w:r>
    </w:p>
    <w:p>
      <w:r>
        <w:t>Bộ</w:t>
      </w:r>
    </w:p>
    <w:p>
      <w:r>
        <w:t>2</w:t>
      </w:r>
    </w:p>
    <w:p>
      <w:r>
        <w:t>22</w:t>
      </w:r>
    </w:p>
    <w:p>
      <w:r>
        <w:t>Bộ dụng cụ phẫu thuật nội soi mũi xoang</w:t>
      </w:r>
    </w:p>
    <w:p>
      <w:r>
        <w:t>Bộ</w:t>
      </w:r>
    </w:p>
    <w:p>
      <w:r>
        <w:t>2</w:t>
      </w:r>
    </w:p>
    <w:p>
      <w:r>
        <w:t>23</w:t>
      </w:r>
    </w:p>
    <w:p>
      <w:r>
        <w:t>Bộ dụng cụ phẫu thuật nội soi ổ bụng</w:t>
      </w:r>
    </w:p>
    <w:p>
      <w:r>
        <w:t>Bộ</w:t>
      </w:r>
    </w:p>
    <w:p>
      <w:r>
        <w:t>2</w:t>
      </w:r>
    </w:p>
    <w:p>
      <w:r>
        <w:t>24</w:t>
      </w:r>
    </w:p>
    <w:p>
      <w:r>
        <w:t>Bộ dụng cụ phẫu thuật nội soi tiêu hóa, tiết niệu, sản</w:t>
      </w:r>
    </w:p>
    <w:p>
      <w:r>
        <w:t>Bộ</w:t>
      </w:r>
    </w:p>
    <w:p>
      <w:r>
        <w:t>2</w:t>
      </w:r>
    </w:p>
    <w:p>
      <w:r>
        <w:t>25</w:t>
      </w:r>
    </w:p>
    <w:p>
      <w:r>
        <w:t>Bộ dụng cụ phẫu thuật nội soi vi phẫu thanh quản.</w:t>
      </w:r>
    </w:p>
    <w:p>
      <w:r>
        <w:t>Bộ</w:t>
      </w:r>
    </w:p>
    <w:p>
      <w:r>
        <w:t>1</w:t>
      </w:r>
    </w:p>
    <w:p>
      <w:r>
        <w:t>26</w:t>
      </w:r>
    </w:p>
    <w:p>
      <w:r>
        <w:t>Bộ dụng cụ phẫu thuật răng hàm mặt</w:t>
      </w:r>
    </w:p>
    <w:p>
      <w:r>
        <w:t>Bộ</w:t>
      </w:r>
    </w:p>
    <w:p>
      <w:r>
        <w:t>3</w:t>
      </w:r>
    </w:p>
    <w:p>
      <w:r>
        <w:t>27</w:t>
      </w:r>
    </w:p>
    <w:p>
      <w:r>
        <w:t>Bộ dụng cụ phẫu thuật tiền liệt tuyến</w:t>
      </w:r>
    </w:p>
    <w:p>
      <w:r>
        <w:t>Bộ</w:t>
      </w:r>
    </w:p>
    <w:p>
      <w:r>
        <w:t>1</w:t>
      </w:r>
    </w:p>
    <w:p>
      <w:r>
        <w:t>28</w:t>
      </w:r>
    </w:p>
    <w:p>
      <w:r>
        <w:t>Bộ dụng cụ phẫu thuật tuyến giáp</w:t>
      </w:r>
    </w:p>
    <w:p>
      <w:r>
        <w:t>Bộ</w:t>
      </w:r>
    </w:p>
    <w:p>
      <w:r>
        <w:t>2</w:t>
      </w:r>
    </w:p>
    <w:p>
      <w:r>
        <w:t>29</w:t>
      </w:r>
    </w:p>
    <w:p>
      <w:r>
        <w:t>Bộ dụng cụ sinh thiết dưới hướng dẫn chẩn đoán hình ảnh</w:t>
      </w:r>
    </w:p>
    <w:p>
      <w:r>
        <w:t>Bộ</w:t>
      </w:r>
    </w:p>
    <w:p>
      <w:r>
        <w:t>1</w:t>
      </w:r>
    </w:p>
    <w:p>
      <w:r>
        <w:t>30</w:t>
      </w:r>
    </w:p>
    <w:p>
      <w:r>
        <w:t>Bộ ghế răng</w:t>
      </w:r>
    </w:p>
    <w:p>
      <w:r>
        <w:t>Bộ</w:t>
      </w:r>
    </w:p>
    <w:p>
      <w:r>
        <w:t>5</w:t>
      </w:r>
    </w:p>
    <w:p>
      <w:r>
        <w:t>31</w:t>
      </w:r>
    </w:p>
    <w:p>
      <w:r>
        <w:t>Bộ mổ lấy thai</w:t>
      </w:r>
    </w:p>
    <w:p>
      <w:r>
        <w:t>Bộ</w:t>
      </w:r>
    </w:p>
    <w:p>
      <w:r>
        <w:t>8</w:t>
      </w:r>
    </w:p>
    <w:p>
      <w:r>
        <w:t>32</w:t>
      </w:r>
    </w:p>
    <w:p>
      <w:r>
        <w:t>Bộ nhuộm tiêu bản, mô</w:t>
      </w:r>
    </w:p>
    <w:p>
      <w:r>
        <w:t>Bộ</w:t>
      </w:r>
    </w:p>
    <w:p>
      <w:r>
        <w:t>2</w:t>
      </w:r>
    </w:p>
    <w:p>
      <w:r>
        <w:t>33</w:t>
      </w:r>
    </w:p>
    <w:p>
      <w:r>
        <w:t>Bộ nong cổ tử cung</w:t>
      </w:r>
    </w:p>
    <w:p>
      <w:r>
        <w:t>Bộ</w:t>
      </w:r>
    </w:p>
    <w:p>
      <w:r>
        <w:t>2</w:t>
      </w:r>
    </w:p>
    <w:p>
      <w:r>
        <w:t>34</w:t>
      </w:r>
    </w:p>
    <w:p>
      <w:r>
        <w:t>Bộ tán sỏi tiết niệu nội soi có lazer</w:t>
      </w:r>
    </w:p>
    <w:p>
      <w:r>
        <w:t>Bộ</w:t>
      </w:r>
    </w:p>
    <w:p>
      <w:r>
        <w:t>2</w:t>
      </w:r>
    </w:p>
    <w:p>
      <w:r>
        <w:t>35</w:t>
      </w:r>
    </w:p>
    <w:p>
      <w:r>
        <w:t>Bộ tay khoan thẳng</w:t>
      </w:r>
    </w:p>
    <w:p>
      <w:r>
        <w:t>Bộ</w:t>
      </w:r>
    </w:p>
    <w:p>
      <w:r>
        <w:t>2</w:t>
      </w:r>
    </w:p>
    <w:p>
      <w:r>
        <w:t>36</w:t>
      </w:r>
    </w:p>
    <w:p>
      <w:r>
        <w:t>Bộ trung phẫu ngoại</w:t>
      </w:r>
    </w:p>
    <w:p>
      <w:r>
        <w:t>Bộ</w:t>
      </w:r>
    </w:p>
    <w:p>
      <w:r>
        <w:t>1</w:t>
      </w:r>
    </w:p>
    <w:p>
      <w:r>
        <w:t>37</w:t>
      </w:r>
    </w:p>
    <w:p>
      <w:r>
        <w:t>Bồn đun FARAFIN</w:t>
      </w:r>
    </w:p>
    <w:p>
      <w:r>
        <w:t>Cái</w:t>
      </w:r>
    </w:p>
    <w:p>
      <w:r>
        <w:t>2</w:t>
      </w:r>
    </w:p>
    <w:p>
      <w:r>
        <w:t>38</w:t>
      </w:r>
    </w:p>
    <w:p>
      <w:r>
        <w:t>Máy đo thị lực</w:t>
      </w:r>
    </w:p>
    <w:p>
      <w:r>
        <w:t>Máy</w:t>
      </w:r>
    </w:p>
    <w:p>
      <w:r>
        <w:t>1</w:t>
      </w:r>
    </w:p>
    <w:p>
      <w:r>
        <w:t>39</w:t>
      </w:r>
    </w:p>
    <w:p>
      <w:r>
        <w:t>Cân kỹ thuật</w:t>
      </w:r>
    </w:p>
    <w:p>
      <w:r>
        <w:t>Cái</w:t>
      </w:r>
    </w:p>
    <w:p>
      <w:r>
        <w:t>2</w:t>
      </w:r>
    </w:p>
    <w:p>
      <w:r>
        <w:t>40</w:t>
      </w:r>
    </w:p>
    <w:p>
      <w:r>
        <w:t>Cáng đẩy cấp cứu</w:t>
      </w:r>
    </w:p>
    <w:p>
      <w:r>
        <w:t>Cái</w:t>
      </w:r>
    </w:p>
    <w:p>
      <w:r>
        <w:t>20</w:t>
      </w:r>
    </w:p>
    <w:p>
      <w:r>
        <w:t>41</w:t>
      </w:r>
    </w:p>
    <w:p>
      <w:r>
        <w:t>Đèn chiếu vàng da</w:t>
      </w:r>
    </w:p>
    <w:p>
      <w:r>
        <w:t>Cái</w:t>
      </w:r>
    </w:p>
    <w:p>
      <w:r>
        <w:t>2</w:t>
      </w:r>
    </w:p>
    <w:p>
      <w:r>
        <w:t>42</w:t>
      </w:r>
    </w:p>
    <w:p>
      <w:r>
        <w:t>Đèn soi bóng đồng tử</w:t>
      </w:r>
    </w:p>
    <w:p>
      <w:r>
        <w:t>Cái</w:t>
      </w:r>
    </w:p>
    <w:p>
      <w:r>
        <w:t>1</w:t>
      </w:r>
    </w:p>
    <w:p>
      <w:r>
        <w:t>43</w:t>
      </w:r>
    </w:p>
    <w:p>
      <w:r>
        <w:t>Đèn soi đáy mắt</w:t>
      </w:r>
    </w:p>
    <w:p>
      <w:r>
        <w:t>Cái</w:t>
      </w:r>
    </w:p>
    <w:p>
      <w:r>
        <w:t>2</w:t>
      </w:r>
    </w:p>
    <w:p>
      <w:r>
        <w:t>44</w:t>
      </w:r>
    </w:p>
    <w:p>
      <w:r>
        <w:t>Dopler tim thai</w:t>
      </w:r>
    </w:p>
    <w:p>
      <w:r>
        <w:t>Máy</w:t>
      </w:r>
    </w:p>
    <w:p>
      <w:r>
        <w:t>2</w:t>
      </w:r>
    </w:p>
    <w:p>
      <w:r>
        <w:t>45</w:t>
      </w:r>
    </w:p>
    <w:p>
      <w:r>
        <w:t>Dụng cụ chụp tử cung vòi trứng</w:t>
      </w:r>
    </w:p>
    <w:p>
      <w:r>
        <w:t>Bộ</w:t>
      </w:r>
    </w:p>
    <w:p>
      <w:r>
        <w:t>1</w:t>
      </w:r>
    </w:p>
    <w:p>
      <w:r>
        <w:t>46</w:t>
      </w:r>
    </w:p>
    <w:p>
      <w:r>
        <w:t>Ghế tập cơ tứ đầu đùi</w:t>
      </w:r>
    </w:p>
    <w:p>
      <w:r>
        <w:t>Cái</w:t>
      </w:r>
    </w:p>
    <w:p>
      <w:r>
        <w:t>1</w:t>
      </w:r>
    </w:p>
    <w:p>
      <w:r>
        <w:t>47</w:t>
      </w:r>
    </w:p>
    <w:p>
      <w:r>
        <w:t>Giường bệnh nhân</w:t>
      </w:r>
    </w:p>
    <w:p>
      <w:r>
        <w:t>Cái</w:t>
      </w:r>
    </w:p>
    <w:p>
      <w:r>
        <w:t>270</w:t>
      </w:r>
    </w:p>
    <w:p>
      <w:r>
        <w:t>48</w:t>
      </w:r>
    </w:p>
    <w:p>
      <w:r>
        <w:t>Giường đa năng</w:t>
      </w:r>
    </w:p>
    <w:p>
      <w:r>
        <w:t>Cái</w:t>
      </w:r>
    </w:p>
    <w:p>
      <w:r>
        <w:t>12</w:t>
      </w:r>
    </w:p>
    <w:p>
      <w:r>
        <w:t>49</w:t>
      </w:r>
    </w:p>
    <w:p>
      <w:r>
        <w:t>Giường hồi sức sơ sinh</w:t>
      </w:r>
    </w:p>
    <w:p>
      <w:r>
        <w:t>Cái</w:t>
      </w:r>
    </w:p>
    <w:p>
      <w:r>
        <w:t>2</w:t>
      </w:r>
    </w:p>
    <w:p>
      <w:r>
        <w:t>50</w:t>
      </w:r>
    </w:p>
    <w:p>
      <w:r>
        <w:t>Hệ thống lọc nước chạy thận</w:t>
      </w:r>
    </w:p>
    <w:p>
      <w:r>
        <w:t>Hệ thống</w:t>
      </w:r>
    </w:p>
    <w:p>
      <w:r>
        <w:t>1</w:t>
      </w:r>
    </w:p>
    <w:p>
      <w:r>
        <w:t>51</w:t>
      </w:r>
    </w:p>
    <w:p>
      <w:r>
        <w:t>Hệ thống phẫu thuật mắt</w:t>
      </w:r>
    </w:p>
    <w:p>
      <w:r>
        <w:t>Hệ thống</w:t>
      </w:r>
    </w:p>
    <w:p>
      <w:r>
        <w:t>1</w:t>
      </w:r>
    </w:p>
    <w:p>
      <w:r>
        <w:t>52</w:t>
      </w:r>
    </w:p>
    <w:p>
      <w:r>
        <w:t>Hệ thống Realtime PCR</w:t>
      </w:r>
    </w:p>
    <w:p>
      <w:r>
        <w:t>Hệ thống</w:t>
      </w:r>
    </w:p>
    <w:p>
      <w:r>
        <w:t>1</w:t>
      </w:r>
    </w:p>
    <w:p>
      <w:r>
        <w:t>53</w:t>
      </w:r>
    </w:p>
    <w:p>
      <w:r>
        <w:t>Hệ thống tán sỏi ngoài cơ thể</w:t>
      </w:r>
    </w:p>
    <w:p>
      <w:r>
        <w:t>Hệ thống</w:t>
      </w:r>
    </w:p>
    <w:p>
      <w:r>
        <w:t>1</w:t>
      </w:r>
    </w:p>
    <w:p>
      <w:r>
        <w:t>54</w:t>
      </w:r>
    </w:p>
    <w:p>
      <w:r>
        <w:t>Hệ thống tiệt trùng</w:t>
      </w:r>
    </w:p>
    <w:p>
      <w:r>
        <w:t>Hệ thống</w:t>
      </w:r>
    </w:p>
    <w:p>
      <w:r>
        <w:t>1</w:t>
      </w:r>
    </w:p>
    <w:p>
      <w:r>
        <w:t>55</w:t>
      </w:r>
    </w:p>
    <w:p>
      <w:r>
        <w:t>Máy nạo hút xoang (HUMMER)</w:t>
      </w:r>
    </w:p>
    <w:p>
      <w:r>
        <w:t>Máy</w:t>
      </w:r>
    </w:p>
    <w:p>
      <w:r>
        <w:t>1</w:t>
      </w:r>
    </w:p>
    <w:p>
      <w:r>
        <w:t>56</w:t>
      </w:r>
    </w:p>
    <w:p>
      <w:r>
        <w:t>Kính hiển vi</w:t>
      </w:r>
    </w:p>
    <w:p>
      <w:r>
        <w:t>Cái</w:t>
      </w:r>
    </w:p>
    <w:p>
      <w:r>
        <w:t>6</w:t>
      </w:r>
    </w:p>
    <w:p>
      <w:r>
        <w:t>57</w:t>
      </w:r>
    </w:p>
    <w:p>
      <w:r>
        <w:t>Kính soi đáy mắt và góc tiền phòng</w:t>
      </w:r>
    </w:p>
    <w:p>
      <w:r>
        <w:t>Cái</w:t>
      </w:r>
    </w:p>
    <w:p>
      <w:r>
        <w:t>1</w:t>
      </w:r>
    </w:p>
    <w:p>
      <w:r>
        <w:t>58</w:t>
      </w:r>
    </w:p>
    <w:p>
      <w:r>
        <w:t>Máy LASER nội mạch</w:t>
      </w:r>
    </w:p>
    <w:p>
      <w:r>
        <w:t>Máy</w:t>
      </w:r>
    </w:p>
    <w:p>
      <w:r>
        <w:t>6</w:t>
      </w:r>
    </w:p>
    <w:p>
      <w:r>
        <w:t>59</w:t>
      </w:r>
    </w:p>
    <w:p>
      <w:r>
        <w:t>Máy LASER CO2</w:t>
      </w:r>
    </w:p>
    <w:p>
      <w:r>
        <w:t>Máy</w:t>
      </w:r>
    </w:p>
    <w:p>
      <w:r>
        <w:t>1</w:t>
      </w:r>
    </w:p>
    <w:p>
      <w:r>
        <w:t>60</w:t>
      </w:r>
    </w:p>
    <w:p>
      <w:r>
        <w:t>Máy cắt tiêu bản quay tay</w:t>
      </w:r>
    </w:p>
    <w:p>
      <w:r>
        <w:t>Máy</w:t>
      </w:r>
    </w:p>
    <w:p>
      <w:r>
        <w:t>1</w:t>
      </w:r>
    </w:p>
    <w:p>
      <w:r>
        <w:t>61</w:t>
      </w:r>
    </w:p>
    <w:p>
      <w:r>
        <w:t>Máy điện châm</w:t>
      </w:r>
    </w:p>
    <w:p>
      <w:r>
        <w:t>Máy</w:t>
      </w:r>
    </w:p>
    <w:p>
      <w:r>
        <w:t>30</w:t>
      </w:r>
    </w:p>
    <w:p>
      <w:r>
        <w:t>62</w:t>
      </w:r>
    </w:p>
    <w:p>
      <w:r>
        <w:t>Máy điện giải</w:t>
      </w:r>
    </w:p>
    <w:p>
      <w:r>
        <w:t>Máy</w:t>
      </w:r>
    </w:p>
    <w:p>
      <w:r>
        <w:t>1</w:t>
      </w:r>
    </w:p>
    <w:p>
      <w:r>
        <w:t>63</w:t>
      </w:r>
    </w:p>
    <w:p>
      <w:r>
        <w:t>Máy điện trị liệu</w:t>
      </w:r>
    </w:p>
    <w:p>
      <w:r>
        <w:t>Máy</w:t>
      </w:r>
    </w:p>
    <w:p>
      <w:r>
        <w:t>1</w:t>
      </w:r>
    </w:p>
    <w:p>
      <w:r>
        <w:t>64</w:t>
      </w:r>
    </w:p>
    <w:p>
      <w:r>
        <w:t>Máy Điện Trung tần</w:t>
      </w:r>
    </w:p>
    <w:p>
      <w:r>
        <w:t>Máy</w:t>
      </w:r>
    </w:p>
    <w:p>
      <w:r>
        <w:t>1</w:t>
      </w:r>
    </w:p>
    <w:p>
      <w:r>
        <w:t>65</w:t>
      </w:r>
    </w:p>
    <w:p>
      <w:r>
        <w:t>Máy điều trị bằng dòng giao thoa</w:t>
      </w:r>
    </w:p>
    <w:p>
      <w:r>
        <w:t>Máy</w:t>
      </w:r>
    </w:p>
    <w:p>
      <w:r>
        <w:t>1</w:t>
      </w:r>
    </w:p>
    <w:p>
      <w:r>
        <w:t>66</w:t>
      </w:r>
    </w:p>
    <w:p>
      <w:r>
        <w:t>Máy điều trị nội nha</w:t>
      </w:r>
    </w:p>
    <w:p>
      <w:r>
        <w:t>Máy</w:t>
      </w:r>
    </w:p>
    <w:p>
      <w:r>
        <w:t>2</w:t>
      </w:r>
    </w:p>
    <w:p>
      <w:r>
        <w:t>67</w:t>
      </w:r>
    </w:p>
    <w:p>
      <w:r>
        <w:t>Máy điều trị suy giãn tĩnh mạch bằng sóng cao tần</w:t>
      </w:r>
    </w:p>
    <w:p>
      <w:r>
        <w:t>Máy</w:t>
      </w:r>
    </w:p>
    <w:p>
      <w:r>
        <w:t>1</w:t>
      </w:r>
    </w:p>
    <w:p>
      <w:r>
        <w:t>68</w:t>
      </w:r>
    </w:p>
    <w:p>
      <w:r>
        <w:t>Máy đo chức năng hô hấp</w:t>
      </w:r>
    </w:p>
    <w:p>
      <w:r>
        <w:t>Máy</w:t>
      </w:r>
    </w:p>
    <w:p>
      <w:r>
        <w:t>2</w:t>
      </w:r>
    </w:p>
    <w:p>
      <w:r>
        <w:t>69</w:t>
      </w:r>
    </w:p>
    <w:p>
      <w:r>
        <w:t>Máy đo độ lác</w:t>
      </w:r>
    </w:p>
    <w:p>
      <w:r>
        <w:t>Máy</w:t>
      </w:r>
    </w:p>
    <w:p>
      <w:r>
        <w:t>1</w:t>
      </w:r>
    </w:p>
    <w:p>
      <w:r>
        <w:t>70</w:t>
      </w:r>
    </w:p>
    <w:p>
      <w:r>
        <w:t>Máy đo độ loãng xương</w:t>
      </w:r>
    </w:p>
    <w:p>
      <w:r>
        <w:t>Máy</w:t>
      </w:r>
    </w:p>
    <w:p>
      <w:r>
        <w:t>2</w:t>
      </w:r>
    </w:p>
    <w:p>
      <w:r>
        <w:t>71</w:t>
      </w:r>
    </w:p>
    <w:p>
      <w:r>
        <w:t>Máy đo nhãn áp tự động không tiếp xúc</w:t>
      </w:r>
    </w:p>
    <w:p>
      <w:r>
        <w:t>Máy</w:t>
      </w:r>
    </w:p>
    <w:p>
      <w:r>
        <w:t>2</w:t>
      </w:r>
    </w:p>
    <w:p>
      <w:r>
        <w:t>72</w:t>
      </w:r>
    </w:p>
    <w:p>
      <w:r>
        <w:t>Máy đo thị trường kế</w:t>
      </w:r>
    </w:p>
    <w:p>
      <w:r>
        <w:t>Máy</w:t>
      </w:r>
    </w:p>
    <w:p>
      <w:r>
        <w:t>2</w:t>
      </w:r>
    </w:p>
    <w:p>
      <w:r>
        <w:t>73</w:t>
      </w:r>
    </w:p>
    <w:p>
      <w:r>
        <w:t>Máy đo thính lực</w:t>
      </w:r>
    </w:p>
    <w:p>
      <w:r>
        <w:t>Máy</w:t>
      </w:r>
    </w:p>
    <w:p>
      <w:r>
        <w:t>4</w:t>
      </w:r>
    </w:p>
    <w:p>
      <w:r>
        <w:t>74</w:t>
      </w:r>
    </w:p>
    <w:p>
      <w:r>
        <w:t>Máy đóng gói</w:t>
      </w:r>
    </w:p>
    <w:p>
      <w:r>
        <w:t>Máy</w:t>
      </w:r>
    </w:p>
    <w:p>
      <w:r>
        <w:t>1</w:t>
      </w:r>
    </w:p>
    <w:p>
      <w:r>
        <w:t>75</w:t>
      </w:r>
    </w:p>
    <w:p>
      <w:r>
        <w:t>Máy đúc bệnh phẩm tự động</w:t>
      </w:r>
    </w:p>
    <w:p>
      <w:r>
        <w:t>Máy</w:t>
      </w:r>
    </w:p>
    <w:p>
      <w:r>
        <w:t>1</w:t>
      </w:r>
    </w:p>
    <w:p>
      <w:r>
        <w:t>76</w:t>
      </w:r>
    </w:p>
    <w:p>
      <w:r>
        <w:t>Máy hollter huyết áp</w:t>
      </w:r>
    </w:p>
    <w:p>
      <w:r>
        <w:t>Máy</w:t>
      </w:r>
    </w:p>
    <w:p>
      <w:r>
        <w:t>1</w:t>
      </w:r>
    </w:p>
    <w:p>
      <w:r>
        <w:t>77</w:t>
      </w:r>
    </w:p>
    <w:p>
      <w:r>
        <w:t>Máy hút dịch</w:t>
      </w:r>
    </w:p>
    <w:p>
      <w:r>
        <w:t>Máy</w:t>
      </w:r>
    </w:p>
    <w:p>
      <w:r>
        <w:t>12</w:t>
      </w:r>
    </w:p>
    <w:p>
      <w:r>
        <w:t>78</w:t>
      </w:r>
    </w:p>
    <w:p>
      <w:r>
        <w:t>Máy hút dịch áp lực thấp</w:t>
      </w:r>
    </w:p>
    <w:p>
      <w:r>
        <w:t>Máy</w:t>
      </w:r>
    </w:p>
    <w:p>
      <w:r>
        <w:t>4</w:t>
      </w:r>
    </w:p>
    <w:p>
      <w:r>
        <w:t>79</w:t>
      </w:r>
    </w:p>
    <w:p>
      <w:r>
        <w:t>Máy kéo giãn cột sống</w:t>
      </w:r>
    </w:p>
    <w:p>
      <w:r>
        <w:t>Máy</w:t>
      </w:r>
    </w:p>
    <w:p>
      <w:r>
        <w:t>2</w:t>
      </w:r>
    </w:p>
    <w:p>
      <w:r>
        <w:t>80</w:t>
      </w:r>
    </w:p>
    <w:p>
      <w:r>
        <w:t>Máy khí dung khí nén</w:t>
      </w:r>
    </w:p>
    <w:p>
      <w:r>
        <w:t>Máy</w:t>
      </w:r>
    </w:p>
    <w:p>
      <w:r>
        <w:t>6</w:t>
      </w:r>
    </w:p>
    <w:p>
      <w:r>
        <w:t>81</w:t>
      </w:r>
    </w:p>
    <w:p>
      <w:r>
        <w:t>Máy khoan xương</w:t>
      </w:r>
    </w:p>
    <w:p>
      <w:r>
        <w:t>Máy</w:t>
      </w:r>
    </w:p>
    <w:p>
      <w:r>
        <w:t>2</w:t>
      </w:r>
    </w:p>
    <w:p>
      <w:r>
        <w:t>82</w:t>
      </w:r>
    </w:p>
    <w:p>
      <w:r>
        <w:t>Máy khử khuẩn không khí</w:t>
      </w:r>
    </w:p>
    <w:p>
      <w:r>
        <w:t>Máy</w:t>
      </w:r>
    </w:p>
    <w:p>
      <w:r>
        <w:t>5</w:t>
      </w:r>
    </w:p>
    <w:p>
      <w:r>
        <w:t>83</w:t>
      </w:r>
    </w:p>
    <w:p>
      <w:r>
        <w:t>Máy làm ấm trẻ sơ sinh</w:t>
      </w:r>
    </w:p>
    <w:p>
      <w:r>
        <w:t>Máy</w:t>
      </w:r>
    </w:p>
    <w:p>
      <w:r>
        <w:t>1</w:t>
      </w:r>
    </w:p>
    <w:p>
      <w:r>
        <w:t>84</w:t>
      </w:r>
    </w:p>
    <w:p>
      <w:r>
        <w:t>Máy li tâm thường</w:t>
      </w:r>
    </w:p>
    <w:p>
      <w:r>
        <w:t>Máy</w:t>
      </w:r>
    </w:p>
    <w:p>
      <w:r>
        <w:t>4</w:t>
      </w:r>
    </w:p>
    <w:p>
      <w:r>
        <w:t>85</w:t>
      </w:r>
    </w:p>
    <w:p>
      <w:r>
        <w:t>Máy xét nghiệm nước tiểu</w:t>
      </w:r>
    </w:p>
    <w:p>
      <w:r>
        <w:t>Máy</w:t>
      </w:r>
    </w:p>
    <w:p>
      <w:r>
        <w:t>4</w:t>
      </w:r>
    </w:p>
    <w:p>
      <w:r>
        <w:t>86</w:t>
      </w:r>
    </w:p>
    <w:p>
      <w:r>
        <w:t>Máy phun dung dịch khử trùng</w:t>
      </w:r>
    </w:p>
    <w:p>
      <w:r>
        <w:t>Máy</w:t>
      </w:r>
    </w:p>
    <w:p>
      <w:r>
        <w:t>2</w:t>
      </w:r>
    </w:p>
    <w:p>
      <w:r>
        <w:t>87</w:t>
      </w:r>
    </w:p>
    <w:p>
      <w:r>
        <w:t>Máy sắc thuốc</w:t>
      </w:r>
    </w:p>
    <w:p>
      <w:r>
        <w:t>Máy</w:t>
      </w:r>
    </w:p>
    <w:p>
      <w:r>
        <w:t>2</w:t>
      </w:r>
    </w:p>
    <w:p>
      <w:r>
        <w:t>88</w:t>
      </w:r>
    </w:p>
    <w:p>
      <w:r>
        <w:t>Máy sấy đồ vải</w:t>
      </w:r>
    </w:p>
    <w:p>
      <w:r>
        <w:t>Máy</w:t>
      </w:r>
    </w:p>
    <w:p>
      <w:r>
        <w:t>2</w:t>
      </w:r>
    </w:p>
    <w:p>
      <w:r>
        <w:t>89</w:t>
      </w:r>
    </w:p>
    <w:p>
      <w:r>
        <w:t>Máy siêu âm kết hợp điều trị</w:t>
      </w:r>
    </w:p>
    <w:p>
      <w:r>
        <w:t>Máy</w:t>
      </w:r>
    </w:p>
    <w:p>
      <w:r>
        <w:t>4</w:t>
      </w:r>
    </w:p>
    <w:p>
      <w:r>
        <w:t>90</w:t>
      </w:r>
    </w:p>
    <w:p>
      <w:r>
        <w:t>Máy tạo oxy</w:t>
      </w:r>
    </w:p>
    <w:p>
      <w:r>
        <w:t>Máy</w:t>
      </w:r>
    </w:p>
    <w:p>
      <w:r>
        <w:t>2</w:t>
      </w:r>
    </w:p>
    <w:p>
      <w:r>
        <w:t>91</w:t>
      </w:r>
    </w:p>
    <w:p>
      <w:r>
        <w:t>Máy tháo lồng ruột</w:t>
      </w:r>
    </w:p>
    <w:p>
      <w:r>
        <w:t>Máy</w:t>
      </w:r>
    </w:p>
    <w:p>
      <w:r>
        <w:t>1</w:t>
      </w:r>
    </w:p>
    <w:p>
      <w:r>
        <w:t>92</w:t>
      </w:r>
    </w:p>
    <w:p>
      <w:r>
        <w:t>Máy thủy trị liệu</w:t>
      </w:r>
    </w:p>
    <w:p>
      <w:r>
        <w:t>Máy</w:t>
      </w:r>
    </w:p>
    <w:p>
      <w:r>
        <w:t>6</w:t>
      </w:r>
    </w:p>
    <w:p>
      <w:r>
        <w:t>93</w:t>
      </w:r>
    </w:p>
    <w:p>
      <w:r>
        <w:t>Máy X quang răng cận chóp</w:t>
      </w:r>
    </w:p>
    <w:p>
      <w:r>
        <w:t>Máy</w:t>
      </w:r>
    </w:p>
    <w:p>
      <w:r>
        <w:t>1</w:t>
      </w:r>
    </w:p>
    <w:p>
      <w:r>
        <w:t>94</w:t>
      </w:r>
    </w:p>
    <w:p>
      <w:r>
        <w:t>Máy xét nghiệm đông máu tự động</w:t>
      </w:r>
    </w:p>
    <w:p>
      <w:r>
        <w:t>Máy</w:t>
      </w:r>
    </w:p>
    <w:p>
      <w:r>
        <w:t>1</w:t>
      </w:r>
    </w:p>
    <w:p>
      <w:r>
        <w:t>95</w:t>
      </w:r>
    </w:p>
    <w:p>
      <w:r>
        <w:t>Máy xét nghiệm huyết học</w:t>
      </w:r>
    </w:p>
    <w:p>
      <w:r>
        <w:t>Máy</w:t>
      </w:r>
    </w:p>
    <w:p>
      <w:r>
        <w:t>4</w:t>
      </w:r>
    </w:p>
    <w:p>
      <w:r>
        <w:t>96</w:t>
      </w:r>
    </w:p>
    <w:p>
      <w:r>
        <w:t>Máy xét nghiệm khí máu</w:t>
      </w:r>
    </w:p>
    <w:p>
      <w:r>
        <w:t>Máy</w:t>
      </w:r>
    </w:p>
    <w:p>
      <w:r>
        <w:t>1</w:t>
      </w:r>
    </w:p>
    <w:p>
      <w:r>
        <w:t>97</w:t>
      </w:r>
    </w:p>
    <w:p>
      <w:r>
        <w:t>Máy xquang DR chụp vú</w:t>
      </w:r>
    </w:p>
    <w:p>
      <w:r>
        <w:t>Máy</w:t>
      </w:r>
    </w:p>
    <w:p>
      <w:r>
        <w:t>1</w:t>
      </w:r>
    </w:p>
    <w:p>
      <w:r>
        <w:t>98</w:t>
      </w:r>
    </w:p>
    <w:p>
      <w:r>
        <w:t>Nồi hấp</w:t>
      </w:r>
    </w:p>
    <w:p>
      <w:r>
        <w:t>Cái</w:t>
      </w:r>
    </w:p>
    <w:p>
      <w:r>
        <w:t>2</w:t>
      </w:r>
    </w:p>
    <w:p>
      <w:r>
        <w:t>99</w:t>
      </w:r>
    </w:p>
    <w:p>
      <w:r>
        <w:t>Nồi hấp tiệt trùng có chế độ làm khô</w:t>
      </w:r>
    </w:p>
    <w:p>
      <w:r>
        <w:t>Cái</w:t>
      </w:r>
    </w:p>
    <w:p>
      <w:r>
        <w:t>4</w:t>
      </w:r>
    </w:p>
    <w:p>
      <w:r>
        <w:t>100</w:t>
      </w:r>
    </w:p>
    <w:p>
      <w:r>
        <w:t>Tủ ấm 37°C</w:t>
      </w:r>
    </w:p>
    <w:p>
      <w:r>
        <w:t>Cái</w:t>
      </w:r>
    </w:p>
    <w:p>
      <w:r>
        <w:t>2</w:t>
      </w:r>
    </w:p>
    <w:p>
      <w:r>
        <w:t>101</w:t>
      </w:r>
    </w:p>
    <w:p>
      <w:r>
        <w:t>Tủ an toàn sinh học</w:t>
      </w:r>
    </w:p>
    <w:p>
      <w:r>
        <w:t>Cái</w:t>
      </w:r>
    </w:p>
    <w:p>
      <w:r>
        <w:t>3</w:t>
      </w:r>
    </w:p>
    <w:p>
      <w:r>
        <w:t>102</w:t>
      </w:r>
    </w:p>
    <w:p>
      <w:r>
        <w:t>Tủ chuyên dụng bảo quản vắc xin</w:t>
      </w:r>
    </w:p>
    <w:p>
      <w:r>
        <w:t>Cái</w:t>
      </w:r>
    </w:p>
    <w:p>
      <w:r>
        <w:t>4</w:t>
      </w:r>
    </w:p>
    <w:p>
      <w:r>
        <w:t>103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104</w:t>
      </w:r>
    </w:p>
    <w:p>
      <w:r>
        <w:t>Tủ sấy</w:t>
      </w:r>
    </w:p>
    <w:p>
      <w:r>
        <w:t>Cái</w:t>
      </w:r>
    </w:p>
    <w:p>
      <w:r>
        <w:t>5</w:t>
      </w:r>
    </w:p>
    <w:p>
      <w:r>
        <w:t>105</w:t>
      </w:r>
    </w:p>
    <w:p>
      <w:r>
        <w:t>Ghế khám điều trị tai mũi họng</w:t>
      </w:r>
    </w:p>
    <w:p>
      <w:r>
        <w:t>Cái</w:t>
      </w:r>
    </w:p>
    <w:p>
      <w:r>
        <w:t>3</w:t>
      </w:r>
    </w:p>
    <w:p>
      <w:r>
        <w:t>106</w:t>
      </w:r>
    </w:p>
    <w:p>
      <w:r>
        <w:t>Máy chiếu thị lực</w:t>
      </w:r>
    </w:p>
    <w:p>
      <w:r>
        <w:t>Máy</w:t>
      </w:r>
    </w:p>
    <w:p>
      <w:r>
        <w:t>1</w:t>
      </w:r>
    </w:p>
    <w:p>
      <w:r>
        <w:t>107</w:t>
      </w:r>
    </w:p>
    <w:p>
      <w:r>
        <w:t>Máy áp lạnh tử cung</w:t>
      </w:r>
    </w:p>
    <w:p>
      <w:r>
        <w:t>Máy</w:t>
      </w:r>
    </w:p>
    <w:p>
      <w:r>
        <w:t>1</w:t>
      </w:r>
    </w:p>
    <w:p>
      <w:r>
        <w:t>108</w:t>
      </w:r>
    </w:p>
    <w:p>
      <w:r>
        <w:t>Máy cắt đốt cổ tử cung</w:t>
      </w:r>
    </w:p>
    <w:p>
      <w:r>
        <w:t>Máy</w:t>
      </w:r>
    </w:p>
    <w:p>
      <w:r>
        <w:t>1</w:t>
      </w:r>
    </w:p>
    <w:p>
      <w:r>
        <w:t>109</w:t>
      </w:r>
    </w:p>
    <w:p>
      <w:r>
        <w:t>Bàn kéo nắn bó bột</w:t>
      </w:r>
    </w:p>
    <w:p>
      <w:r>
        <w:t>Cái</w:t>
      </w:r>
    </w:p>
    <w:p>
      <w:r>
        <w:t>1</w:t>
      </w:r>
    </w:p>
    <w:p>
      <w:r>
        <w:t>110</w:t>
      </w:r>
    </w:p>
    <w:p>
      <w:r>
        <w:t>Đèn khe khám mắt Mắt</w:t>
      </w:r>
    </w:p>
    <w:p>
      <w:r>
        <w:t>Cái</w:t>
      </w:r>
    </w:p>
    <w:p>
      <w:r>
        <w:t>2</w:t>
      </w:r>
    </w:p>
    <w:p>
      <w:r>
        <w:t>111</w:t>
      </w:r>
    </w:p>
    <w:p>
      <w:r>
        <w:t>Máy sóng ngắn điều trị</w:t>
      </w:r>
    </w:p>
    <w:p>
      <w:r>
        <w:t>Máy</w:t>
      </w:r>
    </w:p>
    <w:p>
      <w:r>
        <w:t>2</w:t>
      </w:r>
    </w:p>
    <w:p>
      <w:r>
        <w:t>112</w:t>
      </w:r>
    </w:p>
    <w:p>
      <w:r>
        <w:t>Máy giặt công nghiệp</w:t>
      </w:r>
    </w:p>
    <w:p>
      <w:r>
        <w:t>Máy</w:t>
      </w:r>
    </w:p>
    <w:p>
      <w:r>
        <w:t>3</w:t>
      </w:r>
    </w:p>
    <w:p>
      <w:r>
        <w:t>113</w:t>
      </w:r>
    </w:p>
    <w:p>
      <w:r>
        <w:t>Bộ đốt điện nội soi tiêu hóa</w:t>
      </w:r>
    </w:p>
    <w:p>
      <w:r>
        <w:t>Bộ</w:t>
      </w:r>
    </w:p>
    <w:p>
      <w:r>
        <w:t>1</w:t>
      </w:r>
    </w:p>
    <w:p>
      <w:r>
        <w:t>114</w:t>
      </w:r>
    </w:p>
    <w:p>
      <w:r>
        <w:t>Chụp ảnh đáy mắt</w:t>
      </w:r>
    </w:p>
    <w:p>
      <w:r>
        <w:t>Máy</w:t>
      </w:r>
    </w:p>
    <w:p>
      <w:r>
        <w:t>1</w:t>
      </w:r>
    </w:p>
    <w:p>
      <w:r>
        <w:t>115</w:t>
      </w:r>
    </w:p>
    <w:p>
      <w:r>
        <w:t>Máy rửa dụng cụ</w:t>
      </w:r>
    </w:p>
    <w:p>
      <w:r>
        <w:t>Máy</w:t>
      </w:r>
    </w:p>
    <w:p>
      <w:r>
        <w:t>1</w:t>
      </w:r>
    </w:p>
    <w:p>
      <w:r>
        <w:t>116</w:t>
      </w:r>
    </w:p>
    <w:p>
      <w:r>
        <w:t>Máy dò thần kinh gây tê</w:t>
      </w:r>
    </w:p>
    <w:p>
      <w:r>
        <w:t>Máy</w:t>
      </w:r>
    </w:p>
    <w:p>
      <w:r>
        <w:t>1</w:t>
      </w:r>
    </w:p>
    <w:p>
      <w:r>
        <w:t>117</w:t>
      </w:r>
    </w:p>
    <w:p>
      <w:r>
        <w:t>Tủ bảo quản dụng cụ nội soi</w:t>
      </w:r>
    </w:p>
    <w:p>
      <w:r>
        <w:t>Cái</w:t>
      </w:r>
    </w:p>
    <w:p>
      <w:r>
        <w:t>1</w:t>
      </w:r>
    </w:p>
    <w:p>
      <w:r>
        <w:t>118</w:t>
      </w:r>
    </w:p>
    <w:p>
      <w:r>
        <w:t>Máy bơm hơi vòi trứng</w:t>
      </w:r>
    </w:p>
    <w:p>
      <w:r>
        <w:t>Máy</w:t>
      </w:r>
    </w:p>
    <w:p>
      <w:r>
        <w:t>1</w:t>
      </w:r>
    </w:p>
    <w:p>
      <w:r>
        <w:t>119</w:t>
      </w:r>
    </w:p>
    <w:p>
      <w:r>
        <w:t>Máy rửa và khử trùng ống nội soi mềm</w:t>
      </w:r>
    </w:p>
    <w:p>
      <w:r>
        <w:t>Máy</w:t>
      </w:r>
    </w:p>
    <w:p>
      <w:r>
        <w:t>1</w:t>
      </w:r>
    </w:p>
    <w:p>
      <w:r>
        <w:t>120</w:t>
      </w:r>
    </w:p>
    <w:p>
      <w:r>
        <w:t>Máy đo lưu huyết não</w:t>
      </w:r>
    </w:p>
    <w:p>
      <w:r>
        <w:t>Máy</w:t>
      </w:r>
    </w:p>
    <w:p>
      <w:r>
        <w:t>1</w:t>
      </w:r>
    </w:p>
    <w:p>
      <w:r>
        <w:t>121</w:t>
      </w:r>
    </w:p>
    <w:p>
      <w:r>
        <w:t>Bồn rửa tay tự động</w:t>
      </w:r>
    </w:p>
    <w:p>
      <w:r>
        <w:t>Cái</w:t>
      </w:r>
    </w:p>
    <w:p>
      <w:r>
        <w:t>4</w:t>
      </w:r>
    </w:p>
    <w:p>
      <w:r>
        <w:t>122</w:t>
      </w:r>
    </w:p>
    <w:p>
      <w:r>
        <w:t>Bộ dụng cụ phẫu thuật Glomcom</w:t>
      </w:r>
    </w:p>
    <w:p>
      <w:r>
        <w:t>Bộ</w:t>
      </w:r>
    </w:p>
    <w:p>
      <w:r>
        <w:t>1</w:t>
      </w:r>
    </w:p>
    <w:p>
      <w:r>
        <w:t>123</w:t>
      </w:r>
    </w:p>
    <w:p>
      <w:r>
        <w:t>Buồng điều trị oxy cao áp</w:t>
      </w:r>
    </w:p>
    <w:p>
      <w:r>
        <w:t>Hệ thống</w:t>
      </w:r>
    </w:p>
    <w:p>
      <w:r>
        <w:t>1</w:t>
      </w:r>
    </w:p>
    <w:p>
      <w:r>
        <w:t>124</w:t>
      </w:r>
    </w:p>
    <w:p>
      <w:r>
        <w:t>Máy siêu âm mắt</w:t>
      </w:r>
    </w:p>
    <w:p>
      <w:r>
        <w:t>Máy</w:t>
      </w:r>
    </w:p>
    <w:p>
      <w:r>
        <w:t>1</w:t>
      </w:r>
    </w:p>
    <w:p>
      <w:r>
        <w:t>125</w:t>
      </w:r>
    </w:p>
    <w:p>
      <w:r>
        <w:t>Máy nội soi buồng tử cung</w:t>
      </w:r>
    </w:p>
    <w:p>
      <w:r>
        <w:t>Máy</w:t>
      </w:r>
    </w:p>
    <w:p>
      <w:r>
        <w:t>1</w:t>
      </w:r>
    </w:p>
    <w:p>
      <w:r>
        <w:t>126</w:t>
      </w:r>
    </w:p>
    <w:p>
      <w:r>
        <w:t>Máy đo chỉ số ABI (chỉ số huyết áp cổ chân và cánh tay)</w:t>
      </w:r>
    </w:p>
    <w:p>
      <w:r>
        <w:t>Máy</w:t>
      </w:r>
    </w:p>
    <w:p>
      <w:r>
        <w:t>1</w:t>
      </w:r>
    </w:p>
    <w:p>
      <w:r>
        <w:t>127</w:t>
      </w:r>
    </w:p>
    <w:p>
      <w:r>
        <w:t>Lồng ấp trẻ sơ sinh</w:t>
      </w:r>
    </w:p>
    <w:p>
      <w:r>
        <w:t>Hệ thống</w:t>
      </w:r>
    </w:p>
    <w:p>
      <w:r>
        <w:t>2</w:t>
      </w:r>
    </w:p>
    <w:p>
      <w:r>
        <w:t>128</w:t>
      </w:r>
    </w:p>
    <w:p>
      <w:r>
        <w:t>Máy xoa bóp áp lực hơi</w:t>
      </w:r>
    </w:p>
    <w:p>
      <w:r>
        <w:t>Máy</w:t>
      </w:r>
    </w:p>
    <w:p>
      <w:r>
        <w:t>4</w:t>
      </w:r>
    </w:p>
    <w:p>
      <w:r>
        <w:t>XVII.2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điện tim</w:t>
      </w:r>
    </w:p>
    <w:p>
      <w:r>
        <w:t>Máy</w:t>
      </w:r>
    </w:p>
    <w:p>
      <w:r>
        <w:t>12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12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Máy xét nghiệm nước tiểu</w:t>
      </w:r>
    </w:p>
    <w:p>
      <w:r>
        <w:t>Máy</w:t>
      </w:r>
    </w:p>
    <w:p>
      <w:r>
        <w:t>12</w:t>
      </w:r>
    </w:p>
    <w:p>
      <w:r>
        <w:t>2</w:t>
      </w:r>
    </w:p>
    <w:p>
      <w:r>
        <w:t>Tủ lạnh bảo quản vắc xin</w:t>
      </w:r>
    </w:p>
    <w:p>
      <w:r>
        <w:t>Cái</w:t>
      </w:r>
    </w:p>
    <w:p>
      <w:r>
        <w:t>12</w:t>
      </w:r>
    </w:p>
    <w:p>
      <w:r>
        <w:t>3</w:t>
      </w:r>
    </w:p>
    <w:p>
      <w:r>
        <w:t>Nồi hấp tiệt trùng</w:t>
      </w:r>
    </w:p>
    <w:p>
      <w:r>
        <w:t>Cái</w:t>
      </w:r>
    </w:p>
    <w:p>
      <w:r>
        <w:t>12</w:t>
      </w:r>
    </w:p>
    <w:p>
      <w:r>
        <w:t>4</w:t>
      </w:r>
    </w:p>
    <w:p>
      <w:r>
        <w:t>Kính hiển vi</w:t>
      </w:r>
    </w:p>
    <w:p>
      <w:r>
        <w:t>Cái</w:t>
      </w:r>
    </w:p>
    <w:p>
      <w:r>
        <w:t>12</w:t>
      </w:r>
    </w:p>
    <w:p>
      <w:r>
        <w:t>5</w:t>
      </w:r>
    </w:p>
    <w:p>
      <w:r>
        <w:t>Ghế máy răng</w:t>
      </w:r>
    </w:p>
    <w:p>
      <w:r>
        <w:t>Bộ</w:t>
      </w:r>
    </w:p>
    <w:p>
      <w:r>
        <w:t>1</w:t>
      </w:r>
    </w:p>
    <w:p>
      <w:r>
        <w:t>6</w:t>
      </w:r>
    </w:p>
    <w:p>
      <w:r>
        <w:t>Monitor sản khoa 2 chức năng</w:t>
      </w:r>
    </w:p>
    <w:p>
      <w:r>
        <w:t>Máy</w:t>
      </w:r>
    </w:p>
    <w:p>
      <w:r>
        <w:t>1</w:t>
      </w:r>
    </w:p>
    <w:p>
      <w:r>
        <w:t>7</w:t>
      </w:r>
    </w:p>
    <w:p>
      <w:r>
        <w:t>Tủ lạnh bảo quản thuốc</w:t>
      </w:r>
    </w:p>
    <w:p>
      <w:r>
        <w:t>Cái</w:t>
      </w:r>
    </w:p>
    <w:p>
      <w:r>
        <w:t>1</w:t>
      </w:r>
    </w:p>
    <w:p>
      <w:r>
        <w:t>8</w:t>
      </w:r>
    </w:p>
    <w:p>
      <w:r>
        <w:t>Bộ ghế khám và điều trị Tai-Mũi-Họng</w:t>
      </w:r>
    </w:p>
    <w:p>
      <w:r>
        <w:t>Bộ</w:t>
      </w:r>
    </w:p>
    <w:p>
      <w:r>
        <w:t>1</w:t>
      </w:r>
    </w:p>
    <w:p>
      <w:r>
        <w:t>XVIII</w:t>
      </w:r>
    </w:p>
    <w:p>
      <w:r>
        <w:t>Trung tâm Y tế huyện Yên Phong</w:t>
      </w:r>
    </w:p>
    <w:p>
      <w:r>
        <w:t>XVIII.1</w:t>
      </w:r>
    </w:p>
    <w:p>
      <w:r>
        <w:t>Trung tâm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Hệ thống X - Quang</w:t>
      </w:r>
    </w:p>
    <w:p>
      <w:r>
        <w:t>a</w:t>
      </w:r>
    </w:p>
    <w:p>
      <w:r>
        <w:t>Máy X quang kỹ thuật số chụp tổng quát</w:t>
      </w:r>
    </w:p>
    <w:p>
      <w:r>
        <w:t>Máy</w:t>
      </w:r>
    </w:p>
    <w:p>
      <w:r>
        <w:t>3</w:t>
      </w:r>
    </w:p>
    <w:p>
      <w:r>
        <w:t>b</w:t>
      </w:r>
    </w:p>
    <w:p>
      <w:r>
        <w:t>Máy X quang di động</w:t>
      </w:r>
    </w:p>
    <w:p>
      <w:r>
        <w:t>Máy</w:t>
      </w:r>
    </w:p>
    <w:p>
      <w:r>
        <w:t>2</w:t>
      </w:r>
    </w:p>
    <w:p>
      <w:r>
        <w:t>c</w:t>
      </w:r>
    </w:p>
    <w:p>
      <w:r>
        <w:t>Máy X quang C Arm</w:t>
      </w:r>
    </w:p>
    <w:p>
      <w:r>
        <w:t>Máy</w:t>
      </w:r>
    </w:p>
    <w:p>
      <w:r>
        <w:t>1</w:t>
      </w:r>
    </w:p>
    <w:p>
      <w:r>
        <w:t>2</w:t>
      </w:r>
    </w:p>
    <w:p>
      <w:r>
        <w:t>Hệ thống CT - Scanner</w:t>
      </w:r>
    </w:p>
    <w:p>
      <w:r>
        <w:t>a</w:t>
      </w:r>
    </w:p>
    <w:p>
      <w:r>
        <w:t>Hệ thống CT Scanner &lt; 64 lát cắt/vòng quay</w:t>
      </w:r>
    </w:p>
    <w:p>
      <w:r>
        <w:t>HỆ THỐNG</w:t>
      </w:r>
    </w:p>
    <w:p>
      <w:r>
        <w:t>2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1</w:t>
      </w:r>
    </w:p>
    <w:p>
      <w:r>
        <w:t>4</w:t>
      </w:r>
    </w:p>
    <w:p>
      <w:r>
        <w:t>Siêu âm</w:t>
      </w:r>
    </w:p>
    <w:p>
      <w:r>
        <w:t>a</w:t>
      </w:r>
    </w:p>
    <w:p>
      <w:r>
        <w:t>Máy siêu âm chuyên tim mạch</w:t>
      </w:r>
    </w:p>
    <w:p>
      <w:r>
        <w:t>Máy</w:t>
      </w:r>
    </w:p>
    <w:p>
      <w:r>
        <w:t>2</w:t>
      </w:r>
    </w:p>
    <w:p>
      <w:r>
        <w:t>b</w:t>
      </w:r>
    </w:p>
    <w:p>
      <w:r>
        <w:t>Máy siêu âm tổng quát</w:t>
      </w:r>
    </w:p>
    <w:p>
      <w:r>
        <w:t>Máy</w:t>
      </w:r>
    </w:p>
    <w:p>
      <w:r>
        <w:t>6</w:t>
      </w:r>
    </w:p>
    <w:p>
      <w:r>
        <w:t>5</w:t>
      </w:r>
    </w:p>
    <w:p>
      <w:r>
        <w:t>Máy xét nghiệm sinh hóa các loại</w:t>
      </w:r>
    </w:p>
    <w:p>
      <w:r>
        <w:t>HỆ THỐNG</w:t>
      </w:r>
    </w:p>
    <w:p>
      <w:r>
        <w:t>2</w:t>
      </w:r>
    </w:p>
    <w:p>
      <w:r>
        <w:t>6</w:t>
      </w:r>
    </w:p>
    <w:p>
      <w:r>
        <w:t>Máy xét nghiệm miễn dịch các loại</w:t>
      </w:r>
    </w:p>
    <w:p>
      <w:r>
        <w:t>HỆ THỐNG</w:t>
      </w:r>
    </w:p>
    <w:p>
      <w:r>
        <w:t>2</w:t>
      </w:r>
    </w:p>
    <w:p>
      <w:r>
        <w:t>7</w:t>
      </w:r>
    </w:p>
    <w:p>
      <w:r>
        <w:t>Máy thận nhân tạo</w:t>
      </w:r>
    </w:p>
    <w:p>
      <w:r>
        <w:t>Máy</w:t>
      </w:r>
    </w:p>
    <w:p>
      <w:r>
        <w:t>16</w:t>
      </w:r>
    </w:p>
    <w:p>
      <w:r>
        <w:t>8</w:t>
      </w:r>
    </w:p>
    <w:p>
      <w:r>
        <w:t>Máy thở</w:t>
      </w:r>
    </w:p>
    <w:p>
      <w:r>
        <w:t>Máy</w:t>
      </w:r>
    </w:p>
    <w:p>
      <w:r>
        <w:t>4</w:t>
      </w:r>
    </w:p>
    <w:p>
      <w:r>
        <w:t>9</w:t>
      </w:r>
    </w:p>
    <w:p>
      <w:r>
        <w:t>Máy gây mê</w:t>
      </w:r>
    </w:p>
    <w:p>
      <w:r>
        <w:t>Máy</w:t>
      </w:r>
    </w:p>
    <w:p>
      <w:r>
        <w:t>10</w:t>
      </w:r>
    </w:p>
    <w:p>
      <w:r>
        <w:t>10</w:t>
      </w:r>
    </w:p>
    <w:p>
      <w:r>
        <w:t>Máy theo dõi bệnh nhân</w:t>
      </w:r>
    </w:p>
    <w:p>
      <w:r>
        <w:t>Máy</w:t>
      </w:r>
    </w:p>
    <w:p>
      <w:r>
        <w:t>33</w:t>
      </w:r>
    </w:p>
    <w:p>
      <w:r>
        <w:t>11</w:t>
      </w:r>
    </w:p>
    <w:p>
      <w:r>
        <w:t>Bơm tiêm điện</w:t>
      </w:r>
    </w:p>
    <w:p>
      <w:r>
        <w:t>Cái</w:t>
      </w:r>
    </w:p>
    <w:p>
      <w:r>
        <w:t>30</w:t>
      </w:r>
    </w:p>
    <w:p>
      <w:r>
        <w:t>12</w:t>
      </w:r>
    </w:p>
    <w:p>
      <w:r>
        <w:t>Máy truyền dịch</w:t>
      </w:r>
    </w:p>
    <w:p>
      <w:r>
        <w:t>Máy</w:t>
      </w:r>
    </w:p>
    <w:p>
      <w:r>
        <w:t>30</w:t>
      </w:r>
    </w:p>
    <w:p>
      <w:r>
        <w:t>13</w:t>
      </w:r>
    </w:p>
    <w:p>
      <w:r>
        <w:t>Dao mổ</w:t>
      </w:r>
    </w:p>
    <w:p>
      <w:r>
        <w:t>a</w:t>
      </w:r>
    </w:p>
    <w:p>
      <w:r>
        <w:t>Dao mổ điện cao tần</w:t>
      </w:r>
    </w:p>
    <w:p>
      <w:r>
        <w:t>Cái</w:t>
      </w:r>
    </w:p>
    <w:p>
      <w:r>
        <w:t>4</w:t>
      </w:r>
    </w:p>
    <w:p>
      <w:r>
        <w:t>b</w:t>
      </w:r>
    </w:p>
    <w:p>
      <w:r>
        <w:t>Dao mổ siêu âm/ Dao hàn mạch/ Dao hàn mô</w:t>
      </w:r>
    </w:p>
    <w:p>
      <w:r>
        <w:t>Cái</w:t>
      </w:r>
    </w:p>
    <w:p>
      <w:r>
        <w:t>4</w:t>
      </w:r>
    </w:p>
    <w:p>
      <w:r>
        <w:t>14</w:t>
      </w:r>
    </w:p>
    <w:p>
      <w:r>
        <w:t>Máy phá rung tim</w:t>
      </w:r>
    </w:p>
    <w:p>
      <w:r>
        <w:t>Máy</w:t>
      </w:r>
    </w:p>
    <w:p>
      <w:r>
        <w:t>4</w:t>
      </w:r>
    </w:p>
    <w:p>
      <w:r>
        <w:t>15</w:t>
      </w:r>
    </w:p>
    <w:p>
      <w:r>
        <w:t>Hệ thống phẫu thuật nội soi</w:t>
      </w:r>
    </w:p>
    <w:p>
      <w:r>
        <w:t>HỆ THỐNG</w:t>
      </w:r>
    </w:p>
    <w:p>
      <w:r>
        <w:t>2</w:t>
      </w:r>
    </w:p>
    <w:p>
      <w:r>
        <w:t>16</w:t>
      </w:r>
    </w:p>
    <w:p>
      <w:r>
        <w:t>Đèn mổ treo trần</w:t>
      </w:r>
    </w:p>
    <w:p>
      <w:r>
        <w:t>Bộ</w:t>
      </w:r>
    </w:p>
    <w:p>
      <w:r>
        <w:t>4</w:t>
      </w:r>
    </w:p>
    <w:p>
      <w:r>
        <w:t>17</w:t>
      </w:r>
    </w:p>
    <w:p>
      <w:r>
        <w:t>Đèn mổ di động</w:t>
      </w:r>
    </w:p>
    <w:p>
      <w:r>
        <w:t>Bộ</w:t>
      </w:r>
    </w:p>
    <w:p>
      <w:r>
        <w:t>3</w:t>
      </w:r>
    </w:p>
    <w:p>
      <w:r>
        <w:t>18</w:t>
      </w:r>
    </w:p>
    <w:p>
      <w:r>
        <w:t>Bàn mổ</w:t>
      </w:r>
    </w:p>
    <w:p>
      <w:r>
        <w:t>Cái</w:t>
      </w:r>
    </w:p>
    <w:p>
      <w:r>
        <w:t>4</w:t>
      </w:r>
    </w:p>
    <w:p>
      <w:r>
        <w:t>19</w:t>
      </w:r>
    </w:p>
    <w:p>
      <w:r>
        <w:t>Máy điện tim</w:t>
      </w:r>
    </w:p>
    <w:p>
      <w:r>
        <w:t>Máy</w:t>
      </w:r>
    </w:p>
    <w:p>
      <w:r>
        <w:t>7</w:t>
      </w:r>
    </w:p>
    <w:p>
      <w:r>
        <w:t>20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a</w:t>
      </w:r>
    </w:p>
    <w:p>
      <w:r>
        <w:t>Hệ thống nội soi tiêu hóa (dạ dày, đại tràng)</w:t>
      </w:r>
    </w:p>
    <w:p>
      <w:r>
        <w:t>HỆ THỐNG</w:t>
      </w:r>
    </w:p>
    <w:p>
      <w:r>
        <w:t>2</w:t>
      </w:r>
    </w:p>
    <w:p>
      <w:r>
        <w:t>b</w:t>
      </w:r>
    </w:p>
    <w:p>
      <w:r>
        <w:t>Hệ thống nội soi khí quản, phế quản</w:t>
      </w:r>
    </w:p>
    <w:p>
      <w:r>
        <w:t>HỆ THỐNG</w:t>
      </w:r>
    </w:p>
    <w:p>
      <w:r>
        <w:t>1</w:t>
      </w:r>
    </w:p>
    <w:p>
      <w:r>
        <w:t>c</w:t>
      </w:r>
    </w:p>
    <w:p>
      <w:r>
        <w:t>Hệ thống nội soi tai mũi họng</w:t>
      </w:r>
    </w:p>
    <w:p>
      <w:r>
        <w:t>HỆ THỐNG</w:t>
      </w:r>
    </w:p>
    <w:p>
      <w:r>
        <w:t>2</w:t>
      </w:r>
    </w:p>
    <w:p>
      <w:r>
        <w:t>d</w:t>
      </w:r>
    </w:p>
    <w:p>
      <w:r>
        <w:t>Hệ thống nội soi tiết niệu</w:t>
      </w:r>
    </w:p>
    <w:p>
      <w:r>
        <w:t>HỆ THỐNG</w:t>
      </w:r>
    </w:p>
    <w:p>
      <w:r>
        <w:t>1</w:t>
      </w:r>
    </w:p>
    <w:p>
      <w:r>
        <w:t>22</w:t>
      </w:r>
    </w:p>
    <w:p>
      <w:r>
        <w:t>Máy soi cổ tử cung</w:t>
      </w:r>
    </w:p>
    <w:p>
      <w:r>
        <w:t>Máy</w:t>
      </w:r>
    </w:p>
    <w:p>
      <w:r>
        <w:t>2</w:t>
      </w:r>
    </w:p>
    <w:p>
      <w:r>
        <w:t>23</w:t>
      </w:r>
    </w:p>
    <w:p>
      <w:r>
        <w:t>Máy theo dõi sản khoa 02 chức năng</w:t>
      </w:r>
    </w:p>
    <w:p>
      <w:r>
        <w:t>Máy</w:t>
      </w:r>
    </w:p>
    <w:p>
      <w:r>
        <w:t>10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Bộ dụng cụ cắt tử cung</w:t>
      </w:r>
    </w:p>
    <w:p>
      <w:r>
        <w:t>Bộ</w:t>
      </w:r>
    </w:p>
    <w:p>
      <w:r>
        <w:t>2</w:t>
      </w:r>
    </w:p>
    <w:p>
      <w:r>
        <w:t>2</w:t>
      </w:r>
    </w:p>
    <w:p>
      <w:r>
        <w:t>Bộ dụng cụ đại phẫu xương</w:t>
      </w:r>
    </w:p>
    <w:p>
      <w:r>
        <w:t>Bộ</w:t>
      </w:r>
    </w:p>
    <w:p>
      <w:r>
        <w:t>2</w:t>
      </w:r>
    </w:p>
    <w:p>
      <w:r>
        <w:t>3</w:t>
      </w:r>
    </w:p>
    <w:p>
      <w:r>
        <w:t>Bộ đo nhãn áp cầm tay</w:t>
      </w:r>
    </w:p>
    <w:p>
      <w:r>
        <w:t>Bộ</w:t>
      </w:r>
    </w:p>
    <w:p>
      <w:r>
        <w:t>1</w:t>
      </w:r>
    </w:p>
    <w:p>
      <w:r>
        <w:t>4</w:t>
      </w:r>
    </w:p>
    <w:p>
      <w:r>
        <w:t>Bộ dụng cụ cắt amydal</w:t>
      </w:r>
    </w:p>
    <w:p>
      <w:r>
        <w:t>Bộ</w:t>
      </w:r>
    </w:p>
    <w:p>
      <w:r>
        <w:t>2</w:t>
      </w:r>
    </w:p>
    <w:p>
      <w:r>
        <w:t>5</w:t>
      </w:r>
    </w:p>
    <w:p>
      <w:r>
        <w:t>Bộ dụng cụ chích chắp lẹo</w:t>
      </w:r>
    </w:p>
    <w:p>
      <w:r>
        <w:t>Bộ</w:t>
      </w:r>
    </w:p>
    <w:p>
      <w:r>
        <w:t>2</w:t>
      </w:r>
    </w:p>
    <w:p>
      <w:r>
        <w:t>6</w:t>
      </w:r>
    </w:p>
    <w:p>
      <w:r>
        <w:t>Bộ dụng cụ nội soi TMH</w:t>
      </w:r>
    </w:p>
    <w:p>
      <w:r>
        <w:t>Bộ</w:t>
      </w:r>
    </w:p>
    <w:p>
      <w:r>
        <w:t>2</w:t>
      </w:r>
    </w:p>
    <w:p>
      <w:r>
        <w:t>7</w:t>
      </w:r>
    </w:p>
    <w:p>
      <w:r>
        <w:t>Bộ dụng cụ phẫu thuật chi trên, chi dưới</w:t>
      </w:r>
    </w:p>
    <w:p>
      <w:r>
        <w:t>Bộ</w:t>
      </w:r>
    </w:p>
    <w:p>
      <w:r>
        <w:t>1</w:t>
      </w:r>
    </w:p>
    <w:p>
      <w:r>
        <w:t>8</w:t>
      </w:r>
    </w:p>
    <w:p>
      <w:r>
        <w:t>Bộ dụng cụ phẫu thuật nội soi tiết niệu</w:t>
      </w:r>
    </w:p>
    <w:p>
      <w:r>
        <w:t>Bộ</w:t>
      </w:r>
    </w:p>
    <w:p>
      <w:r>
        <w:t>2</w:t>
      </w:r>
    </w:p>
    <w:p>
      <w:r>
        <w:t>9</w:t>
      </w:r>
    </w:p>
    <w:p>
      <w:r>
        <w:t>Bộ dụng cụ phẫu thuật tiết niệu</w:t>
      </w:r>
    </w:p>
    <w:p>
      <w:r>
        <w:t>Bộ</w:t>
      </w:r>
    </w:p>
    <w:p>
      <w:r>
        <w:t>2</w:t>
      </w:r>
    </w:p>
    <w:p>
      <w:r>
        <w:t>10</w:t>
      </w:r>
    </w:p>
    <w:p>
      <w:r>
        <w:t>Bộ ghế răng</w:t>
      </w:r>
    </w:p>
    <w:p>
      <w:r>
        <w:t>Bộ</w:t>
      </w:r>
    </w:p>
    <w:p>
      <w:r>
        <w:t>3</w:t>
      </w:r>
    </w:p>
    <w:p>
      <w:r>
        <w:t>11</w:t>
      </w:r>
    </w:p>
    <w:p>
      <w:r>
        <w:t>Bộ dụng cụ mổ lấy thai</w:t>
      </w:r>
    </w:p>
    <w:p>
      <w:r>
        <w:t>Bộ</w:t>
      </w:r>
    </w:p>
    <w:p>
      <w:r>
        <w:t>8</w:t>
      </w:r>
    </w:p>
    <w:p>
      <w:r>
        <w:t>12</w:t>
      </w:r>
    </w:p>
    <w:p>
      <w:r>
        <w:t>Bộ dụng cụ phẫu thuật trung phẫu</w:t>
      </w:r>
    </w:p>
    <w:p>
      <w:r>
        <w:t>Bộ</w:t>
      </w:r>
    </w:p>
    <w:p>
      <w:r>
        <w:t>2</w:t>
      </w:r>
    </w:p>
    <w:p>
      <w:r>
        <w:t>13</w:t>
      </w:r>
    </w:p>
    <w:p>
      <w:r>
        <w:t>Hệ thống rửa tay phẫu thuật viên</w:t>
      </w:r>
    </w:p>
    <w:p>
      <w:r>
        <w:t>HỆ THỐNG</w:t>
      </w:r>
    </w:p>
    <w:p>
      <w:r>
        <w:t>2</w:t>
      </w:r>
    </w:p>
    <w:p>
      <w:r>
        <w:t>14</w:t>
      </w:r>
    </w:p>
    <w:p>
      <w:r>
        <w:t>Cáng đẩy cấp cứu</w:t>
      </w:r>
    </w:p>
    <w:p>
      <w:r>
        <w:t>Cái</w:t>
      </w:r>
    </w:p>
    <w:p>
      <w:r>
        <w:t>12</w:t>
      </w:r>
    </w:p>
    <w:p>
      <w:r>
        <w:t>15</w:t>
      </w:r>
    </w:p>
    <w:p>
      <w:r>
        <w:t>Sinh hiển vi khám mắt</w:t>
      </w:r>
    </w:p>
    <w:p>
      <w:r>
        <w:t>Cái</w:t>
      </w:r>
    </w:p>
    <w:p>
      <w:r>
        <w:t>1</w:t>
      </w:r>
    </w:p>
    <w:p>
      <w:r>
        <w:t>16</w:t>
      </w:r>
    </w:p>
    <w:p>
      <w:r>
        <w:t>Đèn soi đáy mắt</w:t>
      </w:r>
    </w:p>
    <w:p>
      <w:r>
        <w:t>Cái</w:t>
      </w:r>
    </w:p>
    <w:p>
      <w:r>
        <w:t>2</w:t>
      </w:r>
    </w:p>
    <w:p>
      <w:r>
        <w:t>17</w:t>
      </w:r>
    </w:p>
    <w:p>
      <w:r>
        <w:t>Giường hồi sức cấp cứu chạy điện</w:t>
      </w:r>
    </w:p>
    <w:p>
      <w:r>
        <w:t>Cái</w:t>
      </w:r>
    </w:p>
    <w:p>
      <w:r>
        <w:t>15</w:t>
      </w:r>
    </w:p>
    <w:p>
      <w:r>
        <w:t>18</w:t>
      </w:r>
    </w:p>
    <w:p>
      <w:r>
        <w:t>Hệ thống lọc nước RO cho xét nghiệm</w:t>
      </w:r>
    </w:p>
    <w:p>
      <w:r>
        <w:t>HỆ THỐNG</w:t>
      </w:r>
    </w:p>
    <w:p>
      <w:r>
        <w:t>2</w:t>
      </w:r>
    </w:p>
    <w:p>
      <w:r>
        <w:t>19</w:t>
      </w:r>
    </w:p>
    <w:p>
      <w:r>
        <w:t>Hệ thống lọc nước RO cho chạy thận nhân tạo</w:t>
      </w:r>
    </w:p>
    <w:p>
      <w:r>
        <w:t>HỆ THỐNG</w:t>
      </w:r>
    </w:p>
    <w:p>
      <w:r>
        <w:t>1</w:t>
      </w:r>
    </w:p>
    <w:p>
      <w:r>
        <w:t>20</w:t>
      </w:r>
    </w:p>
    <w:p>
      <w:r>
        <w:t>Hệ thống tiệt trùng ở nhiệt độ thấp</w:t>
      </w:r>
    </w:p>
    <w:p>
      <w:r>
        <w:t>HỆ THỐNG</w:t>
      </w:r>
    </w:p>
    <w:p>
      <w:r>
        <w:t>1</w:t>
      </w:r>
    </w:p>
    <w:p>
      <w:r>
        <w:t>21</w:t>
      </w:r>
    </w:p>
    <w:p>
      <w:r>
        <w:t>Sinh hiển vi</w:t>
      </w:r>
    </w:p>
    <w:p>
      <w:r>
        <w:t>Máy</w:t>
      </w:r>
    </w:p>
    <w:p>
      <w:r>
        <w:t>2</w:t>
      </w:r>
    </w:p>
    <w:p>
      <w:r>
        <w:t>22</w:t>
      </w:r>
    </w:p>
    <w:p>
      <w:r>
        <w:t>Lồng ấp trẻ sơ sinh</w:t>
      </w:r>
    </w:p>
    <w:p>
      <w:r>
        <w:t>Cái</w:t>
      </w:r>
    </w:p>
    <w:p>
      <w:r>
        <w:t>2</w:t>
      </w:r>
    </w:p>
    <w:p>
      <w:r>
        <w:t>23</w:t>
      </w:r>
    </w:p>
    <w:p>
      <w:r>
        <w:t>Máy cắt bệnh phẩm qua nội soi</w:t>
      </w:r>
    </w:p>
    <w:p>
      <w:r>
        <w:t>Máy</w:t>
      </w:r>
    </w:p>
    <w:p>
      <w:r>
        <w:t>1</w:t>
      </w:r>
    </w:p>
    <w:p>
      <w:r>
        <w:t>24</w:t>
      </w:r>
    </w:p>
    <w:p>
      <w:r>
        <w:t>Máy cắt đốt tử cung</w:t>
      </w:r>
    </w:p>
    <w:p>
      <w:r>
        <w:t>Máy</w:t>
      </w:r>
    </w:p>
    <w:p>
      <w:r>
        <w:t>2</w:t>
      </w:r>
    </w:p>
    <w:p>
      <w:r>
        <w:t>25</w:t>
      </w:r>
    </w:p>
    <w:p>
      <w:r>
        <w:t>Máy điện giải đồ</w:t>
      </w:r>
    </w:p>
    <w:p>
      <w:r>
        <w:t>Máy</w:t>
      </w:r>
    </w:p>
    <w:p>
      <w:r>
        <w:t>1</w:t>
      </w:r>
    </w:p>
    <w:p>
      <w:r>
        <w:t>26</w:t>
      </w:r>
    </w:p>
    <w:p>
      <w:r>
        <w:t>Máy điện não</w:t>
      </w:r>
    </w:p>
    <w:p>
      <w:r>
        <w:t>Máy</w:t>
      </w:r>
    </w:p>
    <w:p>
      <w:r>
        <w:t>1</w:t>
      </w:r>
    </w:p>
    <w:p>
      <w:r>
        <w:t>27</w:t>
      </w:r>
    </w:p>
    <w:p>
      <w:r>
        <w:t>Máy đo chức năng hô hấp</w:t>
      </w:r>
    </w:p>
    <w:p>
      <w:r>
        <w:t>Máy</w:t>
      </w:r>
    </w:p>
    <w:p>
      <w:r>
        <w:t>1</w:t>
      </w:r>
    </w:p>
    <w:p>
      <w:r>
        <w:t>28</w:t>
      </w:r>
    </w:p>
    <w:p>
      <w:r>
        <w:t>Hệ thống đo độ loãng xương bằng tia X</w:t>
      </w:r>
    </w:p>
    <w:p>
      <w:r>
        <w:t>HỆ THỐNG</w:t>
      </w:r>
    </w:p>
    <w:p>
      <w:r>
        <w:t>1</w:t>
      </w:r>
    </w:p>
    <w:p>
      <w:r>
        <w:t>29</w:t>
      </w:r>
    </w:p>
    <w:p>
      <w:r>
        <w:t>Máy dò huyệt châm cứu</w:t>
      </w:r>
    </w:p>
    <w:p>
      <w:r>
        <w:t>Máy</w:t>
      </w:r>
    </w:p>
    <w:p>
      <w:r>
        <w:t>12</w:t>
      </w:r>
    </w:p>
    <w:p>
      <w:r>
        <w:t>30</w:t>
      </w:r>
    </w:p>
    <w:p>
      <w:r>
        <w:t>Máy đo khúc xạ giác mạc</w:t>
      </w:r>
    </w:p>
    <w:p>
      <w:r>
        <w:t>Máy</w:t>
      </w:r>
    </w:p>
    <w:p>
      <w:r>
        <w:t>2</w:t>
      </w:r>
    </w:p>
    <w:p>
      <w:r>
        <w:t>31</w:t>
      </w:r>
    </w:p>
    <w:p>
      <w:r>
        <w:t>Máy đo lưu huyết não</w:t>
      </w:r>
    </w:p>
    <w:p>
      <w:r>
        <w:t>Máy</w:t>
      </w:r>
    </w:p>
    <w:p>
      <w:r>
        <w:t>1</w:t>
      </w:r>
    </w:p>
    <w:p>
      <w:r>
        <w:t>32</w:t>
      </w:r>
    </w:p>
    <w:p>
      <w:r>
        <w:t>Máy đo các chỉ số sinh tồn</w:t>
      </w:r>
    </w:p>
    <w:p>
      <w:r>
        <w:t>Máy</w:t>
      </w:r>
    </w:p>
    <w:p>
      <w:r>
        <w:t>5</w:t>
      </w:r>
    </w:p>
    <w:p>
      <w:r>
        <w:t>33</w:t>
      </w:r>
    </w:p>
    <w:p>
      <w:r>
        <w:t>Máy holter điện tim</w:t>
      </w:r>
    </w:p>
    <w:p>
      <w:r>
        <w:t>Máy</w:t>
      </w:r>
    </w:p>
    <w:p>
      <w:r>
        <w:t>5</w:t>
      </w:r>
    </w:p>
    <w:p>
      <w:r>
        <w:t>34</w:t>
      </w:r>
    </w:p>
    <w:p>
      <w:r>
        <w:t>Máy holter huyết áp</w:t>
      </w:r>
    </w:p>
    <w:p>
      <w:r>
        <w:t>Máy</w:t>
      </w:r>
    </w:p>
    <w:p>
      <w:r>
        <w:t>5</w:t>
      </w:r>
    </w:p>
    <w:p>
      <w:r>
        <w:t>35</w:t>
      </w:r>
    </w:p>
    <w:p>
      <w:r>
        <w:t>Máy hút dịch</w:t>
      </w:r>
    </w:p>
    <w:p>
      <w:r>
        <w:t>Máy</w:t>
      </w:r>
    </w:p>
    <w:p>
      <w:r>
        <w:t>13</w:t>
      </w:r>
    </w:p>
    <w:p>
      <w:r>
        <w:t>36</w:t>
      </w:r>
    </w:p>
    <w:p>
      <w:r>
        <w:t>Máy in phim khô</w:t>
      </w:r>
    </w:p>
    <w:p>
      <w:r>
        <w:t>Máy</w:t>
      </w:r>
    </w:p>
    <w:p>
      <w:r>
        <w:t>3</w:t>
      </w:r>
    </w:p>
    <w:p>
      <w:r>
        <w:t>37</w:t>
      </w:r>
    </w:p>
    <w:p>
      <w:r>
        <w:t>Máy kéo giãn cột sống</w:t>
      </w:r>
    </w:p>
    <w:p>
      <w:r>
        <w:t>Máy</w:t>
      </w:r>
    </w:p>
    <w:p>
      <w:r>
        <w:t>2</w:t>
      </w:r>
    </w:p>
    <w:p>
      <w:r>
        <w:t>38</w:t>
      </w:r>
    </w:p>
    <w:p>
      <w:r>
        <w:t>Máy khoan xương</w:t>
      </w:r>
    </w:p>
    <w:p>
      <w:r>
        <w:t>Máy</w:t>
      </w:r>
    </w:p>
    <w:p>
      <w:r>
        <w:t>1</w:t>
      </w:r>
    </w:p>
    <w:p>
      <w:r>
        <w:t>39</w:t>
      </w:r>
    </w:p>
    <w:p>
      <w:r>
        <w:t>Máy lọc khuẩn không khí</w:t>
      </w:r>
    </w:p>
    <w:p>
      <w:r>
        <w:t>Máy</w:t>
      </w:r>
    </w:p>
    <w:p>
      <w:r>
        <w:t>4</w:t>
      </w:r>
    </w:p>
    <w:p>
      <w:r>
        <w:t>40</w:t>
      </w:r>
    </w:p>
    <w:p>
      <w:r>
        <w:t>Máy là tay</w:t>
      </w:r>
    </w:p>
    <w:p>
      <w:r>
        <w:t>Máy</w:t>
      </w:r>
    </w:p>
    <w:p>
      <w:r>
        <w:t>2</w:t>
      </w:r>
    </w:p>
    <w:p>
      <w:r>
        <w:t>41</w:t>
      </w:r>
    </w:p>
    <w:p>
      <w:r>
        <w:t>Máy làm ấm trẻ sơ sinh</w:t>
      </w:r>
    </w:p>
    <w:p>
      <w:r>
        <w:t>Máy</w:t>
      </w:r>
    </w:p>
    <w:p>
      <w:r>
        <w:t>3</w:t>
      </w:r>
    </w:p>
    <w:p>
      <w:r>
        <w:t>42</w:t>
      </w:r>
    </w:p>
    <w:p>
      <w:r>
        <w:t>Máy lấy cao răng</w:t>
      </w:r>
    </w:p>
    <w:p>
      <w:r>
        <w:t>Máy</w:t>
      </w:r>
    </w:p>
    <w:p>
      <w:r>
        <w:t>3</w:t>
      </w:r>
    </w:p>
    <w:p>
      <w:r>
        <w:t>43</w:t>
      </w:r>
    </w:p>
    <w:p>
      <w:r>
        <w:t>Máy laser nội mạch</w:t>
      </w:r>
    </w:p>
    <w:p>
      <w:r>
        <w:t>Máy</w:t>
      </w:r>
    </w:p>
    <w:p>
      <w:r>
        <w:t>6</w:t>
      </w:r>
    </w:p>
    <w:p>
      <w:r>
        <w:t>44</w:t>
      </w:r>
    </w:p>
    <w:p>
      <w:r>
        <w:t>Máy li tâm thường</w:t>
      </w:r>
    </w:p>
    <w:p>
      <w:r>
        <w:t>Máy</w:t>
      </w:r>
    </w:p>
    <w:p>
      <w:r>
        <w:t>3</w:t>
      </w:r>
    </w:p>
    <w:p>
      <w:r>
        <w:t>45</w:t>
      </w:r>
    </w:p>
    <w:p>
      <w:r>
        <w:t>Máy nạo xoang</w:t>
      </w:r>
    </w:p>
    <w:p>
      <w:r>
        <w:t>Máy</w:t>
      </w:r>
    </w:p>
    <w:p>
      <w:r>
        <w:t>1</w:t>
      </w:r>
    </w:p>
    <w:p>
      <w:r>
        <w:t>46</w:t>
      </w:r>
    </w:p>
    <w:p>
      <w:r>
        <w:t>Máy PCR</w:t>
      </w:r>
    </w:p>
    <w:p>
      <w:r>
        <w:t>Máy</w:t>
      </w:r>
    </w:p>
    <w:p>
      <w:r>
        <w:t>2</w:t>
      </w:r>
    </w:p>
    <w:p>
      <w:r>
        <w:t>47</w:t>
      </w:r>
    </w:p>
    <w:p>
      <w:r>
        <w:t>Máy xét nghiệm nước tiểu 10 thông số</w:t>
      </w:r>
    </w:p>
    <w:p>
      <w:r>
        <w:t>Máy</w:t>
      </w:r>
    </w:p>
    <w:p>
      <w:r>
        <w:t>3</w:t>
      </w:r>
    </w:p>
    <w:p>
      <w:r>
        <w:t>48</w:t>
      </w:r>
    </w:p>
    <w:p>
      <w:r>
        <w:t>Máy phun dung dịch khử trùng</w:t>
      </w:r>
    </w:p>
    <w:p>
      <w:r>
        <w:t>Máy</w:t>
      </w:r>
    </w:p>
    <w:p>
      <w:r>
        <w:t>2</w:t>
      </w:r>
    </w:p>
    <w:p>
      <w:r>
        <w:t>49</w:t>
      </w:r>
    </w:p>
    <w:p>
      <w:r>
        <w:t>Máy sắc thuốc</w:t>
      </w:r>
    </w:p>
    <w:p>
      <w:r>
        <w:t>Máy</w:t>
      </w:r>
    </w:p>
    <w:p>
      <w:r>
        <w:t>2</w:t>
      </w:r>
    </w:p>
    <w:p>
      <w:r>
        <w:t>50</w:t>
      </w:r>
    </w:p>
    <w:p>
      <w:r>
        <w:t>Máy siêu âm kết hợp điều trị điện xung</w:t>
      </w:r>
    </w:p>
    <w:p>
      <w:r>
        <w:t>Máy</w:t>
      </w:r>
    </w:p>
    <w:p>
      <w:r>
        <w:t>1</w:t>
      </w:r>
    </w:p>
    <w:p>
      <w:r>
        <w:t>51</w:t>
      </w:r>
    </w:p>
    <w:p>
      <w:r>
        <w:t>Máy sóng ngắn</w:t>
      </w:r>
    </w:p>
    <w:p>
      <w:r>
        <w:t>Máy</w:t>
      </w:r>
    </w:p>
    <w:p>
      <w:r>
        <w:t>2</w:t>
      </w:r>
    </w:p>
    <w:p>
      <w:r>
        <w:t>52</w:t>
      </w:r>
    </w:p>
    <w:p>
      <w:r>
        <w:t>Máy tán sỏi bằng công nghệ Laser</w:t>
      </w:r>
    </w:p>
    <w:p>
      <w:r>
        <w:t>Máy</w:t>
      </w:r>
    </w:p>
    <w:p>
      <w:r>
        <w:t>1</w:t>
      </w:r>
    </w:p>
    <w:p>
      <w:r>
        <w:t>53</w:t>
      </w:r>
    </w:p>
    <w:p>
      <w:r>
        <w:t>Máy tháo lồng</w:t>
      </w:r>
    </w:p>
    <w:p>
      <w:r>
        <w:t>Máy</w:t>
      </w:r>
    </w:p>
    <w:p>
      <w:r>
        <w:t>2</w:t>
      </w:r>
    </w:p>
    <w:p>
      <w:r>
        <w:t>54</w:t>
      </w:r>
    </w:p>
    <w:p>
      <w:r>
        <w:t>Máy thở không xâm nhập (CPAP)</w:t>
      </w:r>
    </w:p>
    <w:p>
      <w:r>
        <w:t>Máy</w:t>
      </w:r>
    </w:p>
    <w:p>
      <w:r>
        <w:t>2</w:t>
      </w:r>
    </w:p>
    <w:p>
      <w:r>
        <w:t>55</w:t>
      </w:r>
    </w:p>
    <w:p>
      <w:r>
        <w:t>Máy xét nghiệm đông máu tự động</w:t>
      </w:r>
    </w:p>
    <w:p>
      <w:r>
        <w:t>Máy</w:t>
      </w:r>
    </w:p>
    <w:p>
      <w:r>
        <w:t>2</w:t>
      </w:r>
    </w:p>
    <w:p>
      <w:r>
        <w:t>56</w:t>
      </w:r>
    </w:p>
    <w:p>
      <w:r>
        <w:t>Máy xét nghiệm huyết học ≥ 22 thông số</w:t>
      </w:r>
    </w:p>
    <w:p>
      <w:r>
        <w:t>Máy</w:t>
      </w:r>
    </w:p>
    <w:p>
      <w:r>
        <w:t>3</w:t>
      </w:r>
    </w:p>
    <w:p>
      <w:r>
        <w:t>57</w:t>
      </w:r>
    </w:p>
    <w:p>
      <w:r>
        <w:t>Máy xét nghiệm khí máu</w:t>
      </w:r>
    </w:p>
    <w:p>
      <w:r>
        <w:t>Máy</w:t>
      </w:r>
    </w:p>
    <w:p>
      <w:r>
        <w:t>1</w:t>
      </w:r>
    </w:p>
    <w:p>
      <w:r>
        <w:t>58</w:t>
      </w:r>
    </w:p>
    <w:p>
      <w:r>
        <w:t>Máy xoa bóp</w:t>
      </w:r>
    </w:p>
    <w:p>
      <w:r>
        <w:t>Máy</w:t>
      </w:r>
    </w:p>
    <w:p>
      <w:r>
        <w:t>8</w:t>
      </w:r>
    </w:p>
    <w:p>
      <w:r>
        <w:t>59</w:t>
      </w:r>
    </w:p>
    <w:p>
      <w:r>
        <w:t>Nồi hấp tiệt trùng ở nhiệt độ cao</w:t>
      </w:r>
    </w:p>
    <w:p>
      <w:r>
        <w:t>Cái</w:t>
      </w:r>
    </w:p>
    <w:p>
      <w:r>
        <w:t>2</w:t>
      </w:r>
    </w:p>
    <w:p>
      <w:r>
        <w:t>60</w:t>
      </w:r>
    </w:p>
    <w:p>
      <w:r>
        <w:t>Nồi hấp tiệt trùng ở nhiệt độ cao có chức năng sấy kho</w:t>
      </w:r>
    </w:p>
    <w:p>
      <w:r>
        <w:t>Cái</w:t>
      </w:r>
    </w:p>
    <w:p>
      <w:r>
        <w:t>3</w:t>
      </w:r>
    </w:p>
    <w:p>
      <w:r>
        <w:t>61</w:t>
      </w:r>
    </w:p>
    <w:p>
      <w:r>
        <w:t>Sinh hiển vi phẫu thuật</w:t>
      </w:r>
    </w:p>
    <w:p>
      <w:r>
        <w:t>Cái</w:t>
      </w:r>
    </w:p>
    <w:p>
      <w:r>
        <w:t>1</w:t>
      </w:r>
    </w:p>
    <w:p>
      <w:r>
        <w:t>62</w:t>
      </w:r>
    </w:p>
    <w:p>
      <w:r>
        <w:t>Tổ hợp dụng cụ XY</w:t>
      </w:r>
    </w:p>
    <w:p>
      <w:r>
        <w:t>Tổ hợp</w:t>
      </w:r>
    </w:p>
    <w:p>
      <w:r>
        <w:t>2</w:t>
      </w:r>
    </w:p>
    <w:p>
      <w:r>
        <w:t>63</w:t>
      </w:r>
    </w:p>
    <w:p>
      <w:r>
        <w:t>Tủ ấm 37 độ C</w:t>
      </w:r>
    </w:p>
    <w:p>
      <w:r>
        <w:t>Cái</w:t>
      </w:r>
    </w:p>
    <w:p>
      <w:r>
        <w:t>2</w:t>
      </w:r>
    </w:p>
    <w:p>
      <w:r>
        <w:t>64</w:t>
      </w:r>
    </w:p>
    <w:p>
      <w:r>
        <w:t>Tủ an toàn sinh học cấp 2</w:t>
      </w:r>
    </w:p>
    <w:p>
      <w:r>
        <w:t>Cái</w:t>
      </w:r>
    </w:p>
    <w:p>
      <w:r>
        <w:t>4</w:t>
      </w:r>
    </w:p>
    <w:p>
      <w:r>
        <w:t>65</w:t>
      </w:r>
    </w:p>
    <w:p>
      <w:r>
        <w:t>Tủ chuyên dụng bảo quản vắc xin</w:t>
      </w:r>
    </w:p>
    <w:p>
      <w:r>
        <w:t>Cái</w:t>
      </w:r>
    </w:p>
    <w:p>
      <w:r>
        <w:t>3</w:t>
      </w:r>
    </w:p>
    <w:p>
      <w:r>
        <w:t>66</w:t>
      </w:r>
    </w:p>
    <w:p>
      <w:r>
        <w:t>Tủ sấy dụng cụ</w:t>
      </w:r>
    </w:p>
    <w:p>
      <w:r>
        <w:t>Cái</w:t>
      </w:r>
    </w:p>
    <w:p>
      <w:r>
        <w:t>2</w:t>
      </w:r>
    </w:p>
    <w:p>
      <w:r>
        <w:t>67</w:t>
      </w:r>
    </w:p>
    <w:p>
      <w:r>
        <w:t>Xe đạp tập phục hồi chức năng</w:t>
      </w:r>
    </w:p>
    <w:p>
      <w:r>
        <w:t>Cái</w:t>
      </w:r>
    </w:p>
    <w:p>
      <w:r>
        <w:t>2</w:t>
      </w:r>
    </w:p>
    <w:p>
      <w:r>
        <w:t>68</w:t>
      </w:r>
    </w:p>
    <w:p>
      <w:r>
        <w:t>Máy chiếu thị lực</w:t>
      </w:r>
    </w:p>
    <w:p>
      <w:r>
        <w:t>Máy</w:t>
      </w:r>
    </w:p>
    <w:p>
      <w:r>
        <w:t>2</w:t>
      </w:r>
    </w:p>
    <w:p>
      <w:r>
        <w:t>69</w:t>
      </w:r>
    </w:p>
    <w:p>
      <w:r>
        <w:t>Máy ép cơ điều trị</w:t>
      </w:r>
    </w:p>
    <w:p>
      <w:r>
        <w:t>Máy</w:t>
      </w:r>
    </w:p>
    <w:p>
      <w:r>
        <w:t>2</w:t>
      </w:r>
    </w:p>
    <w:p>
      <w:r>
        <w:t>70</w:t>
      </w:r>
    </w:p>
    <w:p>
      <w:r>
        <w:t>Máy xoay cột sống</w:t>
      </w:r>
    </w:p>
    <w:p>
      <w:r>
        <w:t>Máy</w:t>
      </w:r>
    </w:p>
    <w:p>
      <w:r>
        <w:t>2</w:t>
      </w:r>
    </w:p>
    <w:p>
      <w:r>
        <w:t>71</w:t>
      </w:r>
    </w:p>
    <w:p>
      <w:r>
        <w:t>Máy áp lạnh cổ tử cung</w:t>
      </w:r>
    </w:p>
    <w:p>
      <w:r>
        <w:t>Máy</w:t>
      </w:r>
    </w:p>
    <w:p>
      <w:r>
        <w:t>1</w:t>
      </w:r>
    </w:p>
    <w:p>
      <w:r>
        <w:t>72</w:t>
      </w:r>
    </w:p>
    <w:p>
      <w:r>
        <w:t>Máy giặt công nghiệp</w:t>
      </w:r>
    </w:p>
    <w:p>
      <w:r>
        <w:t>Máy</w:t>
      </w:r>
    </w:p>
    <w:p>
      <w:r>
        <w:t>3</w:t>
      </w:r>
    </w:p>
    <w:p>
      <w:r>
        <w:t>73</w:t>
      </w:r>
    </w:p>
    <w:p>
      <w:r>
        <w:t>Máy sấy đồ vải</w:t>
      </w:r>
    </w:p>
    <w:p>
      <w:r>
        <w:t>Máy</w:t>
      </w:r>
    </w:p>
    <w:p>
      <w:r>
        <w:t>2</w:t>
      </w:r>
    </w:p>
    <w:p>
      <w:r>
        <w:t>74</w:t>
      </w:r>
    </w:p>
    <w:p>
      <w:r>
        <w:t>Máy điều trị vàng da dạng tấm</w:t>
      </w:r>
    </w:p>
    <w:p>
      <w:r>
        <w:t>Máy</w:t>
      </w:r>
    </w:p>
    <w:p>
      <w:r>
        <w:t>2</w:t>
      </w:r>
    </w:p>
    <w:p>
      <w:r>
        <w:t>75</w:t>
      </w:r>
    </w:p>
    <w:p>
      <w:r>
        <w:t>Máy điều trị vàng da</w:t>
      </w:r>
    </w:p>
    <w:p>
      <w:r>
        <w:t>Máy</w:t>
      </w:r>
    </w:p>
    <w:p>
      <w:r>
        <w:t>2</w:t>
      </w:r>
    </w:p>
    <w:p>
      <w:r>
        <w:t>76</w:t>
      </w:r>
    </w:p>
    <w:p>
      <w:r>
        <w:t>Bộ dụng cụ mổ mộng</w:t>
      </w:r>
    </w:p>
    <w:p>
      <w:r>
        <w:t>Bộ</w:t>
      </w:r>
    </w:p>
    <w:p>
      <w:r>
        <w:t>2</w:t>
      </w:r>
    </w:p>
    <w:p>
      <w:r>
        <w:t>77</w:t>
      </w:r>
    </w:p>
    <w:p>
      <w:r>
        <w:t>Bộ dụng cụ nội soi tiết niệu, đại tràng</w:t>
      </w:r>
    </w:p>
    <w:p>
      <w:r>
        <w:t>Bộ</w:t>
      </w:r>
    </w:p>
    <w:p>
      <w:r>
        <w:t>2</w:t>
      </w:r>
    </w:p>
    <w:p>
      <w:r>
        <w:t>78</w:t>
      </w:r>
    </w:p>
    <w:p>
      <w:r>
        <w:t>Tủ lạnh trữ máu</w:t>
      </w:r>
    </w:p>
    <w:p>
      <w:r>
        <w:t>Cái</w:t>
      </w:r>
    </w:p>
    <w:p>
      <w:r>
        <w:t>1</w:t>
      </w:r>
    </w:p>
    <w:p>
      <w:r>
        <w:t>79</w:t>
      </w:r>
    </w:p>
    <w:p>
      <w:r>
        <w:t>Máy nạo VA</w:t>
      </w:r>
    </w:p>
    <w:p>
      <w:r>
        <w:t>Máy</w:t>
      </w:r>
    </w:p>
    <w:p>
      <w:r>
        <w:t>1</w:t>
      </w:r>
    </w:p>
    <w:p>
      <w:r>
        <w:t>80</w:t>
      </w:r>
    </w:p>
    <w:p>
      <w:r>
        <w:t>Tủ bảo quản thuốc, hóa chất, sinh phẩm</w:t>
      </w:r>
    </w:p>
    <w:p>
      <w:r>
        <w:t>Cái</w:t>
      </w:r>
    </w:p>
    <w:p>
      <w:r>
        <w:t>10</w:t>
      </w:r>
    </w:p>
    <w:p>
      <w:r>
        <w:t>81</w:t>
      </w:r>
    </w:p>
    <w:p>
      <w:r>
        <w:t>Máy tách chiết</w:t>
      </w:r>
    </w:p>
    <w:p>
      <w:r>
        <w:t>Máy</w:t>
      </w:r>
    </w:p>
    <w:p>
      <w:r>
        <w:t>1</w:t>
      </w:r>
    </w:p>
    <w:p>
      <w:r>
        <w:t>82</w:t>
      </w:r>
    </w:p>
    <w:p>
      <w:r>
        <w:t>Tủ lạnh âm sâu</w:t>
      </w:r>
    </w:p>
    <w:p>
      <w:r>
        <w:t>Cái</w:t>
      </w:r>
    </w:p>
    <w:p>
      <w:r>
        <w:t>3</w:t>
      </w:r>
    </w:p>
    <w:p>
      <w:r>
        <w:t>83</w:t>
      </w:r>
    </w:p>
    <w:p>
      <w:r>
        <w:t>Tủ CO2</w:t>
      </w:r>
    </w:p>
    <w:p>
      <w:r>
        <w:t>Cái</w:t>
      </w:r>
    </w:p>
    <w:p>
      <w:r>
        <w:t>1</w:t>
      </w:r>
    </w:p>
    <w:p>
      <w:r>
        <w:t>84</w:t>
      </w:r>
    </w:p>
    <w:p>
      <w:r>
        <w:t>Máy khí dung siêu âm</w:t>
      </w:r>
    </w:p>
    <w:p>
      <w:r>
        <w:t>Cái</w:t>
      </w:r>
    </w:p>
    <w:p>
      <w:r>
        <w:t>9</w:t>
      </w:r>
    </w:p>
    <w:p>
      <w:r>
        <w:t>85</w:t>
      </w:r>
    </w:p>
    <w:p>
      <w:r>
        <w:t>Máy điều trị bằng sóng xung kích</w:t>
      </w:r>
    </w:p>
    <w:p>
      <w:r>
        <w:t>Máy</w:t>
      </w:r>
    </w:p>
    <w:p>
      <w:r>
        <w:t>1</w:t>
      </w:r>
    </w:p>
    <w:p>
      <w:r>
        <w:t>86</w:t>
      </w:r>
    </w:p>
    <w:p>
      <w:r>
        <w:t>Máy Laser CO2</w:t>
      </w:r>
    </w:p>
    <w:p>
      <w:r>
        <w:t>Máy</w:t>
      </w:r>
    </w:p>
    <w:p>
      <w:r>
        <w:t>1</w:t>
      </w:r>
    </w:p>
    <w:p>
      <w:r>
        <w:t>87</w:t>
      </w:r>
    </w:p>
    <w:p>
      <w:r>
        <w:t>Bộ dụng cụ phẫu thuật RHM</w:t>
      </w:r>
    </w:p>
    <w:p>
      <w:r>
        <w:t>Bộ</w:t>
      </w:r>
    </w:p>
    <w:p>
      <w:r>
        <w:t>2</w:t>
      </w:r>
    </w:p>
    <w:p>
      <w:r>
        <w:t>88</w:t>
      </w:r>
    </w:p>
    <w:p>
      <w:r>
        <w:t>Máy tán sỏi ngoài cơ thể và các dụng cụ kèm theo</w:t>
      </w:r>
    </w:p>
    <w:p>
      <w:r>
        <w:t>Máy</w:t>
      </w:r>
    </w:p>
    <w:p>
      <w:r>
        <w:t>1</w:t>
      </w:r>
    </w:p>
    <w:p>
      <w:r>
        <w:t>89</w:t>
      </w:r>
    </w:p>
    <w:p>
      <w:r>
        <w:t>Máy đốt Plasma</w:t>
      </w:r>
    </w:p>
    <w:p>
      <w:r>
        <w:t>Máy</w:t>
      </w:r>
    </w:p>
    <w:p>
      <w:r>
        <w:t>1</w:t>
      </w:r>
    </w:p>
    <w:p>
      <w:r>
        <w:t>90</w:t>
      </w:r>
    </w:p>
    <w:p>
      <w:r>
        <w:t>Máy chụp X quang răng cận chóp</w:t>
      </w:r>
    </w:p>
    <w:p>
      <w:r>
        <w:t>Máy</w:t>
      </w:r>
    </w:p>
    <w:p>
      <w:r>
        <w:t>1</w:t>
      </w:r>
    </w:p>
    <w:p>
      <w:r>
        <w:t>91</w:t>
      </w:r>
    </w:p>
    <w:p>
      <w:r>
        <w:t>Buồng điều trị ô xy cao áp</w:t>
      </w:r>
    </w:p>
    <w:p>
      <w:r>
        <w:t>Cái</w:t>
      </w:r>
    </w:p>
    <w:p>
      <w:r>
        <w:t>2</w:t>
      </w:r>
    </w:p>
    <w:p>
      <w:r>
        <w:t>92</w:t>
      </w:r>
    </w:p>
    <w:p>
      <w:r>
        <w:t>Máy cắt đốt polyp</w:t>
      </w:r>
    </w:p>
    <w:p>
      <w:r>
        <w:t>Máy</w:t>
      </w:r>
    </w:p>
    <w:p>
      <w:r>
        <w:t>2</w:t>
      </w:r>
    </w:p>
    <w:p>
      <w:r>
        <w:t>93</w:t>
      </w:r>
    </w:p>
    <w:p>
      <w:r>
        <w:t>Máy định danh vi khuẩn và kháng sinh đồ</w:t>
      </w:r>
    </w:p>
    <w:p>
      <w:r>
        <w:t>Máy</w:t>
      </w:r>
    </w:p>
    <w:p>
      <w:r>
        <w:t>1</w:t>
      </w:r>
    </w:p>
    <w:p>
      <w:r>
        <w:t>94</w:t>
      </w:r>
    </w:p>
    <w:p>
      <w:r>
        <w:t>Tủ thao tác sạch</w:t>
      </w:r>
    </w:p>
    <w:p>
      <w:r>
        <w:t>Cái</w:t>
      </w:r>
    </w:p>
    <w:p>
      <w:r>
        <w:t>4</w:t>
      </w:r>
    </w:p>
    <w:p>
      <w:r>
        <w:t>95</w:t>
      </w:r>
    </w:p>
    <w:p>
      <w:r>
        <w:t>Máy cấy máu tự động</w:t>
      </w:r>
    </w:p>
    <w:p>
      <w:r>
        <w:t>Máy</w:t>
      </w:r>
    </w:p>
    <w:p>
      <w:r>
        <w:t>1</w:t>
      </w:r>
    </w:p>
    <w:p>
      <w:r>
        <w:t>96</w:t>
      </w:r>
    </w:p>
    <w:p>
      <w:r>
        <w:t>Máy chuyển bệnh phẩm</w:t>
      </w:r>
    </w:p>
    <w:p>
      <w:r>
        <w:t>Máy</w:t>
      </w:r>
    </w:p>
    <w:p>
      <w:r>
        <w:t>1</w:t>
      </w:r>
    </w:p>
    <w:p>
      <w:r>
        <w:t>97</w:t>
      </w:r>
    </w:p>
    <w:p>
      <w:r>
        <w:t>Máy cắt tiêu bản quay tay</w:t>
      </w:r>
    </w:p>
    <w:p>
      <w:r>
        <w:t>Máy</w:t>
      </w:r>
    </w:p>
    <w:p>
      <w:r>
        <w:t>1</w:t>
      </w:r>
    </w:p>
    <w:p>
      <w:r>
        <w:t>98</w:t>
      </w:r>
    </w:p>
    <w:p>
      <w:r>
        <w:t>Máy đúc bệnh phẩm</w:t>
      </w:r>
    </w:p>
    <w:p>
      <w:r>
        <w:t>Máy</w:t>
      </w:r>
    </w:p>
    <w:p>
      <w:r>
        <w:t>1</w:t>
      </w:r>
    </w:p>
    <w:p>
      <w:r>
        <w:t>99</w:t>
      </w:r>
    </w:p>
    <w:p>
      <w:r>
        <w:t>Hệ thống khí y tế trung tâm bao gồm khí nén, khí hút, khí Ô xy</w:t>
      </w:r>
    </w:p>
    <w:p>
      <w:r>
        <w:t>HỆ THỐNG</w:t>
      </w:r>
    </w:p>
    <w:p>
      <w:r>
        <w:t>1</w:t>
      </w:r>
    </w:p>
    <w:p>
      <w:r>
        <w:t>100</w:t>
      </w:r>
    </w:p>
    <w:p>
      <w:r>
        <w:t>Máy li tâm lạnh</w:t>
      </w:r>
    </w:p>
    <w:p>
      <w:r>
        <w:t>Máy</w:t>
      </w:r>
    </w:p>
    <w:p>
      <w:r>
        <w:t>2</w:t>
      </w:r>
    </w:p>
    <w:p>
      <w:r>
        <w:t>101</w:t>
      </w:r>
    </w:p>
    <w:p>
      <w:r>
        <w:t>Máy thở ô xy sách tay sử dụng trên xe ô tô cứu thướng</w:t>
      </w:r>
    </w:p>
    <w:p>
      <w:r>
        <w:t>Máy</w:t>
      </w:r>
    </w:p>
    <w:p>
      <w:r>
        <w:t>1</w:t>
      </w:r>
    </w:p>
    <w:p>
      <w:r>
        <w:t>102</w:t>
      </w:r>
    </w:p>
    <w:p>
      <w:r>
        <w:t>Máy rửa dụng cụ tự động</w:t>
      </w:r>
    </w:p>
    <w:p>
      <w:r>
        <w:t>Máy</w:t>
      </w:r>
    </w:p>
    <w:p>
      <w:r>
        <w:t>1</w:t>
      </w:r>
    </w:p>
    <w:p>
      <w:r>
        <w:t>103</w:t>
      </w:r>
    </w:p>
    <w:p>
      <w:r>
        <w:t>Máy sấy dụng cụ</w:t>
      </w:r>
    </w:p>
    <w:p>
      <w:r>
        <w:t>Máy</w:t>
      </w:r>
    </w:p>
    <w:p>
      <w:r>
        <w:t>1</w:t>
      </w:r>
    </w:p>
    <w:p>
      <w:r>
        <w:t>104</w:t>
      </w:r>
    </w:p>
    <w:p>
      <w:r>
        <w:t>Bộ đặt nội khí quản có Camera</w:t>
      </w:r>
    </w:p>
    <w:p>
      <w:r>
        <w:t>Bộ</w:t>
      </w:r>
    </w:p>
    <w:p>
      <w:r>
        <w:t>3</w:t>
      </w:r>
    </w:p>
    <w:p>
      <w:r>
        <w:t>105</w:t>
      </w:r>
    </w:p>
    <w:p>
      <w:r>
        <w:t>Tủ bảo quản mô bệnh phẩm</w:t>
      </w:r>
    </w:p>
    <w:p>
      <w:r>
        <w:t>Cái</w:t>
      </w:r>
    </w:p>
    <w:p>
      <w:r>
        <w:t>1</w:t>
      </w:r>
    </w:p>
    <w:p>
      <w:r>
        <w:t>106</w:t>
      </w:r>
    </w:p>
    <w:p>
      <w:r>
        <w:t>Máy nhuộm tế bào tự động</w:t>
      </w:r>
    </w:p>
    <w:p>
      <w:r>
        <w:t>Máy</w:t>
      </w:r>
    </w:p>
    <w:p>
      <w:r>
        <w:t>1</w:t>
      </w:r>
    </w:p>
    <w:p>
      <w:r>
        <w:t>107</w:t>
      </w:r>
    </w:p>
    <w:p>
      <w:r>
        <w:t>Máy đo tốc độ máu nắng tự động</w:t>
      </w:r>
    </w:p>
    <w:p>
      <w:r>
        <w:t>Máy</w:t>
      </w:r>
    </w:p>
    <w:p>
      <w:r>
        <w:t>1</w:t>
      </w:r>
    </w:p>
    <w:p>
      <w:r>
        <w:t>108</w:t>
      </w:r>
    </w:p>
    <w:p>
      <w:r>
        <w:t>Kính hiển vi</w:t>
      </w:r>
    </w:p>
    <w:p>
      <w:r>
        <w:t>Cái</w:t>
      </w:r>
    </w:p>
    <w:p>
      <w:r>
        <w:t>4</w:t>
      </w:r>
    </w:p>
    <w:p>
      <w:r>
        <w:t>109</w:t>
      </w:r>
    </w:p>
    <w:p>
      <w:r>
        <w:t>Máy lắc máu</w:t>
      </w:r>
    </w:p>
    <w:p>
      <w:r>
        <w:t>Máy</w:t>
      </w:r>
    </w:p>
    <w:p>
      <w:r>
        <w:t>1</w:t>
      </w:r>
    </w:p>
    <w:p>
      <w:r>
        <w:t>110</w:t>
      </w:r>
    </w:p>
    <w:p>
      <w:r>
        <w:t>Máy xét nghiệm HbA1c tự động</w:t>
      </w:r>
    </w:p>
    <w:p>
      <w:r>
        <w:t>Máy</w:t>
      </w:r>
    </w:p>
    <w:p>
      <w:r>
        <w:t>1</w:t>
      </w:r>
    </w:p>
    <w:p>
      <w:r>
        <w:t>111</w:t>
      </w:r>
    </w:p>
    <w:p>
      <w:r>
        <w:t>Máy xét nghiệm nước tiểu tự động hoàn toàn 10 thông số và soi cặn nước tiểu</w:t>
      </w:r>
    </w:p>
    <w:p>
      <w:r>
        <w:t>Máy</w:t>
      </w:r>
    </w:p>
    <w:p>
      <w:r>
        <w:t>1</w:t>
      </w:r>
    </w:p>
    <w:p>
      <w:r>
        <w:t>112</w:t>
      </w:r>
    </w:p>
    <w:p>
      <w:r>
        <w:t>Máy điện từ trường điều trị</w:t>
      </w:r>
    </w:p>
    <w:p>
      <w:r>
        <w:t>Máy</w:t>
      </w:r>
    </w:p>
    <w:p>
      <w:r>
        <w:t>2</w:t>
      </w:r>
    </w:p>
    <w:p>
      <w:r>
        <w:t>XVIII.2</w:t>
      </w:r>
    </w:p>
    <w:p>
      <w:r>
        <w:t>Trạm y tế</w:t>
      </w:r>
    </w:p>
    <w:p>
      <w:r>
        <w:t>A</w:t>
      </w:r>
    </w:p>
    <w:p>
      <w:r>
        <w:t>Trang thiết bị y tế chuyên dùng đặc thù</w:t>
      </w:r>
    </w:p>
    <w:p>
      <w:r>
        <w:t>1</w:t>
      </w:r>
    </w:p>
    <w:p>
      <w:r>
        <w:t>Máy siêu âm tổng quát</w:t>
      </w:r>
    </w:p>
    <w:p>
      <w:r>
        <w:t>Máy</w:t>
      </w:r>
    </w:p>
    <w:p>
      <w:r>
        <w:t>14</w:t>
      </w:r>
    </w:p>
    <w:p>
      <w:r>
        <w:t>2</w:t>
      </w:r>
    </w:p>
    <w:p>
      <w:r>
        <w:t>Máy điện tim</w:t>
      </w:r>
    </w:p>
    <w:p>
      <w:r>
        <w:t>Máy</w:t>
      </w:r>
    </w:p>
    <w:p>
      <w:r>
        <w:t>14</w:t>
      </w:r>
    </w:p>
    <w:p>
      <w:r>
        <w:t>B</w:t>
      </w:r>
    </w:p>
    <w:p>
      <w:r>
        <w:t>Trang thiết bị y tế chuyên dùng khác</w:t>
      </w:r>
    </w:p>
    <w:p>
      <w:r>
        <w:t>1</w:t>
      </w:r>
    </w:p>
    <w:p>
      <w:r>
        <w:t>Nồi hấp tiệt trùng</w:t>
      </w:r>
    </w:p>
    <w:p>
      <w:r>
        <w:t>Cái</w:t>
      </w:r>
    </w:p>
    <w:p>
      <w:r>
        <w:t>14</w:t>
      </w:r>
    </w:p>
    <w:p>
      <w:r>
        <w:t>2</w:t>
      </w:r>
    </w:p>
    <w:p>
      <w:r>
        <w:t>Máy Doppler tim thai</w:t>
      </w:r>
    </w:p>
    <w:p>
      <w:r>
        <w:t>Máy</w:t>
      </w:r>
    </w:p>
    <w:p>
      <w:r>
        <w:t>14</w:t>
      </w:r>
    </w:p>
    <w:p>
      <w:r>
        <w:t>3</w:t>
      </w:r>
    </w:p>
    <w:p>
      <w:r>
        <w:t>Bộ thử thị lực mắt + bảng thử thị lực</w:t>
      </w:r>
    </w:p>
    <w:p>
      <w:r>
        <w:t>Bộ</w:t>
      </w:r>
    </w:p>
    <w:p>
      <w:r>
        <w:t>28</w:t>
      </w:r>
    </w:p>
    <w:p>
      <w:r>
        <w:t>4</w:t>
      </w:r>
    </w:p>
    <w:p>
      <w:r>
        <w:t>Giường châm cứu, xoa bóp, bấm huyệt</w:t>
      </w:r>
    </w:p>
    <w:p>
      <w:r>
        <w:t>Cái</w:t>
      </w:r>
    </w:p>
    <w:p>
      <w:r>
        <w:t>5</w:t>
      </w:r>
    </w:p>
    <w:p>
      <w:r>
        <w:t>Máy điện châm</w:t>
      </w:r>
    </w:p>
    <w:p>
      <w:r>
        <w:t>Máy</w:t>
      </w:r>
    </w:p>
    <w:p>
      <w:r>
        <w:t>6</w:t>
      </w:r>
    </w:p>
    <w:p>
      <w:r>
        <w:t>Máy sắc thuốc</w:t>
      </w:r>
    </w:p>
    <w:p>
      <w:r>
        <w:t>Máy</w:t>
      </w:r>
    </w:p>
    <w:p>
      <w:r>
        <w:t>14</w:t>
      </w:r>
    </w:p>
    <w:p>
      <w:r>
        <w:t>7</w:t>
      </w:r>
    </w:p>
    <w:p>
      <w:r>
        <w:t>Kính hiển vi</w:t>
      </w:r>
    </w:p>
    <w:p>
      <w:r>
        <w:t>Cái</w:t>
      </w:r>
    </w:p>
    <w:p>
      <w:r>
        <w:t>14</w:t>
      </w:r>
    </w:p>
    <w:p>
      <w:r>
        <w:t>8</w:t>
      </w:r>
    </w:p>
    <w:p>
      <w:r>
        <w:t>Máy sấy dụng cụ</w:t>
      </w:r>
    </w:p>
    <w:p>
      <w:r>
        <w:t>Máy</w:t>
      </w:r>
    </w:p>
    <w:p>
      <w:r>
        <w:t>14</w:t>
      </w:r>
    </w:p>
    <w:p>
      <w:r>
        <w:t>9</w:t>
      </w:r>
    </w:p>
    <w:p>
      <w:r>
        <w:t>Tủ đựng vắc xin chuyên dụng</w:t>
      </w:r>
    </w:p>
    <w:p>
      <w:r>
        <w:t>Cái</w:t>
      </w:r>
    </w:p>
    <w:p>
      <w:r>
        <w:t>14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