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2023 hướng dẫn tiêu chuẩn kỹ thuật và mức giá dự toán của bàn, ghế học sinh các cấp học thuộc danh mục tài sản mua sắm tập trung của Sở Giáo dục và Đào tạo tỉnh Bình Dương theo Quyết định 1182/QĐ-UBND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2487/ QĐ-UBND</w:t>
      </w:r>
    </w:p>
    <w:p>
      <w:r>
        <w:t>Bình Dương, ngày  27  tháng  9  năm 2023</w:t>
      </w:r>
    </w:p>
    <w:p>
      <w:r>
        <w:t>QUYẾT ĐỊNH</w:t>
      </w:r>
    </w:p>
    <w:p>
      <w:r>
        <w:t>BAN HÀNH HƯỚNG DẪN TIÊU CHUẨN KỸ THUẬT VÀ MỨC GIÁ DỰ TOÁN CỦA BÀN, GHẾ HỌC SINH CÁC CẤP HỌC THUỘC DANH MỤC TÀI SẢN MUA SẮM TẬP TRUNG CỦA SỞ GIÁO DỤC VÀ ĐÀO TẠO THEO QUYẾT ĐỊNH SỐ 1182/QĐ-UBND NGÀY 19/5/2022 CỦA ỦY BAN NHÂN DÂN TỈNH BÌNH DƯƠNG</w:t>
      </w:r>
    </w:p>
    <w:p>
      <w:r>
        <w:t>ỦY BAN NHÂN DÂN TỈNH</w:t>
      </w:r>
    </w:p>
    <w:p>
      <w:r>
        <w:t>Căn cứ Luật Tổ chức chính quyền địa phương ngày 19/6/2015; Luật sửa đổi, bổ sung một số điều của Luật Tổ chức Chính phủ và Luật Tổ chức chính quy ề n địa phương ngày 22/11/2019;</w:t>
      </w:r>
    </w:p>
    <w:p>
      <w:r>
        <w:t>Căn cứ Luật Quản lý, sử dụng tài sản công ngày 21/6/2017;</w:t>
      </w:r>
    </w:p>
    <w:p>
      <w:r>
        <w:t>Căn cứ Nghị định số 151/2017/NĐ-CP ngày 26/12/2017 của Chính phủ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Thông tư liên tịch  số  26/2011/TTLT-BGDĐT-BKHCN-BYT ngày 16/6/2011 của Bộ trưởng Bộ Giáo dục và Đào tạo, Bộ trưởng Bộ Khoa học và Công nghệ, Bộ trưởng Bộ Y tế hướng dẫn tiêu chuẩn bàn ghế học sinh trường  tiểu   học, trường trung học cơ sở, trường trung học   phổ  thông thuộc hệ  thống  giáo dục quốc dân;</w:t>
      </w:r>
    </w:p>
    <w:p>
      <w:r>
        <w:t>Căn cứ Thông tư liên tịch số 13/2016/TTLT-BYT-BGDĐT ngày 12/5/2016 của Bộ trưởng Bộ Y tế, Bộ trưởng Bộ Giáo dục và Đào tạo ban hành quy định về công tác y tế trường học;</w:t>
      </w:r>
    </w:p>
    <w:p>
      <w:r>
        <w:t>Căn cứ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w:t>
      </w:r>
    </w:p>
    <w:p>
      <w:r>
        <w:t>Theo đề nghị của Sở Giáo dục và Đào tạo tại Tờ trình số 2391/TTr-SGDĐT ngày 22/09/2023,</w:t>
      </w:r>
    </w:p>
    <w:p>
      <w:r>
        <w:t>QUYẾT ĐỊNH:</w:t>
      </w:r>
    </w:p>
    <w:p>
      <w:r>
        <w:t>Điều 1.  Ban hành hướng dẫn tiêu  chuẩn kỹ  thuật và mức giá dự toán của bàn, ghế học sinh các cấp học thuộc danh mục tài sản mua sắm tập trung của Sở Giáo dục và Đào tạo theo Quyết định số 1182/QĐ-UBND ngày 19/5/2022 của Ủy ban nhân dân tỉnh Bình Dương  (Phụ lục kèm theo).</w:t>
      </w:r>
    </w:p>
    <w:p>
      <w:r>
        <w:t>Sở Giáo dục và Đào tạo phải đảm bảo tính trung thực, hợp lý, hợp pháp và hoàn toàn chịu trách nhiệm trước pháp luật về chuyên môn, tính chính xác, tính pháp lý của toàn bộ hồ sơ, giấy tờ kèm theo và những nội dung có liên quan trong việc trình UBND tỉnh ban hành hướng dẫn tiêu chuẩn kỹ thuật và mức giá dự toán của bàn, ghế học sinh các cấp học nêu trên.</w:t>
      </w:r>
    </w:p>
    <w:p>
      <w:r>
        <w:t>Đơn giá của tài sản là giá tối đa, đã bao gồm thu ế  giá trị gia tăng,  chi phí   vận chuyển, lắp đặt tại nơi sử dụng và chi phí bảo hành theo tiêu chuẩn của nhà sản xuất. Đơn giá nêu trong phụ lục kèm theo Quyết định này chỉ dùng làm   cơ sở   để cấp thẩm quyền xem xét bố trí dự toán chi ngân sách nhà nước cho   nội dung   mua sắm bàn, ghế học sinh các cấp học thuộc danh mục mua sắm tập trung  , không   làm cơ sở thanh quyết toán trực tiếp.</w:t>
      </w:r>
    </w:p>
    <w:p>
      <w:r>
        <w:t>Điều 2.  Giao Sở Giáo dục và Đào tạo  chủ  trì, phối hợp với Sở Tài chính, Ủy ban nhân dân các huyện, thị xã, thành phố và các cơ quan, đơn vị có liên quan tổ chức triển khai thực hiện mua sắm tập trung bảo đảm theo đúng quy định của Nghị định số 151/2017/NĐ-CP ngày 26/12/2017 của Chính phủ và các quy định pháp luật hiện hành khác có liên quan; đồng thời có trách nhiệm kịp thời tham mưu cấp có thẩm quyền điều chỉnh, bổ sung hướng dẫn tiêu chuẩn kỹ thuật và mức giá dự toán các trang thiết bị mua sắm cho phù hợp với các quy định hiện hành và tình hình thực tế.</w:t>
      </w:r>
    </w:p>
    <w:p>
      <w:r>
        <w:t>Điều 3.  Chánh Văn phòng Ủy ban nhân dân tỉnh; Giám đốc Sở Giáo dục và Đào tạo, Giám đốc Sở Tài chính, Chủ tịch Ủy ban nhân dân các huyện, thị xã, thành phố; Thủ trưởng các cơ quan, đơn vị có liên quan chịu trách nhiệm thi hành Quyết định này, kể từ ngày ký./.</w:t>
      </w:r>
    </w:p>
    <w:p>
      <w:r>
        <w:t>Nơi nhận:</w:t>
      </w:r>
    </w:p>
    <w:p>
      <w:r>
        <w:t>- Bộ Tài chính, Bộ GDĐT;</w:t>
      </w:r>
    </w:p>
    <w:p>
      <w:r>
        <w:t>- TT.TU, TT.HĐND, TT.ĐĐBQH tỉnh;</w:t>
      </w:r>
    </w:p>
    <w:p>
      <w:r>
        <w:t>- CT, PCT.UBND tỉnh;</w:t>
      </w:r>
    </w:p>
    <w:p>
      <w:r>
        <w:t>- Các Sở: GDĐT, TC;</w:t>
      </w:r>
    </w:p>
    <w:p>
      <w:r>
        <w:t>- UBND các huyện, thị xã, thành phố;</w:t>
      </w:r>
    </w:p>
    <w:p>
      <w:r>
        <w:t>- TTCB, Cổng TTĐT tỉnh;</w:t>
      </w:r>
    </w:p>
    <w:p>
      <w:r>
        <w:t>- LĐVP Dg, Hiền, TH;</w:t>
      </w:r>
    </w:p>
    <w:p>
      <w:r>
        <w:t>- Lưu: VT.</w:t>
      </w:r>
    </w:p>
    <w:p>
      <w:r>
        <w:t>TM. ỦY BAN NHÂN DÂN</w:t>
      </w:r>
    </w:p>
    <w:p>
      <w:r>
        <w:t>KT.CHỦ TỊCH</w:t>
      </w:r>
    </w:p>
    <w:p>
      <w:r>
        <w:t>PHÓ  CHỦ TỊCH</w:t>
      </w:r>
    </w:p>
    <w:p>
      <w:r>
        <w:t>Nguyễn Lộc Hà</w:t>
      </w:r>
    </w:p>
    <w:p>
      <w:r>
        <w:t>PHỤ LỤC</w:t>
      </w:r>
    </w:p>
    <w:p>
      <w:r>
        <w:t>TIÊU CHUẨN KỸ THUẬT VÀ MỨC GIÁ DỰ TOÁN CỦA BÀN, GHẾ HỌC SINH CÁC CẤP HỌC THUỘC DANH MỤC TÀI SẢN MUA SẮM TẬP TRUNG CỦA SỞ GIÁO DỤC VÀ ĐÀO TẠO</w:t>
      </w:r>
    </w:p>
    <w:p>
      <w:r>
        <w:t>(Kèm theo Quyết định số  2487 /QĐ-UBND ngày  27   tháng   9  năm 2023 của Ủy ban nhân dân tỉnh Bình Dương)</w:t>
      </w:r>
    </w:p>
    <w:p>
      <w:r>
        <w:t>STT</w:t>
      </w:r>
    </w:p>
    <w:p>
      <w:r>
        <w:t>Tên thiết bị</w:t>
      </w:r>
    </w:p>
    <w:p>
      <w:r>
        <w:t>Tiêu chuẩn/Thông số kỹ thuật</w:t>
      </w:r>
    </w:p>
    <w:p>
      <w:r>
        <w:t>Đ ơ n vị tính</w:t>
      </w:r>
    </w:p>
    <w:p>
      <w:r>
        <w:t>Số lượng</w:t>
      </w:r>
    </w:p>
    <w:p>
      <w:r>
        <w:t>Đơn giá (VNĐ)</w:t>
      </w:r>
    </w:p>
    <w:p>
      <w:r>
        <w:t>1</w:t>
      </w:r>
    </w:p>
    <w:p>
      <w:r>
        <w:t>Bàn, ghế nhóm trẻ 25-36 tháng</w:t>
      </w:r>
    </w:p>
    <w:p>
      <w:r>
        <w:t>1.1</w:t>
      </w:r>
    </w:p>
    <w:p>
      <w:r>
        <w:t>Loại A</w:t>
      </w:r>
    </w:p>
    <w:p>
      <w:r>
        <w:t>* Loại 01 bàn, 02 gh ế  rời có lưng tựa.</w:t>
      </w:r>
    </w:p>
    <w:p>
      <w:r>
        <w:t>* Bàn:</w:t>
      </w:r>
    </w:p>
    <w:p>
      <w:r>
        <w:t>- Kích thước: Dài  x  rộng: 800  x  450mm, cao 460mm.</w:t>
      </w:r>
    </w:p>
    <w:p>
      <w:r>
        <w:t>- Mặt bàn làm bằng ván gỗ nhựa dày 18 (±5%)mm. Các góc bo tròn R=30, các cạnh được bo tròn R=20. Mặt trên được phủ màu tươi sáng (đỏ, vàng, xanh lá, xanh dương...).</w:t>
      </w:r>
    </w:p>
    <w:p>
      <w:r>
        <w:t>- Liên kết giữa ván gỗ nhựa và khung sắt vuông (20x20) dày  1 ,2mm, thông qua 8 bộ ốc: sò cấy có tai bằng kim loại, được chít keo chuyên dùng vào ván gỗ nhựa và buloong Φ  ≥  06mm dài 35mm, có long đền.</w:t>
      </w:r>
    </w:p>
    <w:p>
      <w:r>
        <w:t>- Khung sắt bàn làm bằng sắt ống chính phẩm Φ19 và sắt vuông (20x20) dày 1,2mm.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700mm. Mỗi một pát là 1 miếng sắt dày  ≥  2mm dập khuôn định hình bao quanh sắt ống Φ19 và tán lơ vê có long đền vào sắt vuông 20.</w:t>
      </w:r>
    </w:p>
    <w:p>
      <w:r>
        <w:t>- Toàn bộ khung sắt được sơn tĩnh điện.</w:t>
      </w:r>
    </w:p>
    <w:p>
      <w:r>
        <w:t>* Ghế:</w:t>
      </w:r>
    </w:p>
    <w:p>
      <w:r>
        <w:t>- Kích thước: Ngang  x  sâu  x  cao: 250  x  300  x  260mm, tổng chiều cao kể cả lưng tựa 51 0 mm.</w:t>
      </w:r>
    </w:p>
    <w:p>
      <w:r>
        <w:t>- Trọng lượng: 13,50kg/10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 ề n cơ học cao, các cạnh góc được bo tròn thẩm mỹ, phần lưng tựa và mặt ngồi hơi cong để tạo cảm giác thoải mái khi ngồi, được xếp chồng lên nhau khi không sử dụng.</w:t>
      </w:r>
    </w:p>
    <w:p>
      <w:r>
        <w:t>Bộ</w:t>
      </w:r>
    </w:p>
    <w:p>
      <w:r>
        <w:t>01</w:t>
      </w:r>
    </w:p>
    <w:p>
      <w:r>
        <w:t>2.500.000</w:t>
      </w:r>
    </w:p>
    <w:p>
      <w:r>
        <w:t>1.2</w:t>
      </w:r>
    </w:p>
    <w:p>
      <w:r>
        <w:t>Loại B</w:t>
      </w:r>
    </w:p>
    <w:p>
      <w:r>
        <w:t>* Loại 01 bàn, 02 ghế rời có lưng tựa.</w:t>
      </w:r>
    </w:p>
    <w:p>
      <w:r>
        <w:t>* Bàn:</w:t>
      </w:r>
    </w:p>
    <w:p>
      <w:r>
        <w:t>- Kích thước: Dài  x  rộng: 800  x  450mm, cao 460mm.</w:t>
      </w:r>
    </w:p>
    <w:p>
      <w:r>
        <w:t>- Mặt bàn làm bằng ván gỗ tự nhiên ghép dày 17 (±5%)mm. Các góc bo tròn R=30, các cạnh được bo tròn R = 20. Mặt trên được phủ màu tươi sáng (đỏ, vàng, xanh lá, xanh dương...).</w:t>
      </w:r>
    </w:p>
    <w:p>
      <w:r>
        <w:t>- Liên kết giữa ván gỗ tự nhiên ghép và khung sắt vuông (20x20) dày  1 ,2mm, thông qua 8 bộ ốc: sò cấy có tai bằng kim loại, được chít keo chuyên dùng vào ván  gỗ  tự nhiên ghép và buloong Φ  ≥  06mm dài 30mm, có long đền.</w:t>
      </w:r>
    </w:p>
    <w:p>
      <w:r>
        <w:t>- Khung sắt bàn làm bằng sắt ống chính phẩm Φ19 và sắt vuông (20x20) dày 1,2mm.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700mm.  Mỗi  một pát là 1 miếng sắt dày  ≥  2mm dập  khuôn  định hình bao quanh sắt ống Φ19 và tán lơ vê có long đền vào sắt vuông 20.</w:t>
      </w:r>
    </w:p>
    <w:p>
      <w:r>
        <w:t>- Toàn bộ khung sắt được sơn tĩnh điện.</w:t>
      </w:r>
    </w:p>
    <w:p>
      <w:r>
        <w:t>* Ghế:</w:t>
      </w:r>
    </w:p>
    <w:p>
      <w:r>
        <w:t>- Kích thước: Ngang  x  sâu  x  cao: 250  x  300  x  260mm, tổng chiều cao kể cả lưng tựa 510mm.</w:t>
      </w:r>
    </w:p>
    <w:p>
      <w:r>
        <w:t>- Trọng lượng: 13,50kg/10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1.650.000</w:t>
      </w:r>
    </w:p>
    <w:p>
      <w:r>
        <w:t>1.3</w:t>
      </w:r>
    </w:p>
    <w:p>
      <w:r>
        <w:t>Loại C</w:t>
      </w:r>
    </w:p>
    <w:p>
      <w:r>
        <w:t>* Loại 01 bàn, 02 ghế rời có lưng tựa.</w:t>
      </w:r>
    </w:p>
    <w:p>
      <w:r>
        <w:t>* Bàn:</w:t>
      </w:r>
    </w:p>
    <w:p>
      <w:r>
        <w:t>- Kích thước: Dài  x  rộng: 800  x  450mm, cao 460mm.</w:t>
      </w:r>
    </w:p>
    <w:p>
      <w:r>
        <w:t>- Mặt bàn làm bằng ván gỗ tự nhiên ghép dày 15 (±5%)mm. Các góc bo tròn R=30, các cạnh được bo tròn R=20. Mặt trên được phủ màu tươi sáng (đỏ, vàng, xanh lá, xanh dương...).</w:t>
      </w:r>
    </w:p>
    <w:p>
      <w:r>
        <w:t>- Liên kết giữa ván  gỗ  tự nhiên ghép và khung sắt vuông (20x20) dày  1 ,0mm, thông qua 8 bộ ốc: sò cấy có tai bằng kim loại, được chít keo chuyên dùng vào ván gỗ tự nhiên ghép và buloong Φ  ≥  06mm dài 30mm, có long đền.</w:t>
      </w:r>
    </w:p>
    <w:p>
      <w:r>
        <w:t>- Khung sắt bàn làm bằng sắt ống chính phẩm Φ19 và sắt vuông (20x20) dày  1 ,0mm.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700mm. Mỗi một pát là 1 miếng sắt dày &gt; 2mm dập  khuôn  định hình bao quanh sắt ống Φ19 và tán lơ vê có long đền vào sắt vuông 20</w:t>
      </w:r>
    </w:p>
    <w:p>
      <w:r>
        <w:t>- Toàn bộ khung sắt được sơn tĩnh điện.</w:t>
      </w:r>
    </w:p>
    <w:p>
      <w:r>
        <w:t>* Ghế:</w:t>
      </w:r>
    </w:p>
    <w:p>
      <w:r>
        <w:t>- Kích thước: Ngang  x  sâu  x  cao: 250  x  300  x  260mm, tổng chiều cao kể cả lưng tựa 51 0 mm.</w:t>
      </w:r>
    </w:p>
    <w:p>
      <w:r>
        <w:t>- Trọng lượng: 13,50kg/10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1.200.000</w:t>
      </w:r>
    </w:p>
    <w:p>
      <w:r>
        <w:t>2</w:t>
      </w:r>
    </w:p>
    <w:p>
      <w:r>
        <w:t>Bàn, ghế lớp mầm 3-4 tuổi</w:t>
      </w:r>
    </w:p>
    <w:p>
      <w:r>
        <w:t>2.1</w:t>
      </w:r>
    </w:p>
    <w:p>
      <w:r>
        <w:t>Loại A</w:t>
      </w:r>
    </w:p>
    <w:p>
      <w:r>
        <w:t>* Loại 01 bàn, 02 ghế rời có lưng tựa.</w:t>
      </w:r>
    </w:p>
    <w:p>
      <w:r>
        <w:t>* Bàn:</w:t>
      </w:r>
    </w:p>
    <w:p>
      <w:r>
        <w:t>- Kích thước: Dài  x  rộng: 900  x  480mm, cao 480mm.</w:t>
      </w:r>
    </w:p>
    <w:p>
      <w:r>
        <w:t>- Mặt bàn làm bằng ván gỗ nhựa dày 18 (±5%)mm. Các góc bo tròn R=30, các cạnh được bo tròn R=20. Mặt trên được sơn phủ màu tươi sáng (đỏ, vàng, xanh lá, xanh dương...).</w:t>
      </w:r>
    </w:p>
    <w:p>
      <w:r>
        <w:t>- Liên kết giữa ván gỗ nhựa và khung sắt vuông (20x20) dày  1 ,2mm, thông qua 8 bộ ốc: sò cấy có tai bằng kim loại, được chít keo chuyên dùng vào ván gỗ nhựa và buloong Φ  ≥  06mm dài 35mm, có long đền.</w:t>
      </w:r>
    </w:p>
    <w:p>
      <w:r>
        <w:t>- Khung sắt bàn làm bằng sắt ống chính phẩm Φ19 và sắt vuông (20x20) dày  1 ,2mm. 04 đầu  ống  chân bàn tiếp xúc với sàn được hàn kín bằng các nắp chụp có lổ chính giữa, sau đó bọc kín  bằng  các nút  nhựa  PVC chính phẩm ,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Φ19 và tán lơ vê có long đền vào sắt vuông 20.</w:t>
      </w:r>
    </w:p>
    <w:p>
      <w:r>
        <w:t>- Toàn bộ khung sắt được sơn tĩnh điện.</w:t>
      </w:r>
    </w:p>
    <w:p>
      <w:r>
        <w:t>* Ghế:</w:t>
      </w:r>
    </w:p>
    <w:p>
      <w:r>
        <w:t>- Kích thước: Ngang  x  sâu  x  cao: 260  x  300  x  280mm, tổng chiều cao kể cả lưng tựa 530mm.</w:t>
      </w:r>
    </w:p>
    <w:p>
      <w:r>
        <w:t>- Trọng lượng: 15,00kg/10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2.700.000</w:t>
      </w:r>
    </w:p>
    <w:p>
      <w:r>
        <w:t>2.2</w:t>
      </w:r>
    </w:p>
    <w:p>
      <w:r>
        <w:t>Loại B</w:t>
      </w:r>
    </w:p>
    <w:p>
      <w:r>
        <w:t>* Loại 01 bàn, 02 ghế rời có lưng tựa.</w:t>
      </w:r>
    </w:p>
    <w:p>
      <w:r>
        <w:t>* Bàn:</w:t>
      </w:r>
    </w:p>
    <w:p>
      <w:r>
        <w:t>- Kích thước: Dài  x  rộng: 900  x  480mm, cao 480mm.</w:t>
      </w:r>
    </w:p>
    <w:p>
      <w:r>
        <w:t>- Mặt bàn làm bằng ván gỗ tự nhiên ghép dày 18 (±5%)mm. Các góc bo tròn R=30, các cạnh được bo tròn R=20. Mặt trên được sơn phủ màu tươi sáng (đỏ, vàng, xanh lá, xanh dương...).</w:t>
      </w:r>
    </w:p>
    <w:p>
      <w:r>
        <w:t>- Liên kết giữa ván gỗ tự nhiên ghép và khung sắt vuông (20x20) dày  1 ,2mm, thông qua 8 bộ ốc: sò cấy có tai bằng kim loại, được chít keo chuyên dùng vào ván gỗ tự nhiên ghép và buloong Φ  ≥  06mm dài 30mm, có long đền.</w:t>
      </w:r>
    </w:p>
    <w:p>
      <w:r>
        <w:t>- Khung sắt bàn làm bằng sắt ống chính phẩm Φ19 và sắt vuông (20x20) dày  1 ,2mm.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định hình bao quanh sắt ống Φ19 và tán lơ vê có long đền vào sắt vuông 20 .</w:t>
      </w:r>
    </w:p>
    <w:p>
      <w:r>
        <w:t>- Toàn bộ khung sắt được  sơn  tĩnh điện.</w:t>
      </w:r>
    </w:p>
    <w:p>
      <w:r>
        <w:t>* Ghế:</w:t>
      </w:r>
    </w:p>
    <w:p>
      <w:r>
        <w:t>- Kích thước: Ngang  x  sâu  x  cao: 260  x  300  x  280mm, tổng chiều cao kể cả lưng tựa 530mm.</w:t>
      </w:r>
    </w:p>
    <w:p>
      <w:r>
        <w:t>- Trọng lượng: 15,00kg/10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1.700.000</w:t>
      </w:r>
    </w:p>
    <w:p>
      <w:r>
        <w:t>2.3</w:t>
      </w:r>
    </w:p>
    <w:p>
      <w:r>
        <w:t>Loại C</w:t>
      </w:r>
    </w:p>
    <w:p>
      <w:r>
        <w:t>* Loại 01 bàn, 02 ghế rời có lưng tựa.</w:t>
      </w:r>
    </w:p>
    <w:p>
      <w:r>
        <w:t>* Bàn:</w:t>
      </w:r>
    </w:p>
    <w:p>
      <w:r>
        <w:t>- Kích thước: Dài  x  rộng: 900  x  480mm, cao 480mm.</w:t>
      </w:r>
    </w:p>
    <w:p>
      <w:r>
        <w:t>- Mặt bàn làm bằng ván gỗ tự nhiên ghép dày 15 (±5%)mm. Các góc bo tròn R=30, các cạnh được bo tròn R=20. Mặt trên được sơn phủ màu tươi sáng (đỏ, vàng, xanh lá, xanh dương...).</w:t>
      </w:r>
    </w:p>
    <w:p>
      <w:r>
        <w:t>- Liên kết giữa ván gỗ tự nhiên ghép và khung sắt vuông (20x20) dày 1,0mm, thông qua 8 bộ ốc: sò cấy có tai bằng kim loại, được chít keo chuyên dùng vào ván gỗ tự nhiên ghép và buloong Φ  ≥  06mm dài 30mm, có long đền.</w:t>
      </w:r>
    </w:p>
    <w:p>
      <w:r>
        <w:t>- Khung sắt bàn làm bằng sắt ống chính phẩm Φ 1 9 và sắt vuông (20x20) dày  1 ,0mm.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260  x  300  x  280mm, tổng chiều cao kể cả lưng tựa 530mm.</w:t>
      </w:r>
    </w:p>
    <w:p>
      <w:r>
        <w:t>- Trọng lượng: 15,00kg/10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1.200.000</w:t>
      </w:r>
    </w:p>
    <w:p>
      <w:r>
        <w:t>2.4</w:t>
      </w:r>
    </w:p>
    <w:p>
      <w:r>
        <w:t>Loại D</w:t>
      </w:r>
    </w:p>
    <w:p>
      <w:r>
        <w:t>* Loại 01 bàn, 02 ghế rời có lưng tựa.</w:t>
      </w:r>
    </w:p>
    <w:p>
      <w:r>
        <w:t>* Bàn:</w:t>
      </w:r>
    </w:p>
    <w:p>
      <w:r>
        <w:t>- Kích thước: Dài  x  rộng: 900  x  480mm, cao 480mm.</w:t>
      </w:r>
    </w:p>
    <w:p>
      <w:r>
        <w:t>- Mặt bàn làm  bằng  ván  gỗ  MDF dày 17 (±5%)mm. Các góc bo tròn R=30, các cạnh được bo tròn R=20. Mặt trên được sơn phủ màu tươi sáng (đỏ, vàng, xanh lá, xanh dương...).</w:t>
      </w:r>
    </w:p>
    <w:p>
      <w:r>
        <w:t>- Liên kết giữa ván gỗ MDF và khung sắt vuông (20x20) dày  1 ,0mm, thông qua 8 bộ ốc: sò cấy có tai bằng kim loại, được chít keo chuyên dùng vào ván gỗ MDF và buloong Φ  ≥  06mm dài 30mm, có long đền.</w:t>
      </w:r>
    </w:p>
    <w:p>
      <w:r>
        <w:t>- Khung sắt bàn làm bằng sắt ống chính phẩm Φ19 và sắt vuông (20x20) dày 1,0mm.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260  x  300  x  280mm, tổng chiều cao kể cả lưng tựa 530mm.</w:t>
      </w:r>
    </w:p>
    <w:p>
      <w:r>
        <w:t>- Trọng lượng: 15,00kg/10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1.080.000</w:t>
      </w:r>
    </w:p>
    <w:p>
      <w:r>
        <w:t>3</w:t>
      </w:r>
    </w:p>
    <w:p>
      <w:r>
        <w:t>Bàn, ghế lớp chồi 4-5 tuổi</w:t>
      </w:r>
    </w:p>
    <w:p>
      <w:r>
        <w:t>3.1</w:t>
      </w:r>
    </w:p>
    <w:p>
      <w:r>
        <w:t>Loại A</w:t>
      </w:r>
    </w:p>
    <w:p>
      <w:r>
        <w:t>* Loại 01 bàn, 02 ghế rời có lưng tựa.</w:t>
      </w:r>
    </w:p>
    <w:p>
      <w:r>
        <w:t>* Bàn:</w:t>
      </w:r>
    </w:p>
    <w:p>
      <w:r>
        <w:t>- Loại 01 bàn, 02 ghế rời có lưng tựa.</w:t>
      </w:r>
    </w:p>
    <w:p>
      <w:r>
        <w:t>- Kích thước (Dài  x  Rộng): (900  x  480) mm, cao 500mm.</w:t>
      </w:r>
    </w:p>
    <w:p>
      <w:r>
        <w:t>- Mặt bàn làm  bằng  ván  gỗ  nhựa dày 18 (±5%)mm. Các góc bo tròn R = 30, các cạnh được bo tròn R=20. Mặt trên được s ơ n phủ màu tươi sáng (đỏ, vàng, xanh lá, xanh dương...).</w:t>
      </w:r>
    </w:p>
    <w:p>
      <w:r>
        <w:t>- Liên kết giữa ván gỗ nhựa và khung sắt vuông (20x20) dày  1 ,2mm, thông qua 8 bộ ốc: sò cấy có tai bằng kim loại, được chít keo chuyên dùng vào ván gỗ nhựa và buloong Φ  ≥  06mm dài 35mm, có long đền.</w:t>
      </w:r>
    </w:p>
    <w:p>
      <w:r>
        <w:t>- Khung sắt bàn làm  bằng  sắt ống chính phẩm Φ 1 9 và sắt vuông (20x20) dày 1,2mm.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 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2.800.000</w:t>
      </w:r>
    </w:p>
    <w:p>
      <w:r>
        <w:t>3.2</w:t>
      </w:r>
    </w:p>
    <w:p>
      <w:r>
        <w:t>Loại B</w:t>
      </w:r>
    </w:p>
    <w:p>
      <w:r>
        <w:t>* Loại 01 bàn, 02 ghế rời có lưng tựa.</w:t>
      </w:r>
    </w:p>
    <w:p>
      <w:r>
        <w:t>* Bàn:</w:t>
      </w:r>
    </w:p>
    <w:p>
      <w:r>
        <w:t>- Loại 01 bàn, 02 ghế rời có lưng tựa.</w:t>
      </w:r>
    </w:p>
    <w:p>
      <w:r>
        <w:t>- Kích thước (Dài  x  Rộng): (900  x  480) mm, cao 500mm.</w:t>
      </w:r>
    </w:p>
    <w:p>
      <w:r>
        <w:t>- Mặt bàn làm bằng ván  gỗ  tự nhiên ghép dày 18 (±5%)mm. Các góc bo tròn R=30, các cạnh được bo tròn R=20. Mặt trên được sơn phủ màu tươi sáng (đỏ, vàng, xanh lá, xanh dương...).</w:t>
      </w:r>
    </w:p>
    <w:p>
      <w:r>
        <w:t>- Liên kết giữa ván gỗ tự nhiên ghép và khung sắt vuông (20x20) dày  1 ,2mm, thông qua 8 bộ ốc: sò cấy có tai bằng kim loại, được chít keo chuyên dùng vào ván gỗ tự nhiên ghép và buloong Φ  ≥  06mm dài 35mm, có long đền.</w:t>
      </w:r>
    </w:p>
    <w:p>
      <w:r>
        <w:t>- Khung sắt bàn làm bằng sắt ống chính phẩm Φ 1 9 và sắt vuông (20x20) dày  1 ,2mm.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Φ19 và tán lơ vê có long đền vào sát vuông 20 .</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1.750.000</w:t>
      </w:r>
    </w:p>
    <w:p>
      <w:r>
        <w:t>3.3</w:t>
      </w:r>
    </w:p>
    <w:p>
      <w:r>
        <w:t>Loại C</w:t>
      </w:r>
    </w:p>
    <w:p>
      <w:r>
        <w:t>* Loại 01 bàn, 02 ghế rời có lưng tựa.</w:t>
      </w:r>
    </w:p>
    <w:p>
      <w:r>
        <w:t>* Bàn:</w:t>
      </w:r>
    </w:p>
    <w:p>
      <w:r>
        <w:t>- Loại 01 bàn, 02 ghế rời có lưng tựa.</w:t>
      </w:r>
    </w:p>
    <w:p>
      <w:r>
        <w:t>- Kích thước (Dài  x  Rộng): (900  x  480) mm, cao 500mm.</w:t>
      </w:r>
    </w:p>
    <w:p>
      <w:r>
        <w:t>- Mặt bàn làm  bằng  ván gỗ tự nhiên ghép dày 17 (±5%)mm. Các góc bo tròn R=30, các cạnh được bo tròn R=20. Mặt trên được sơn phủ màu tươi sáng (đỏ, vàng, xanh lá, xanh dương...).</w:t>
      </w:r>
    </w:p>
    <w:p>
      <w:r>
        <w:t>- Liên kết giữa ván gỗ tự nhiên ghép và khung sắt vuông (20x20) dày 1,1mm, thông qua 8 bộ ốc: sò cấy có tai bằng kim loại, được chít keo chuyên dùng vào ván gỗ tự nhiên ghép và buloong Φ  ≥  06mm dài 30mm, có long đền.</w:t>
      </w:r>
    </w:p>
    <w:p>
      <w:r>
        <w:t>- Khung sắt bàn làm bằng sắt ống chính phẩm Φ19 và sắt vuông (20x20) dày 1,1 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1.500.000</w:t>
      </w:r>
    </w:p>
    <w:p>
      <w:r>
        <w:t>3.4</w:t>
      </w:r>
    </w:p>
    <w:p>
      <w:r>
        <w:t>Loại D</w:t>
      </w:r>
    </w:p>
    <w:p>
      <w:r>
        <w:t>* Loại 01 bàn, 02 ghế rời có lưng tựa.</w:t>
      </w:r>
    </w:p>
    <w:p>
      <w:r>
        <w:t>* Bàn:</w:t>
      </w:r>
    </w:p>
    <w:p>
      <w:r>
        <w:t>- Loại 01 bàn, 02 ghế rời có lưng tựa.</w:t>
      </w:r>
    </w:p>
    <w:p>
      <w:r>
        <w:t>- Kích thước (Dài  x  Rộng): (900  x  480) mm, cao 500mm.</w:t>
      </w:r>
    </w:p>
    <w:p>
      <w:r>
        <w:t>- Mặt bàn làm bằng ván gỗ tự nhiên ghép dày 15 (±5%)mm. Các góc bo tròn R=30, các cạnh được bo tròn R=20. Mặt trên được sơn phủ màu tươi sáng (đỏ, vàng, xanh lá, xanh dương...).</w:t>
      </w:r>
    </w:p>
    <w:p>
      <w:r>
        <w:t>- Liên kết giữa ván gỗ tự nhiên ghép và khung sắt vuông (20x20) dày  1 ,0mm, thông qua 8 bộ ốc: sò cấy có tai bằng kim loại, được chít keo chuyên dùng vào ván gỗ tự nhiên ghép và buloong Φ  ≥  06mm dài 30mm, có long đền.</w:t>
      </w:r>
    </w:p>
    <w:p>
      <w:r>
        <w:t>- Khung sắt bàn làm bằng sắt ống chính phẩm Φ 1 9 và sắt vuông (20x20) dày  1 ,0mm.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Φ19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1.200.000</w:t>
      </w:r>
    </w:p>
    <w:p>
      <w:r>
        <w:t>4</w:t>
      </w:r>
    </w:p>
    <w:p>
      <w:r>
        <w:t>Bàn, ghế lớp lá 5-6 tuổi</w:t>
      </w:r>
    </w:p>
    <w:p>
      <w:r>
        <w:t>4.1</w:t>
      </w:r>
    </w:p>
    <w:p>
      <w:r>
        <w:t>Loại A</w:t>
      </w:r>
    </w:p>
    <w:p>
      <w:r>
        <w:t>* Loại 01 bàn, 02 ghế rời có lưng tựa.</w:t>
      </w:r>
    </w:p>
    <w:p>
      <w:r>
        <w:t>* Bàn:</w:t>
      </w:r>
    </w:p>
    <w:p>
      <w:r>
        <w:t>- Loại 01 bàn, 02 ghế rời có lưng tựa.</w:t>
      </w:r>
    </w:p>
    <w:p>
      <w:r>
        <w:t>- Kích thước (Dài  x  Rộng): (900  x  480) mm, cao 500mm.</w:t>
      </w:r>
    </w:p>
    <w:p>
      <w:r>
        <w:t>- Mặt bàn làm ván gỗ nhựa dày 18 (±5%)mm. Các góc bo tròn R=30, các cạnh được bo tròn R=20. Mặt trên được sơn phủ màu tươi sáng (đỏ, vàng, xanh lá, xanh dương...).</w:t>
      </w:r>
    </w:p>
    <w:p>
      <w:r>
        <w:t>- Liên kết giữa ván gỗ nhựa và khung sắt vuông (20x20) dày  1 ,2mm, thông qua 8 bộ ốc: sò cấy có tai  bằng  kim loại, được chít keo chuyên dùng vào ván gỗ nhựa và buloong Φ  ≥  06mm dài 35mm, có long đền.</w:t>
      </w:r>
    </w:p>
    <w:p>
      <w:r>
        <w:t>- Khung sắt bàn làm bằng sắt ống chính phẩm Φ19 và sắt vuông (20x20) dày  1 ,2mm.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2.800.000</w:t>
      </w:r>
    </w:p>
    <w:p>
      <w:r>
        <w:t>4.2</w:t>
      </w:r>
    </w:p>
    <w:p>
      <w:r>
        <w:t>Loại B</w:t>
      </w:r>
    </w:p>
    <w:p>
      <w:r>
        <w:t>* Loại 01 bàn, 02 ghế rời có lưng tựa.</w:t>
      </w:r>
    </w:p>
    <w:p>
      <w:r>
        <w:t>* Bàn:</w:t>
      </w:r>
    </w:p>
    <w:p>
      <w:r>
        <w:t>- Loại 01 bàn, 02 ghế rời có lưng tựa.</w:t>
      </w:r>
    </w:p>
    <w:p>
      <w:r>
        <w:t>- Kích thước (Dài  x  Rộng): (900  x  480) mm, cao 500mm.</w:t>
      </w:r>
    </w:p>
    <w:p>
      <w:r>
        <w:t>- Mặt bàn làm ván gỗ tự nhiên ghép dày 18 (±5%)mm. Các góc bo tròn R=30, các cạnh được bo tròn R=20. Mặt trên được sơn phủ màu tươi sáng (đỏ, vàng, xanh lá, xanh dương...).</w:t>
      </w:r>
    </w:p>
    <w:p>
      <w:r>
        <w:t>- Liên kết giữa ván gỗ tự nhiên ghép và khung sắt vuông (20x20) dày  1 ,2mm, thông qua 8 bộ ốc: sò cấy có tai bằng kim loại, được chít keo chuyên dùng vào ván gỗ tự nhiên ghép và buloong Φ  ≥  06mm dài 35mm, có long đền.</w:t>
      </w:r>
    </w:p>
    <w:p>
      <w:r>
        <w:t>- Khung sắt bàn làm bằng sắt ống chính phẩm Φ 1 9 và sắt vuông (20x20) dày  1 ,2mm.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1.800.000</w:t>
      </w:r>
    </w:p>
    <w:p>
      <w:r>
        <w:t>4.3</w:t>
      </w:r>
    </w:p>
    <w:p>
      <w:r>
        <w:t>Loại C</w:t>
      </w:r>
    </w:p>
    <w:p>
      <w:r>
        <w:t>* Loại 01 bàn, 02 ghế rời có lưng tựa.</w:t>
      </w:r>
    </w:p>
    <w:p>
      <w:r>
        <w:t>* Bàn:</w:t>
      </w:r>
    </w:p>
    <w:p>
      <w:r>
        <w:t>- Loại 01 bàn, 02 ghế rời có lưng tựa.</w:t>
      </w:r>
    </w:p>
    <w:p>
      <w:r>
        <w:t>- Kích thước (Dài  x  Rộng): (900  x  480) mm, cao 500mm.</w:t>
      </w:r>
    </w:p>
    <w:p>
      <w:r>
        <w:t>- Mặt bàn làm ván gỗ tự nhiên ghép dày 17 (±5%)mm. Các góc bo tròn R=30, các cạnh được bo tròn R=20. Mặt trên được sơn phủ màu tươi sáng (đỏ, vàng, xanh lá, xanh dương...).</w:t>
      </w:r>
    </w:p>
    <w:p>
      <w:r>
        <w:t>- Liên kết giữa ván gỗ tự nhiên ghép và khung sắt vuông (20x20) dày 1,1 mm, thông qua 8 bộ ốc: sò cấy có tai  bằng  kim loại, được chít keo chuyên dùng vào ván gỗ tự nhiên ghép và buloong Φ  ≥  06mm dài 30mm, có long đền.</w:t>
      </w:r>
    </w:p>
    <w:p>
      <w:r>
        <w:t>- Khung sắt bàn làm bằng sắt ống chính phẩm Φ 1 9 và sắt vuông (20x20) dày 1,1 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1.575.000</w:t>
      </w:r>
    </w:p>
    <w:p>
      <w:r>
        <w:t>4.4</w:t>
      </w:r>
    </w:p>
    <w:p>
      <w:r>
        <w:t>Loại D</w:t>
      </w:r>
    </w:p>
    <w:p>
      <w:r>
        <w:t>* Loại 01 bàn, 02 ghế rời có lưng tựa.</w:t>
      </w:r>
    </w:p>
    <w:p>
      <w:r>
        <w:t>* Bàn:</w:t>
      </w:r>
    </w:p>
    <w:p>
      <w:r>
        <w:t>- Loại 01 bàn, 02 ghế rời có lưng tựa.</w:t>
      </w:r>
    </w:p>
    <w:p>
      <w:r>
        <w:t>- Kích thước (Dài  x  Rộng): (900  x  480) mm, cao 500mm.</w:t>
      </w:r>
    </w:p>
    <w:p>
      <w:r>
        <w:t>- Mặt bàn làm ván gỗ tự nhiên ghép dày 15 (±5%)mm. Các góc bo tròn R=30, các cạnh được bo tròn R=20. Mặt trên được  sơn  phủ màu tươi sáng (đỏ, vàng, xanh lá, xanh dương...).</w:t>
      </w:r>
    </w:p>
    <w:p>
      <w:r>
        <w:t>- Liên kết giữa ván gỗ tự nhiên ghép và khung sắt vuông (20x20) dày  1 ,0mm, thông qua 8 bộ ốc: sò cấy có tai bằng kim loại, được chít keo chuyên dùng vào ván gỗ tự nhiên ghép và buloong Φ  ≥  06mm dài 30mm, có long đền.</w:t>
      </w:r>
    </w:p>
    <w:p>
      <w:r>
        <w:t>- Khung sắt bàn làm bằng sắt ống chính phẩm Φ19 và sắt vuông (20x20) dày 1,0mm. 04 đầu ống chân bàn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Chân bàn được xếp lại khi cần thông qua chỉ 4 pát bằng sắt dày  ≥  2mm, được tán lơ vê có long đền; khi mở ra các chân bàn và mặt bàn tạo thành 1 góc tù từ 120° đến 130° và khoảng cách 2 chân bàn rộng tối đa 800mm.  Mỗi  một pát là 1 miếng sắt dày  ≥  2mm dập khuôn định hình bao quanh sắt ống Φ 1 9 và tán lơ vê có long đền vào sắt vuông 20.</w:t>
      </w:r>
    </w:p>
    <w:p>
      <w:r>
        <w:t>- Toàn bộ khung sắt được sơn tĩnh điện.</w:t>
      </w:r>
    </w:p>
    <w:p>
      <w:r>
        <w:t>* Ghế:</w:t>
      </w:r>
    </w:p>
    <w:p>
      <w:r>
        <w:t>- Kích thước: Ngang  x  sâu  x  cao: 270  x  300  x  300mm, tổng chiều cao kể cả lưng tựa 550mm.</w:t>
      </w:r>
    </w:p>
    <w:p>
      <w:r>
        <w:t>- Trọng lượng: 16.50kg/10 cái (± 2%).</w:t>
      </w:r>
    </w:p>
    <w:p>
      <w:r>
        <w:t>- Màu sắc ghế: màu tươi sáng (đỏ, vàng, xanh lá, xanh dương...), chọn tương thích với màu bàn.</w:t>
      </w:r>
    </w:p>
    <w:p>
      <w:r>
        <w:t>- Chất liệu và đặc tính: Ghế có kết cấu bằng nhựa PP nguyên sinh, đúc liền khối (4 chân có độ nghiêng đạt yêu cầu), có độ bền cơ học cao, các cạnh góc được bo tròn thẩm mỹ, phần lưng tựa và mặt ngồi hơi cong để tạo cảm giác thoải mái khi ngồi, được xếp chồng lên nhau khi không sử dụng.</w:t>
      </w:r>
    </w:p>
    <w:p>
      <w:r>
        <w:t>Bộ</w:t>
      </w:r>
    </w:p>
    <w:p>
      <w:r>
        <w:t>01</w:t>
      </w:r>
    </w:p>
    <w:p>
      <w:r>
        <w:t>1.200.000</w:t>
      </w:r>
    </w:p>
    <w:p>
      <w:r>
        <w:t>5</w:t>
      </w:r>
    </w:p>
    <w:p>
      <w:r>
        <w:t>Bàn, ghế bán trú lớp 1</w:t>
      </w:r>
    </w:p>
    <w:p>
      <w:r>
        <w:t>5.1</w:t>
      </w:r>
    </w:p>
    <w:p>
      <w:r>
        <w:t>Loại A</w:t>
      </w:r>
    </w:p>
    <w:p>
      <w:r>
        <w:t>* Bàn ghế học sinh loại 02 chỗ ngồi (mỗi bộ gồm 02 ghế rời với bàn và ghế có lưng tựa)</w:t>
      </w:r>
    </w:p>
    <w:p>
      <w:r>
        <w:t>- Dùng cho đa số học sinh tiểu học Lớp 1.</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400  x  1.200mm, dày 18mm,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 ,2mm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550mm.</w:t>
      </w:r>
    </w:p>
    <w:p>
      <w:r>
        <w:t>- Chiều cao ghế: 330mm, tổng chiều cao ghế kể cả lưng tựa 650mm.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thấp nhất của khối phòng học.</w:t>
      </w:r>
    </w:p>
    <w:p>
      <w:r>
        <w:t>Bộ</w:t>
      </w:r>
    </w:p>
    <w:p>
      <w:r>
        <w:t>01</w:t>
      </w:r>
    </w:p>
    <w:p>
      <w:r>
        <w:t>3.500.000</w:t>
      </w:r>
    </w:p>
    <w:p>
      <w:r>
        <w:t>5.2</w:t>
      </w:r>
    </w:p>
    <w:p>
      <w:r>
        <w:t>Loại B</w:t>
      </w:r>
    </w:p>
    <w:p>
      <w:r>
        <w:t>* Bàn ghế học sinh loại 02 chỗ ngồi (mỗi bộ gồm 02 ghế rời với bàn và ghế có lưng tựa)</w:t>
      </w:r>
    </w:p>
    <w:p>
      <w:r>
        <w:t>- Dùng cho đa số học sinh tiểu học Lớp 1.</w:t>
      </w:r>
    </w:p>
    <w:p>
      <w:r>
        <w:t>- Tiêu chuẩn về ván: Các góc cạnh đều bo tròn toàn bộ ván gỗ tự nhiên ghép phủ keo  sơn  PU.</w:t>
      </w:r>
    </w:p>
    <w:p>
      <w:r>
        <w:t>- Kích thước, loại ván mặt bàn: Bàn gồm 02 mặt ván rời nhau bằng gỗ tự nhiên ghép theo kiểu mang cá (cài răng lượt). Kích thước 01 mặt bàn 400  x  1.200mm, dày 18mm,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1,1mm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550mm.</w:t>
      </w:r>
    </w:p>
    <w:p>
      <w:r>
        <w:t>- Chiều cao ghế: 330mm, tổng chiều cao ghế kể cả lưng tựa 650mm.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thấp nhất của khối phòng học.</w:t>
      </w:r>
    </w:p>
    <w:p>
      <w:r>
        <w:t>Bộ</w:t>
      </w:r>
    </w:p>
    <w:p>
      <w:r>
        <w:t>01</w:t>
      </w:r>
    </w:p>
    <w:p>
      <w:r>
        <w:t>3.000.000</w:t>
      </w:r>
    </w:p>
    <w:p>
      <w:r>
        <w:t>5.3</w:t>
      </w:r>
    </w:p>
    <w:p>
      <w:r>
        <w:t>Loại C</w:t>
      </w:r>
    </w:p>
    <w:p>
      <w:r>
        <w:t>* Bàn ghế học sinh loại 02 chỗ ngồi (mỗi bộ gồm 02 ghế rời với bàn và ghế có lưng tựa)</w:t>
      </w:r>
    </w:p>
    <w:p>
      <w:r>
        <w:t>- Dùng cho đa số học sinh tiểu học Lớp 1.</w:t>
      </w:r>
    </w:p>
    <w:p>
      <w:r>
        <w:t>- Tiêu chuẩn về ván: Các góc cạnh đều bo tròn toàn bộ ván gỗ tự nhiên ghép phủ keo sơn PU.</w:t>
      </w:r>
    </w:p>
    <w:p>
      <w:r>
        <w:t>- Kích thước, loại ván mặt bàn: Bàn gồm 02 mặt ván rời nhau bằng gỗ tự nhiên ghép theo kiểu mang cá (cài răng lượt). Kích thước 01 mặt bàn 400  x  1.200mm, dày 17mm,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550mm.</w:t>
      </w:r>
    </w:p>
    <w:p>
      <w:r>
        <w:t>- Chiều cao ghế: 330mm, tổng chiều cao ghế kể cả lưng tựa 650mm.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thấp nhất của khối phòng học.</w:t>
      </w:r>
    </w:p>
    <w:p>
      <w:r>
        <w:t>Bộ</w:t>
      </w:r>
    </w:p>
    <w:p>
      <w:r>
        <w:t>01</w:t>
      </w:r>
    </w:p>
    <w:p>
      <w:r>
        <w:t>2.500.000</w:t>
      </w:r>
    </w:p>
    <w:p>
      <w:r>
        <w:t>6</w:t>
      </w:r>
    </w:p>
    <w:p>
      <w:r>
        <w:t>Bàn, ghế bán trú lớp 2, 3, 4</w:t>
      </w:r>
    </w:p>
    <w:p>
      <w:r>
        <w:t>6.1</w:t>
      </w:r>
    </w:p>
    <w:p>
      <w:r>
        <w:t>Loại A</w:t>
      </w:r>
    </w:p>
    <w:p>
      <w:r>
        <w:t>* Bàn ghế học sinh loại 02 chỗ ngồi (mỗi bộ gồm 02 ghế rời với bàn và ghế có lưng tựa).</w:t>
      </w:r>
    </w:p>
    <w:p>
      <w:r>
        <w:t>- Dùng cho đa số học sinh tiểu học Lớp 2, 3 và 4</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400  x  1.200mm, dày 18mm,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 ,2mm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610mm.</w:t>
      </w:r>
    </w:p>
    <w:p>
      <w:r>
        <w:t>- Chiều cao ghế: 380mm, tổng chiều cao ghế kể cả lưng tựa 710mm.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1, 2 hoặc 3 của khối phòng học.</w:t>
      </w:r>
    </w:p>
    <w:p>
      <w:r>
        <w:t>Bộ</w:t>
      </w:r>
    </w:p>
    <w:p>
      <w:r>
        <w:t>01</w:t>
      </w:r>
    </w:p>
    <w:p>
      <w:r>
        <w:t>3.500.000</w:t>
      </w:r>
    </w:p>
    <w:p>
      <w:r>
        <w:t>6.2</w:t>
      </w:r>
    </w:p>
    <w:p>
      <w:r>
        <w:t>Loại B</w:t>
      </w:r>
    </w:p>
    <w:p>
      <w:r>
        <w:t>* Bàn ghế học sinh loại 02 chỗ ngồi (mỗi bộ gồm 02 ghế rời với bàn và ghế có lung tựa).</w:t>
      </w:r>
    </w:p>
    <w:p>
      <w:r>
        <w:t>- Dùng cho đa số học sinh tiểu học Lớp 2, 3 và 4</w:t>
      </w:r>
    </w:p>
    <w:p>
      <w:r>
        <w:t>- Tiêu chuẩn về ván: Các góc cạnh đều bo tròn toàn bộ ván gỗ tự nhiên ghép phủ keo sơn PU.</w:t>
      </w:r>
    </w:p>
    <w:p>
      <w:r>
        <w:t>- Kích thước, loại ván mặt bàn: Bàn gồm 02 mặt ván rời nhau bằng gỗ tự nhiên ghép theo kiểu mang cá (cài răng lượt). Kích thước 01 mặt bàn 400  x  1,200mm, dày 18mm,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1,1mm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610mm.</w:t>
      </w:r>
    </w:p>
    <w:p>
      <w:r>
        <w:t>- Chiều cao ghế: 380mm, tổng chiều cao ghế kể cả lưng tựa 710mm.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1, 2 hoặc 3 của khối phòng học.</w:t>
      </w:r>
    </w:p>
    <w:p>
      <w:r>
        <w:t>Bộ</w:t>
      </w:r>
    </w:p>
    <w:p>
      <w:r>
        <w:t>01</w:t>
      </w:r>
    </w:p>
    <w:p>
      <w:r>
        <w:t>3.000.000</w:t>
      </w:r>
    </w:p>
    <w:p>
      <w:r>
        <w:t>6.3</w:t>
      </w:r>
    </w:p>
    <w:p>
      <w:r>
        <w:t>Loại C</w:t>
      </w:r>
    </w:p>
    <w:p>
      <w:r>
        <w:t>* Bàn ghế học sinh loại 02 chỗ ngồi (mỗi bộ gồm 02 ghế rời với bàn và ghế có lung tựa).</w:t>
      </w:r>
    </w:p>
    <w:p>
      <w:r>
        <w:t>- Dùng cho đa số học sinh tiểu học Lớp 2, 3 và 4</w:t>
      </w:r>
    </w:p>
    <w:p>
      <w:r>
        <w:t>- Tiêu chuẩn về ván: Các góc cạnh đều bo tròn toàn bộ ván gỗ tự nhiên ghép phủ keo  sơn  PU.</w:t>
      </w:r>
    </w:p>
    <w:p>
      <w:r>
        <w:t>- Kích thước, loại ván mặt bàn: Bàn gồm 02 mặt ván rời nhau bằng gỗ tự nhiên ghép theo kiểu mang cá (cài răng lượt). Kích thước 01 mặt bàn 400  x  1.200mm, dày 17mm,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 ỗ 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610mm.</w:t>
      </w:r>
    </w:p>
    <w:p>
      <w:r>
        <w:t>- Chiều cao ghế: 380mm, tổng chiều cao ghế kể cả lưng tựa 710mm.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Bàn ghế cỡ này chỉ được phép bố trí trong các phòng học tại  tầng  1, 2 hoặc 3 của  khối  phòng học.</w:t>
      </w:r>
    </w:p>
    <w:p>
      <w:r>
        <w:t>Bộ</w:t>
      </w:r>
    </w:p>
    <w:p>
      <w:r>
        <w:t>01</w:t>
      </w:r>
    </w:p>
    <w:p>
      <w:r>
        <w:t>2. 625.000</w:t>
      </w:r>
    </w:p>
    <w:p>
      <w:r>
        <w:t>6.4</w:t>
      </w:r>
    </w:p>
    <w:p>
      <w:r>
        <w:t>Loại D</w:t>
      </w:r>
    </w:p>
    <w:p>
      <w:r>
        <w:t>* Bàn ghế học sinh loại 02 chỗ ngồi (mỗi bộ gồm 02 ghế rời với bàn và ghế có lưng tựa).</w:t>
      </w:r>
    </w:p>
    <w:p>
      <w:r>
        <w:t>- Dùng cho đa số học sinh tiểu học Lớp 2, 3 và 4</w:t>
      </w:r>
    </w:p>
    <w:p>
      <w:r>
        <w:t>- Tiêu chuẩn về ván: Các góc cạnh đều bo tròn toàn bộ ván gỗ tự nhiên ghép phủ keo sơn PU.</w:t>
      </w:r>
    </w:p>
    <w:p>
      <w:r>
        <w:t>- Kích thước, loại ván mặt bàn: Bàn gồm 02 mặt ván rời nhau bằng gỗ tự nhiên ghép theo kiểu mang cá (cài răng lượt). Kích thước 01 mặt bàn 400  x  1.200mm, dày 15mm, 02 mặt bàn liên kết nhau bằng 03 bản lề cối đường kính 18mm thông qua khung sắt bàn (chiều mở của bản lề được hàn ngược chiều nhau).</w:t>
      </w:r>
    </w:p>
    <w:p>
      <w:r>
        <w:t>- Kích thước ván mặt ghế 370  x  370mm, ván lưng tựa 370  x   150mm,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610mm.</w:t>
      </w:r>
    </w:p>
    <w:p>
      <w:r>
        <w:t>- Chiều cao ghế: 380mm, tổng chiều cao ghế kể cả lưng tựa 710mm.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1, 2 hoặc 3 của khối phòng học.</w:t>
      </w:r>
    </w:p>
    <w:p>
      <w:r>
        <w:t>Bộ</w:t>
      </w:r>
    </w:p>
    <w:p>
      <w:r>
        <w:t>01</w:t>
      </w:r>
    </w:p>
    <w:p>
      <w:r>
        <w:t>2.100.000</w:t>
      </w:r>
    </w:p>
    <w:p>
      <w:r>
        <w:t>7</w:t>
      </w:r>
    </w:p>
    <w:p>
      <w:r>
        <w:t>Bàn, ghế bán trú lớp 5</w:t>
      </w:r>
    </w:p>
    <w:p>
      <w:r>
        <w:t>7.1</w:t>
      </w:r>
    </w:p>
    <w:p>
      <w:r>
        <w:t>Loại A</w:t>
      </w:r>
    </w:p>
    <w:p>
      <w:r>
        <w:t>* Bàn ghế học sinh loại 02 chỗ ngồi (mỗi bộ gồm 02 ghế rời với bàn và ghế có lưng tựa)</w:t>
      </w:r>
    </w:p>
    <w:p>
      <w:r>
        <w:t>- Dùng cho đa số học sinh tiểu học Lớp 5</w:t>
      </w:r>
    </w:p>
    <w:p>
      <w:r>
        <w:t>- Tiêu chuẩn về ván: Các góc cạnh đều bo tròn toàn bộ ván gỗ tự nhiên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 mm.</w:t>
      </w:r>
    </w:p>
    <w:p>
      <w:r>
        <w:t>- Chiều cao ghế 440 mm, tổng chiều cao ghế kể cả lưng tựa 790mm.</w:t>
      </w:r>
    </w:p>
    <w:p>
      <w:r>
        <w:t>- Hộc bàn: Bằng tole dày 0.7mm, 03 canh hộc bàn được gập vuông theo hình bên {  } từ 15mm đến 20mm.</w:t>
      </w:r>
    </w:p>
    <w:p>
      <w:r>
        <w:t>- Hộc bàn có lỗ hoặc khe thông gió. Được sơn tĩnh điện, chiều cao thông thủy (lọt lòng) từ 112 mm đến 115 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cao nhất của khối phòng  học .</w:t>
      </w:r>
    </w:p>
    <w:p>
      <w:r>
        <w:t>Bộ</w:t>
      </w:r>
    </w:p>
    <w:p>
      <w:r>
        <w:t>01</w:t>
      </w:r>
    </w:p>
    <w:p>
      <w:r>
        <w:t>3.500.000</w:t>
      </w:r>
    </w:p>
    <w:p>
      <w:r>
        <w:t>7.2</w:t>
      </w:r>
    </w:p>
    <w:p>
      <w:r>
        <w:t>Loại B</w:t>
      </w:r>
    </w:p>
    <w:p>
      <w:r>
        <w:t>* Bàn ghế học sinh loại 02 chỗ ngồi (mỗi bộ gồm 02 ghế rời với bàn và ghế có lưng tựa)</w:t>
      </w:r>
    </w:p>
    <w:p>
      <w:r>
        <w:t>- Dùng cho đa số học sinh tiểu học Lớp 5</w:t>
      </w:r>
    </w:p>
    <w:p>
      <w:r>
        <w:t>- Tiêu chuẩn về ván: Các góc cạnh đều bo tròn toàn bộ ván gỗ tự nhiên phủ keo sơn PU.</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1,1 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 mm.</w:t>
      </w:r>
    </w:p>
    <w:p>
      <w:r>
        <w:t>- Chiều cao ghế 440 mm, tổng chiều cao ghế kể cả lưng tựa 790mm.</w:t>
      </w:r>
    </w:p>
    <w:p>
      <w:r>
        <w:t>- Hộc bàn: Bằng tole dày 0.7mm, 03 cạnh hộc bàn được gập vuông theo hình bên {  } từ 15mm đến 20mm.</w:t>
      </w:r>
    </w:p>
    <w:p>
      <w:r>
        <w:t>- Hộc bàn có lỗ hoặc khe thông gió. Được sơn tĩnh điện, chiều cao thông thủy (lọt lòng) từ 112 mm đến 115 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cao nhất của khối phòng học.</w:t>
      </w:r>
    </w:p>
    <w:p>
      <w:r>
        <w:t>Bộ</w:t>
      </w:r>
    </w:p>
    <w:p>
      <w:r>
        <w:t>01</w:t>
      </w:r>
    </w:p>
    <w:p>
      <w:r>
        <w:t>3.000.000</w:t>
      </w:r>
    </w:p>
    <w:p>
      <w:r>
        <w:t>7.3</w:t>
      </w:r>
    </w:p>
    <w:p>
      <w:r>
        <w:t>Loại C</w:t>
      </w:r>
    </w:p>
    <w:p>
      <w:r>
        <w:t>* Bàn ghế học sinh loại 02 chỗ ngồi (mỗi bộ gồm 02 ghế rời với bàn và ghế có lưng tựa)</w:t>
      </w:r>
    </w:p>
    <w:p>
      <w:r>
        <w:t>- Dùng cho đa số học sinh tiểu học Lớp 5</w:t>
      </w:r>
    </w:p>
    <w:p>
      <w:r>
        <w:t>- Tiêu chuẩn về ván: Các góc cạnh đều bo tròn toàn bộ ván gỗ tự nhiên phủ keo sơn PU.</w:t>
      </w:r>
    </w:p>
    <w:p>
      <w:r>
        <w:t>- Kích thước, loại ván mặt bàn: Bàn gồm 02 mặt ván rời nhau bằng gỗ tự nhiên ghép theo kiểu mang cá (cài răng lượt). Kích thước 01 mặt bàn 450 x 1,200mm, dày 17mm,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 n g bả vai, tạo cảm giác thoải mái khi ngồi học, không bị mối mọt, dày 12mm.</w:t>
      </w:r>
    </w:p>
    <w:p>
      <w:r>
        <w:t>- Tiêu chuẩn khung sắt: Sắt ống chính phẩm dày 1,0mm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 mm.</w:t>
      </w:r>
    </w:p>
    <w:p>
      <w:r>
        <w:t>- Chiều cao ghế 440 mm, tổng chiều cao ghế kể cả lưng tựa 790mm.</w:t>
      </w:r>
    </w:p>
    <w:p>
      <w:r>
        <w:t>- Hộc bàn: Bằng tole dày 0.7mm, 03 cạnh hộc bàn được gập vuông theo hình bên {} từ 15mm đến 20mm.</w:t>
      </w:r>
    </w:p>
    <w:p>
      <w:r>
        <w:t>- Hộc bàn có lỗ hoặc khe thông gió. Được sơn tĩnh điện, chiều cao thông thủy (lọt lòng) từ 112 mm đến 115 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cao nhất của khối phòng học.</w:t>
      </w:r>
    </w:p>
    <w:p>
      <w:r>
        <w:t>Bộ</w:t>
      </w:r>
    </w:p>
    <w:p>
      <w:r>
        <w:t>01</w:t>
      </w:r>
    </w:p>
    <w:p>
      <w:r>
        <w:t>2.500.000</w:t>
      </w:r>
    </w:p>
    <w:p>
      <w:r>
        <w:t>7.4</w:t>
      </w:r>
    </w:p>
    <w:p>
      <w:r>
        <w:t>Loại D</w:t>
      </w:r>
    </w:p>
    <w:p>
      <w:r>
        <w:t>* Bàn ghế học sinh loại 02 chỗ ngồi (mỗi bộ gồm 02 ghế rời với bàn và ghế có lưng tựa)</w:t>
      </w:r>
    </w:p>
    <w:p>
      <w:r>
        <w:t>- Dùng cho đa số học sinh tiểu học Lớp 5</w:t>
      </w:r>
    </w:p>
    <w:p>
      <w:r>
        <w:t>- Tiêu chuẩn về ván: Các góc cạnh đều bo tròn toàn bộ ván gỗ tự nhiên phủ keo sơn PU.</w:t>
      </w:r>
    </w:p>
    <w:p>
      <w:r>
        <w:t>- Kích thước, loại ván mặt bàn: Bàn gồm 02 mặt ván rời nhau bằng gỗ tự nhiên ghép theo kiểu mang cá (cài răng lượt). Kích thước 01 mặt bàn 450  x  1.200mm, dày 15mm,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 mm.</w:t>
      </w:r>
    </w:p>
    <w:p>
      <w:r>
        <w:t>- Chiều cao ghế 440 mm, tổng chiều cao ghế kể cả lưng tựa 790mm.</w:t>
      </w:r>
    </w:p>
    <w:p>
      <w:r>
        <w:t>- Hộc bàn: Bằng tole dày 0.7mm, 03 cạnh hộc bàn được gập vuông theo hình bên {} từ 15mm đến 20mm.</w:t>
      </w:r>
    </w:p>
    <w:p>
      <w:r>
        <w:t>- Hộc bàn có lỗ hoặc khe thông gió. Được sơn tĩnh điện, chiều cao thông thủy (lọt lòng) từ 112 mm đến 115 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Bàn ghế cỡ này chỉ được phép  bố  trí trong các phòng học tại tầng cao nhất của khối phòng học.</w:t>
      </w:r>
    </w:p>
    <w:p>
      <w:r>
        <w:t>Bộ</w:t>
      </w:r>
    </w:p>
    <w:p>
      <w:r>
        <w:t>01</w:t>
      </w:r>
    </w:p>
    <w:p>
      <w:r>
        <w:t>2.100.000</w:t>
      </w:r>
    </w:p>
    <w:p>
      <w:r>
        <w:t>7.5</w:t>
      </w:r>
    </w:p>
    <w:p>
      <w:r>
        <w:t>Loại E</w:t>
      </w:r>
    </w:p>
    <w:p>
      <w:r>
        <w:t>* Bàn ghế học sinh loại 02 chỗ ngồi (mỗi bộ gồm 02 ghế rời với bàn và ghế có lưng tựa)</w:t>
      </w:r>
    </w:p>
    <w:p>
      <w:r>
        <w:t>- Dùng cho đa số học sinh tiểu học Lớp 5</w:t>
      </w:r>
    </w:p>
    <w:p>
      <w:r>
        <w:t>- Tiêu chuẩn về ván: Các góc cạnh đều bo tròn toàn bộ ván gỗ MDF.</w:t>
      </w:r>
    </w:p>
    <w:p>
      <w:r>
        <w:t>- Kích thước, loại ván mặt bàn: Bàn gồm 02 mặt ván rời nhau bằng gỗ tự nhiên ghép theo kiểu mang cá (cài răng lượt). Kích thước 01 mặt bàn 450  x  1.200mm, dày 15mm,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 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 mm.</w:t>
      </w:r>
    </w:p>
    <w:p>
      <w:r>
        <w:t>- Chiều cao ghế 440 mm, tổng chiều cao ghế kể cả lưng tựa 790mm.</w:t>
      </w:r>
    </w:p>
    <w:p>
      <w:r>
        <w:t>- Hộc bàn: Bằng tole dày 0.7mm, 03 cạnh hộc bàn được gập vuông theo hình bên {} từ 15mm đến 20mm.</w:t>
      </w:r>
    </w:p>
    <w:p>
      <w:r>
        <w:t>- Hộc bàn có lỗ hoặc khe thông gió. Được sơn tĩnh điện, chiều cao thông thủy (lọt lòng) từ 112 mm đến 115 mm, chiều rộng và chiều sâu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 Lưu  ý : Bàn ghế cỡ này chỉ được phép  bố  trí trong các phòng học tại  tầng  cao nhất của khối phòng học.</w:t>
      </w:r>
    </w:p>
    <w:p>
      <w:r>
        <w:t>Bộ</w:t>
      </w:r>
    </w:p>
    <w:p>
      <w:r>
        <w:t>01</w:t>
      </w:r>
    </w:p>
    <w:p>
      <w:r>
        <w:t>1.650.000</w:t>
      </w:r>
    </w:p>
    <w:p>
      <w:r>
        <w:t>8</w:t>
      </w:r>
    </w:p>
    <w:p>
      <w:r>
        <w:t>Bàn, ghế bán trú lớp 6</w:t>
      </w:r>
    </w:p>
    <w:p>
      <w:r>
        <w:t>8.1</w:t>
      </w:r>
    </w:p>
    <w:p>
      <w:r>
        <w:t>Loại A</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690mm.</w:t>
      </w:r>
    </w:p>
    <w:p>
      <w:r>
        <w:t>- Chiều cao ghế: 440mm, tổng chiều cao ghế kể cả lưng tựa 790mm.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3.600.000</w:t>
      </w:r>
    </w:p>
    <w:p>
      <w:r>
        <w:t>8.2</w:t>
      </w:r>
    </w:p>
    <w:p>
      <w:r>
        <w:t>Loại B</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1,1mm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690mm.</w:t>
      </w:r>
    </w:p>
    <w:p>
      <w:r>
        <w:t>- Chiều cao ghế: 440mm, tổng chiều cao ghế kể cả lưng tựa 790mm.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3.150.000</w:t>
      </w:r>
    </w:p>
    <w:p>
      <w:r>
        <w:t>8.3</w:t>
      </w:r>
    </w:p>
    <w:p>
      <w:r>
        <w:t>Loại C</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17mm,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(mỗi ghế chỉ có 2 pát dày  ≥  1,8mm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690mm.</w:t>
      </w:r>
    </w:p>
    <w:p>
      <w:r>
        <w:t>- Chiều cao ghế: 440mm, tổng chiều cao ghế kể cả lưng tựa 790mm.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2.500.000</w:t>
      </w:r>
    </w:p>
    <w:p>
      <w:r>
        <w:t>9</w:t>
      </w:r>
    </w:p>
    <w:p>
      <w:r>
        <w:t>Bàn, ghế bán trú lớp 7, 8</w:t>
      </w:r>
    </w:p>
    <w:p>
      <w:r>
        <w:t>9.1</w:t>
      </w:r>
    </w:p>
    <w:p>
      <w:r>
        <w:t>Loại A</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 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740mm.</w:t>
      </w:r>
    </w:p>
    <w:p>
      <w:r>
        <w:t>- Chiều cao ghế: 460mm, tổng chiều cao ghế kể cả lưng tựa 840mm.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3.600.000</w:t>
      </w:r>
    </w:p>
    <w:p>
      <w:r>
        <w:t>9.2</w:t>
      </w:r>
    </w:p>
    <w:p>
      <w:r>
        <w:t>Loại B</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1,1mm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740mm.</w:t>
      </w:r>
    </w:p>
    <w:p>
      <w:r>
        <w:t>- Chiều cao ghế: 460mm, tổng chiều cao ghế kể cả lưng tựa 840mm.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3.150.000</w:t>
      </w:r>
    </w:p>
    <w:p>
      <w:r>
        <w:t>9.3</w:t>
      </w:r>
    </w:p>
    <w:p>
      <w:r>
        <w:t>Loại C</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17mm,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,0mm được hàn cố định, không lắp ráp. Khung sắt bàn đường kính 27mm, hai bên có móc để móc cặp, khung sắt ghế đường kính 21mm, khung sắt tựa của ghế xếp được (mỗi ghế chỉ có 2 pát dày  ≥  1,8mm được dập định hình bao xung quanh khung sắt ghế đường kính 21 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740mm.</w:t>
      </w:r>
    </w:p>
    <w:p>
      <w:r>
        <w:t>- Chiều cao ghế: 460mm, tổng chiều cao ghế kể cả lưng tựa 840mm.</w:t>
      </w:r>
    </w:p>
    <w:p>
      <w:r>
        <w:t>- Hộc bàn: Bằng tole dày 0,7mm, 03 cạnh hộc bàn được gập vuông theo hình bên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2.500.000</w:t>
      </w:r>
    </w:p>
    <w:p>
      <w:r>
        <w:t>10</w:t>
      </w:r>
    </w:p>
    <w:p>
      <w:r>
        <w:t>Bàn, ghế bán trú lớp 9</w:t>
      </w:r>
    </w:p>
    <w:p>
      <w:r>
        <w:t>10.1</w:t>
      </w:r>
    </w:p>
    <w:p>
      <w:r>
        <w:t>Loại A</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1,2mm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 mm). Tất cả đều được sơn tĩnh điện. Các đầu ống chân bàn, chân ghế tiếp xúc với sàn được hàn kín bằng các nắp chụp có lổ chính giữa, sau đó bọc kín bằng các nút  nhựa  PVC chính phẩm ,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770mm.</w:t>
      </w:r>
    </w:p>
    <w:p>
      <w:r>
        <w:t>- Chiều cao ghế: 470mm, tổng chiều cao ghế kể cả lưng tựa 870mm.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3.600.000</w:t>
      </w:r>
    </w:p>
    <w:p>
      <w:r>
        <w:t>10.2</w:t>
      </w:r>
    </w:p>
    <w:p>
      <w:r>
        <w:t>Loại B</w:t>
      </w:r>
    </w:p>
    <w:p>
      <w:r>
        <w:t>- Tiêu chuẩn về ván: Các góc cạnh đều bo tròn toàn bộ ván gỗ tự nhiên ghép phủ sơn PU 03 lớp.</w:t>
      </w:r>
    </w:p>
    <w:p>
      <w:r>
        <w:t>- Kích thước, loại ván mặt bàn: Bàn gồm 02 mặt ván rời nhau bằng gỗ tự nhiên ghép theo kiểu mang cá (cài răng lượt). Kích thước 01 mặt bàn 450  x  1.200mm, dày 18mm,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 , 1 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770mm.</w:t>
      </w:r>
    </w:p>
    <w:p>
      <w:r>
        <w:t>- Chiều cao ghế: 470mm, tổng chiều cao ghế kể cả lưng tựa 870mm.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3.150.000</w:t>
      </w:r>
    </w:p>
    <w:p>
      <w:r>
        <w:t>10.3</w:t>
      </w:r>
    </w:p>
    <w:p>
      <w:r>
        <w:t>Loại C</w:t>
      </w:r>
    </w:p>
    <w:p>
      <w:r>
        <w:t>- Tiêu chuẩn về ván: Các góc cạnh đều bo tròn toàn bộ ván gỗ tự nhiên ghép phủ son PU 03 lớp.</w:t>
      </w:r>
    </w:p>
    <w:p>
      <w:r>
        <w:t>- Kích thước, loại ván mặt bàn: Bàn gồm 02 mặt ván rời nhau bằng gỗ tự nhiên ghép theo kiểu mang cá (cài răng lượt). Kích thước 01 mặt bàn 450  x  1.200mm, dày 17mm, 02 mặt bàn liên kết nhau bằng 03 bản lề cối đường kính 18mm thông qua khung sắt bàn (chiều mở của bản lề được hàn ngược chiều nhau).</w:t>
      </w:r>
    </w:p>
    <w:p>
      <w:r>
        <w:t>- Kích thước ván mặt ghế 400  x  400mm, ván lưng tựa 400  x  180mm, bằng ván ép định hình, được ép 03 chiều có độ cong phù hợp, áp sát xương bả vai, tạo cảm giác thoải mái khi ngồi học, không bị mối mọt, dày 12mm.</w:t>
      </w:r>
    </w:p>
    <w:p>
      <w:r>
        <w:t>- Tiêu chuẩn khung sắt: Sắt ống chính phẩm dày 1,0mm được hàn cố định, không lắp ráp. Khung sắt bàn đường kính 27mm, hai bên có móc để móc cặp, khung sắt ghế đường kính 21mm, khung sắt tựa của ghế xếp được (mỗi ghế chỉ có 2 pát dày  ≥     1 ,8mm được dập định hình bao xung quanh khung sắt ghế đường kính 21mm). Tất cả đều được sơn tĩnh điện. Các đầu ống chân bàn, chân ghế tiếp xúc với sàn được hàn kín bằng các nắp chụp có lổ chính giữa, sau đó bọc kín bằng các nút nhựa PVC chính phẩm, có màu tươi sáng (không sử dụng nhựa màu đen, nhựa tái sinh, phế phẩm). Không được đập móp, dẹp các đầu ống khi hàn.</w:t>
      </w:r>
    </w:p>
    <w:p>
      <w:r>
        <w:t>- Khi bàn chưa sử dụng để ngủ trưa, ½ mặt bàn khi hạ  xuống  phải ép sát vào khung  sắt  bàn.</w:t>
      </w:r>
    </w:p>
    <w:p>
      <w:r>
        <w:t>- Chiều cao bàn: 770mm.</w:t>
      </w:r>
    </w:p>
    <w:p>
      <w:r>
        <w:t>- Chiều cao ghế: 470mm, tổng chiều cao ghế kể cả lưng tựa 870mm.</w:t>
      </w:r>
    </w:p>
    <w:p>
      <w:r>
        <w:t>- Hộc bàn: Bằng tole dày 0,7mm, 03 cạnh hộc bàn được gập vuông theo hình bên {  } từ 15mm đến 20mm.</w:t>
      </w:r>
    </w:p>
    <w:p>
      <w:r>
        <w:t>- Hộc bàn có lỗ hoặc khe thông gió. Được sơn tĩnh điện, chiều cao thông thủy (lọt lòng) từ 112mm đến 115mm, chiều rộng và chiều sâu 340 - 350mm theo khung sắt bàn. Hộc bàn được chèn lót giữa khung  sắt  đường kính 27mm với ván mặt bàn.</w:t>
      </w:r>
    </w:p>
    <w:p>
      <w:r>
        <w:t>- Liên kết giữa ván và khung sắt: Tán rút (đai ốc rút, Ecu rút). Ván mặt bàn được vặn bulon M6, dài 40mm từ mặt trên của ván xuyên qua tole hộc bàn dày 0,7mm và xuyên qua khung  sắt  bàn đường kính 27mm.</w:t>
      </w:r>
    </w:p>
    <w:p>
      <w:r>
        <w:t>- Ván mặt  ghế  và lưng tựa được tán rút  ≥  8 con loại 5mm chuyên dùng.</w:t>
      </w:r>
    </w:p>
    <w:p>
      <w:r>
        <w:t>- Bulon, vít sử dụng loại đạt chất lượng cao.</w:t>
      </w:r>
    </w:p>
    <w:p>
      <w:r>
        <w:t>Bộ</w:t>
      </w:r>
    </w:p>
    <w:p>
      <w:r>
        <w:t>01</w:t>
      </w:r>
    </w:p>
    <w:p>
      <w:r>
        <w:t>2.500.000</w:t>
      </w:r>
    </w:p>
    <w:p>
      <w:r>
        <w:t>11</w:t>
      </w:r>
    </w:p>
    <w:p>
      <w:r>
        <w:t>Bàn, ghế không bán trú lớp 2, 3, 4</w:t>
      </w:r>
    </w:p>
    <w:p>
      <w:r>
        <w:t>11.1</w:t>
      </w:r>
    </w:p>
    <w:p>
      <w:r>
        <w:t>Loại A</w:t>
      </w:r>
    </w:p>
    <w:p>
      <w:r>
        <w:t>* Bàn ghế học sinh loại 02 chỗ ngồi (mỗi bộ gồm 02 ghế rời với bàn và ghế có lưng tựa).</w:t>
      </w:r>
    </w:p>
    <w:p>
      <w:r>
        <w:t>- Tiêu chuẩn chiều cao:</w:t>
      </w:r>
    </w:p>
    <w:p>
      <w:r>
        <w:t>- Chiều cao bàn: 610mm.</w:t>
      </w:r>
    </w:p>
    <w:p>
      <w:r>
        <w:t>- Chiều cao ghế: 380mm, tổng chiều cao ghế kể cả lưng tựa 710mm.</w:t>
      </w:r>
    </w:p>
    <w:p>
      <w:r>
        <w:t>- Tiêu chuẩn về ván:</w:t>
      </w:r>
    </w:p>
    <w:p>
      <w:r>
        <w:t>- Các góc cạnh đều bo tròn toàn bộ ván gỗ tự nhiên ghép kiểu mang cá phủ keo sơn PU.</w:t>
      </w:r>
    </w:p>
    <w:p>
      <w:r>
        <w:t>- Kích thước, loại ván mặt bàn: Kích thước mặt bàn 400  x  1.200mm, dày 18mm (dung sai ±5%).</w:t>
      </w:r>
    </w:p>
    <w:p>
      <w:r>
        <w:t>- Kích thước ván mặt ghế 370  x  370mm, ván lưng tựa 370  x  150mm, bằng ván ép định hình, được ép 03 chiều có độ cong phù hợp, áp sát xương bả vai, tạo cảm giác thoải mái khi ngồi học, không bị mối mọt, dày 12mm (dung sai ±10%).</w:t>
      </w:r>
    </w:p>
    <w:p>
      <w:r>
        <w:t>- Tiêu chuẩn khung sắt: Sắt ống chính phẩm dày 1,2mm (dung sai ±5%) được hàn cố định, không lắp ráp. Khung sắt bàn đường kính 27mm,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Ván mặt bàn được vặn bulon xuyên từ mặt trên của ván xuyên qua tôn hộc bàn 0,7mm và xuyên qua khung sắt bàn đường kính 27mm, phía dưới vặn ốc - có long đền.</w:t>
      </w:r>
    </w:p>
    <w:p>
      <w:r>
        <w:t>- Liên kết giữa ván và khung sắt: Được tán rút  ≥  8 con loại 5mm chuyên dùng.</w:t>
      </w:r>
    </w:p>
    <w:p>
      <w:r>
        <w:t>- Bulon, vít sử dụng loại đạt chất lượng cao.</w:t>
      </w:r>
    </w:p>
    <w:p>
      <w:r>
        <w:t>Bộ</w:t>
      </w:r>
    </w:p>
    <w:p>
      <w:r>
        <w:t>01</w:t>
      </w:r>
    </w:p>
    <w:p>
      <w:r>
        <w:t>2.500.000</w:t>
      </w:r>
    </w:p>
    <w:p>
      <w:r>
        <w:t>11.2</w:t>
      </w:r>
    </w:p>
    <w:p>
      <w:r>
        <w:t>Loại B</w:t>
      </w:r>
    </w:p>
    <w:p>
      <w:r>
        <w:t>* Bàn ghế học sinh loại 02 chỗ ngồi (mỗi bộ gồm 02 ghế rời với bàn và ghế có lưng tựa).</w:t>
      </w:r>
    </w:p>
    <w:p>
      <w:r>
        <w:t>- Tiêu chuẩn chiều cao:</w:t>
      </w:r>
    </w:p>
    <w:p>
      <w:r>
        <w:t>- Chiều cao bàn: 610mm.</w:t>
      </w:r>
    </w:p>
    <w:p>
      <w:r>
        <w:t>- Chiều cao ghế: 380mm, tổng chiều cao ghế kể cả lưng tựa 710mm.</w:t>
      </w:r>
    </w:p>
    <w:p>
      <w:r>
        <w:t>- Tiêu chuẩn về ván:</w:t>
      </w:r>
    </w:p>
    <w:p>
      <w:r>
        <w:t>- Các góc cạnh đều bo tròn toàn bộ ván gỗ tự nhiên ghép kiểu mang cá phủ keo sơn  PU .</w:t>
      </w:r>
    </w:p>
    <w:p>
      <w:r>
        <w:t>- Kích thước, loại ván mặt bàn: Kích thước mặt bàn 400  x  1.200mm, dày 18mm (dung sai ±5%).</w:t>
      </w:r>
    </w:p>
    <w:p>
      <w:r>
        <w:t>- Kích thước ván mặt ghế 370  x  370mm, ván lưng tựa 370  x  150mm, bằng ván ép định hình, được ép 03 chiều có độ cong phù hợp, áp sát xương bả vai, tạo cảm giác thoải mái khi ngồi học, không bị mối mọt, dày 12mm (dung sai ±10%).</w:t>
      </w:r>
    </w:p>
    <w:p>
      <w:r>
        <w:t>- Tiêu chuẩn khung sắt: Sắt ống chính phẩm dày 1,1 mm (dung sai ±5%) được hàn cố định, không lắp ráp. Khung sắt bàn đường kính 27mm,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Ván mặt bàn được vặn bulon xuyên từ mặt trên của ván xuyên qua tôn hộc bàn 0,7mm và xuyên qua khung sắt bàn đường kính 27mm, phía dưới vặn ốc - có long đền.</w:t>
      </w:r>
    </w:p>
    <w:p>
      <w:r>
        <w:t>- Liên kết giữa ván và khung sắt: Được tán rút  ≥  8 con loại 5mm chuyên dùng.</w:t>
      </w:r>
    </w:p>
    <w:p>
      <w:r>
        <w:t>- Bulon, vít sử dụng loại đạt chất lượng cao.</w:t>
      </w:r>
    </w:p>
    <w:p>
      <w:r>
        <w:t>Bộ</w:t>
      </w:r>
    </w:p>
    <w:p>
      <w:r>
        <w:t>01</w:t>
      </w:r>
    </w:p>
    <w:p>
      <w:r>
        <w:t>2.100.000</w:t>
      </w:r>
    </w:p>
    <w:p>
      <w:r>
        <w:t>11.3</w:t>
      </w:r>
    </w:p>
    <w:p>
      <w:r>
        <w:t>Loại C</w:t>
      </w:r>
    </w:p>
    <w:p>
      <w:r>
        <w:t>* Bàn ghế học sinh loại 02 chỗ ngồi (mỗi bộ gồm 02 ghế rời với bàn và ghế có lưng tựa).</w:t>
      </w:r>
    </w:p>
    <w:p>
      <w:r>
        <w:t>- Tiêu chuẩn chiều cao:</w:t>
      </w:r>
    </w:p>
    <w:p>
      <w:r>
        <w:t>- Chiều cao bàn: 610mm.</w:t>
      </w:r>
    </w:p>
    <w:p>
      <w:r>
        <w:t>- Chiều cao ghế: 380mm, tổng chiều cao ghế kể cả lưng tựa 710mm.</w:t>
      </w:r>
    </w:p>
    <w:p>
      <w:r>
        <w:t>- Tiêu chuẩn về ván:</w:t>
      </w:r>
    </w:p>
    <w:p>
      <w:r>
        <w:t>- Các góc cạnh đều bo tròn toàn bộ ván gỗ tự nhiên ghép kiểu mang cá phủ keo sơn PU.</w:t>
      </w:r>
    </w:p>
    <w:p>
      <w:r>
        <w:t>- Kích thước, loại ván mặt bàn: Kích thước mặt bàn 400  x  1.200mm, dày 17mm (dung sai ±5%).</w:t>
      </w:r>
    </w:p>
    <w:p>
      <w:r>
        <w:t>- Kích thước ván mặt ghế 370  x  370mm, ván lưng tựa 370  x  150mm, bằng ván ép định hình, được ép 03 chiều có độ cong phù hợp, áp sát xương bả vai, tạo cảm giác thoải mái khi ngồi học, không bị mối mọt, dày 12mm (dung sai ±10%)</w:t>
      </w:r>
    </w:p>
    <w:p>
      <w:r>
        <w:t>- Tiêu chuẩn khung sắt: Sắt ống chính phẩm dày  1 ,0mm (dung sai ±5%) được hàn cố định, không lắp ráp. Khung sắt bàn đường kính 27mm,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Ván mặt bàn được vặn bulon xuyên từ mặt trên của ván xuyên qua tôn hộc bàn 0,7mm và xuyên qua khung sắt bàn đường kính 27mm, phía dưới vặn ốc - có long đền.</w:t>
      </w:r>
    </w:p>
    <w:p>
      <w:r>
        <w:t>- Liên kết giữa ván và khung sắt: Được tán rút  ≥  8 con loại 5mm chuyên dùng.</w:t>
      </w:r>
    </w:p>
    <w:p>
      <w:r>
        <w:t>- Bulon, vít sử dụng loại đạt chất lượng cao.</w:t>
      </w:r>
    </w:p>
    <w:p>
      <w:r>
        <w:t>Bộ</w:t>
      </w:r>
    </w:p>
    <w:p>
      <w:r>
        <w:t>01</w:t>
      </w:r>
    </w:p>
    <w:p>
      <w:r>
        <w:t>1.650.000</w:t>
      </w:r>
    </w:p>
    <w:p>
      <w:r>
        <w:t>12</w:t>
      </w:r>
    </w:p>
    <w:p>
      <w:r>
        <w:t>Bàn, ghế không bán trú lớp 6</w:t>
      </w:r>
    </w:p>
    <w:p>
      <w:r>
        <w:t>12.1</w:t>
      </w:r>
    </w:p>
    <w:p>
      <w:r>
        <w:t>Loại A</w:t>
      </w:r>
    </w:p>
    <w:p>
      <w:r>
        <w:t>* Bàn ghế học sinh loại 02 chỗ ngồi (mỗi bộ gồm 02 ghế rời với bàn và ghế có lưng tựa).</w:t>
      </w:r>
    </w:p>
    <w:p>
      <w:r>
        <w:t>- Tiêu chuẩn chiều cao:</w:t>
      </w:r>
    </w:p>
    <w:p>
      <w:r>
        <w:t>- Chiều cao bàn: 690mm.</w:t>
      </w:r>
    </w:p>
    <w:p>
      <w:r>
        <w:t>- Chiều cao ghế: 440mm, tổng chiều cao ghế kể cả lưng tựa 790mm.</w:t>
      </w:r>
    </w:p>
    <w:p>
      <w:r>
        <w:t>- Tiêu chuẩn về ván:</w:t>
      </w:r>
    </w:p>
    <w:p>
      <w:r>
        <w:t>- Các góc cạnh đều bo tròn toàn bộ ván  gỗ  tự nhiên ghép kiểu mang cá phủ keo sơn PU.</w:t>
      </w:r>
    </w:p>
    <w:p>
      <w:r>
        <w:t>- Kích thước, loại ván mặt bàn: Kích thước mặt bàn 450  x  1.200mm, dày 18mm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 ,2mm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2.500.000</w:t>
      </w:r>
    </w:p>
    <w:p>
      <w:r>
        <w:t>12.2</w:t>
      </w:r>
    </w:p>
    <w:p>
      <w:r>
        <w:t>Loại B</w:t>
      </w:r>
    </w:p>
    <w:p>
      <w:r>
        <w:t>* Bàn ghế học sinh loại 02 chỗ ngồi (mỗi bộ gồm 02 ghế rời với bàn và ghế có lưng tựa).</w:t>
      </w:r>
    </w:p>
    <w:p>
      <w:r>
        <w:t>- Tiêu chuẩn chiều cao:</w:t>
      </w:r>
    </w:p>
    <w:p>
      <w:r>
        <w:t>- Chiều cao bàn: 690mm.</w:t>
      </w:r>
    </w:p>
    <w:p>
      <w:r>
        <w:t>- Chiều cao ghế: 440mm, tổng chiều cao ghế kể cả lưng tựa 790mm.</w:t>
      </w:r>
    </w:p>
    <w:p>
      <w:r>
        <w:t>- Tiêu chuẩn về ván:</w:t>
      </w:r>
    </w:p>
    <w:p>
      <w:r>
        <w:t>- Các góc cạnh đều bo tròn toàn bộ ván gỗ tự nhiên ghép kiểu mang cá phủ keo sơn PU.</w:t>
      </w:r>
    </w:p>
    <w:p>
      <w:r>
        <w:t>- Kích thước, loại ván mặt bàn: Kích thước mặt bàn 450  x  1.200mm, dày 18mm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 dày 12mm (dung sai ±10%).</w:t>
      </w:r>
    </w:p>
    <w:p>
      <w:r>
        <w:t>- Tiêu chuẩn khung sắt: Sắt ống chính phẩm dày 1,1mm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2.100.000</w:t>
      </w:r>
    </w:p>
    <w:p>
      <w:r>
        <w:t>12.3</w:t>
      </w:r>
    </w:p>
    <w:p>
      <w:r>
        <w:t>Loại C</w:t>
      </w:r>
    </w:p>
    <w:p>
      <w:r>
        <w:t>* Bàn  ghế  học sinh loại 02  chỗ  ngồi (mỗi bộ gồm 02 ghế rời với bàn và ghế có lưng tựa).</w:t>
      </w:r>
    </w:p>
    <w:p>
      <w:r>
        <w:t>- Tiêu chuẩn chiều cao:</w:t>
      </w:r>
    </w:p>
    <w:p>
      <w:r>
        <w:t>- Chiều cao bàn: 690mm.</w:t>
      </w:r>
    </w:p>
    <w:p>
      <w:r>
        <w:t>- Chiều cao ghế: 440mm, tổng chiều cao ghế kể cả lưng tựa 790mm.</w:t>
      </w:r>
    </w:p>
    <w:p>
      <w:r>
        <w:t>- Tiêu chuẩn về ván:</w:t>
      </w:r>
    </w:p>
    <w:p>
      <w:r>
        <w:t>- Các góc cạnh đều bo tròn toàn bộ ván gỗ MDF kiểu mang cá phủ keo sơn PU.</w:t>
      </w:r>
    </w:p>
    <w:p>
      <w:r>
        <w:t>- Kích thước, loại ván mặt bàn: Kích thước mặt bàn 450  x  1.200mm, dày 17mm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1,0mm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1.650.000</w:t>
      </w:r>
    </w:p>
    <w:p>
      <w:r>
        <w:t>13</w:t>
      </w:r>
    </w:p>
    <w:p>
      <w:r>
        <w:t>Bàn, ghế không bán trú lớp 7, 8</w:t>
      </w:r>
    </w:p>
    <w:p>
      <w:r>
        <w:t>13.1</w:t>
      </w:r>
    </w:p>
    <w:p>
      <w:r>
        <w:t>Loại A</w:t>
      </w:r>
    </w:p>
    <w:p>
      <w:r>
        <w:t>* Bàn ghế học sinh loại 02 chỗ ngồi (mỗi bộ gồm 02 ghế rời với bàn và ghế có lưng tựa).</w:t>
      </w:r>
    </w:p>
    <w:p>
      <w:r>
        <w:t>- Tiêu chuẩn chiều cao:</w:t>
      </w:r>
    </w:p>
    <w:p>
      <w:r>
        <w:t>- Chiều cao bàn: 740mm.</w:t>
      </w:r>
    </w:p>
    <w:p>
      <w:r>
        <w:t>- Chiều cao ghế: 460mm, tổng chiều cao ghế kể cả lưng tựa 840mm.</w:t>
      </w:r>
    </w:p>
    <w:p>
      <w:r>
        <w:t>- Tiêu chuẩn về ván:</w:t>
      </w:r>
    </w:p>
    <w:p>
      <w:r>
        <w:t>- Các góc cạnh đều bo tròn toàn bộ ván gỗ tự nhiên ghép kiểu mang cá phủ keo sơn PU.</w:t>
      </w:r>
    </w:p>
    <w:p>
      <w:r>
        <w:t>- Kích thước, loại ván mặt bàn: Kích thước mặt bàn 450  x  1.200mm, dày 18mm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1,2mm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2.5 00.000</w:t>
      </w:r>
    </w:p>
    <w:p>
      <w:r>
        <w:t>13.2</w:t>
      </w:r>
    </w:p>
    <w:p>
      <w:r>
        <w:t>Loại B</w:t>
      </w:r>
    </w:p>
    <w:p>
      <w:r>
        <w:t>* Bàn ghế học sinh loại 02 chỗ ngồi (mỗi bộ gồm 02 ghế rời với bàn và ghế có lưng tựa).</w:t>
      </w:r>
    </w:p>
    <w:p>
      <w:r>
        <w:t>- Tiêu chuẩn chiều cao:</w:t>
      </w:r>
    </w:p>
    <w:p>
      <w:r>
        <w:t>- Chiều cao bàn: 740mm.</w:t>
      </w:r>
    </w:p>
    <w:p>
      <w:r>
        <w:t>- Chiều cao ghế: 460mm, tổng chiều cao ghế kể cả lưng tựa 840mm.</w:t>
      </w:r>
    </w:p>
    <w:p>
      <w:r>
        <w:t>- Tiêu chuẩn về ván:</w:t>
      </w:r>
    </w:p>
    <w:p>
      <w:r>
        <w:t>- Các góc cạnh đều bo tròn toàn bộ ván gỗ tự nhiên ghép kiêu mang cá phủ keo sơn PU.</w:t>
      </w:r>
    </w:p>
    <w:p>
      <w:r>
        <w:t>- Kích thước, loại ván mặt bàn: Kích thước mặt bàn 450 x 1.200mm, dày 18mm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1,1 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2.100.000</w:t>
      </w:r>
    </w:p>
    <w:p>
      <w:r>
        <w:t>13.3</w:t>
      </w:r>
    </w:p>
    <w:p>
      <w:r>
        <w:t>Loại C</w:t>
      </w:r>
    </w:p>
    <w:p>
      <w:r>
        <w:t>* Bàn ghế học sinh loại 02 chỗ ngồi (mỗi bộ gồm 02 ghế rời với bàn và ghế có lưng tựa).</w:t>
      </w:r>
    </w:p>
    <w:p>
      <w:r>
        <w:t>- Tiêu chuẩn chiều cao:</w:t>
      </w:r>
    </w:p>
    <w:p>
      <w:r>
        <w:t>- Chiều cao bàn: 740mm.</w:t>
      </w:r>
    </w:p>
    <w:p>
      <w:r>
        <w:t>- Chiều cao ghế: 460mm, tổng chiều cao ghế kể cả lưng tựa 840mm.</w:t>
      </w:r>
    </w:p>
    <w:p>
      <w:r>
        <w:t>- Tiêu chuẩn về ván:</w:t>
      </w:r>
    </w:p>
    <w:p>
      <w:r>
        <w:t>- Các góc cạnh đều bo tròn toàn bộ ván gỗ MDF kiểu mang cá phủ keo sơn PU.</w:t>
      </w:r>
    </w:p>
    <w:p>
      <w:r>
        <w:t>- Kích thước, loại ván mặt bàn: Kích thước mặt bàn 450  x  1.200mm, dày 17mm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 ,0mm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1.650.000</w:t>
      </w:r>
    </w:p>
    <w:p>
      <w:r>
        <w:t>14</w:t>
      </w:r>
    </w:p>
    <w:p>
      <w:r>
        <w:t>Bàn, ghế không bán trú lớp 9</w:t>
      </w:r>
    </w:p>
    <w:p>
      <w:r>
        <w:t>14.1</w:t>
      </w:r>
    </w:p>
    <w:p>
      <w:r>
        <w:t>Loại A</w:t>
      </w:r>
    </w:p>
    <w:p>
      <w:r>
        <w:t>* Bàn ghế học sinh loại 02 chỗ ngồi (mỗi bộ gồm 02 ghế rời với bàn và ghế có lưng tựa).</w:t>
      </w:r>
    </w:p>
    <w:p>
      <w:r>
        <w:t>- Tiêu chuẩn chiều cao:</w:t>
      </w:r>
    </w:p>
    <w:p>
      <w:r>
        <w:t>- Chiều cao bàn: 770mm.</w:t>
      </w:r>
    </w:p>
    <w:p>
      <w:r>
        <w:t>- Chiều cao ghế: 470mm, tổng chiều cao ghế kể cả lưng tựa 870mm.</w:t>
      </w:r>
    </w:p>
    <w:p>
      <w:r>
        <w:t>- Tiêu chuẩn về ván:</w:t>
      </w:r>
    </w:p>
    <w:p>
      <w:r>
        <w:t>- Các góc cạnh đều bo tròn toàn bộ ván gỗ tự nhiên ghép kiểu mang cá phủ keo sơn PU.</w:t>
      </w:r>
    </w:p>
    <w:p>
      <w:r>
        <w:t>- Kích thước, loại ván mặt bàn: Kích thước mặt bàn 450  x  1.200mm, dày 18 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1,2mm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2.500.000</w:t>
      </w:r>
    </w:p>
    <w:p>
      <w:r>
        <w:t>14.2</w:t>
      </w:r>
    </w:p>
    <w:p>
      <w:r>
        <w:t>Loại B</w:t>
      </w:r>
    </w:p>
    <w:p>
      <w:r>
        <w:t>* Bàn ghế học sinh loại 02 chỗ ngồi (mỗi bộ gồm 02 ghế rời với bàn và ghế có lưng tựa).</w:t>
      </w:r>
    </w:p>
    <w:p>
      <w:r>
        <w:t>- Tiêu chuẩn chiều cao:</w:t>
      </w:r>
    </w:p>
    <w:p>
      <w:r>
        <w:t>- Chiều cao bàn: 770mm.</w:t>
      </w:r>
    </w:p>
    <w:p>
      <w:r>
        <w:t>- Chiều cao ghế: 470mm, tổng chiều cao ghế kể cả lưng tựa 870mm.</w:t>
      </w:r>
    </w:p>
    <w:p>
      <w:r>
        <w:t>- Tiêu chuẩn về ván:</w:t>
      </w:r>
    </w:p>
    <w:p>
      <w:r>
        <w:t>- Các góc cạnh đều bo tròn toàn bộ ván gỗ tự nhiên ghép kiểu mang cá phủ keo sơn PU.</w:t>
      </w:r>
    </w:p>
    <w:p>
      <w:r>
        <w:t>- Kích thước, loại ván mặt bàn: Kích thước mặt bàn 450  x  1.200mm, dày 18 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1,1mm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2.100.000</w:t>
      </w:r>
    </w:p>
    <w:p>
      <w:r>
        <w:t>14.3</w:t>
      </w:r>
    </w:p>
    <w:p>
      <w:r>
        <w:t>Loại C</w:t>
      </w:r>
    </w:p>
    <w:p>
      <w:r>
        <w:t>* Bàn ghế học sinh loại 02 chỗ ngồi (mỗi bộ gồm 02 ghế rời với bàn và ghế có lưng tựa).</w:t>
      </w:r>
    </w:p>
    <w:p>
      <w:r>
        <w:t>- Tiêu chuẩn chiều cao:</w:t>
      </w:r>
    </w:p>
    <w:p>
      <w:r>
        <w:t>- Chiều cao bàn: 770mm.</w:t>
      </w:r>
    </w:p>
    <w:p>
      <w:r>
        <w:t>- Chiều cao ghế: 470mm, tổng chiều cao ghế kể cả lưng tựa 870mm.</w:t>
      </w:r>
    </w:p>
    <w:p>
      <w:r>
        <w:t>- Tiêu chuẩn về ván:</w:t>
      </w:r>
    </w:p>
    <w:p>
      <w:r>
        <w:t>- Các góc cạnh đều bo tròn toàn bộ ván ghép kiểu mang cá phủ keo sơn PU.</w:t>
      </w:r>
    </w:p>
    <w:p>
      <w:r>
        <w:t>- Kích thước, loại ván mặt bàn: Kích thước mặt bàn 450  x  1.200mm, dày 17 mm (dung sai ±5%).</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1,0mm (dung sai ±5%) được hàn cố định, không lắp ráp. Khung sắt bàn đường kính 27 mm, hai bên có móc  để  móc cặp, khung sắt ghế đường kính 21mm. Tất cả đều được sơn tĩnh điện. Các đầu ống chân bàn,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từ 15 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tôn hộc bàn 0,7mm và xuyên qua khung sắt bàn đường kính 27mm, phía dưới vặn ốc - có long đền.</w:t>
      </w:r>
    </w:p>
    <w:p>
      <w:r>
        <w:t>- Liên kết giữa ván và khung sắt ghế: Được tán rút 8 con loại 5mm chuyên dùng.</w:t>
      </w:r>
    </w:p>
    <w:p>
      <w:r>
        <w:t>- Bulon, vít sử dụng loại đạt chất lượng cao.</w:t>
      </w:r>
    </w:p>
    <w:p>
      <w:r>
        <w:t>Bộ</w:t>
      </w:r>
    </w:p>
    <w:p>
      <w:r>
        <w:t>01</w:t>
      </w:r>
    </w:p>
    <w:p>
      <w:r>
        <w:t>1.650.000</w:t>
      </w:r>
    </w:p>
    <w:p>
      <w:r>
        <w:t>15</w:t>
      </w:r>
    </w:p>
    <w:p>
      <w:r>
        <w:t>Ghế không bán trú lớp 2, 3, 4</w:t>
      </w:r>
    </w:p>
    <w:p>
      <w:r>
        <w:t>15.1</w:t>
      </w:r>
    </w:p>
    <w:p>
      <w:r>
        <w:t>Loại A</w:t>
      </w:r>
    </w:p>
    <w:p>
      <w:r>
        <w:t>- Chiều cao ghế: 380mm, tổng chiều cao ghế kể cả lưng tựa 71 0 mm.</w:t>
      </w:r>
    </w:p>
    <w:p>
      <w:r>
        <w:t>- Tiêu chuẩn về ván:</w:t>
      </w:r>
    </w:p>
    <w:p>
      <w:r>
        <w:t>- Kích thước ván mặt ghế 370  x  370mm, ván lưng tựa 370  x  150mm, bằng ván ép định hình, được ép 03 chiều có độ cong phù hợp, áp sát xương bả vai, tạo cảm giác thoải mái khi ngồi học, không bị mối mọt, dày 12mm (dung sai ±10%).</w:t>
      </w:r>
    </w:p>
    <w:p>
      <w:r>
        <w:t>- Tiêu chuẩn khung sắt: Sắt ống chính phẩm dày 1,2mm (dung sai ±5%) được hàn cố định, không lắp ráp. Khung sắt ghế đường kính 21mm. Tất cả đều được sơn tĩnh điện. Các đầu ống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Liên kết giữa ván và khung sắt: Được tán rút  ≥  8 con loại 5mm chuyên dùng.</w:t>
      </w:r>
    </w:p>
    <w:p>
      <w:r>
        <w:t>- Bulon, vít sử dụng loại đạt chất lượng cao.</w:t>
      </w:r>
    </w:p>
    <w:p>
      <w:r>
        <w:t>Cái</w:t>
      </w:r>
    </w:p>
    <w:p>
      <w:r>
        <w:t>01</w:t>
      </w:r>
    </w:p>
    <w:p>
      <w:r>
        <w:t>450.000</w:t>
      </w:r>
    </w:p>
    <w:p>
      <w:r>
        <w:t>16</w:t>
      </w:r>
    </w:p>
    <w:p>
      <w:r>
        <w:t>Ghế không bán trú lớp 7, 8</w:t>
      </w:r>
    </w:p>
    <w:p>
      <w:r>
        <w:t>16.1</w:t>
      </w:r>
    </w:p>
    <w:p>
      <w:r>
        <w:t>Loại A</w:t>
      </w:r>
    </w:p>
    <w:p>
      <w:r>
        <w:t>- Chiều cao ghế: 460mm, tổng chiều cao ghế kể cả lưng tựa 840mm.</w:t>
      </w:r>
    </w:p>
    <w:p>
      <w:r>
        <w:t>- Tiêu chuẩn về ván:</w:t>
      </w:r>
    </w:p>
    <w:p>
      <w:r>
        <w:t>- Kích thước ván mặt ghế 400  x  400mm, ván lưng tựa 400  x  180mm, bằng ván ép định hình, được ép 03 chiều có độ cong phù hợp, áp sát xương bả vai, tạo cảm giác thoải mái khi ngồi học, không bị mối mọt, dày 12mm (dung sai ±10%).</w:t>
      </w:r>
    </w:p>
    <w:p>
      <w:r>
        <w:t>- Tiêu chuẩn khung sắt: Sắt ống chính phẩm dày  1 ,2mm (dung sai ±5%) được hàn cố định, không lắp ráp. Khung sắt ghế đường kính 21mm. Tất cả đều được sơn tĩnh điện. Các đầu ống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Liên kết giữa ván và khung sắt ghế: Được tán rút 8 con loại 5mm chuyên dùng.</w:t>
      </w:r>
    </w:p>
    <w:p>
      <w:r>
        <w:t>- Bulon, vít sử dụng loại đạt chất lượng cao.</w:t>
      </w:r>
    </w:p>
    <w:p>
      <w:r>
        <w:t>Cái</w:t>
      </w:r>
    </w:p>
    <w:p>
      <w:r>
        <w:t>01</w:t>
      </w:r>
    </w:p>
    <w:p>
      <w:r>
        <w:t>500.000</w:t>
      </w:r>
    </w:p>
    <w:p>
      <w:r>
        <w:t>17</w:t>
      </w:r>
    </w:p>
    <w:p>
      <w:r>
        <w:t>Bàn, ghế không bán trú lớp 10-12</w:t>
      </w:r>
    </w:p>
    <w:p>
      <w:r>
        <w:t>17.1</w:t>
      </w:r>
    </w:p>
    <w:p>
      <w:r>
        <w:t>Loại A</w:t>
      </w:r>
    </w:p>
    <w:p>
      <w:r>
        <w:t>* Mỗi bộ gồm 1 bàn và 2 ghế rời, ghế có lưng tựa.</w:t>
      </w:r>
    </w:p>
    <w:p>
      <w:r>
        <w:t>* Tiêu chuẩn kích thước:</w:t>
      </w:r>
    </w:p>
    <w:p>
      <w:r>
        <w:t>- Chiều cao bàn: 770mm.</w:t>
      </w:r>
    </w:p>
    <w:p>
      <w:r>
        <w:t>- Chiều cao ghế: 470mm, tổng chiều cao ghế kể cả lưng tựa 870mm.</w:t>
      </w:r>
    </w:p>
    <w:p>
      <w:r>
        <w:t>* Tiêu chuẩn về ván:</w:t>
      </w:r>
    </w:p>
    <w:p>
      <w:r>
        <w:t>- Kích thước ván mặt bàn: 450  x  1.200mm, bằng ván gỗ tự nhiên ghép dày 18mm (dung sai ±5%) theo kiểu mang cá (cài răng lược). Mặt bàn được phủ keo sơn PU và có rãnh để viết.</w:t>
      </w:r>
    </w:p>
    <w:p>
      <w:r>
        <w:t>- Kích thước ván mặt ghế 400  x  400mm, ván lưng tựa 400  x  180mm, bằng ván ép định hình sơn PU, được ép 3 chiều có độ cong phù hợp, áp sát xương bã vai, tạo cảm giác thoải mái khi ngồi học, không bị mối mọt, dày 12mm (dung sai ±10%).</w:t>
      </w:r>
    </w:p>
    <w:p>
      <w:r>
        <w:t>* Tiêu chuẩn khung sắt: Toàn bộ sắt ống chính phẩm dày  1 ,2mm (dung sai ±5%) được hàn cố định, không lắp ráp. Khung sắt bàn đường kính 27mm, 2 bên có móc để móc cặp. Khung sắt ghế đường kính 21mm. Toàn bộ khung bàn và ghế đều được sơn tĩnh điện. Các đầu ống chân bàn,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tole hộc bàn 0,7mm và xuyên qua khung sắt bàn đường kính 27mm, phía dưới vặn ốc có long đền.</w:t>
      </w:r>
    </w:p>
    <w:p>
      <w:r>
        <w:t>- Liên kết giữa ván và khung sắt ghế: Được tán rút 8 con loại 5mm chuyên dùng.</w:t>
      </w:r>
    </w:p>
    <w:p>
      <w:r>
        <w:t>- Bulon, vít sử dụng loại đạt chất lượng cao.</w:t>
      </w:r>
    </w:p>
    <w:p>
      <w:r>
        <w:t>Bộ</w:t>
      </w:r>
    </w:p>
    <w:p>
      <w:r>
        <w:t>01</w:t>
      </w:r>
    </w:p>
    <w:p>
      <w:r>
        <w:t>2.500.000</w:t>
      </w:r>
    </w:p>
    <w:p>
      <w:r>
        <w:t>17.2</w:t>
      </w:r>
    </w:p>
    <w:p>
      <w:r>
        <w:t>Loại B</w:t>
      </w:r>
    </w:p>
    <w:p>
      <w:r>
        <w:t>* Mỗi bộ gồm 1 bàn và 2 ghế rời, ghế có lưng tựa.</w:t>
      </w:r>
    </w:p>
    <w:p>
      <w:r>
        <w:t>* Tiêu chuẩn kích thước:</w:t>
      </w:r>
    </w:p>
    <w:p>
      <w:r>
        <w:t>- Chiều cao bàn: 770mm.</w:t>
      </w:r>
    </w:p>
    <w:p>
      <w:r>
        <w:t>- Chiều cao ghế: 470mm, tổng chiều cao ghế kể cả lưng tựa 870mm.</w:t>
      </w:r>
    </w:p>
    <w:p>
      <w:r>
        <w:t>* Tiêu chuẩn về ván:</w:t>
      </w:r>
    </w:p>
    <w:p>
      <w:r>
        <w:t>- Kích thước ván mặt bàn: 450  x  1.200mm, bằng ván gỗ tự nhiên ghép dày 18mm (dung sai ±5%) theo kiểu mang cá (cài răng lược). Mặt bàn được phủ keo sơn PU và có rãnh để viết.</w:t>
      </w:r>
    </w:p>
    <w:p>
      <w:r>
        <w:t>- Kích thước ván mặt ghế 400  x  400mm, ván lưng tựa 400  x  180mm, bằng ván ép định hình sơn PU, được ép 3 chiều có độ cong phù hợp, áp sát xương bã vai, tạo cảm giác thoải mái khi ngồi học, không bị mối mọt, dày 12mm (dung sai ±10%).</w:t>
      </w:r>
    </w:p>
    <w:p>
      <w:r>
        <w:t>* Tiêu chuẩn khung sắt: Toàn bộ sắt ống chính phẩm dày 1,1mm (dung sai ±5%) được hàn cố định, không lắp ráp. Khung sắt bàn đường kính 27mm, 2 bên có móc để móc cặp. Khung sắt ghế đường kính 21mm. Toàn bộ khung bàn và  g hế đều được sơn tĩnh điện. Các đầu ống chân bàn,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tole hộc bàn 0,7mm và xuyên qua khung sắt bàn đường kính 27mm, phía dưới vặn ốc có long đền.</w:t>
      </w:r>
    </w:p>
    <w:p>
      <w:r>
        <w:t>- Liên kết giữa ván và khung sắt ghế: Được tán rút 8 con loại 5mm chuyên dùng.</w:t>
      </w:r>
    </w:p>
    <w:p>
      <w:r>
        <w:t>- Bulon, vít sử dụng loại đạt chất lượng cao.</w:t>
      </w:r>
    </w:p>
    <w:p>
      <w:r>
        <w:t>Bộ</w:t>
      </w:r>
    </w:p>
    <w:p>
      <w:r>
        <w:t>01</w:t>
      </w:r>
    </w:p>
    <w:p>
      <w:r>
        <w:t>2.100.000</w:t>
      </w:r>
    </w:p>
    <w:p>
      <w:r>
        <w:t>17.3</w:t>
      </w:r>
    </w:p>
    <w:p>
      <w:r>
        <w:t>Loại C</w:t>
      </w:r>
    </w:p>
    <w:p>
      <w:r>
        <w:t>* Mỗi bộ gồm 1 bàn và 2 ghế rời, ghế có lưng tựa.</w:t>
      </w:r>
    </w:p>
    <w:p>
      <w:r>
        <w:t>* Tiêu chuẩn kích thước:</w:t>
      </w:r>
    </w:p>
    <w:p>
      <w:r>
        <w:t>- Chiều cao bàn: 770mm.</w:t>
      </w:r>
    </w:p>
    <w:p>
      <w:r>
        <w:t>- Chiều cao ghế: 470mm, tổng chiều cao ghế kể cả lưng tựa 870mm.</w:t>
      </w:r>
    </w:p>
    <w:p>
      <w:r>
        <w:t>* Tiêu chuẩn về ván:</w:t>
      </w:r>
    </w:p>
    <w:p>
      <w:r>
        <w:t>- Kích thước ván mặt bàn: 450  x  1.200mm, bằng ván gỗ tự nhiên ghép dày 17mm (dung sai ±5%) theo kiểu mang cá (cài răng lược). Mặt bàn được phủ keo sơn PU và có rãnh để viết.</w:t>
      </w:r>
    </w:p>
    <w:p>
      <w:r>
        <w:t>- Kích thước ván mặt ghế 400  x  400mm, ván lưng tựa 400 x 180mm, bằng ván ép định hình  sơn  PU, được ép 3 chiều có độ cong phù hợp, áp sát xương bã vai, tạo cảm giác thoải mái khi ngồi học, không bị mối mọt, dày 12mm (dung sai ±10%).</w:t>
      </w:r>
    </w:p>
    <w:p>
      <w:r>
        <w:t>* Tiêu chuẩn khung sắt: Toàn bộ sắt ống chính phẩm dày  1 ,0mm (dung sai ±5%) được hàn cố định, không lắp ráp. Khung sắt bàn đường kính 27mm, 2 bên có móc để móc cặp. Khung sắt ghế đường kính 21mm. Toàn bộ khung bàn và ghế đều được sơn tĩnh điện. Các đầu ống chân bàn, ghế tiếp xúc với sàn được hàn kín, sau đó bọc kín bằng các nút nhựa PVC chính phẩm, có màu tươi sáng (không sử dụng nhựa màu đen, nhựa tái sinh, phế phẩm). Không được đập móp, dẹp các đầu ống khi hàn.</w:t>
      </w:r>
    </w:p>
    <w:p>
      <w:r>
        <w:t>- Hộc bàn: Bằng tôn dày 0,7mm, 03 cạnh hộc bàn được gập vuông theo hình bên {} từ 15mm đến 20mm.</w:t>
      </w:r>
    </w:p>
    <w:p>
      <w:r>
        <w:t>- Hộc bàn có  lỗ  hoặc khe thông gió. Được sơn tĩnh điện, chiều cao thông thủy (lọt lòng) từ 112mm đến 115mm, chiều rộng và chiều sâu theo khung sắt bàn. Hộc bàn được chèn lót giữa khung sắt đường kính 27mm với ván mặt bàn.</w:t>
      </w:r>
    </w:p>
    <w:p>
      <w:r>
        <w:t>- Liên kết giữa ván và khung sắt bàn: Ván mặt bàn được vặn bulon xuyên từ mặt trên của ván xuyên qua tole hộc bàn 0,7mm và xuyên qua khung sắt bàn đường kính 27mm, phía dưới vặn ốc có long đền.</w:t>
      </w:r>
    </w:p>
    <w:p>
      <w:r>
        <w:t>- Liên kết giữa ván và khung sắt ghế: Được tán rút 8 con loại 5mm chuyên dùng.</w:t>
      </w:r>
    </w:p>
    <w:p>
      <w:r>
        <w:t>- Bulon, vít sử dụng loại đạt chất lượng cao.</w:t>
      </w:r>
    </w:p>
    <w:p>
      <w:r>
        <w:t>Bộ</w:t>
      </w:r>
    </w:p>
    <w:p>
      <w:r>
        <w:t>01</w:t>
      </w:r>
    </w:p>
    <w:p>
      <w:r>
        <w:t>1.700.000</w:t>
      </w:r>
    </w:p>
    <w:p>
      <w:r>
        <w:t>18</w:t>
      </w:r>
    </w:p>
    <w:p>
      <w:r>
        <w:t>Ghế không bán trú lớp 10-12</w:t>
      </w:r>
    </w:p>
    <w:p>
      <w:r>
        <w:t>18.1</w:t>
      </w:r>
    </w:p>
    <w:p>
      <w:r>
        <w:t>Loại A</w:t>
      </w:r>
    </w:p>
    <w:p>
      <w:r>
        <w:t>- Chiều cao ghế: 470mm, tổng chiều cao ghế kể cả lưng tựa 870mm.</w:t>
      </w:r>
    </w:p>
    <w:p>
      <w:r>
        <w:t>* Tiêu chuẩn về ván: Kích thước ván mặt ghế 400  x  400mm, ván lưng tựa 400  x  180mm, bằng ván ép định hình sơn PU, được ép 3 chiều có độ cong phù hợp, áp sát xương bã vai, tạo cảm giác thoải mái khi ngồi học, không bị mối mọt, dày 12mm (dung sai ±10%).</w:t>
      </w:r>
    </w:p>
    <w:p>
      <w:r>
        <w:t>* Tiêu chuẩn khung sắt: Sắt ống chính phẩm dày 1.2mm (dung sai ±5%) được hàn cố định, không lắp ráp. Khung sắt  ghế  đường kính 21mm.  Tất  cả  đều  được sơn tĩnh điện. Các đầu ống chân ghế tiếp xúc với sàn được hàn kín, sau đó bọc kín bằng các nút nhựa PVC chính phẩm, có màu tươi sáng (không sử dụng nhựa màu đen, nhựa tái sinh, phế phẩm). Không được đập móp, dẹp các đầu ống khi hàn.</w:t>
      </w:r>
    </w:p>
    <w:p>
      <w:r>
        <w:t>- Liên kết giữa ván và khung sắt ghế: Được tán rút 8 con loại 5mm chuyên dùng.</w:t>
      </w:r>
    </w:p>
    <w:p>
      <w:r>
        <w:t>- Bulon, vít sử dụng loại đạt chất lượng cao.</w:t>
      </w:r>
    </w:p>
    <w:p>
      <w:r>
        <w:t>Cái</w:t>
      </w:r>
    </w:p>
    <w:p>
      <w:r>
        <w:t>01</w:t>
      </w:r>
    </w:p>
    <w:p>
      <w:r>
        <w:t>600.000</w:t>
      </w:r>
    </w:p>
    <w:p>
      <w:r>
        <w:t>* Ghi chú:</w:t>
      </w:r>
    </w:p>
    <w:p>
      <w:r>
        <w:t>- Đơn giá của tài sản là giá tối đa, đã bao gồm thuế giá trị gia tăng, chi phí vận  chuyển ,  lắp  đặt tại nơi sử dụng và chi phí bảo hành theo tiêu  chuẩn  của nhà sản xuất.</w:t>
      </w:r>
    </w:p>
    <w:p>
      <w:r>
        <w:t>- Đơn giá nêu trên chỉ dùng làm cơ sở để cấp thẩm quyền xem xét bố trí dự toán chi ngân sách nhà nước cho nội dung mua sắm bàn, ghế học sinh các cấp học thuộc danh mục mua sắm tập trung, không làm cơ sở thanh quyết toán trực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