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2486/QĐ-UBND năm 2024 phê duyệt chiều rộng, ranh giới hành lang bảo vệ bờ biển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2486/QĐ-UBND</w:t>
      </w:r>
    </w:p>
    <w:p>
      <w:r>
        <w:t>Tiền Giang, ngày 31 tháng 10 năm 2024</w:t>
      </w:r>
    </w:p>
    <w:p>
      <w:r>
        <w:t>QUYẾT ĐỊNH</w:t>
      </w:r>
    </w:p>
    <w:p>
      <w:r>
        <w:t>PHÊ DUYỆT CHIỀU RỘNG, RANH GIỚI HÀNH LANG BẢO VỆ BỜ BIỂN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Tài nguyên, môi trường biển và hải đảo ngày 25 tháng 6 năm 2015;</w:t>
      </w:r>
    </w:p>
    <w:p>
      <w:r>
        <w:t>Căn cứ Nghị định số 40/2016/NĐ-CP ngày 15 tháng 5 năm 2016 của Chính phủ quy định chi tiết thi hành một số điều của Luật Tài nguyên, môi trường biển và hải đảo;</w:t>
      </w:r>
    </w:p>
    <w:p>
      <w:r>
        <w:t>Căn cứ Thông tư số 29/2016/TT-BTNMT ngày 12 tháng 10 năm 2016 của Bộ Tài nguyên và Môi trường quy định kỹ thuật thiết lập hành lang bảo vệ bờ biển;</w:t>
      </w:r>
    </w:p>
    <w:p>
      <w:r>
        <w:t>Căn cứ Quyết định số 2755/QĐ-UBND ngày 14 tháng 9 năm 2020 của Ủy ban nhân dân tỉnh Tiền Giang về việc công bố đường mực nước triều cao trung bình nhiều năm tỉnh Tiền Giang thuộc dự án Thiết lập hành lang bảo vệ bờ biển tỉnh Tiền Giang;</w:t>
      </w:r>
    </w:p>
    <w:p>
      <w:r>
        <w:t>Căn cứ Quyết định số 4222/QĐ-UBND ngày 29 tháng 12 năm 2020 của Ủy ban nhân dân tỉnh Tiền Giang phê duyệt Danh mục các khu vực phải thiết lập hành lang bảo vệ bờ biển tỉnh Tiền Giang;</w:t>
      </w:r>
    </w:p>
    <w:p>
      <w:r>
        <w:t>Căn cứ Biên bản số 20/BB-UBND ngày 10 tháng 10 năm 2024 của Ủy ban nhân dân tỉnh Tiền Giang họp thống nhất phê duyệt chiều rộng, ranh giới hành lang bảo vệ bờ biển tỉnh Tiền Giang;</w:t>
      </w:r>
    </w:p>
    <w:p>
      <w:r>
        <w:t>Xét đề nghị của Sở Tài nguyên và Môi trường tại Tờ trình số 5606/STNMT-NKS&amp;B ngày 22 tháng 10 năm 2024.</w:t>
      </w:r>
    </w:p>
    <w:p>
      <w:r>
        <w:t>QUYẾT ĐỊNH:</w:t>
      </w:r>
    </w:p>
    <w:p>
      <w:r>
        <w:t>Điều 1.  Phê duyệt Chiều rộng, ranh giới hành lang bảo vệ bờ biển tỉnh Tiền Giang, trong đó:</w:t>
      </w:r>
    </w:p>
    <w:p>
      <w:r>
        <w:t>+ 07 đoạn tại xã Tân Thành, huyện Gò Công Đông và xã Phú Tân, huyện Tân Phú Đông có chiều rộng hành lang bảo vệ bờ biển là 0m như sau:</w:t>
      </w:r>
    </w:p>
    <w:p>
      <w:r>
        <w:t>TT</w:t>
      </w:r>
    </w:p>
    <w:p>
      <w:r>
        <w:t>Địa phương</w:t>
      </w:r>
    </w:p>
    <w:p>
      <w:r>
        <w:t>Gồm đoạn   (theo Quyết định số 4222/QĐ-UBND ngày 29/12/2020)</w:t>
      </w:r>
    </w:p>
    <w:p>
      <w:r>
        <w:t>1</w:t>
      </w:r>
    </w:p>
    <w:p>
      <w:r>
        <w:t>Xã Tân Thành, huyện Gò Công Đông</w:t>
      </w:r>
    </w:p>
    <w:p>
      <w:r>
        <w:t>Đoạn 7, Đoạn 8</w:t>
      </w:r>
    </w:p>
    <w:p>
      <w:r>
        <w:t>2</w:t>
      </w:r>
    </w:p>
    <w:p>
      <w:r>
        <w:t>Xã Phú Tân, huyện Tân Phú Đông</w:t>
      </w:r>
    </w:p>
    <w:p>
      <w:r>
        <w:t>Đoạn 9, Đoạn 11, Đoạn 12, Đoạn 13, Đoạn 14</w:t>
      </w:r>
    </w:p>
    <w:p>
      <w:r>
        <w:t>+ 07 đoạn, 57 điểm tại 04 xã thuộc huyện Gò Công Đông và huyện Tân Phú Đông như sau:</w:t>
      </w:r>
    </w:p>
    <w:p>
      <w:r>
        <w:t>TT</w:t>
      </w:r>
    </w:p>
    <w:p>
      <w:r>
        <w:t>Địa phương</w:t>
      </w:r>
    </w:p>
    <w:p>
      <w:r>
        <w:t>Gồm đoạn   (theo Quyết định số 4222/QĐ-UBND ngày 29/12/2020)</w:t>
      </w:r>
    </w:p>
    <w:p>
      <w:r>
        <w:t>Số điểm</w:t>
      </w:r>
    </w:p>
    <w:p>
      <w:r>
        <w:t>Chiều dài (m)</w:t>
      </w:r>
    </w:p>
    <w:p>
      <w:r>
        <w:t>Ranh giới trong</w:t>
      </w:r>
    </w:p>
    <w:p>
      <w:r>
        <w:t>Ranh giới ngoài</w:t>
      </w:r>
    </w:p>
    <w:p>
      <w:r>
        <w:t>1</w:t>
      </w:r>
    </w:p>
    <w:p>
      <w:r>
        <w:t>Xã Kiểng Phước, huyện Gò Công Đông</w:t>
      </w:r>
    </w:p>
    <w:p>
      <w:r>
        <w:t>Đoạn 1, Đoạn 2</w:t>
      </w:r>
    </w:p>
    <w:p>
      <w:r>
        <w:t>12</w:t>
      </w:r>
    </w:p>
    <w:p>
      <w:r>
        <w:t>2.086,050</w:t>
      </w:r>
    </w:p>
    <w:p>
      <w:r>
        <w:t>2.857,320</w:t>
      </w:r>
    </w:p>
    <w:p>
      <w:r>
        <w:t>2</w:t>
      </w:r>
    </w:p>
    <w:p>
      <w:r>
        <w:t>Xã Tân Điền, huyện Gò Công Đông</w:t>
      </w:r>
    </w:p>
    <w:p>
      <w:r>
        <w:t>Đoạn 3</w:t>
      </w:r>
    </w:p>
    <w:p>
      <w:r>
        <w:t>08</w:t>
      </w:r>
    </w:p>
    <w:p>
      <w:r>
        <w:t>1.722,968</w:t>
      </w:r>
    </w:p>
    <w:p>
      <w:r>
        <w:t>1.741,520</w:t>
      </w:r>
    </w:p>
    <w:p>
      <w:r>
        <w:t>3</w:t>
      </w:r>
    </w:p>
    <w:p>
      <w:r>
        <w:t>Xã Tân Thành, huyện Gò Công Đông</w:t>
      </w:r>
    </w:p>
    <w:p>
      <w:r>
        <w:t>Đoạn 4, Đoạn 5, Đoạn 6</w:t>
      </w:r>
    </w:p>
    <w:p>
      <w:r>
        <w:t>35</w:t>
      </w:r>
    </w:p>
    <w:p>
      <w:r>
        <w:t>2.043,109</w:t>
      </w:r>
    </w:p>
    <w:p>
      <w:r>
        <w:t>1.976,900</w:t>
      </w:r>
    </w:p>
    <w:p>
      <w:r>
        <w:t>4</w:t>
      </w:r>
    </w:p>
    <w:p>
      <w:r>
        <w:t>Xã Phú Tân, huyện Tân Phú Đông</w:t>
      </w:r>
    </w:p>
    <w:p>
      <w:r>
        <w:t>Đoạn 10</w:t>
      </w:r>
    </w:p>
    <w:p>
      <w:r>
        <w:t>02</w:t>
      </w:r>
    </w:p>
    <w:p>
      <w:r>
        <w:t>60,228</w:t>
      </w:r>
    </w:p>
    <w:p>
      <w:r>
        <w:t>60,400</w:t>
      </w:r>
    </w:p>
    <w:p>
      <w:r>
        <w:t>Tổng cộng</w:t>
      </w:r>
    </w:p>
    <w:p>
      <w:r>
        <w:t>57</w:t>
      </w:r>
    </w:p>
    <w:p>
      <w:r>
        <w:t>5.912,355</w:t>
      </w:r>
    </w:p>
    <w:p>
      <w:r>
        <w:t>6.636,140</w:t>
      </w:r>
    </w:p>
    <w:p>
      <w:r>
        <w:t>(Tọa độ các điểm, chiều rộng, ranh giới các đoạn hành lang bảo vệ bờ biển tỉnh được liệt kê cụ thể tại Phụ lục chi tiết và Bản đồ ranh giới hành lang bảo vệ bờ biển tỉnh Tiền Giang kèm theo)</w:t>
      </w:r>
    </w:p>
    <w:p>
      <w:r>
        <w:t>Trong đó, ranh giới ngoài là đường mực nước triều cao trung bình nhiều năm đã được Ủy ban nhân dân tỉnh Tiền Giang phê duyệt và công bố tại Quyết định số 2755/QĐ-UBND 14 tháng 9 năm 2020 và ranh giới trong là đường nối các điểm có khoảng cách từ đường mực nước triều cao trung bình nhiều năm về phía đất liền bằng chiều rộng hành lang.</w:t>
      </w:r>
    </w:p>
    <w:p>
      <w:r>
        <w:t>Điều 2.  Giao Sở Tài nguyên và Môi trường chủ trì, phối hợp các sở, ngành, đơn vị có liên quan và địa phương tổ chức cắm mốc giới hành lang bảo vệ bờ biển và tổ chức công bố hành lang bảo vệ bờ biển trên các phương tiện thông tin đại chúng.</w:t>
      </w:r>
    </w:p>
    <w:p>
      <w:r>
        <w:t>Giao Chủ tịch Ủy ban nhân dân huyện Gò Công Đông, Tân Phú Đông chỉ đạo Ủy ban nhân dân các xã nơi có hành lang bảo vệ bờ biển được thiết lập, thực hiện niêm yết công khai Bản đồ ranh giới hành lang bảo vệ bờ biển tỉnh Tiền Giang tại trụ sở Ủy ban nhân dân xã.</w:t>
      </w:r>
    </w:p>
    <w:p>
      <w:r>
        <w:t>Điều 3.  Chánh Văn phòng Ủy ban nhân dân tỉnh; Giám đốc các Sở Tài nguyên và Môi trường; Thủ trưởng các sở, ngành tỉnh có liên quan; Chủ tịch Ủy ban nhân dân huyện Gò Công Đông, Tân Phú Đông và Chủ tịch Ủy ban nhân dân xã Kiểng Phước, Tân Điền, Tân Thành, Phú Tân chịu trách nhiệm thi hành Quyết định này./.</w:t>
      </w:r>
    </w:p>
    <w:p>
      <w:r>
        <w:t>Nơi nhận:</w:t>
      </w:r>
    </w:p>
    <w:p>
      <w:r>
        <w:t>- Như Điều 3;</w:t>
      </w:r>
    </w:p>
    <w:p>
      <w:r>
        <w:t>- Bộ Tài nguyên và Môi trường;</w:t>
      </w:r>
    </w:p>
    <w:p>
      <w:r>
        <w:t>- CT, các PCT UBND tỉnh;</w:t>
      </w:r>
    </w:p>
    <w:p>
      <w:r>
        <w:t>- UBMTTQVN tỉnh;</w:t>
      </w:r>
    </w:p>
    <w:p>
      <w:r>
        <w:t>- Cục Biển và Hải đảo Việt Nam;</w:t>
      </w:r>
    </w:p>
    <w:p>
      <w:r>
        <w:t>- Lưu: VT, Nguyên</w:t>
      </w:r>
    </w:p>
    <w:p>
      <w:r>
        <w:t>KT. CHỦ TỊCH</w:t>
      </w:r>
    </w:p>
    <w:p>
      <w:r>
        <w:t>PHÓ CHỦ TỊCH</w:t>
      </w:r>
    </w:p>
    <w:p>
      <w:r>
        <w:t>Phạm Văn Trọng</w:t>
      </w:r>
    </w:p>
    <w:p>
      <w:r>
        <w:t>PHỤ LỤC</w:t>
      </w:r>
    </w:p>
    <w:p>
      <w:r>
        <w:t>CHI TIẾT TỌA ĐỘ CÁC ĐIỂM, CHIỀU RỘNG, RANH GIỚI CÁC ĐOẠN HÀNH LANG BẢO VỆ BỜ BIỂN TỈNH TIỀN GIANG</w:t>
      </w:r>
    </w:p>
    <w:p>
      <w:r>
        <w:t>(Kèm theo Quyết định số 2486/QĐ-UBND ngày 31 tháng 10 năm 2024 của Ủy ban nhân dân tỉnh Tiền Giang)</w:t>
      </w:r>
    </w:p>
    <w:p>
      <w:r>
        <w:t>TT</w:t>
      </w:r>
    </w:p>
    <w:p>
      <w:r>
        <w:t>Đoạn</w:t>
      </w:r>
    </w:p>
    <w:p>
      <w:r>
        <w:t>Xã</w:t>
      </w:r>
    </w:p>
    <w:p>
      <w:r>
        <w:t>Huyện</w:t>
      </w:r>
    </w:p>
    <w:p>
      <w:r>
        <w:t>Ranh giới hành lang bảo vệ bờ biển</w:t>
      </w:r>
    </w:p>
    <w:p>
      <w:r>
        <w:t>Chiều rộng hành lang (m)</w:t>
      </w:r>
    </w:p>
    <w:p>
      <w:r>
        <w:t>Chiều dài đoạn hành lang (m)</w:t>
      </w:r>
    </w:p>
    <w:p>
      <w:r>
        <w:t>Tọa độ điểm ranh giới trong</w:t>
      </w:r>
    </w:p>
    <w:p>
      <w:r>
        <w:t>Tọa độ điểm ranh giới ngoài</w:t>
      </w:r>
    </w:p>
    <w:p>
      <w:r>
        <w:t>Tên điểm</w:t>
      </w:r>
    </w:p>
    <w:p>
      <w:r>
        <w:t>X(m)</w:t>
      </w:r>
    </w:p>
    <w:p>
      <w:r>
        <w:t>Y(m)</w:t>
      </w:r>
    </w:p>
    <w:p>
      <w:r>
        <w:t>Tên điểm</w:t>
      </w:r>
    </w:p>
    <w:p>
      <w:r>
        <w:t>X(m)</w:t>
      </w:r>
    </w:p>
    <w:p>
      <w:r>
        <w:t>Y(m)</w:t>
      </w:r>
    </w:p>
    <w:p>
      <w:r>
        <w:t>Ranh giới trong</w:t>
      </w:r>
    </w:p>
    <w:p>
      <w:r>
        <w:t>Ranh giới ngoài</w:t>
      </w:r>
    </w:p>
    <w:p>
      <w:r>
        <w:t>1</w:t>
      </w:r>
    </w:p>
    <w:p>
      <w:r>
        <w:t>Đoạn 1</w:t>
      </w:r>
    </w:p>
    <w:p>
      <w:r>
        <w:t>Kiểng Phước</w:t>
      </w:r>
    </w:p>
    <w:p>
      <w:r>
        <w:t>Gò Công Đông</w:t>
      </w:r>
    </w:p>
    <w:p>
      <w:r>
        <w:t>D01T</w:t>
      </w:r>
    </w:p>
    <w:p>
      <w:r>
        <w:t>1149649.745</w:t>
      </w:r>
    </w:p>
    <w:p>
      <w:r>
        <w:t>612565,959</w:t>
      </w:r>
    </w:p>
    <w:p>
      <w:r>
        <w:t>D01N</w:t>
      </w:r>
    </w:p>
    <w:p>
      <w:r>
        <w:t>1149658,989</w:t>
      </w:r>
    </w:p>
    <w:p>
      <w:r>
        <w:t>612778,202</w:t>
      </w:r>
    </w:p>
    <w:p>
      <w:r>
        <w:t>212,440</w:t>
      </w:r>
    </w:p>
    <w:p>
      <w:r>
        <w:t>1.474.071</w:t>
      </w:r>
    </w:p>
    <w:p>
      <w:r>
        <w:t>2.261.000</w:t>
      </w:r>
    </w:p>
    <w:p>
      <w:r>
        <w:t>2</w:t>
      </w:r>
    </w:p>
    <w:p>
      <w:r>
        <w:t>Đoạn 1</w:t>
      </w:r>
    </w:p>
    <w:p>
      <w:r>
        <w:t>Kiểng Phước</w:t>
      </w:r>
    </w:p>
    <w:p>
      <w:r>
        <w:t>Gò Công Đông</w:t>
      </w:r>
    </w:p>
    <w:p>
      <w:r>
        <w:t>D02T</w:t>
      </w:r>
    </w:p>
    <w:p>
      <w:r>
        <w:t>1149429,887</w:t>
      </w:r>
    </w:p>
    <w:p>
      <w:r>
        <w:t>612584,128</w:t>
      </w:r>
    </w:p>
    <w:p>
      <w:r>
        <w:t>D02N</w:t>
      </w:r>
    </w:p>
    <w:p>
      <w:r>
        <w:t>1149430,161</w:t>
      </w:r>
    </w:p>
    <w:p>
      <w:r>
        <w:t>612630,221</w:t>
      </w:r>
    </w:p>
    <w:p>
      <w:r>
        <w:t>46,090</w:t>
      </w:r>
    </w:p>
    <w:p>
      <w:r>
        <w:t>3</w:t>
      </w:r>
    </w:p>
    <w:p>
      <w:r>
        <w:t>Đoạn 1</w:t>
      </w:r>
    </w:p>
    <w:p>
      <w:r>
        <w:t>Kiểng Phước</w:t>
      </w:r>
    </w:p>
    <w:p>
      <w:r>
        <w:t>Gò Công Đông</w:t>
      </w:r>
    </w:p>
    <w:p>
      <w:r>
        <w:t>D03T</w:t>
      </w:r>
    </w:p>
    <w:p>
      <w:r>
        <w:t>1149185,301</w:t>
      </w:r>
    </w:p>
    <w:p>
      <w:r>
        <w:t>612603,261</w:t>
      </w:r>
    </w:p>
    <w:p>
      <w:r>
        <w:t>D03N</w:t>
      </w:r>
    </w:p>
    <w:p>
      <w:r>
        <w:t>1149182,854</w:t>
      </w:r>
    </w:p>
    <w:p>
      <w:r>
        <w:t>612647.436</w:t>
      </w:r>
    </w:p>
    <w:p>
      <w:r>
        <w:t>44,240</w:t>
      </w:r>
    </w:p>
    <w:p>
      <w:r>
        <w:t>4</w:t>
      </w:r>
    </w:p>
    <w:p>
      <w:r>
        <w:t>Đoạn 1</w:t>
      </w:r>
    </w:p>
    <w:p>
      <w:r>
        <w:t>Kiểng Phước</w:t>
      </w:r>
    </w:p>
    <w:p>
      <w:r>
        <w:t>Gò Công Đông</w:t>
      </w:r>
    </w:p>
    <w:p>
      <w:r>
        <w:t>D04T</w:t>
      </w:r>
    </w:p>
    <w:p>
      <w:r>
        <w:t>1148932,460</w:t>
      </w:r>
    </w:p>
    <w:p>
      <w:r>
        <w:t>612622,122</w:t>
      </w:r>
    </w:p>
    <w:p>
      <w:r>
        <w:t>D04N</w:t>
      </w:r>
    </w:p>
    <w:p>
      <w:r>
        <w:t>1148931,581</w:t>
      </w:r>
    </w:p>
    <w:p>
      <w:r>
        <w:t>612666,015</w:t>
      </w:r>
    </w:p>
    <w:p>
      <w:r>
        <w:t>43,900</w:t>
      </w:r>
    </w:p>
    <w:p>
      <w:r>
        <w:t>5</w:t>
      </w:r>
    </w:p>
    <w:p>
      <w:r>
        <w:t>Đoạn 1</w:t>
      </w:r>
    </w:p>
    <w:p>
      <w:r>
        <w:t>Kiểng Phước</w:t>
      </w:r>
    </w:p>
    <w:p>
      <w:r>
        <w:t>Gò Công Đông</w:t>
      </w:r>
    </w:p>
    <w:p>
      <w:r>
        <w:t>D05T</w:t>
      </w:r>
    </w:p>
    <w:p>
      <w:r>
        <w:t>1148829,968</w:t>
      </w:r>
    </w:p>
    <w:p>
      <w:r>
        <w:t>612629,207</w:t>
      </w:r>
    </w:p>
    <w:p>
      <w:r>
        <w:t>D05N</w:t>
      </w:r>
    </w:p>
    <w:p>
      <w:r>
        <w:t>1148829,755</w:t>
      </w:r>
    </w:p>
    <w:p>
      <w:r>
        <w:t>612674.142</w:t>
      </w:r>
    </w:p>
    <w:p>
      <w:r>
        <w:t>44,940</w:t>
      </w:r>
    </w:p>
    <w:p>
      <w:r>
        <w:t>6</w:t>
      </w:r>
    </w:p>
    <w:p>
      <w:r>
        <w:t>Đoạn 1</w:t>
      </w:r>
    </w:p>
    <w:p>
      <w:r>
        <w:t>Kiểng Phước</w:t>
      </w:r>
    </w:p>
    <w:p>
      <w:r>
        <w:t>Gò Công Đông</w:t>
      </w:r>
    </w:p>
    <w:p>
      <w:r>
        <w:t>D06T</w:t>
      </w:r>
    </w:p>
    <w:p>
      <w:r>
        <w:t>1148703,898</w:t>
      </w:r>
    </w:p>
    <w:p>
      <w:r>
        <w:t>612637,824</w:t>
      </w:r>
    </w:p>
    <w:p>
      <w:r>
        <w:t>D06N</w:t>
      </w:r>
    </w:p>
    <w:p>
      <w:r>
        <w:t>1148708.807</w:t>
      </w:r>
    </w:p>
    <w:p>
      <w:r>
        <w:t>612681,921</w:t>
      </w:r>
    </w:p>
    <w:p>
      <w:r>
        <w:t>44,370</w:t>
      </w:r>
    </w:p>
    <w:p>
      <w:r>
        <w:t>7</w:t>
      </w:r>
    </w:p>
    <w:p>
      <w:r>
        <w:t>Đoạn 1</w:t>
      </w:r>
    </w:p>
    <w:p>
      <w:r>
        <w:t>Kiểng Phước</w:t>
      </w:r>
    </w:p>
    <w:p>
      <w:r>
        <w:t>Gò Công Đông</w:t>
      </w:r>
    </w:p>
    <w:p>
      <w:r>
        <w:t>D07T</w:t>
      </w:r>
    </w:p>
    <w:p>
      <w:r>
        <w:t>1148614,119</w:t>
      </w:r>
    </w:p>
    <w:p>
      <w:r>
        <w:t>612643,961</w:t>
      </w:r>
    </w:p>
    <w:p>
      <w:r>
        <w:t>D07N</w:t>
      </w:r>
    </w:p>
    <w:p>
      <w:r>
        <w:t>1148615,567</w:t>
      </w:r>
    </w:p>
    <w:p>
      <w:r>
        <w:t>612687,759</w:t>
      </w:r>
    </w:p>
    <w:p>
      <w:r>
        <w:t>43,820</w:t>
      </w:r>
    </w:p>
    <w:p>
      <w:r>
        <w:t>8</w:t>
      </w:r>
    </w:p>
    <w:p>
      <w:r>
        <w:t>Đoạn 1</w:t>
      </w:r>
    </w:p>
    <w:p>
      <w:r>
        <w:t>Kiểng Phước</w:t>
      </w:r>
    </w:p>
    <w:p>
      <w:r>
        <w:t>Gò Công Đông</w:t>
      </w:r>
    </w:p>
    <w:p>
      <w:r>
        <w:t>D08T</w:t>
      </w:r>
    </w:p>
    <w:p>
      <w:r>
        <w:t>1148426,794</w:t>
      </w:r>
    </w:p>
    <w:p>
      <w:r>
        <w:t>612657,016</w:t>
      </w:r>
    </w:p>
    <w:p>
      <w:r>
        <w:t>D08N</w:t>
      </w:r>
    </w:p>
    <w:p>
      <w:r>
        <w:t>1148430,092</w:t>
      </w:r>
    </w:p>
    <w:p>
      <w:r>
        <w:t>612702,779</w:t>
      </w:r>
    </w:p>
    <w:p>
      <w:r>
        <w:t>45,880</w:t>
      </w:r>
    </w:p>
    <w:p>
      <w:r>
        <w:t>9</w:t>
      </w:r>
    </w:p>
    <w:p>
      <w:r>
        <w:t>Đoạn 1</w:t>
      </w:r>
    </w:p>
    <w:p>
      <w:r>
        <w:t>Kiểng Phước</w:t>
      </w:r>
    </w:p>
    <w:p>
      <w:r>
        <w:t>Gò Công Đông</w:t>
      </w:r>
    </w:p>
    <w:p>
      <w:r>
        <w:t>D09T</w:t>
      </w:r>
    </w:p>
    <w:p>
      <w:r>
        <w:t>1148408,649</w:t>
      </w:r>
    </w:p>
    <w:p>
      <w:r>
        <w:t>612659.579</w:t>
      </w:r>
    </w:p>
    <w:p>
      <w:r>
        <w:t>D09N</w:t>
      </w:r>
    </w:p>
    <w:p>
      <w:r>
        <w:t>1148406,135</w:t>
      </w:r>
    </w:p>
    <w:p>
      <w:r>
        <w:t>612762.069</w:t>
      </w:r>
    </w:p>
    <w:p>
      <w:r>
        <w:t>102,520</w:t>
      </w:r>
    </w:p>
    <w:p>
      <w:r>
        <w:t>10</w:t>
      </w:r>
    </w:p>
    <w:p>
      <w:r>
        <w:t>Đoạn 1</w:t>
      </w:r>
    </w:p>
    <w:p>
      <w:r>
        <w:t>Kiểng Phước</w:t>
      </w:r>
    </w:p>
    <w:p>
      <w:r>
        <w:t>Gò Công Đông</w:t>
      </w:r>
    </w:p>
    <w:p>
      <w:r>
        <w:t>D10T</w:t>
      </w:r>
    </w:p>
    <w:p>
      <w:r>
        <w:t>1148274,329</w:t>
      </w:r>
    </w:p>
    <w:p>
      <w:r>
        <w:t>612669,464</w:t>
      </w:r>
    </w:p>
    <w:p>
      <w:r>
        <w:t>D10N</w:t>
      </w:r>
    </w:p>
    <w:p>
      <w:r>
        <w:t>1148277,847</w:t>
      </w:r>
    </w:p>
    <w:p>
      <w:r>
        <w:t>612712,480</w:t>
      </w:r>
    </w:p>
    <w:p>
      <w:r>
        <w:t>43,160</w:t>
      </w:r>
    </w:p>
    <w:p>
      <w:r>
        <w:t>11</w:t>
      </w:r>
    </w:p>
    <w:p>
      <w:r>
        <w:t>Đoạn 1</w:t>
      </w:r>
    </w:p>
    <w:p>
      <w:r>
        <w:t>Kiểng Phước</w:t>
      </w:r>
    </w:p>
    <w:p>
      <w:r>
        <w:t>Gò Công Đông</w:t>
      </w:r>
    </w:p>
    <w:p>
      <w:r>
        <w:t>D11T</w:t>
      </w:r>
    </w:p>
    <w:p>
      <w:r>
        <w:t>1148180,938</w:t>
      </w:r>
    </w:p>
    <w:p>
      <w:r>
        <w:t>612677,908</w:t>
      </w:r>
    </w:p>
    <w:p>
      <w:r>
        <w:t>D11N</w:t>
      </w:r>
    </w:p>
    <w:p>
      <w:r>
        <w:t>1148180,293</w:t>
      </w:r>
    </w:p>
    <w:p>
      <w:r>
        <w:t>612718,062</w:t>
      </w:r>
    </w:p>
    <w:p>
      <w:r>
        <w:t>40,160</w:t>
      </w:r>
    </w:p>
    <w:p>
      <w:r>
        <w:t>12</w:t>
      </w:r>
    </w:p>
    <w:p>
      <w:r>
        <w:t>Đoạn 2</w:t>
      </w:r>
    </w:p>
    <w:p>
      <w:r>
        <w:t>Kiểng Phước</w:t>
      </w:r>
    </w:p>
    <w:p>
      <w:r>
        <w:t>Gò Công Đông</w:t>
      </w:r>
    </w:p>
    <w:p>
      <w:r>
        <w:t>D12T</w:t>
      </w:r>
    </w:p>
    <w:p>
      <w:r>
        <w:t>1147890,501</w:t>
      </w:r>
    </w:p>
    <w:p>
      <w:r>
        <w:t>612697,871</w:t>
      </w:r>
    </w:p>
    <w:p>
      <w:r>
        <w:t>D12N</w:t>
      </w:r>
    </w:p>
    <w:p>
      <w:r>
        <w:t>1147890,991</w:t>
      </w:r>
    </w:p>
    <w:p>
      <w:r>
        <w:t>612740,136</w:t>
      </w:r>
    </w:p>
    <w:p>
      <w:r>
        <w:t>42,270</w:t>
      </w:r>
    </w:p>
    <w:p>
      <w:r>
        <w:t>611,979</w:t>
      </w:r>
    </w:p>
    <w:p>
      <w:r>
        <w:t>596,320</w:t>
      </w:r>
    </w:p>
    <w:p>
      <w:r>
        <w:t>13</w:t>
      </w:r>
    </w:p>
    <w:p>
      <w:r>
        <w:t>Đoạn 2</w:t>
      </w:r>
    </w:p>
    <w:p>
      <w:r>
        <w:t>Kiểng Phước</w:t>
      </w:r>
    </w:p>
    <w:p>
      <w:r>
        <w:t>Gò Công Đông</w:t>
      </w:r>
    </w:p>
    <w:p>
      <w:r>
        <w:t>D13T</w:t>
      </w:r>
    </w:p>
    <w:p>
      <w:r>
        <w:t>1147570,558</w:t>
      </w:r>
    </w:p>
    <w:p>
      <w:r>
        <w:t>612721,931</w:t>
      </w:r>
    </w:p>
    <w:p>
      <w:r>
        <w:t>D13N</w:t>
      </w:r>
    </w:p>
    <w:p>
      <w:r>
        <w:t>1147585,870</w:t>
      </w:r>
    </w:p>
    <w:p>
      <w:r>
        <w:t>612765,502</w:t>
      </w:r>
    </w:p>
    <w:p>
      <w:r>
        <w:t>46,180</w:t>
      </w:r>
    </w:p>
    <w:p>
      <w:r>
        <w:t>14</w:t>
      </w:r>
    </w:p>
    <w:p>
      <w:r>
        <w:t>Đoạn 3</w:t>
      </w:r>
    </w:p>
    <w:p>
      <w:r>
        <w:t>Tân Điền</w:t>
      </w:r>
    </w:p>
    <w:p>
      <w:r>
        <w:t>Gò Công Đông</w:t>
      </w:r>
    </w:p>
    <w:p>
      <w:r>
        <w:t>D14T</w:t>
      </w:r>
    </w:p>
    <w:p>
      <w:r>
        <w:t>1147563,727</w:t>
      </w:r>
    </w:p>
    <w:p>
      <w:r>
        <w:t>612722,444</w:t>
      </w:r>
    </w:p>
    <w:p>
      <w:r>
        <w:t>D14N</w:t>
      </w:r>
    </w:p>
    <w:p>
      <w:r>
        <w:t>1147564,375</w:t>
      </w:r>
    </w:p>
    <w:p>
      <w:r>
        <w:t>612767,823</w:t>
      </w:r>
    </w:p>
    <w:p>
      <w:r>
        <w:t>45,380</w:t>
      </w:r>
    </w:p>
    <w:p>
      <w:r>
        <w:t>1.722,968</w:t>
      </w:r>
    </w:p>
    <w:p>
      <w:r>
        <w:t>1.741,520</w:t>
      </w:r>
    </w:p>
    <w:p>
      <w:r>
        <w:t>15</w:t>
      </w:r>
    </w:p>
    <w:p>
      <w:r>
        <w:t>Đoạn 3</w:t>
      </w:r>
    </w:p>
    <w:p>
      <w:r>
        <w:t>Tân Điền</w:t>
      </w:r>
    </w:p>
    <w:p>
      <w:r>
        <w:t>Gò Công Đông</w:t>
      </w:r>
    </w:p>
    <w:p>
      <w:r>
        <w:t>D15T</w:t>
      </w:r>
    </w:p>
    <w:p>
      <w:r>
        <w:t>1147232,014</w:t>
      </w:r>
    </w:p>
    <w:p>
      <w:r>
        <w:t>612745,074</w:t>
      </w:r>
    </w:p>
    <w:p>
      <w:r>
        <w:t>D15N</w:t>
      </w:r>
    </w:p>
    <w:p>
      <w:r>
        <w:t>1147233,489</w:t>
      </w:r>
    </w:p>
    <w:p>
      <w:r>
        <w:t>612791,663</w:t>
      </w:r>
    </w:p>
    <w:p>
      <w:r>
        <w:t>46,610</w:t>
      </w:r>
    </w:p>
    <w:p>
      <w:r>
        <w:t>16</w:t>
      </w:r>
    </w:p>
    <w:p>
      <w:r>
        <w:t>Đoạn 3</w:t>
      </w:r>
    </w:p>
    <w:p>
      <w:r>
        <w:t>Tân Điền</w:t>
      </w:r>
    </w:p>
    <w:p>
      <w:r>
        <w:t>Gò Công Đông</w:t>
      </w:r>
    </w:p>
    <w:p>
      <w:r>
        <w:t>D16T</w:t>
      </w:r>
    </w:p>
    <w:p>
      <w:r>
        <w:t>1147138,477</w:t>
      </w:r>
    </w:p>
    <w:p>
      <w:r>
        <w:t>612748,589</w:t>
      </w:r>
    </w:p>
    <w:p>
      <w:r>
        <w:t>D16N</w:t>
      </w:r>
    </w:p>
    <w:p>
      <w:r>
        <w:t>1147139,008</w:t>
      </w:r>
    </w:p>
    <w:p>
      <w:r>
        <w:t>612795,396</w:t>
      </w:r>
    </w:p>
    <w:p>
      <w:r>
        <w:t>46,810</w:t>
      </w:r>
    </w:p>
    <w:p>
      <w:r>
        <w:t>17</w:t>
      </w:r>
    </w:p>
    <w:p>
      <w:r>
        <w:t>Đoạn 3</w:t>
      </w:r>
    </w:p>
    <w:p>
      <w:r>
        <w:t>Tân Điền</w:t>
      </w:r>
    </w:p>
    <w:p>
      <w:r>
        <w:t>Gò Công Đông</w:t>
      </w:r>
    </w:p>
    <w:p>
      <w:r>
        <w:t>D17T</w:t>
      </w:r>
    </w:p>
    <w:p>
      <w:r>
        <w:t>1146937,122</w:t>
      </w:r>
    </w:p>
    <w:p>
      <w:r>
        <w:t>612746,504</w:t>
      </w:r>
    </w:p>
    <w:p>
      <w:r>
        <w:t>D17N</w:t>
      </w:r>
    </w:p>
    <w:p>
      <w:r>
        <w:t>1146937,122</w:t>
      </w:r>
    </w:p>
    <w:p>
      <w:r>
        <w:t>612792,792</w:t>
      </w:r>
    </w:p>
    <w:p>
      <w:r>
        <w:t>46,290</w:t>
      </w:r>
    </w:p>
    <w:p>
      <w:r>
        <w:t>18</w:t>
      </w:r>
    </w:p>
    <w:p>
      <w:r>
        <w:t>Đoạn 3</w:t>
      </w:r>
    </w:p>
    <w:p>
      <w:r>
        <w:t>Tân Điền</w:t>
      </w:r>
    </w:p>
    <w:p>
      <w:r>
        <w:t>Gò Công Đông</w:t>
      </w:r>
    </w:p>
    <w:p>
      <w:r>
        <w:t>D18T</w:t>
      </w:r>
    </w:p>
    <w:p>
      <w:r>
        <w:t>1146586.535</w:t>
      </w:r>
    </w:p>
    <w:p>
      <w:r>
        <w:t>612739,025</w:t>
      </w:r>
    </w:p>
    <w:p>
      <w:r>
        <w:t>D18N</w:t>
      </w:r>
    </w:p>
    <w:p>
      <w:r>
        <w:t>1146584,161</w:t>
      </w:r>
    </w:p>
    <w:p>
      <w:r>
        <w:t>612784,980</w:t>
      </w:r>
    </w:p>
    <w:p>
      <w:r>
        <w:t>46,020</w:t>
      </w:r>
    </w:p>
    <w:p>
      <w:r>
        <w:t>19</w:t>
      </w:r>
    </w:p>
    <w:p>
      <w:r>
        <w:t>Đoạn 3</w:t>
      </w:r>
    </w:p>
    <w:p>
      <w:r>
        <w:t>Tân Điền</w:t>
      </w:r>
    </w:p>
    <w:p>
      <w:r>
        <w:t>Gò Công Đông</w:t>
      </w:r>
    </w:p>
    <w:p>
      <w:r>
        <w:t>D19T</w:t>
      </w:r>
    </w:p>
    <w:p>
      <w:r>
        <w:t>1146229,161</w:t>
      </w:r>
    </w:p>
    <w:p>
      <w:r>
        <w:t>612732,928</w:t>
      </w:r>
    </w:p>
    <w:p>
      <w:r>
        <w:t>D19N</w:t>
      </w:r>
    </w:p>
    <w:p>
      <w:r>
        <w:t>1146228,013</w:t>
      </w:r>
    </w:p>
    <w:p>
      <w:r>
        <w:t>612779,323</w:t>
      </w:r>
    </w:p>
    <w:p>
      <w:r>
        <w:t>46,410</w:t>
      </w:r>
    </w:p>
    <w:p>
      <w:r>
        <w:t>20</w:t>
      </w:r>
    </w:p>
    <w:p>
      <w:r>
        <w:t>Đoạn 3</w:t>
      </w:r>
    </w:p>
    <w:p>
      <w:r>
        <w:t>Tân Điền</w:t>
      </w:r>
    </w:p>
    <w:p>
      <w:r>
        <w:t>Gò Công Đông</w:t>
      </w:r>
    </w:p>
    <w:p>
      <w:r>
        <w:t>D20T</w:t>
      </w:r>
    </w:p>
    <w:p>
      <w:r>
        <w:t>1145849,153</w:t>
      </w:r>
    </w:p>
    <w:p>
      <w:r>
        <w:t>612721,230</w:t>
      </w:r>
    </w:p>
    <w:p>
      <w:r>
        <w:t>D20N</w:t>
      </w:r>
    </w:p>
    <w:p>
      <w:r>
        <w:t>1145846,341</w:t>
      </w:r>
    </w:p>
    <w:p>
      <w:r>
        <w:t>612768,600</w:t>
      </w:r>
    </w:p>
    <w:p>
      <w:r>
        <w:t>47,450</w:t>
      </w:r>
    </w:p>
    <w:p>
      <w:r>
        <w:t>21</w:t>
      </w:r>
    </w:p>
    <w:p>
      <w:r>
        <w:t>Đoạn 4</w:t>
      </w:r>
    </w:p>
    <w:p>
      <w:r>
        <w:t>Tân Thành</w:t>
      </w:r>
    </w:p>
    <w:p>
      <w:r>
        <w:t>Gò Công Đông</w:t>
      </w:r>
    </w:p>
    <w:p>
      <w:r>
        <w:t>D21T</w:t>
      </w:r>
    </w:p>
    <w:p>
      <w:r>
        <w:t>1141073,115</w:t>
      </w:r>
    </w:p>
    <w:p>
      <w:r>
        <w:t>612684,632</w:t>
      </w:r>
    </w:p>
    <w:p>
      <w:r>
        <w:t>D21N</w:t>
      </w:r>
    </w:p>
    <w:p>
      <w:r>
        <w:t>1141064,047</w:t>
      </w:r>
    </w:p>
    <w:p>
      <w:r>
        <w:t>612730,503</w:t>
      </w:r>
    </w:p>
    <w:p>
      <w:r>
        <w:t>46,760</w:t>
      </w:r>
    </w:p>
    <w:p>
      <w:r>
        <w:t>778.385</w:t>
      </w:r>
    </w:p>
    <w:p>
      <w:r>
        <w:t>640,200</w:t>
      </w:r>
    </w:p>
    <w:p>
      <w:r>
        <w:t>22</w:t>
      </w:r>
    </w:p>
    <w:p>
      <w:r>
        <w:t>Đoạn 4</w:t>
      </w:r>
    </w:p>
    <w:p>
      <w:r>
        <w:t>Tân Thành</w:t>
      </w:r>
    </w:p>
    <w:p>
      <w:r>
        <w:t>Gò Công Đông</w:t>
      </w:r>
    </w:p>
    <w:p>
      <w:r>
        <w:t>D22T</w:t>
      </w:r>
    </w:p>
    <w:p>
      <w:r>
        <w:t>1141046,506</w:t>
      </w:r>
    </w:p>
    <w:p>
      <w:r>
        <w:t>612702,611</w:t>
      </w:r>
    </w:p>
    <w:p>
      <w:r>
        <w:t>D22N</w:t>
      </w:r>
    </w:p>
    <w:p>
      <w:r>
        <w:t>1141041,830</w:t>
      </w:r>
    </w:p>
    <w:p>
      <w:r>
        <w:t>612727,825</w:t>
      </w:r>
    </w:p>
    <w:p>
      <w:r>
        <w:t>25,640</w:t>
      </w:r>
    </w:p>
    <w:p>
      <w:r>
        <w:t>23</w:t>
      </w:r>
    </w:p>
    <w:p>
      <w:r>
        <w:t>Đoạn 4</w:t>
      </w:r>
    </w:p>
    <w:p>
      <w:r>
        <w:t>Tân Thành</w:t>
      </w:r>
    </w:p>
    <w:p>
      <w:r>
        <w:t>Gò Công Đông</w:t>
      </w:r>
    </w:p>
    <w:p>
      <w:r>
        <w:t>D23T</w:t>
      </w:r>
    </w:p>
    <w:p>
      <w:r>
        <w:t>1140986,284</w:t>
      </w:r>
    </w:p>
    <w:p>
      <w:r>
        <w:t>612696,101</w:t>
      </w:r>
    </w:p>
    <w:p>
      <w:r>
        <w:t>D23N</w:t>
      </w:r>
    </w:p>
    <w:p>
      <w:r>
        <w:t>1140981,222</w:t>
      </w:r>
    </w:p>
    <w:p>
      <w:r>
        <w:t>612720,519</w:t>
      </w:r>
    </w:p>
    <w:p>
      <w:r>
        <w:t>24,940</w:t>
      </w:r>
    </w:p>
    <w:p>
      <w:r>
        <w:t>24</w:t>
      </w:r>
    </w:p>
    <w:p>
      <w:r>
        <w:t>Đoạn 4</w:t>
      </w:r>
    </w:p>
    <w:p>
      <w:r>
        <w:t>Tân Thành</w:t>
      </w:r>
    </w:p>
    <w:p>
      <w:r>
        <w:t>Gò Công Đông</w:t>
      </w:r>
    </w:p>
    <w:p>
      <w:r>
        <w:t>D24T</w:t>
      </w:r>
    </w:p>
    <w:p>
      <w:r>
        <w:t>1141000,705</w:t>
      </w:r>
    </w:p>
    <w:p>
      <w:r>
        <w:t>612677,831</w:t>
      </w:r>
    </w:p>
    <w:p>
      <w:r>
        <w:t>D24N</w:t>
      </w:r>
    </w:p>
    <w:p>
      <w:r>
        <w:t>1140993,115</w:t>
      </w:r>
    </w:p>
    <w:p>
      <w:r>
        <w:t>612721,953</w:t>
      </w:r>
    </w:p>
    <w:p>
      <w:r>
        <w:t>44,770</w:t>
      </w:r>
    </w:p>
    <w:p>
      <w:r>
        <w:t>25</w:t>
      </w:r>
    </w:p>
    <w:p>
      <w:r>
        <w:t>Đoạn 4</w:t>
      </w:r>
    </w:p>
    <w:p>
      <w:r>
        <w:t>Tân Thành</w:t>
      </w:r>
    </w:p>
    <w:p>
      <w:r>
        <w:t>Gò Công Đông</w:t>
      </w:r>
    </w:p>
    <w:p>
      <w:r>
        <w:t>D25T</w:t>
      </w:r>
    </w:p>
    <w:p>
      <w:r>
        <w:t>1140923,393</w:t>
      </w:r>
    </w:p>
    <w:p>
      <w:r>
        <w:t>612668,584</w:t>
      </w:r>
    </w:p>
    <w:p>
      <w:r>
        <w:t>D25N</w:t>
      </w:r>
    </w:p>
    <w:p>
      <w:r>
        <w:t>1140918,034</w:t>
      </w:r>
    </w:p>
    <w:p>
      <w:r>
        <w:t>612714,472</w:t>
      </w:r>
    </w:p>
    <w:p>
      <w:r>
        <w:t>46,200</w:t>
      </w:r>
    </w:p>
    <w:p>
      <w:r>
        <w:t>26</w:t>
      </w:r>
    </w:p>
    <w:p>
      <w:r>
        <w:t>Đoạn 4</w:t>
      </w:r>
    </w:p>
    <w:p>
      <w:r>
        <w:t>Tân Thành</w:t>
      </w:r>
    </w:p>
    <w:p>
      <w:r>
        <w:t>Gò Công Đông</w:t>
      </w:r>
    </w:p>
    <w:p>
      <w:r>
        <w:t>D26T</w:t>
      </w:r>
    </w:p>
    <w:p>
      <w:r>
        <w:t>1140909,116</w:t>
      </w:r>
    </w:p>
    <w:p>
      <w:r>
        <w:t>612687,417</w:t>
      </w:r>
    </w:p>
    <w:p>
      <w:r>
        <w:t>D26N</w:t>
      </w:r>
    </w:p>
    <w:p>
      <w:r>
        <w:t>1140905,334</w:t>
      </w:r>
    </w:p>
    <w:p>
      <w:r>
        <w:t>612712,756</w:t>
      </w:r>
    </w:p>
    <w:p>
      <w:r>
        <w:t>25,620</w:t>
      </w:r>
    </w:p>
    <w:p>
      <w:r>
        <w:t>27</w:t>
      </w:r>
    </w:p>
    <w:p>
      <w:r>
        <w:t>Đoạn 4</w:t>
      </w:r>
    </w:p>
    <w:p>
      <w:r>
        <w:t>Tân Thành</w:t>
      </w:r>
    </w:p>
    <w:p>
      <w:r>
        <w:t>Gò Công Đông</w:t>
      </w:r>
    </w:p>
    <w:p>
      <w:r>
        <w:t>D27T</w:t>
      </w:r>
    </w:p>
    <w:p>
      <w:r>
        <w:t>1140754.610</w:t>
      </w:r>
    </w:p>
    <w:p>
      <w:r>
        <w:t>612668,937</w:t>
      </w:r>
    </w:p>
    <w:p>
      <w:r>
        <w:t>D27N</w:t>
      </w:r>
    </w:p>
    <w:p>
      <w:r>
        <w:t>1140750,234</w:t>
      </w:r>
    </w:p>
    <w:p>
      <w:r>
        <w:t>612695,219</w:t>
      </w:r>
    </w:p>
    <w:p>
      <w:r>
        <w:t>26,640</w:t>
      </w:r>
    </w:p>
    <w:p>
      <w:r>
        <w:t>28</w:t>
      </w:r>
    </w:p>
    <w:p>
      <w:r>
        <w:t>Đoạn 4</w:t>
      </w:r>
    </w:p>
    <w:p>
      <w:r>
        <w:t>Tân Thành</w:t>
      </w:r>
    </w:p>
    <w:p>
      <w:r>
        <w:t>Gò Công Đông</w:t>
      </w:r>
    </w:p>
    <w:p>
      <w:r>
        <w:t>D28T</w:t>
      </w:r>
    </w:p>
    <w:p>
      <w:r>
        <w:t>1140766,820</w:t>
      </w:r>
    </w:p>
    <w:p>
      <w:r>
        <w:t>612650,198</w:t>
      </w:r>
    </w:p>
    <w:p>
      <w:r>
        <w:t>D28N</w:t>
      </w:r>
    </w:p>
    <w:p>
      <w:r>
        <w:t>1140761,506</w:t>
      </w:r>
    </w:p>
    <w:p>
      <w:r>
        <w:t>612696,232</w:t>
      </w:r>
    </w:p>
    <w:p>
      <w:r>
        <w:t>46,340</w:t>
      </w:r>
    </w:p>
    <w:p>
      <w:r>
        <w:t>29</w:t>
      </w:r>
    </w:p>
    <w:p>
      <w:r>
        <w:t>Đoạn 4</w:t>
      </w:r>
    </w:p>
    <w:p>
      <w:r>
        <w:t>Tân Thành</w:t>
      </w:r>
    </w:p>
    <w:p>
      <w:r>
        <w:t>Gò Công Đông</w:t>
      </w:r>
    </w:p>
    <w:p>
      <w:r>
        <w:t>D29T</w:t>
      </w:r>
    </w:p>
    <w:p>
      <w:r>
        <w:t>1140740,551</w:t>
      </w:r>
    </w:p>
    <w:p>
      <w:r>
        <w:t>612646,861</w:t>
      </w:r>
    </w:p>
    <w:p>
      <w:r>
        <w:t>D29N</w:t>
      </w:r>
    </w:p>
    <w:p>
      <w:r>
        <w:t>1140735,702</w:t>
      </w:r>
    </w:p>
    <w:p>
      <w:r>
        <w:t>612693,914</w:t>
      </w:r>
    </w:p>
    <w:p>
      <w:r>
        <w:t>47,300</w:t>
      </w:r>
    </w:p>
    <w:p>
      <w:r>
        <w:t>30</w:t>
      </w:r>
    </w:p>
    <w:p>
      <w:r>
        <w:t>Đoạn 4</w:t>
      </w:r>
    </w:p>
    <w:p>
      <w:r>
        <w:t>Tân Thành</w:t>
      </w:r>
    </w:p>
    <w:p>
      <w:r>
        <w:t>Gò Công Đông</w:t>
      </w:r>
    </w:p>
    <w:p>
      <w:r>
        <w:t>D30T</w:t>
      </w:r>
    </w:p>
    <w:p>
      <w:r>
        <w:t>1140647,974</w:t>
      </w:r>
    </w:p>
    <w:p>
      <w:r>
        <w:t>612634,880</w:t>
      </w:r>
    </w:p>
    <w:p>
      <w:r>
        <w:t>D30N</w:t>
      </w:r>
    </w:p>
    <w:p>
      <w:r>
        <w:t>1140646,951</w:t>
      </w:r>
    </w:p>
    <w:p>
      <w:r>
        <w:t>612682,522</w:t>
      </w:r>
    </w:p>
    <w:p>
      <w:r>
        <w:t>47,650</w:t>
      </w:r>
    </w:p>
    <w:p>
      <w:r>
        <w:t>31</w:t>
      </w:r>
    </w:p>
    <w:p>
      <w:r>
        <w:t>Đoạn 4</w:t>
      </w:r>
    </w:p>
    <w:p>
      <w:r>
        <w:t>Tân Thành</w:t>
      </w:r>
    </w:p>
    <w:p>
      <w:r>
        <w:t>Gò Công Đông</w:t>
      </w:r>
    </w:p>
    <w:p>
      <w:r>
        <w:t>D31T</w:t>
      </w:r>
    </w:p>
    <w:p>
      <w:r>
        <w:t>1140619,104</w:t>
      </w:r>
    </w:p>
    <w:p>
      <w:r>
        <w:t>612636,088</w:t>
      </w:r>
    </w:p>
    <w:p>
      <w:r>
        <w:t>D31N</w:t>
      </w:r>
    </w:p>
    <w:p>
      <w:r>
        <w:t>1140619,998</w:t>
      </w:r>
    </w:p>
    <w:p>
      <w:r>
        <w:t>612681,059</w:t>
      </w:r>
    </w:p>
    <w:p>
      <w:r>
        <w:t>44,980</w:t>
      </w:r>
    </w:p>
    <w:p>
      <w:r>
        <w:t>32</w:t>
      </w:r>
    </w:p>
    <w:p>
      <w:r>
        <w:t>Đoạn 4</w:t>
      </w:r>
    </w:p>
    <w:p>
      <w:r>
        <w:t>Tân Thành</w:t>
      </w:r>
    </w:p>
    <w:p>
      <w:r>
        <w:t>Gò Công Đông</w:t>
      </w:r>
    </w:p>
    <w:p>
      <w:r>
        <w:t>D32T</w:t>
      </w:r>
    </w:p>
    <w:p>
      <w:r>
        <w:t>1140605,789</w:t>
      </w:r>
    </w:p>
    <w:p>
      <w:r>
        <w:t>612655,452</w:t>
      </w:r>
    </w:p>
    <w:p>
      <w:r>
        <w:t>D32N</w:t>
      </w:r>
    </w:p>
    <w:p>
      <w:r>
        <w:t>1140606,770</w:t>
      </w:r>
    </w:p>
    <w:p>
      <w:r>
        <w:t>612680,342</w:t>
      </w:r>
    </w:p>
    <w:p>
      <w:r>
        <w:t>24,910</w:t>
      </w:r>
    </w:p>
    <w:p>
      <w:r>
        <w:t>33</w:t>
      </w:r>
    </w:p>
    <w:p>
      <w:r>
        <w:t>Đoạn 4</w:t>
      </w:r>
    </w:p>
    <w:p>
      <w:r>
        <w:t>Tân Thành</w:t>
      </w:r>
    </w:p>
    <w:p>
      <w:r>
        <w:t>Gò Công Đông</w:t>
      </w:r>
    </w:p>
    <w:p>
      <w:r>
        <w:t>D33T</w:t>
      </w:r>
    </w:p>
    <w:p>
      <w:r>
        <w:t>1140484,814</w:t>
      </w:r>
    </w:p>
    <w:p>
      <w:r>
        <w:t>612642.042</w:t>
      </w:r>
    </w:p>
    <w:p>
      <w:r>
        <w:t>D33N</w:t>
      </w:r>
    </w:p>
    <w:p>
      <w:r>
        <w:t>1140489,270</w:t>
      </w:r>
    </w:p>
    <w:p>
      <w:r>
        <w:t>612698,614</w:t>
      </w:r>
    </w:p>
    <w:p>
      <w:r>
        <w:t>56,750</w:t>
      </w:r>
    </w:p>
    <w:p>
      <w:r>
        <w:t>34</w:t>
      </w:r>
    </w:p>
    <w:p>
      <w:r>
        <w:t>Đoạn 4</w:t>
      </w:r>
    </w:p>
    <w:p>
      <w:r>
        <w:t>Tân Thành</w:t>
      </w:r>
    </w:p>
    <w:p>
      <w:r>
        <w:t>Gò Công Đông</w:t>
      </w:r>
    </w:p>
    <w:p>
      <w:r>
        <w:t>D34T</w:t>
      </w:r>
    </w:p>
    <w:p>
      <w:r>
        <w:t>1140496,686</w:t>
      </w:r>
    </w:p>
    <w:p>
      <w:r>
        <w:t>612623,472</w:t>
      </w:r>
    </w:p>
    <w:p>
      <w:r>
        <w:t>D34N</w:t>
      </w:r>
    </w:p>
    <w:p>
      <w:r>
        <w:t>1140500,011</w:t>
      </w:r>
    </w:p>
    <w:p>
      <w:r>
        <w:t>612698,201</w:t>
      </w:r>
    </w:p>
    <w:p>
      <w:r>
        <w:t>74,800</w:t>
      </w:r>
    </w:p>
    <w:p>
      <w:r>
        <w:t>35</w:t>
      </w:r>
    </w:p>
    <w:p>
      <w:r>
        <w:t>Đoạn 4</w:t>
      </w:r>
    </w:p>
    <w:p>
      <w:r>
        <w:t>Tân Thành</w:t>
      </w:r>
    </w:p>
    <w:p>
      <w:r>
        <w:t>Gò Công Đông</w:t>
      </w:r>
    </w:p>
    <w:p>
      <w:r>
        <w:t>D35T</w:t>
      </w:r>
    </w:p>
    <w:p>
      <w:r>
        <w:t>1140432,062</w:t>
      </w:r>
    </w:p>
    <w:p>
      <w:r>
        <w:t>612615,461</w:t>
      </w:r>
    </w:p>
    <w:p>
      <w:r>
        <w:t>D35N</w:t>
      </w:r>
    </w:p>
    <w:p>
      <w:r>
        <w:t>1140428,634</w:t>
      </w:r>
    </w:p>
    <w:p>
      <w:r>
        <w:t>612702,611</w:t>
      </w:r>
    </w:p>
    <w:p>
      <w:r>
        <w:t>87,220</w:t>
      </w:r>
    </w:p>
    <w:p>
      <w:r>
        <w:t>36</w:t>
      </w:r>
    </w:p>
    <w:p>
      <w:r>
        <w:t>Đoạn 5</w:t>
      </w:r>
    </w:p>
    <w:p>
      <w:r>
        <w:t>Tân Thành</w:t>
      </w:r>
    </w:p>
    <w:p>
      <w:r>
        <w:t>Gò Công Đông</w:t>
      </w:r>
    </w:p>
    <w:p>
      <w:r>
        <w:t>D36T</w:t>
      </w:r>
    </w:p>
    <w:p>
      <w:r>
        <w:t>1140417,794</w:t>
      </w:r>
    </w:p>
    <w:p>
      <w:r>
        <w:t>612614,731</w:t>
      </w:r>
    </w:p>
    <w:p>
      <w:r>
        <w:t>D36N</w:t>
      </w:r>
    </w:p>
    <w:p>
      <w:r>
        <w:t>1140419,691</w:t>
      </w:r>
    </w:p>
    <w:p>
      <w:r>
        <w:t>612704,527</w:t>
      </w:r>
    </w:p>
    <w:p>
      <w:r>
        <w:t>89,820</w:t>
      </w:r>
    </w:p>
    <w:p>
      <w:r>
        <w:t>983,358</w:t>
      </w:r>
    </w:p>
    <w:p>
      <w:r>
        <w:t>1.070,200</w:t>
      </w:r>
    </w:p>
    <w:p>
      <w:r>
        <w:t>37</w:t>
      </w:r>
    </w:p>
    <w:p>
      <w:r>
        <w:t>Đoạn 5</w:t>
      </w:r>
    </w:p>
    <w:p>
      <w:r>
        <w:t>Tân Thành</w:t>
      </w:r>
    </w:p>
    <w:p>
      <w:r>
        <w:t>Gò Công Đông</w:t>
      </w:r>
    </w:p>
    <w:p>
      <w:r>
        <w:t>D37T</w:t>
      </w:r>
    </w:p>
    <w:p>
      <w:r>
        <w:t>1140409,283</w:t>
      </w:r>
    </w:p>
    <w:p>
      <w:r>
        <w:t>612632,548</w:t>
      </w:r>
    </w:p>
    <w:p>
      <w:r>
        <w:t>D37N</w:t>
      </w:r>
    </w:p>
    <w:p>
      <w:r>
        <w:t>1140414,476</w:t>
      </w:r>
    </w:p>
    <w:p>
      <w:r>
        <w:t>612713,154</w:t>
      </w:r>
    </w:p>
    <w:p>
      <w:r>
        <w:t>80,770</w:t>
      </w:r>
    </w:p>
    <w:p>
      <w:r>
        <w:t>38</w:t>
      </w:r>
    </w:p>
    <w:p>
      <w:r>
        <w:t>Đoạn 5</w:t>
      </w:r>
    </w:p>
    <w:p>
      <w:r>
        <w:t>Tân Thành</w:t>
      </w:r>
    </w:p>
    <w:p>
      <w:r>
        <w:t>Gò Công Đông</w:t>
      </w:r>
    </w:p>
    <w:p>
      <w:r>
        <w:t>D38T</w:t>
      </w:r>
    </w:p>
    <w:p>
      <w:r>
        <w:t>1140324,989</w:t>
      </w:r>
    </w:p>
    <w:p>
      <w:r>
        <w:t>612624,687</w:t>
      </w:r>
    </w:p>
    <w:p>
      <w:r>
        <w:t>D38N</w:t>
      </w:r>
    </w:p>
    <w:p>
      <w:r>
        <w:t>1140339,679</w:t>
      </w:r>
    </w:p>
    <w:p>
      <w:r>
        <w:t>612720,942</w:t>
      </w:r>
    </w:p>
    <w:p>
      <w:r>
        <w:t>97,370</w:t>
      </w:r>
    </w:p>
    <w:p>
      <w:r>
        <w:t>39</w:t>
      </w:r>
    </w:p>
    <w:p>
      <w:r>
        <w:t>Đoạn 5</w:t>
      </w:r>
    </w:p>
    <w:p>
      <w:r>
        <w:t>Tân Thành</w:t>
      </w:r>
    </w:p>
    <w:p>
      <w:r>
        <w:t>Gò Công Đông</w:t>
      </w:r>
    </w:p>
    <w:p>
      <w:r>
        <w:t>D39T</w:t>
      </w:r>
    </w:p>
    <w:p>
      <w:r>
        <w:t>1140329,484</w:t>
      </w:r>
    </w:p>
    <w:p>
      <w:r>
        <w:t>612605,034</w:t>
      </w:r>
    </w:p>
    <w:p>
      <w:r>
        <w:t>D39N</w:t>
      </w:r>
    </w:p>
    <w:p>
      <w:r>
        <w:t>1140348.710</w:t>
      </w:r>
    </w:p>
    <w:p>
      <w:r>
        <w:t>612719,135</w:t>
      </w:r>
    </w:p>
    <w:p>
      <w:r>
        <w:t>115,710</w:t>
      </w:r>
    </w:p>
    <w:p>
      <w:r>
        <w:t>40</w:t>
      </w:r>
    </w:p>
    <w:p>
      <w:r>
        <w:t>Đoạn 5</w:t>
      </w:r>
    </w:p>
    <w:p>
      <w:r>
        <w:t>Tân Thành</w:t>
      </w:r>
    </w:p>
    <w:p>
      <w:r>
        <w:t>Gò Công Đông</w:t>
      </w:r>
    </w:p>
    <w:p>
      <w:r>
        <w:t>D40T</w:t>
      </w:r>
    </w:p>
    <w:p>
      <w:r>
        <w:t>1 140253,338</w:t>
      </w:r>
    </w:p>
    <w:p>
      <w:r>
        <w:t>612596.476</w:t>
      </w:r>
    </w:p>
    <w:p>
      <w:r>
        <w:t>D40N</w:t>
      </w:r>
    </w:p>
    <w:p>
      <w:r>
        <w:t>1140289,460</w:t>
      </w:r>
    </w:p>
    <w:p>
      <w:r>
        <w:t>612728,036</w:t>
      </w:r>
    </w:p>
    <w:p>
      <w:r>
        <w:t>136,430</w:t>
      </w:r>
    </w:p>
    <w:p>
      <w:r>
        <w:t>41</w:t>
      </w:r>
    </w:p>
    <w:p>
      <w:r>
        <w:t>Đoạn 5</w:t>
      </w:r>
    </w:p>
    <w:p>
      <w:r>
        <w:t>Tân Thành</w:t>
      </w:r>
    </w:p>
    <w:p>
      <w:r>
        <w:t>Gò Công Đông</w:t>
      </w:r>
    </w:p>
    <w:p>
      <w:r>
        <w:t>D41T</w:t>
      </w:r>
    </w:p>
    <w:p>
      <w:r>
        <w:t>1140151,720</w:t>
      </w:r>
    </w:p>
    <w:p>
      <w:r>
        <w:t>612584,593</w:t>
      </w:r>
    </w:p>
    <w:p>
      <w:r>
        <w:t>D41N</w:t>
      </w:r>
    </w:p>
    <w:p>
      <w:r>
        <w:t>1140186,461</w:t>
      </w:r>
    </w:p>
    <w:p>
      <w:r>
        <w:t>612746,238</w:t>
      </w:r>
    </w:p>
    <w:p>
      <w:r>
        <w:t>165,340</w:t>
      </w:r>
    </w:p>
    <w:p>
      <w:r>
        <w:t>42</w:t>
      </w:r>
    </w:p>
    <w:p>
      <w:r>
        <w:t>Đoạn 5</w:t>
      </w:r>
    </w:p>
    <w:p>
      <w:r>
        <w:t>Tân Thành</w:t>
      </w:r>
    </w:p>
    <w:p>
      <w:r>
        <w:t>Gò Công Đông</w:t>
      </w:r>
    </w:p>
    <w:p>
      <w:r>
        <w:t>D42T</w:t>
      </w:r>
    </w:p>
    <w:p>
      <w:r>
        <w:t>1140137,724</w:t>
      </w:r>
    </w:p>
    <w:p>
      <w:r>
        <w:t>612605,021</w:t>
      </w:r>
    </w:p>
    <w:p>
      <w:r>
        <w:t>D42N</w:t>
      </w:r>
    </w:p>
    <w:p>
      <w:r>
        <w:t>1140177,291</w:t>
      </w:r>
    </w:p>
    <w:p>
      <w:r>
        <w:t>612749,054</w:t>
      </w:r>
    </w:p>
    <w:p>
      <w:r>
        <w:t>149,370</w:t>
      </w:r>
    </w:p>
    <w:p>
      <w:r>
        <w:t>43</w:t>
      </w:r>
    </w:p>
    <w:p>
      <w:r>
        <w:t>Đoạn 5</w:t>
      </w:r>
    </w:p>
    <w:p>
      <w:r>
        <w:t>Tân Thành</w:t>
      </w:r>
    </w:p>
    <w:p>
      <w:r>
        <w:t>Gò Công Đông</w:t>
      </w:r>
    </w:p>
    <w:p>
      <w:r>
        <w:t>D43T</w:t>
      </w:r>
    </w:p>
    <w:p>
      <w:r>
        <w:t>1140061,396</w:t>
      </w:r>
    </w:p>
    <w:p>
      <w:r>
        <w:t>612596,981</w:t>
      </w:r>
    </w:p>
    <w:p>
      <w:r>
        <w:t>D43N</w:t>
      </w:r>
    </w:p>
    <w:p>
      <w:r>
        <w:t>1140111,756</w:t>
      </w:r>
    </w:p>
    <w:p>
      <w:r>
        <w:t>612779,092</w:t>
      </w:r>
    </w:p>
    <w:p>
      <w:r>
        <w:t>188,950</w:t>
      </w:r>
    </w:p>
    <w:p>
      <w:r>
        <w:t>44</w:t>
      </w:r>
    </w:p>
    <w:p>
      <w:r>
        <w:t>Đoạn 5</w:t>
      </w:r>
    </w:p>
    <w:p>
      <w:r>
        <w:t>Tân Thành</w:t>
      </w:r>
    </w:p>
    <w:p>
      <w:r>
        <w:t>Gò Công Đông</w:t>
      </w:r>
    </w:p>
    <w:p>
      <w:r>
        <w:t>D44T</w:t>
      </w:r>
    </w:p>
    <w:p>
      <w:r>
        <w:t>1140074,571</w:t>
      </w:r>
    </w:p>
    <w:p>
      <w:r>
        <w:t>612578,897</w:t>
      </w:r>
    </w:p>
    <w:p>
      <w:r>
        <w:t>D44N</w:t>
      </w:r>
    </w:p>
    <w:p>
      <w:r>
        <w:t>1140129,056</w:t>
      </w:r>
    </w:p>
    <w:p>
      <w:r>
        <w:t>612776,323</w:t>
      </w:r>
    </w:p>
    <w:p>
      <w:r>
        <w:t>204,810</w:t>
      </w:r>
    </w:p>
    <w:p>
      <w:r>
        <w:t>45</w:t>
      </w:r>
    </w:p>
    <w:p>
      <w:r>
        <w:t>Đoạn 5</w:t>
      </w:r>
    </w:p>
    <w:p>
      <w:r>
        <w:t>Tân Thành</w:t>
      </w:r>
    </w:p>
    <w:p>
      <w:r>
        <w:t>Gò Công Đông</w:t>
      </w:r>
    </w:p>
    <w:p>
      <w:r>
        <w:t>D45T</w:t>
      </w:r>
    </w:p>
    <w:p>
      <w:r>
        <w:t>1140068,662</w:t>
      </w:r>
    </w:p>
    <w:p>
      <w:r>
        <w:t>612577,519</w:t>
      </w:r>
    </w:p>
    <w:p>
      <w:r>
        <w:t>D45N</w:t>
      </w:r>
    </w:p>
    <w:p>
      <w:r>
        <w:t>1140065,701</w:t>
      </w:r>
    </w:p>
    <w:p>
      <w:r>
        <w:t>612809,052</w:t>
      </w:r>
    </w:p>
    <w:p>
      <w:r>
        <w:t>231,550</w:t>
      </w:r>
    </w:p>
    <w:p>
      <w:r>
        <w:t>46</w:t>
      </w:r>
    </w:p>
    <w:p>
      <w:r>
        <w:t>Đoạn 5</w:t>
      </w:r>
    </w:p>
    <w:p>
      <w:r>
        <w:t>Tân Thành</w:t>
      </w:r>
    </w:p>
    <w:p>
      <w:r>
        <w:t>Gò Công Đông</w:t>
      </w:r>
    </w:p>
    <w:p>
      <w:r>
        <w:t>D46T</w:t>
      </w:r>
    </w:p>
    <w:p>
      <w:r>
        <w:t>1139818,088</w:t>
      </w:r>
    </w:p>
    <w:p>
      <w:r>
        <w:t>612552,065</w:t>
      </w:r>
    </w:p>
    <w:p>
      <w:r>
        <w:t>D46N</w:t>
      </w:r>
    </w:p>
    <w:p>
      <w:r>
        <w:t>1139797,559</w:t>
      </w:r>
    </w:p>
    <w:p>
      <w:r>
        <w:t>612823,622</w:t>
      </w:r>
    </w:p>
    <w:p>
      <w:r>
        <w:t>272,330</w:t>
      </w:r>
    </w:p>
    <w:p>
      <w:r>
        <w:t>47</w:t>
      </w:r>
    </w:p>
    <w:p>
      <w:r>
        <w:t>Đoạn 5</w:t>
      </w:r>
    </w:p>
    <w:p>
      <w:r>
        <w:t>Tân Thành</w:t>
      </w:r>
    </w:p>
    <w:p>
      <w:r>
        <w:t>Gò Công Đông</w:t>
      </w:r>
    </w:p>
    <w:p>
      <w:r>
        <w:t>D47T</w:t>
      </w:r>
    </w:p>
    <w:p>
      <w:r>
        <w:t>1139755,597</w:t>
      </w:r>
    </w:p>
    <w:p>
      <w:r>
        <w:t>612546,183</w:t>
      </w:r>
    </w:p>
    <w:p>
      <w:r>
        <w:t>D47N</w:t>
      </w:r>
    </w:p>
    <w:p>
      <w:r>
        <w:t>1139774,278</w:t>
      </w:r>
    </w:p>
    <w:p>
      <w:r>
        <w:t>612824,681</w:t>
      </w:r>
    </w:p>
    <w:p>
      <w:r>
        <w:t>279,120</w:t>
      </w:r>
    </w:p>
    <w:p>
      <w:r>
        <w:t>48</w:t>
      </w:r>
    </w:p>
    <w:p>
      <w:r>
        <w:t>Đoạn 5</w:t>
      </w:r>
    </w:p>
    <w:p>
      <w:r>
        <w:t>Tân Thành</w:t>
      </w:r>
    </w:p>
    <w:p>
      <w:r>
        <w:t>Gò Công Đông</w:t>
      </w:r>
    </w:p>
    <w:p>
      <w:r>
        <w:t>D48T</w:t>
      </w:r>
    </w:p>
    <w:p>
      <w:r>
        <w:t>1139743,388</w:t>
      </w:r>
    </w:p>
    <w:p>
      <w:r>
        <w:t>612563,304</w:t>
      </w:r>
    </w:p>
    <w:p>
      <w:r>
        <w:t>D48N</w:t>
      </w:r>
    </w:p>
    <w:p>
      <w:r>
        <w:t>1139758,481</w:t>
      </w:r>
    </w:p>
    <w:p>
      <w:r>
        <w:t>612822,187</w:t>
      </w:r>
    </w:p>
    <w:p>
      <w:r>
        <w:t>259,320</w:t>
      </w:r>
    </w:p>
    <w:p>
      <w:r>
        <w:t>49</w:t>
      </w:r>
    </w:p>
    <w:p>
      <w:r>
        <w:t>Đoạn 5</w:t>
      </w:r>
    </w:p>
    <w:p>
      <w:r>
        <w:t>Tân Thành</w:t>
      </w:r>
    </w:p>
    <w:p>
      <w:r>
        <w:t>Gò Công Đông</w:t>
      </w:r>
    </w:p>
    <w:p>
      <w:r>
        <w:t>D49T</w:t>
      </w:r>
    </w:p>
    <w:p>
      <w:r>
        <w:t>1139656,056</w:t>
      </w:r>
    </w:p>
    <w:p>
      <w:r>
        <w:t>612551,214</w:t>
      </w:r>
    </w:p>
    <w:p>
      <w:r>
        <w:t>D49N</w:t>
      </w:r>
    </w:p>
    <w:p>
      <w:r>
        <w:t>1139607,499</w:t>
      </w:r>
    </w:p>
    <w:p>
      <w:r>
        <w:t>612814,039</w:t>
      </w:r>
    </w:p>
    <w:p>
      <w:r>
        <w:t>267,270</w:t>
      </w:r>
    </w:p>
    <w:p>
      <w:r>
        <w:t>50</w:t>
      </w:r>
    </w:p>
    <w:p>
      <w:r>
        <w:t>Đoạn 5</w:t>
      </w:r>
    </w:p>
    <w:p>
      <w:r>
        <w:t>Tân Thành</w:t>
      </w:r>
    </w:p>
    <w:p>
      <w:r>
        <w:t>Gò Công Đông</w:t>
      </w:r>
    </w:p>
    <w:p>
      <w:r>
        <w:t>D50T</w:t>
      </w:r>
    </w:p>
    <w:p>
      <w:r>
        <w:t>1139666,293</w:t>
      </w:r>
    </w:p>
    <w:p>
      <w:r>
        <w:t>612533,397</w:t>
      </w:r>
    </w:p>
    <w:p>
      <w:r>
        <w:t>D50N</w:t>
      </w:r>
    </w:p>
    <w:p>
      <w:r>
        <w:t>1139617,309</w:t>
      </w:r>
    </w:p>
    <w:p>
      <w:r>
        <w:t>612811,545</w:t>
      </w:r>
    </w:p>
    <w:p>
      <w:r>
        <w:t>282,430</w:t>
      </w:r>
    </w:p>
    <w:p>
      <w:r>
        <w:t>51</w:t>
      </w:r>
    </w:p>
    <w:p>
      <w:r>
        <w:t>Đoạn 5</w:t>
      </w:r>
    </w:p>
    <w:p>
      <w:r>
        <w:t>Tân Thành</w:t>
      </w:r>
    </w:p>
    <w:p>
      <w:r>
        <w:t>Gò Công Đông</w:t>
      </w:r>
    </w:p>
    <w:p>
      <w:r>
        <w:t>D51T</w:t>
      </w:r>
    </w:p>
    <w:p>
      <w:r>
        <w:t>1139582,523</w:t>
      </w:r>
    </w:p>
    <w:p>
      <w:r>
        <w:t>612497,520</w:t>
      </w:r>
    </w:p>
    <w:p>
      <w:r>
        <w:t>D51N</w:t>
      </w:r>
    </w:p>
    <w:p>
      <w:r>
        <w:t>1139515,878</w:t>
      </w:r>
    </w:p>
    <w:p>
      <w:r>
        <w:t>612783,123</w:t>
      </w:r>
    </w:p>
    <w:p>
      <w:r>
        <w:t>293,280</w:t>
      </w:r>
    </w:p>
    <w:p>
      <w:r>
        <w:t>52</w:t>
      </w:r>
    </w:p>
    <w:p>
      <w:r>
        <w:t>Đoạn 6</w:t>
      </w:r>
    </w:p>
    <w:p>
      <w:r>
        <w:t>Tân Thành</w:t>
      </w:r>
    </w:p>
    <w:p>
      <w:r>
        <w:t>Gò Công Đông</w:t>
      </w:r>
    </w:p>
    <w:p>
      <w:r>
        <w:t>D52T</w:t>
      </w:r>
    </w:p>
    <w:p>
      <w:r>
        <w:t>1139563,808</w:t>
      </w:r>
    </w:p>
    <w:p>
      <w:r>
        <w:t>612489,816</w:t>
      </w:r>
    </w:p>
    <w:p>
      <w:r>
        <w:t>D52N</w:t>
      </w:r>
    </w:p>
    <w:p>
      <w:r>
        <w:t>1139498,317</w:t>
      </w:r>
    </w:p>
    <w:p>
      <w:r>
        <w:t>612766.332</w:t>
      </w:r>
    </w:p>
    <w:p>
      <w:r>
        <w:t>284,170</w:t>
      </w:r>
    </w:p>
    <w:p>
      <w:r>
        <w:t>281,366</w:t>
      </w:r>
    </w:p>
    <w:p>
      <w:r>
        <w:t>266,500</w:t>
      </w:r>
    </w:p>
    <w:p>
      <w:r>
        <w:t>53</w:t>
      </w:r>
    </w:p>
    <w:p>
      <w:r>
        <w:t>Đoạn 6</w:t>
      </w:r>
    </w:p>
    <w:p>
      <w:r>
        <w:t>Tân Thành</w:t>
      </w:r>
    </w:p>
    <w:p>
      <w:r>
        <w:t>Gò Công Đông</w:t>
      </w:r>
    </w:p>
    <w:p>
      <w:r>
        <w:t>D53T</w:t>
      </w:r>
    </w:p>
    <w:p>
      <w:r>
        <w:t>1139412,318</w:t>
      </w:r>
    </w:p>
    <w:p>
      <w:r>
        <w:t>612429,993</w:t>
      </w:r>
    </w:p>
    <w:p>
      <w:r>
        <w:t>D53N</w:t>
      </w:r>
    </w:p>
    <w:p>
      <w:r>
        <w:t>1139356,879</w:t>
      </w:r>
    </w:p>
    <w:p>
      <w:r>
        <w:t>612800,241</w:t>
      </w:r>
    </w:p>
    <w:p>
      <w:r>
        <w:t>374.380</w:t>
      </w:r>
    </w:p>
    <w:p>
      <w:r>
        <w:t>54</w:t>
      </w:r>
    </w:p>
    <w:p>
      <w:r>
        <w:t>Đoạn 6</w:t>
      </w:r>
    </w:p>
    <w:p>
      <w:r>
        <w:t>Tân Thành</w:t>
      </w:r>
    </w:p>
    <w:p>
      <w:r>
        <w:t>Gò Công Đông</w:t>
      </w:r>
    </w:p>
    <w:p>
      <w:r>
        <w:t>D54T</w:t>
      </w:r>
    </w:p>
    <w:p>
      <w:r>
        <w:t>1139399,407</w:t>
      </w:r>
    </w:p>
    <w:p>
      <w:r>
        <w:t>612445,050</w:t>
      </w:r>
    </w:p>
    <w:p>
      <w:r>
        <w:t>D54N</w:t>
      </w:r>
    </w:p>
    <w:p>
      <w:r>
        <w:t>1139351,127</w:t>
      </w:r>
    </w:p>
    <w:p>
      <w:r>
        <w:t>612796,018</w:t>
      </w:r>
    </w:p>
    <w:p>
      <w:r>
        <w:t>354,270</w:t>
      </w:r>
    </w:p>
    <w:p>
      <w:r>
        <w:t>55</w:t>
      </w:r>
    </w:p>
    <w:p>
      <w:r>
        <w:t>Đoạn 6</w:t>
      </w:r>
    </w:p>
    <w:p>
      <w:r>
        <w:t>Tân Thành</w:t>
      </w:r>
    </w:p>
    <w:p>
      <w:r>
        <w:t>Gò Công Đông</w:t>
      </w:r>
    </w:p>
    <w:p>
      <w:r>
        <w:t>D55T</w:t>
      </w:r>
    </w:p>
    <w:p>
      <w:r>
        <w:t>1139326,689</w:t>
      </w:r>
    </w:p>
    <w:p>
      <w:r>
        <w:t>612415,730</w:t>
      </w:r>
    </w:p>
    <w:p>
      <w:r>
        <w:t>D55N</w:t>
      </w:r>
    </w:p>
    <w:p>
      <w:r>
        <w:t>1139268,408</w:t>
      </w:r>
    </w:p>
    <w:p>
      <w:r>
        <w:t>612767,378</w:t>
      </w:r>
    </w:p>
    <w:p>
      <w:r>
        <w:t>356,450</w:t>
      </w:r>
    </w:p>
    <w:p>
      <w:r>
        <w:t>56</w:t>
      </w:r>
    </w:p>
    <w:p>
      <w:r>
        <w:t>Đoạn 10</w:t>
      </w:r>
    </w:p>
    <w:p>
      <w:r>
        <w:t>Phú Tân</w:t>
      </w:r>
    </w:p>
    <w:p>
      <w:r>
        <w:t>Tân Phú Đông</w:t>
      </w:r>
    </w:p>
    <w:p>
      <w:r>
        <w:t>D56T</w:t>
      </w:r>
    </w:p>
    <w:p>
      <w:r>
        <w:t>1132128,830</w:t>
      </w:r>
    </w:p>
    <w:p>
      <w:r>
        <w:t>611943,530</w:t>
      </w:r>
    </w:p>
    <w:p>
      <w:r>
        <w:t>D56N</w:t>
      </w:r>
    </w:p>
    <w:p>
      <w:r>
        <w:t>1132156,706</w:t>
      </w:r>
    </w:p>
    <w:p>
      <w:r>
        <w:t>611991,661</w:t>
      </w:r>
    </w:p>
    <w:p>
      <w:r>
        <w:t>55,620</w:t>
      </w:r>
    </w:p>
    <w:p>
      <w:r>
        <w:t>60.228</w:t>
      </w:r>
    </w:p>
    <w:p>
      <w:r>
        <w:t>60,400</w:t>
      </w:r>
    </w:p>
    <w:p>
      <w:r>
        <w:t>57</w:t>
      </w:r>
    </w:p>
    <w:p>
      <w:r>
        <w:t>Đoạn 10</w:t>
      </w:r>
    </w:p>
    <w:p>
      <w:r>
        <w:t>Phú Tân</w:t>
      </w:r>
    </w:p>
    <w:p>
      <w:r>
        <w:t>Tân Phú Đông</w:t>
      </w:r>
    </w:p>
    <w:p>
      <w:r>
        <w:t>D57T</w:t>
      </w:r>
    </w:p>
    <w:p>
      <w:r>
        <w:t>1132090,480</w:t>
      </w:r>
    </w:p>
    <w:p>
      <w:r>
        <w:t>611989,970</w:t>
      </w:r>
    </w:p>
    <w:p>
      <w:r>
        <w:t>D57N</w:t>
      </w:r>
    </w:p>
    <w:p>
      <w:r>
        <w:t>1132103,578</w:t>
      </w:r>
    </w:p>
    <w:p>
      <w:r>
        <w:t>612016.580</w:t>
      </w:r>
    </w:p>
    <w:p>
      <w:r>
        <w:t>29,660</w:t>
      </w:r>
    </w:p>
    <w:p>
      <w:r>
        <w:t>Tổng cộng</w:t>
      </w:r>
    </w:p>
    <w:p>
      <w:r>
        <w:t>5.912,355</w:t>
      </w:r>
    </w:p>
    <w:p>
      <w:r>
        <w:t>6.636,140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