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2486/QĐ-UBND năm 2023 công bố Danh mục thủ tục hành chính và phê duyệt Quy trình nội bộ giải quyết thủ tục hành chính được sửa đổi, bổ sung trong lĩnh vực nuôi con nuôi thuộc phạm vi chức năng quản lý Nhà nước của Sở Tư pháp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23/11/2023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2486/QĐ-UBND</w:t>
      </w:r>
    </w:p>
    <w:p>
      <w:r>
        <w:t>Sơn La, ngày 23 tháng 11 năm 2023</w:t>
      </w:r>
    </w:p>
    <w:p>
      <w:r>
        <w:t>QUYẾT ĐỊNH</w:t>
      </w:r>
    </w:p>
    <w:p>
      <w:r>
        <w:t>VỀ VIỆC CÔNG BỐ DANH MỤC THỦ TỤC HÀNH CHÍNH VÀ PHÊ DUYỆT QUY TRÌNH NỘI BỘ GIẢI QUYẾT THỦ TỤC HÀNH CHÍNH ĐƯỢC SỬA ĐỔI, BỔ SUNG TRONG LĨNH VỰC NUÔI CON NUÔI THUỘC PHẠM VI CHỨC NĂNG QUẢN LÝ NHÀ NƯỚC CỦA SỞ TƯ PHÁP</w:t>
      </w:r>
    </w:p>
    <w:p>
      <w:r>
        <w:t>CHỦ TỊCH ỦY BAN NHÂN DÂN TỈNH</w:t>
      </w:r>
    </w:p>
    <w:p>
      <w:r>
        <w:t>Căn cứ Luật Tổ chức chính quyền địa phương năm 2015;</w:t>
      </w:r>
    </w:p>
    <w:p>
      <w:r>
        <w:t>Căn cứ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6/12/2021 của Chính phủ về sửa đổi, bổ sung một số điều của Nghị định số 61/20218/NĐ-CP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w:t>
      </w:r>
    </w:p>
    <w:p>
      <w:r>
        <w:t>Căn cứ Thông tư số 01/2018/TT-VPCP ngày 23/11/2018 của Văn phòng Chính phủ về việc hướng dẫn thi hành một số quy định của Nghị định số 61/2018/NĐ-CP ngày 23/4/2018 của Chính phủ;</w:t>
      </w:r>
    </w:p>
    <w:p>
      <w:r>
        <w:t>Thực hiện Quyết định số 2687/QĐ-BTP ngày 09/11/2023 của Bộ Tư pháp về việc công bố thủ tục hành chính được sửa đổi, bổ sung trong lĩnh vực nuôi con nuôi thuộc phạm vi chức năng quản lý của Bộ Tư pháp;</w:t>
      </w:r>
    </w:p>
    <w:p>
      <w:r>
        <w:t>Theo đề nghị của Giám đốc Sở Tư pháp tại Tờ trình số 153/TTr-STP ngày 22/11/2023.</w:t>
      </w:r>
    </w:p>
    <w:p>
      <w:r>
        <w:t>QUYẾT ĐỊNH:</w:t>
      </w:r>
    </w:p>
    <w:p>
      <w:r>
        <w:t>Điều 1.  Công bố kèm theo Quyết định này Danh mục và phê duyệt Quy trình nội bộ giải quyết thủ tục hành chính được sửa đổi, bổ sung trong lĩnh vực nuôi con nuôi thuộc phạm vi chức năng quản lý nhà nước của Sở Tư pháp, như sau:</w:t>
      </w:r>
    </w:p>
    <w:p>
      <w:r>
        <w:t>1.  Công bố 09 Danh mục thủ tục hành chính được sửa đổi, bổ sung trong lĩnh vực nuôi con nuôi, trong đó: cấp tỉnh 05 danh mục thủ tục hành chính, cấp huyện 01 danh mục thủ tục hành chính, cấp xã 03 danh mục thủ tục hành chính và thay thế Quyết định số 493/QĐ-UBND ngày 19/3/2021 của Chủ tịch UBND tỉnh về việc công bố Danh mục thủ tục hành chính lĩnh vực nuôi con nuôi thuộc phạm vi, chức năng quản lý nhà nước của Sở Tư pháp .</w:t>
      </w:r>
    </w:p>
    <w:p>
      <w:r>
        <w:t>(Có Phụ lục I kèm theo)</w:t>
      </w:r>
    </w:p>
    <w:p>
      <w:r>
        <w:t>2.  Phê duyệt 09 Quy trình nội bộ giải quyết thủ tục hành chính được sửa đổi, bổ sung trong lĩnh vực nuôi con nuôi, trong đó: cấp tỉnh 05 quy trình, cấp huyện 01 quy trình, cấp xã 03 quy trình và thay thế Quyết định số 930/QĐ- UBND ngày 19/5/2021 của Chủ tịch UBND tỉnh về việc phê duyệt Quy trình nội bộ giải quyết thủ tục hành chính lĩnh vực nuôi con nuôi thuộc phạm vi, chức năng quản lý nhà nước của Sở Tư pháp .</w:t>
      </w:r>
    </w:p>
    <w:p>
      <w:r>
        <w:t>(Có Phụ lục II kèm theo)</w:t>
      </w:r>
    </w:p>
    <w:p>
      <w:r>
        <w:t>Điều 2.  Quyết định này có hiệu lực thi hành kể từ ngày ký</w:t>
      </w:r>
    </w:p>
    <w:p>
      <w:r>
        <w:t>Điều 3.  Chánh Văn phòng UBND tỉnh, Giám đốc Sở Tư pháp; Thủ trưởng các sở, ban, ngành; Chủ tịch UBND các huyện, thành phố; Chủ tịch UBND các xã, phường, thị trấn và các tổ chức, cá nhân có liên quan chịu trách nhiệm thi hành Quyết định này./.</w:t>
      </w:r>
    </w:p>
    <w:p>
      <w:r>
        <w:t>Nơi nhận:</w:t>
      </w:r>
    </w:p>
    <w:p>
      <w:r>
        <w:t>- Như Điều 3;</w:t>
      </w:r>
    </w:p>
    <w:p>
      <w:r>
        <w:t>- Cục KSTTHC, Văn phòng Chính phủ (b/c);</w:t>
      </w:r>
    </w:p>
    <w:p>
      <w:r>
        <w:t>- Chủ tịch UBND tỉnh;</w:t>
      </w:r>
    </w:p>
    <w:p>
      <w:r>
        <w:t>- Các Phó Chủ tịch UBND tỉnh;</w:t>
      </w:r>
    </w:p>
    <w:p>
      <w:r>
        <w:t>- Cổng thông tin điện tử tỉnh;</w:t>
      </w:r>
    </w:p>
    <w:p>
      <w:r>
        <w:t>- Trung tâm Phục vụ hành chính công tỉnh;</w:t>
      </w:r>
    </w:p>
    <w:p>
      <w:r>
        <w:t>- Lưu: VT, KSTTHC, Tr(....b).</w:t>
      </w:r>
    </w:p>
    <w:p>
      <w:r>
        <w:t>CHỦ TỊCH</w:t>
      </w:r>
    </w:p>
    <w:p>
      <w:r>
        <w:t>Hoàng Quốc Khánh</w:t>
      </w:r>
    </w:p>
    <w:p>
      <w:r>
        <w:t>PHỤ LỤC 01</w:t>
      </w:r>
    </w:p>
    <w:p>
      <w:r>
        <w:t>DANH MỤC</w:t>
      </w:r>
    </w:p>
    <w:p>
      <w:r>
        <w:t>THỦ TỤC HÀNH CHÍNH ĐƯỢC SỬA ĐỔI, BỔ SUNG TRONG LĨNH VỰC NUÔI CON NUÔI THUỘC PHẠM VI CHỨC NĂNG QUẢN LÝ NHÀ NƯỚC CỦA SỞ TƯ PHÁP</w:t>
      </w:r>
    </w:p>
    <w:p>
      <w:r>
        <w:t>(Ban hành Kèm theo Quyết định số 2486/QĐ-UBND ngày 23/11/ của Chủ tịch UBND tỉnh Sơn La)</w:t>
      </w:r>
    </w:p>
    <w:p>
      <w:r>
        <w:t>I. CẤP TỈNH: 05 Danh mục thủ tục hành chính</w:t>
      </w:r>
    </w:p>
    <w:p>
      <w:r>
        <w:t>TT</w:t>
      </w:r>
    </w:p>
    <w:p>
      <w:r>
        <w:t>Tên thủ tục hành chính</w:t>
      </w:r>
    </w:p>
    <w:p>
      <w:r>
        <w:t>Thời hạn giải quyết</w:t>
      </w:r>
    </w:p>
    <w:p>
      <w:r>
        <w:t>Địa điểm thực hiện</w:t>
      </w:r>
    </w:p>
    <w:p>
      <w:r>
        <w:t>Cách thức thực hiện</w:t>
      </w:r>
    </w:p>
    <w:p>
      <w:r>
        <w:t>Phí, lệ phí (đồng)</w:t>
      </w:r>
    </w:p>
    <w:p>
      <w:r>
        <w:t>Căn cứ pháp lý</w:t>
      </w:r>
    </w:p>
    <w:p>
      <w:r>
        <w:t>1</w:t>
      </w:r>
    </w:p>
    <w:p>
      <w:r>
        <w:t>Giải quyết việc nuôi con nuôi có yếu tố nước ngoài đối với trẻ em sống ở cơ sở nuôi dưỡng</w:t>
      </w:r>
    </w:p>
    <w:p>
      <w:r>
        <w:t>210 ngày</w:t>
      </w:r>
    </w:p>
    <w:p>
      <w:r>
        <w:t>Bộ phận tiếp nhận và trả kết quả của Sở Tư pháp tại Trung tâm phục vụ hành chính công tỉnh Sơn La</w:t>
      </w:r>
    </w:p>
    <w:p>
      <w:r>
        <w:t>Nộp trực tiếp; trực tuyến tại Cổng Dichvucong.sonla.gov.vn hoặc Dichvucong.gov.vn; dịch vụ bưu chính</w:t>
      </w:r>
    </w:p>
    <w:p>
      <w:r>
        <w:t>- 9.000.000 đồng/ trường hợp (trường hợp nhận 2 trẻ em trở lên là anh chị em ruột làm con nuôi thì trẻ em thứ 2 trở đi được giảm 50% mức lệ phí nuôi con nuôi nước ngoài).</w:t>
      </w:r>
    </w:p>
    <w:p>
      <w:r>
        <w:t>- Chi phí: 50.000.000 đồng/trường hợp (Trường hợp nhận trẻ em bị khuyết tật, mắc bệnh hiểm nghèo thì được miễn chi phí)</w:t>
      </w:r>
    </w:p>
    <w:p>
      <w:r>
        <w:t>- Luật Nuôi con nuôi 2010.</w:t>
      </w:r>
    </w:p>
    <w:p>
      <w:r>
        <w:t>- Nghị định số 19/2011/NĐ-CP ngày 21/3/2011 của Chính phủ quy định một số Điều của Luật Nuôi con nuôi.</w:t>
      </w:r>
    </w:p>
    <w:p>
      <w:r>
        <w:t>- Nghị định 24/2019/NĐ- CP ngày 05/03/2019 của Bộ trưởng Bộ Tư pháp sửa đổi, bổ sung một số điều của Nghị định số 19/2011/NĐ-CP ngày 21/03/2011 hướng dẫn thi hành một số điều của Luật Nuôi con nuôi.</w:t>
      </w:r>
    </w:p>
    <w:p>
      <w:r>
        <w:t>- Nghị định số 114/2016/NĐ-CP ngày 8/7/2016 của Chính phủ quy định lệ phí đăng ký nuôi con nuôi, lệ phí cấp giấy phép hoạt động của tổ chức nuôi con nuôi nước ngoài.</w:t>
      </w:r>
    </w:p>
    <w:p>
      <w:r>
        <w:t>- Thông tư số 267/TT-BTC ngày 14/11/2016 của Bộ Tài chính hướng dẫn lập dự toán, quản lý, sử dụng và quyết toán kinh phí ngân sách nhà nước bảo đảm cho công tác nuôi con nuôi và cấp, gia hạn, sửa đổi giấy phép hoạt động của tổ chức nuôi con nuôi nước ngoài tại Việt Nam.</w:t>
      </w:r>
    </w:p>
    <w:p>
      <w:r>
        <w:t>- Thông tư số 10/2020/TT- BTP ngày 28/12/2020 của Bộ trưởng Bộ tư pháp về việc ban hành, hướng dẫn việc ghi chép, sử dụng, quản lý và lưu trữ sổ, mẫu giấy tờ, hồ sơ nuôi con nuôi.</w:t>
      </w:r>
    </w:p>
    <w:p>
      <w:r>
        <w:t>- Thông tư liên tịch số 146/2012/TTLT-BTC- BTP ngày 07/9/2012 giữa Bộ Tài chính và Bộ Tư pháp quy định việc lập dự toán, quản lý, sử dụng và quyết toán kinh phí hoạt động chuyên môn, nghiệp vụ trong lĩnh vực nuôi con nuôi từ nguồn thu lệ phí đăng ký nuôi con nuôi, lệ phí cấp, gia hạn, sửa đổi giấy phép của tổ chức con nuôi nước ngoài, chi phí giải quyết nuôi con nuôi nước ngoài</w:t>
      </w:r>
    </w:p>
    <w:p>
      <w:r>
        <w:t>- Thông tư số 21/2011/TT- BTP ngày 21/11/2011 của Bộ Tư pháp về việc quản lý văn phòng con nuôi nước ngoài tại Việt Nam.</w:t>
      </w:r>
    </w:p>
    <w:p>
      <w:r>
        <w:t>- Nghị định số 98/2022/NĐ-CP ngày 29/11/2022 của Chính phủ quy định chức năng, nhiệm vụ, quyền hạn và cơ cấu tổ chức của Bộ Tư pháp.</w:t>
      </w:r>
    </w:p>
    <w:p>
      <w:r>
        <w:t>- Thông tư số 11/2021/TT- BTP ngày 28/12/2021 của Bộ trưởng Bộ Tư pháp sửa đổi, bổ sung một số điều của Thông tư số 21/2011/TT-BTP ngày 21/11/2011 của Bộ trưởng Bộ Tư pháp về việc quản lý văn phòng con nuôi nước ngoài tại Việt Nam;</w:t>
      </w:r>
    </w:p>
    <w:p>
      <w:r>
        <w:t>- Thông tư số 07/2023/TT- BTP ngày 29/92023 của Bộ trưởng Bộ Tư pháp sửa đổi, bổ sung một số điều của Thông tư số 10/2020/TT-BTP ngày 28/12/2020 của Bộ trưởng Bộ Tư pháp về việc ban hành, hướng dẫn việc ghi chép, sử dụng, quản lý và lưu trữ sổ, mẫu giấy tờ, hồ sơ nuôi con nuôi.</w:t>
      </w:r>
    </w:p>
    <w:p>
      <w:r>
        <w:t>2</w:t>
      </w:r>
    </w:p>
    <w:p>
      <w:r>
        <w:t>Giải quyết việc nuôi con nuôi có yếu tố nước ngoài đối với trường hợp cha dượng, mẹ kế nhận con riêng của vợ hoặc chồng; cô, cậu, dì, chú, bác ruột nhận cháu làm con nuôi</w:t>
      </w:r>
    </w:p>
    <w:p>
      <w:r>
        <w:t>- 100 ngày đối với trường hợp trẻ em được nhận làm con nuôi ở những nước chưa có quan hệ hợp tác về nuôi con nuôi quốc tế với Việt Nam.</w:t>
      </w:r>
    </w:p>
    <w:p>
      <w:r>
        <w:t>- 125 ngày đối với trường hợp trẻ em được nhận làm con nuôi ở những nước có quan hệ hợp tác về nuôi con nuôi quốc tế với Việt Nam trong khuôn khổ Công ước LaHay 1993</w:t>
      </w:r>
    </w:p>
    <w:p>
      <w:r>
        <w:t>Bộ phận tiếp nhận và trả kết quả của Sở Tư pháp tại Trung tâm phục vụ hành chính công tỉnh Sơn La</w:t>
      </w:r>
    </w:p>
    <w:p>
      <w:r>
        <w:t>Nộp trực tiếp; trực tuyến tại Cổng Dichvucong.sonla.gov.vn hoặc Dichvucong.gov.vn; dịch vụ bưu chính</w:t>
      </w:r>
    </w:p>
    <w:p>
      <w:r>
        <w:t>4.500.000 đồng/ trường hợp (trường hợp nhận 2 trẻ em trở lên là anh chị em ruột làm con nuôi thì trẻ em thứ 2 trở đi được giảm 50% mức lệ phí đăng ký nuôi con nuôi có yếu tố nước ngoài )</w:t>
      </w:r>
    </w:p>
    <w:p>
      <w:r>
        <w:t>- Luật Nuôi con nuôi 2010;</w:t>
      </w:r>
    </w:p>
    <w:p>
      <w:r>
        <w:t>- Nghị định số 19/2011/NĐ-CP ngày 21/3/2011 của Chính phủ quy định chi tiết một số điều của Luật Nuôi con nuôi;</w:t>
      </w:r>
    </w:p>
    <w:p>
      <w:r>
        <w:t>- Nghị định số 24/2019/NĐ-CP ngày 05/3/2019 của Chính phủ sửa đổi, bổ sung một số điều của Nghị định 19/2011/NĐ-CP ngày 21/3/ 2011 của Chính phủ quy định chi tiết thi hành một số điều của Luật Nuôi con nuôi;</w:t>
      </w:r>
    </w:p>
    <w:p>
      <w:r>
        <w:t>- Thông tư số 10/2020/TT- BTP ngày 28/12/2020 của Bộ trưởng Bộ Tư pháp về việc ban hành, hướng dẫn việc ghi chép, sử dụng, quản lý và lưu trữ sổ, mẫu giấy tờ, hồ sơ nuôi con nuôi;</w:t>
      </w:r>
    </w:p>
    <w:p>
      <w:r>
        <w:t>- Nghị định số 114/2016/NĐ-CP ngày 8/7/2016 của Chính phủ quy định lệ phí đăng ký nuôi con nuôi, lệ phí cấp giấy phép hoạt động của tổ chức con nuôi nước ngoài;</w:t>
      </w:r>
    </w:p>
    <w:p>
      <w:r>
        <w:t>- Nghị định số 98/2022/NĐ- CP ngày 29/11/2022 của Chính phủ quy định chức năng, nhiệm vụ, quyền hạn và cơ cấu tổ chức của Bộ Tư pháp;</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267/2016/TT-BTC ngày 14/11/2016 của Bộ trưởng Bộ Tài chính hướng dẫn lập dự toán, quản lý, sử dụng và quyết toán kinh phí ngân sách nhà nước bảo đảm cho công tác nuôi con nuôi và cấp, gia hạn, sửa đổi giấy phép hoạt động của tổ chức con nuôi nước ngoài tại Việt Nam;</w:t>
      </w:r>
    </w:p>
    <w:p>
      <w:r>
        <w:t>- Thông tư số 07/2023/TT- BTP ngày 29 tháng 9 năm 2023 của Bộ trưởng Bộ Tư pháp sửa đổi, bổ sung một số điều của Thông tư số 10/2020/TT-BTP ngày 28/12/2020 của Bộ trưởng Bộ Tư pháp về việc ban hành, hướng dẫn việc ghi chép, sử dụng, quản lý và lưu trữ sổ, mẫu giấy tờ, hồ sơ nuôi con nuôi.</w:t>
      </w:r>
    </w:p>
    <w:p>
      <w:r>
        <w:t>3</w:t>
      </w:r>
    </w:p>
    <w:p>
      <w:r>
        <w:t>Đăng ký lại việc nuôi con nuôi có yếu tố nước ngoài</w:t>
      </w:r>
    </w:p>
    <w:p>
      <w:r>
        <w:t>04 ngày làm việc</w:t>
      </w:r>
    </w:p>
    <w:p>
      <w:r>
        <w:t>Bộ phận tiếp nhận và trả kết quả của Sở Tư pháp tại Trung tâm phục vụ hành chính công tỉnh Sơn La</w:t>
      </w:r>
    </w:p>
    <w:p>
      <w:r>
        <w:t>Nộp trực tiếp; trực tuyến tại Cổng Dichvucong.sonla.gov.vn hoặc Dichvucong.gov.vn; dịch vụ bưu chính</w:t>
      </w:r>
    </w:p>
    <w:p>
      <w:r>
        <w:t>Không</w:t>
      </w:r>
    </w:p>
    <w:p>
      <w:r>
        <w:t>- Luật Nuôi con nuôi 2010;</w:t>
      </w:r>
    </w:p>
    <w:p>
      <w:r>
        <w:t>- Nghị định số 19/2011/NĐ-CP ngày 21/3/2011 của Chính phủ quy định chi tiết một số điều của Luật Nuôi con nuôi;</w:t>
      </w:r>
    </w:p>
    <w:p>
      <w:r>
        <w:t>- Thông tư số 10/2020/TT- BTP ngày 28/12/2020 của Bộ trưởng Bộ Tư pháp về việc ban hành, hướng dẫn việc ghi chép, sử dụng, quản lý và lưu trữ sổ, mẫu giấy tờ, hồ sơ nuôi con nuôi;</w:t>
      </w:r>
    </w:p>
    <w:p>
      <w:r>
        <w:t>- Nghị định số 114/2016/NĐ-CP ngày 8/7/2016 của Chính phủ quy định lệ phí đăng ký nuôi con nuôi, lệ phí cấp giấy phép hoạt động của tổ chức con nuôi nước ngoài;</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267/2016/TT-BTC ngày 14/11/2016 của Bộ trưởng Bộ Tài chính hướng dẫn lập dự toán, quản lý, sử dụng và quyết toán kinh phí ngân sách nhà nước bảo đảm cho công tác nuôi con nuôi và cấp, gia hạn, sửa đổi giấy phép hoạt động của tổ chức con nuôi nước ngoài tại Việt Nam;</w:t>
      </w:r>
    </w:p>
    <w:p>
      <w:r>
        <w:t>- Thông tư số 07/2023/TT- BTP ngày 29/9/2023 của Bộ trưởng Bộ Tư pháp sửa đổi, bổ sung một số điều của Thông tư số 10/2020/TT-BTP ngày 28/12/2020 của Bộ trưởng Bộ Tư pháp về việc ban hành, hướng dẫn việc ghi chép, sử dụng, quản lý và lưu trữ sổ, mẫu giấy tờ, hồ sơ nuôi con nuôi.</w:t>
      </w:r>
    </w:p>
    <w:p>
      <w:r>
        <w:t>4</w:t>
      </w:r>
    </w:p>
    <w:p>
      <w:r>
        <w:t>Giải quyết việc người nước ngoài thường trú ở Việt Nam nhận trẻ em Việt Nam làm con nuôi</w:t>
      </w:r>
    </w:p>
    <w:p>
      <w:r>
        <w:t>41 ngày</w:t>
      </w:r>
    </w:p>
    <w:p>
      <w:r>
        <w:t>Bộ phận tiếp nhận và trả kết quả của Sở Tư pháp tại Trung tâm phục vụ hành chính công tỉnh Sơn La</w:t>
      </w:r>
    </w:p>
    <w:p>
      <w:r>
        <w:t>Nộp trực tiếp; trực tuyến tại Cổng Dichvucong.sonla.gov.vn hoặc Dichvucong.gov.vn; dịch vụ bưu chính</w:t>
      </w:r>
    </w:p>
    <w:p>
      <w:r>
        <w:t>4.500.000 đồng/ hồ sơ</w:t>
      </w:r>
    </w:p>
    <w:p>
      <w:r>
        <w:t>- Luật Nuôi con nuôi 2010.</w:t>
      </w:r>
    </w:p>
    <w:p>
      <w:r>
        <w:t>- Nghị định số 19/2011/NĐ-CP ngày 21/3/2011 của Chính phủ quy định một số Điều của Luật Nuôi con nuôi.</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10/2020/TT- BTP ngày 28/12/2020 của Bộ trưởng Bộ tư pháp về việc ban hành, hướng dẫn việc ghi chép, sử dụng, quản lý và lưu trữ sổ, mẫu giấy tờ, hồ sơ nuôi con nuôi.</w:t>
      </w:r>
    </w:p>
    <w:p>
      <w:r>
        <w:t>- Nghị định số 114/2016/NĐ-CP ngày 8/7/2016 của Chính phủ quy định lệ phí đăng ký nuôi con nuôi, lệ phí cấp giấy phép hoạt động của tổ chức nuôi con nuôi nước ngoài.</w:t>
      </w:r>
    </w:p>
    <w:p>
      <w:r>
        <w:t>- Thông tư số 267/TT-BTC ngày 14/11/2016 của Bộ Tài chính hướng dẫn lập dự toán, quản lý, sử dụng và quyết toán kinh phí ngân sách nhà nước bảo đảm cho công tác nuôi con nuôi và cấp, gia hạn, sửa đổi giấy phép hoạt động của tổ chức nuôi con nuôi nước ngoài tại Việt Nam.</w:t>
      </w:r>
    </w:p>
    <w:p>
      <w:r>
        <w:t>- Thông tư số 07/2023/TT- BTP ngày 29/9/2023 của Bộ trưởng Bộ Tư pháp sửa đổi, bổ sung một số điều của Thông tư số 10/2020/TT-BTP ngày 28/12/2020 của Bộ trưởng Bộ Tư pháp về việc ban hành, hướng dẫn việc ghi chép, sử dụng, quản lý và lưu trữ sổ, mẫu giấy tờ, hồ sơ nuôi con nuôi.</w:t>
      </w:r>
    </w:p>
    <w:p>
      <w:r>
        <w:t>5</w:t>
      </w:r>
    </w:p>
    <w:p>
      <w:r>
        <w:t>Cấp Giấy xác nhận công dân Việt Nam thường trú ở khu vực biên giới đủ điều kiện nhận trẻ em của nước láng giềng cư trú ở khu vực biên giới làm con nuôi</w:t>
      </w:r>
    </w:p>
    <w:p>
      <w:r>
        <w:t>30 ngày</w:t>
      </w:r>
    </w:p>
    <w:p>
      <w:r>
        <w:t>Bộ phận tiếp nhận và trả kết quả của Sở Tư pháp tại Trung tâm phục vụ hành chính công tỉnh Sơn La</w:t>
      </w:r>
    </w:p>
    <w:p>
      <w:r>
        <w:t>Nộp trực tiếp; dịch vụ bưu chính công ích</w:t>
      </w:r>
    </w:p>
    <w:p>
      <w:r>
        <w:t>Không</w:t>
      </w:r>
    </w:p>
    <w:p>
      <w:r>
        <w:t>- Luật Nuôi con nuôi 2010.</w:t>
      </w:r>
    </w:p>
    <w:p>
      <w:r>
        <w:t>- Nghị định số 19/2011/NĐ-CP ngày 21/3/2011 của Chính phủ quy định một số Điều của Luật Nuôi con nuôi.</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10/2020/TT- BTP ngày 28/12/2020 của Bộ trưởng Bộ tư pháp về việc ban hành, hướng dẫn việc ghi chép, sử dụng, quản lý và lưu trữ sổ, mẫu giấy tờ, hồ sơ nuôi con nuôi.</w:t>
      </w:r>
    </w:p>
    <w:p>
      <w:r>
        <w:t>- Thông tư số 07/2023/TT- BTP ngày 29/9/2023 của Bộ trưởng Bộ Tư pháp sửa đổi, bổ sung một số điều của Thông tư số 10/2020/TT-BTP ngày 28/12/2020 của Bộ trưởng Bộ Tư pháp về việc ban hành, hướng dẫn việc ghi chép, sử dụng, quản lý và lưu trữ sổ, mẫu giấy tờ, hồ sơ nuôi con nuôi.</w:t>
      </w:r>
    </w:p>
    <w:p>
      <w:r>
        <w:t>II. CẤP HUYỆN: 01 Danh mục thủ tục hành chính</w:t>
      </w:r>
    </w:p>
    <w:p>
      <w:r>
        <w:t>TT</w:t>
      </w:r>
    </w:p>
    <w:p>
      <w:r>
        <w:t>Tên thủ tục hành chính</w:t>
      </w:r>
    </w:p>
    <w:p>
      <w:r>
        <w:t>Thời hạn giải quyết</w:t>
      </w:r>
    </w:p>
    <w:p>
      <w:r>
        <w:t>Địa điểm thực hiện</w:t>
      </w:r>
    </w:p>
    <w:p>
      <w:r>
        <w:t>Cách thức thực hiện</w:t>
      </w:r>
    </w:p>
    <w:p>
      <w:r>
        <w:t>Phí, lệ phí</w:t>
      </w:r>
    </w:p>
    <w:p>
      <w:r>
        <w:t>(đồng)</w:t>
      </w:r>
    </w:p>
    <w:p>
      <w:r>
        <w:t>Căn cứ pháp lý</w:t>
      </w:r>
    </w:p>
    <w:p>
      <w:r>
        <w:t>1</w:t>
      </w:r>
    </w:p>
    <w:p>
      <w:r>
        <w:t>Ghi vào Sổ đăng ký nuôi con nuôi việc nuôi con nuôi đã được giải quyết tại cơ quan có thẩm quyền của nước ngoài</w:t>
      </w:r>
    </w:p>
    <w:p>
      <w:r>
        <w:t>Ngay trong ngày (Trường hợp nhận hồ sơ sau 15 giờ mà không giải quyết được ngay thì trả kết quả trong ngày làm việc tiếp theo; trường hợp phải xác minh thì không quá 3 ngày làm việc</w:t>
      </w:r>
    </w:p>
    <w:p>
      <w:r>
        <w:t>Bộ phận tiếp nhận và trả kết quả UBND cấp huyện</w:t>
      </w:r>
    </w:p>
    <w:p>
      <w:r>
        <w:t>Nộp trực tiếp; dịch vụ bưu chính</w:t>
      </w:r>
    </w:p>
    <w:p>
      <w:r>
        <w:t>Không</w:t>
      </w:r>
    </w:p>
    <w:p>
      <w:r>
        <w:t>- Luật Hộ tịch 2014;</w:t>
      </w:r>
    </w:p>
    <w:p>
      <w:r>
        <w:t>- Nghị định số 123/2015/NĐ- CP ngày 15/11/2015 của Chính phủ quy định chi tiết một số điều và biện pháp thi hành Luật Hộ tịch;</w:t>
      </w:r>
    </w:p>
    <w:p>
      <w:r>
        <w:t>- Nghị định số 19/2011/NĐ-CP ngày 21/3/2011 của Chính phủ quy định chi tiết một số điều của Luật Nuôi con nuôi;</w:t>
      </w:r>
    </w:p>
    <w:p>
      <w:r>
        <w:t>- Nghị định số 24/2019/NĐ-CP ngày 05/3/2019 của Chính phủ sửa đổi, bổ sung một số điều của Nghị định 19/2011/NĐ-CP ngày 21/3/2011 của Chính phủ quy định chi tiết thi hành một số điều của Luật Nuôi con nuôi;</w:t>
      </w:r>
    </w:p>
    <w:p>
      <w:r>
        <w:t>- Nghị định số 87/2020/NĐ-CP ngày 28/7/2020 của Chính phủ quy định về cơ sở dữ liệu hộ tịch điện tử, đăng ký hộ tịch trực tuyến;</w:t>
      </w:r>
    </w:p>
    <w:p>
      <w:r>
        <w:t>- Nghị định số 104/2022/NĐ- 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04/2020/TT-BTP ngày 28/5/2020 của Bộ trưởng Bộ Tư pháp hướng dẫn thi hành một số điều của Luật Hộ tịch và Nghị định số 123/2015/NĐ-CP ngày 15/11/2015 của Chính phủ quy định chi tiết một số điều và biện pháp thi hành Luật Hộ tịch;</w:t>
      </w:r>
    </w:p>
    <w:p>
      <w:r>
        <w:t>- Thông tư số 10/2020/TT-BTP ngày 28/12/2020 của Bộ trưởng Bộ Tư pháp về việc ban hành, hướng dẫn việc ghi chép, sử dụng, quản lý và lưu trữ sổ, mẫu giấy tờ, hồ sơ nuôi con nuôi;</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281/2016/TT- BTC ngày 14/11/2016 của Bộ trưởng Bộ Tài chính về việc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 BTC ngày 29/11/2019 của Bộ trưởng Bộ Tài chính hướng dẫn về phí và lệ phí thuộc thẩm quyền quyết định của Hội đồng nhân dân tỉnh, thành phố trực thuộc Trung ương;</w:t>
      </w:r>
    </w:p>
    <w:p>
      <w:r>
        <w:t>- Thông tư số 106/2021/TT- BTC ngày 26/11/2021 của Bộ trưởng Bộ Tài chính sửa đổi, bổ sung một số điều của Thông tư số 85/2019/TT-BTC ngày 29/11/2019 của Bộ trưởng Bộ Tài chính hướng dẫn về phí và lệ phí thuộc thẩm quyền quyết định của Hội đồng nhân dân tỉnh, thành phố trực thuộc Trung ương;</w:t>
      </w:r>
    </w:p>
    <w:p>
      <w:r>
        <w:t>- Thông tư số 07/2023/TT-BTP ngày 29/9/2023 của Bộ trưởng Bộ Tư pháp sửa đổi, bổ sung một số điều của Thông tư số 10/2020/TT-BTP ngày 28/12/2020 của Bộ trưởng Bộ Tư pháp về việc ban hành, hướng dẫn việc ghi chép, sử dụng, quản lý và lưu trữ sổ, mẫu giấy tờ, hồ sơ nuôi con nuôi.</w:t>
      </w:r>
    </w:p>
    <w:p>
      <w:r>
        <w:t>III. CẤP XÃ: 03 Danh mục thủ tục hành chính</w:t>
      </w:r>
    </w:p>
    <w:p>
      <w:r>
        <w:t>TT</w:t>
      </w:r>
    </w:p>
    <w:p>
      <w:r>
        <w:t>Tên thủ tục hành chính</w:t>
      </w:r>
    </w:p>
    <w:p>
      <w:r>
        <w:t>Thời hạn giải quyết</w:t>
      </w:r>
    </w:p>
    <w:p>
      <w:r>
        <w:t>Địa điểm thực hiện</w:t>
      </w:r>
    </w:p>
    <w:p>
      <w:r>
        <w:t>Cách thức thực hiện</w:t>
      </w:r>
    </w:p>
    <w:p>
      <w:r>
        <w:t>Phí, lệ phí</w:t>
      </w:r>
    </w:p>
    <w:p>
      <w:r>
        <w:t>(đồng)</w:t>
      </w:r>
    </w:p>
    <w:p>
      <w:r>
        <w:t>Căn cứ pháp lý</w:t>
      </w:r>
    </w:p>
    <w:p>
      <w:r>
        <w:t>1</w:t>
      </w:r>
    </w:p>
    <w:p>
      <w:r>
        <w:t>Đăng ký việc nuôi con nuôi trong nước</w:t>
      </w:r>
    </w:p>
    <w:p>
      <w:r>
        <w:t>25 ngày</w:t>
      </w:r>
    </w:p>
    <w:p>
      <w:r>
        <w:t>Bộ phận tiếp nhận và trả kết quả UBND cấp xã</w:t>
      </w:r>
    </w:p>
    <w:p>
      <w:r>
        <w:t>Nộp trực tiếp; dịch vụ bưu chính</w:t>
      </w:r>
    </w:p>
    <w:p>
      <w:r>
        <w:t>400.000 đồng (Miễn lệ phí đối với trường hợp cha dượng, mẹ kế nhận con riêng của vợ hoặc chồng làm con nuôi; cô, cậu, dì, chú, bác ruột nhận cháu làm con nuôi; nhận các trẻ em sau làm con nuôi: Trẻ khuyết tật, trẻ nhiễm HIV-AIDS hoặc mắc bệnh hiểm nghèo; người có công với cách mạng nhận con nuôi)</w:t>
      </w:r>
    </w:p>
    <w:p>
      <w:r>
        <w:t>- Luật Nuôi con nuôi 2010;</w:t>
      </w:r>
    </w:p>
    <w:p>
      <w:r>
        <w:t>- Nghị định số 19/2011/NĐ- CP ngày 21/3/2011 của Chính phủ quy định chi tiết một số điều của Luật Nuôi con nuôi;</w:t>
      </w:r>
    </w:p>
    <w:p>
      <w:r>
        <w:t>- Nghị định số 24/2019/NĐ-CP ngày 05/3/2019 của Chính phủ sửa đổi, bổ sung một số điều của Nghị định 19/2011/NĐ-CP ngày 21/3/2011 của Chính phủ quy định chi tiết thi hành một số điều của Luật Nuôi con nuôi;</w:t>
      </w:r>
    </w:p>
    <w:p>
      <w:r>
        <w:t>- Nghị định số 114/2016/NĐ- CP ngày 08/7/2016 của Chính phủ quy định lệ phí đăng ký nuôi con nuôi, lệ phí cấp giấy phép hoạt động của tổ chức con nuôi nước ngoài;</w:t>
      </w:r>
    </w:p>
    <w:p>
      <w:r>
        <w:t>- Nghị định số 104/2022/NĐ- 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10/2020/TT- BTP ngày 28/12/2020 của Bộ trưởng Bộ Tư pháp về việc ban hành, hướng dẫn việc ghi chép, sử dụng, quản lý và lưu trữ sổ, mẫu giấy tờ, hồ sơ nuôi con nuôi;</w:t>
      </w:r>
    </w:p>
    <w:p>
      <w:r>
        <w:t>- Thông tư số 267/2016/TT-BTC ngày 14/11/2016 của Bộ trưởng Bộ Tài chính hướng dẫn lập dự toán, quản lý, sử dụng và quyết toán kinh phí ngân sách nhà nước bảo đảm cho công tác nuôi con nuôi và cấp, gia hạn, sửa đổi giấy phép hoạt động của tổ chức con nuôi nước ngoài tại Việt Nam;</w:t>
      </w:r>
    </w:p>
    <w:p>
      <w:r>
        <w:t>- Thông tư số 07/2023/TT-BTP ngày 29/9/2023 của Bộ trưởng Bộ Tư pháp sửa đổi, bổ sung một số điều của Thông tư số 10/2020/TT-BTP ngày 28/12/2020 của Bộ trưởng Bộ Tư pháp về việc ban hành, hướng dẫn việc ghi chép, sử dụng, quản lý và lưu trữ sổ, mẫu giấy tờ, hồ sơ nuôi con nuôi.</w:t>
      </w:r>
    </w:p>
    <w:p>
      <w:r>
        <w:t>2</w:t>
      </w:r>
    </w:p>
    <w:p>
      <w:r>
        <w:t>Đăng ký lại việc nuôi con nuôi trong nước</w:t>
      </w:r>
    </w:p>
    <w:p>
      <w:r>
        <w:t>04 ngày làm việc</w:t>
      </w:r>
    </w:p>
    <w:p>
      <w:r>
        <w:t>Bộ phận tiếp nhận và trả kết quả UBND cấp xã</w:t>
      </w:r>
    </w:p>
    <w:p>
      <w:r>
        <w:t>Nộp trực tiếp; dịch vụ bưu chính</w:t>
      </w:r>
    </w:p>
    <w:p>
      <w:r>
        <w:t>Không</w:t>
      </w:r>
    </w:p>
    <w:p>
      <w:r>
        <w:t>- Luật Nuôi con nuôi 2010;</w:t>
      </w:r>
    </w:p>
    <w:p>
      <w:r>
        <w:t>- Nghị định số 19/2011/NĐ- CP ngày 21/3/2011 của Chính phủ quy định chi tiết một số điều của Luật Nuôi con nuôi;</w:t>
      </w:r>
    </w:p>
    <w:p>
      <w:r>
        <w:t>- Nghị định số 114/2016/NĐ- CP ngày 08/7/2016 của Chính phủ quy định lệ phí đăng ký nuôi con nuôi, lệ phí cấp giấy phép hoạt động của tổ chức con nuôi nước ngoài;</w:t>
      </w:r>
    </w:p>
    <w:p>
      <w:r>
        <w:t>- Nghị định số 104/2022/NĐ- 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10/2020/TT- BTP ngày 28/12/2020 của Bộ trưởng Bộ Tư pháp về việc ban hành, hướng dẫn việc ghi chép, sử dụng, quản lý và lưu trữ sổ, mẫu giấy tờ, hồ sơ nuôi con nuôi;</w:t>
      </w:r>
    </w:p>
    <w:p>
      <w:r>
        <w:t>- Thông tư số 267/2016/TT-BTC ngày 14/11/2016 của Bộ trưởng Bộ Tài chính hướng dẫn lập dự toán, quản lý, sử dụng và quyết toán kinh phí ngân sách nhà nước bảo đảm cho công tác nuôi con nuôi và cấp, gia hạn, sửa đổi giấy phép hoạt động của tổ chức con nuôi nước ngoài tại Việt Nam;</w:t>
      </w:r>
    </w:p>
    <w:p>
      <w:r>
        <w:t>- Thông tư số 07/2023/TT-BTP ngày 29/9/2023 của Bộ trưởng Bộ Tư pháp sửa đổi, bổ sung một số điều của Thông tư số 10/2020/TT-BTP ngày 28/12/2020 của Bộ trưởng Bộ Tư pháp về việc ban hành, hướng dẫn việc ghi chép, sử dụng, quản lý và lưu trữ sổ, mẫu giấy tờ, hồ sơ nuôi con nuôi.</w:t>
      </w:r>
    </w:p>
    <w:p>
      <w:r>
        <w:t>3</w:t>
      </w:r>
    </w:p>
    <w:p>
      <w:r>
        <w:t>Giải quyết việc người nước ngoài cư trú ở khu vực biên giới nước láng giềng nhận trẻ em Việt Nam làm con nuôi</w:t>
      </w:r>
    </w:p>
    <w:p>
      <w:r>
        <w:t>25 ngày</w:t>
      </w:r>
    </w:p>
    <w:p>
      <w:r>
        <w:t>Bộ phận tiếp nhận và trả kết quả UBND cấp xã</w:t>
      </w:r>
    </w:p>
    <w:p>
      <w:r>
        <w:t>Nộp trực tiếp; dịch vụ bưu chính</w:t>
      </w:r>
    </w:p>
    <w:p>
      <w:r>
        <w:t>4.500.000 đồng/hồ sơ</w:t>
      </w:r>
    </w:p>
    <w:p>
      <w:r>
        <w:t>- Luật Nuôi con nuôi 2010;</w:t>
      </w:r>
    </w:p>
    <w:p>
      <w:r>
        <w:t>- Nghị định số 19/2011/NĐ- CP ngày 21/3/2011 của Chính phủ quy định chi tiết một số điều của Luật Nuôi con nuôi;</w:t>
      </w:r>
    </w:p>
    <w:p>
      <w:r>
        <w:t>- Nghị định số 114/2016/NĐ- CP ngày 08/7/2016 của Chính phủ quy định lệ phí đăng ký nuôi con nuôi, lệ phí cấp giấy phép hoạt động của tổ chức con nuôi nước ngoài;</w:t>
      </w:r>
    </w:p>
    <w:p>
      <w:r>
        <w:t>- Nghị định số 104/2022/NĐ- 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10/2020/TT- BTP ngày 28/12/2020 của Bộ trưởng Bộ Tư pháp về việc ban hành, hướng dẫn việc ghi chép, sử dụng, quản lý và lưu trữ sổ, mẫu giấy tờ, hồ sơ nuôi con nuôi;</w:t>
      </w:r>
    </w:p>
    <w:p>
      <w:r>
        <w:t>- Thông tư số 267/2016/TT-BTC ngày 14/11/2016 của Bộ trưởng Bộ Tài chính hướng dẫn lập dự toán, quản lý, sử dụng và quyết toán kinh phí ngân sách nhà nước bảo đảm cho công tác nuôi con nuôi và cấp, gia hạn, sửa đổi giấy phép hoạt động của tổ chức con nuôi nước ngoài tại Việt Nam;</w:t>
      </w:r>
    </w:p>
    <w:p>
      <w:r>
        <w:t>- Thông tư số 07/2023/TT-BTP ngày 29/9/2023 của Bộ trưởng Bộ Tư pháp sửa đổi, bổ sung một số điều của Thông tư số 10/2020/TT-BTP ngày 28/12/2020 của Bộ trưởng Bộ Tư pháp về việc ban hành, hướng dẫn việc ghi chép, sử dụng, quản lý và lưu trữ sổ, mẫu giấy tờ, hồ sơ nuôi con nuôi.</w:t>
      </w:r>
    </w:p>
    <w:p>
      <w:r>
        <w:t>PHỤ LỤC II</w:t>
      </w:r>
    </w:p>
    <w:p>
      <w:r>
        <w:t>QUY TRÌNH NỘI BỘ GIẢI QUYẾT THỦ TỤC HÀNH CHÍNH ĐƯỢC SỬA ĐỔI, BỔ SUNG TRONG LĨNH VỰC NUÔI CON NUÔI THUỘC PHẠM VI, CHỨNG NĂNG QUẢN LÝ NHÀ NƯỚC CỦA SỞ TƯ PHÁP</w:t>
      </w:r>
    </w:p>
    <w:p>
      <w:r>
        <w:t>(Ban hành Kèm theo Quyết định số 2486/QĐ-UBND ngày 23/11/ của Chủ tịch UBND tỉnh Sơn La)</w:t>
      </w:r>
    </w:p>
    <w:p>
      <w:r>
        <w:t>I. CẤP TỈNH: 05 quy trình</w:t>
      </w:r>
    </w:p>
    <w:p>
      <w:r>
        <w:t>1. Thủ tục giải quyết việc nuôi con nuôi có yếu tố nước ngoài đối với trẻ em sống ở cơ sở nuôi dưỡng</w:t>
      </w:r>
    </w:p>
    <w:p>
      <w:r>
        <w:t>Thời gian thực hiện: 210 ngày.</w:t>
      </w:r>
    </w:p>
    <w:p>
      <w:r>
        <w:t>TT</w:t>
      </w:r>
    </w:p>
    <w:p>
      <w:r>
        <w:t>Trình tự thực hiện</w:t>
      </w:r>
    </w:p>
    <w:p>
      <w:r>
        <w:t>Trách nhiệm</w:t>
      </w:r>
    </w:p>
    <w:p>
      <w:r>
        <w:t>Sản phẩm thực hiện</w:t>
      </w:r>
    </w:p>
    <w:p>
      <w:r>
        <w:t>Thời gian thực hiện  (ngày)</w:t>
      </w:r>
    </w:p>
    <w:p>
      <w:r>
        <w:t>B1</w:t>
      </w:r>
    </w:p>
    <w:p>
      <w:r>
        <w:t>Tiếp nhận hồ sơ</w:t>
      </w:r>
    </w:p>
    <w:p>
      <w:r>
        <w:t>Bộ phận tiếp nhận và trả kết quả của Sở Tư pháp tại Trung tâm phục vụ hành chính công tỉnh</w:t>
      </w:r>
    </w:p>
    <w:p>
      <w:r>
        <w:t>Hồ sơ đăng ký nuôi con nuôi có yếu tố nước ngoài đối với trẻ em sống ở cơ sở nuôi dưỡng</w:t>
      </w:r>
    </w:p>
    <w:p>
      <w:r>
        <w:t>0,5</w:t>
      </w:r>
    </w:p>
    <w:p>
      <w:r>
        <w:t>B2</w:t>
      </w:r>
    </w:p>
    <w:p>
      <w:r>
        <w:t>Phòng chuyên môn xử lý hồ sơ</w:t>
      </w:r>
    </w:p>
    <w:p>
      <w:r>
        <w:t>Trưởng phòng chuyên môn thuộc Sở Tư pháp</w:t>
      </w:r>
    </w:p>
    <w:p>
      <w:r>
        <w:t>Ý kiến phân công thụ lý</w:t>
      </w:r>
    </w:p>
    <w:p>
      <w:r>
        <w:t>02</w:t>
      </w:r>
    </w:p>
    <w:p>
      <w:r>
        <w:t>Chuyên viên phòng chuyên môn thuộc Sở Tư pháp</w:t>
      </w:r>
    </w:p>
    <w:p>
      <w:r>
        <w:t>Các văn bản đầu ra ý kiến thẩm định</w:t>
      </w:r>
    </w:p>
    <w:p>
      <w:r>
        <w:t>50</w:t>
      </w:r>
    </w:p>
    <w:p>
      <w:r>
        <w:t>Lãnh đạo phòng chuyên môn thuộc Sở Tư pháp</w:t>
      </w:r>
    </w:p>
    <w:p>
      <w:r>
        <w:t>Ý kiến xét duyệt</w:t>
      </w:r>
    </w:p>
    <w:p>
      <w:r>
        <w:t>02</w:t>
      </w:r>
    </w:p>
    <w:p>
      <w:r>
        <w:t>B3</w:t>
      </w:r>
    </w:p>
    <w:p>
      <w:r>
        <w:t>Hồ sơ liên thông Công an tỉnh xử lý</w:t>
      </w:r>
    </w:p>
    <w:p>
      <w:r>
        <w:t>30</w:t>
      </w:r>
    </w:p>
    <w:p>
      <w:r>
        <w:t>B4</w:t>
      </w:r>
    </w:p>
    <w:p>
      <w:r>
        <w:t>Hồ sơ liên thông Cục Con nuôi xử lý</w:t>
      </w:r>
    </w:p>
    <w:p>
      <w:r>
        <w:t>15</w:t>
      </w:r>
    </w:p>
    <w:p>
      <w:r>
        <w:t>B5</w:t>
      </w:r>
    </w:p>
    <w:p>
      <w:r>
        <w:t>Sở Tư pháp giới thiệu trẻ em làm con nuôi</w:t>
      </w:r>
    </w:p>
    <w:p>
      <w:r>
        <w:t>30</w:t>
      </w:r>
    </w:p>
    <w:p>
      <w:r>
        <w:t>B6</w:t>
      </w:r>
    </w:p>
    <w:p>
      <w:r>
        <w:t>Hồ sơ liên thông UBND tỉnh xử lý</w:t>
      </w:r>
    </w:p>
    <w:p>
      <w:r>
        <w:t>10</w:t>
      </w:r>
    </w:p>
    <w:p>
      <w:r>
        <w:t>B7</w:t>
      </w:r>
    </w:p>
    <w:p>
      <w:r>
        <w:t>Hồ sơ liên thông Cục Con nuôi xử lý</w:t>
      </w:r>
    </w:p>
    <w:p>
      <w:r>
        <w:t>45</w:t>
      </w:r>
    </w:p>
    <w:p>
      <w:r>
        <w:t>B8</w:t>
      </w:r>
    </w:p>
    <w:p>
      <w:r>
        <w:t>Xem xét và phê duyệt</w:t>
      </w:r>
    </w:p>
    <w:p>
      <w:r>
        <w:t>Lãnh đạo Sở Tư pháp</w:t>
      </w:r>
    </w:p>
    <w:p>
      <w:r>
        <w:t>Phê duyệt hò sơ về việc cho trẻ em Việt nam làm con nuôi để trình Chủ tịch UBND tỉnh</w:t>
      </w:r>
    </w:p>
    <w:p>
      <w:r>
        <w:t>10</w:t>
      </w:r>
    </w:p>
    <w:p>
      <w:r>
        <w:t>B9</w:t>
      </w:r>
    </w:p>
    <w:p>
      <w:r>
        <w:t>Hồ sơ liên thông UBND tỉnh</w:t>
      </w:r>
    </w:p>
    <w:p>
      <w:r>
        <w:t>15</w:t>
      </w:r>
    </w:p>
    <w:p>
      <w:r>
        <w:t>B10</w:t>
      </w:r>
    </w:p>
    <w:p>
      <w:r>
        <w:t>Trả kết quả</w:t>
      </w:r>
    </w:p>
    <w:p>
      <w:r>
        <w:t>Bộ phận tiếp nhận và trả kết quả của Sở Tư pháp tại Trung tâm phục vụ hành chính công tỉnh</w:t>
      </w:r>
    </w:p>
    <w:p>
      <w:r>
        <w:t>Quyết định nuôi con nuôi có yếu tố nước ngoài</w:t>
      </w:r>
    </w:p>
    <w:p>
      <w:r>
        <w:t>0,5</w:t>
      </w:r>
    </w:p>
    <w:p>
      <w:r>
        <w:t>Tổng thời gian thực hiện</w:t>
      </w:r>
    </w:p>
    <w:p>
      <w:r>
        <w:t>210 ngày</w:t>
      </w:r>
    </w:p>
    <w:p>
      <w:r>
        <w:t>2. Thủ tục giải quyết việc nuôi con nuôi có yếu tố nước ngoài đối với trường hợp cha dượng, mẹ kế nhận con riêng của vợ hoặc chồng; cô, cậu, dì, chú, bác ruột nhận cháu làm con nuôi</w:t>
      </w:r>
    </w:p>
    <w:p>
      <w:r>
        <w:t>Thời gian thực hiện: 100 ngày làm việc đối với trường hợp trẻ em được nhận làm con nuôi ở những nước chưa có quan hệ hợp tác về nuôi con nuôi quốc tế với Việt Nam; 125 ngày làm việc đối với trường hợp trẻ em được nhận làm con nuôi ở những nước có quan hệ hợp tác về nuôi con nuôi quốc tế với Việt Nam trong khuôn khổ Công ước LaHay 1993</w:t>
      </w:r>
    </w:p>
    <w:p>
      <w:r>
        <w:t>TT</w:t>
      </w:r>
    </w:p>
    <w:p>
      <w:r>
        <w:t>Trình tự thực hiện</w:t>
      </w:r>
    </w:p>
    <w:p>
      <w:r>
        <w:t>Trách nhiệm</w:t>
      </w:r>
    </w:p>
    <w:p>
      <w:r>
        <w:t>Sản phẩm thực hiện</w:t>
      </w:r>
    </w:p>
    <w:p>
      <w:r>
        <w:t>Thời gian thực hiện</w:t>
      </w:r>
    </w:p>
    <w:p>
      <w:r>
        <w:t>Trường hợp trẻ em được nhận làm con nuôi ở những nước chưa có quan hệ hợp tác về nuôi con nuôi quốc tế với Việt Nam  (ngày)</w:t>
      </w:r>
    </w:p>
    <w:p>
      <w:r>
        <w:t>Trường hợp trẻ em được nhận làm con nuôi ở những nước có quan hệ hợp tác về nuôi con nuôi quốc tế với Việt Nam trong khuôn khổ Công ước LaHay 1993  (ngày)</w:t>
      </w:r>
    </w:p>
    <w:p>
      <w:r>
        <w:t>B1</w:t>
      </w:r>
    </w:p>
    <w:p>
      <w:r>
        <w:t>Tiếp nhận hồ sơ</w:t>
      </w:r>
    </w:p>
    <w:p>
      <w:r>
        <w:t>Bộ phận tiếp nhận và trả kết quả của Sở Tư pháp tại Trung tâm phục vụ hành chính công tỉnh</w:t>
      </w:r>
    </w:p>
    <w:p>
      <w:r>
        <w:t>Hồ sơ đăng ký việc nuôi con nuôi có yếu tố nước ngoài đối với trường hợp cha dượng, mẹ kế nhận con riêng của vợ hoặc chồng; cô, cậu, dì, chú, bác ruột nhận cháu làm con nuôi</w:t>
      </w:r>
    </w:p>
    <w:p>
      <w:r>
        <w:t>0,5 ngày</w:t>
      </w:r>
    </w:p>
    <w:p>
      <w:r>
        <w:t>0,5 ngày</w:t>
      </w:r>
    </w:p>
    <w:p>
      <w:r>
        <w:t>B2</w:t>
      </w:r>
    </w:p>
    <w:p>
      <w:r>
        <w:t>Phòng chuyên môn xử lý hồ sơ</w:t>
      </w:r>
    </w:p>
    <w:p>
      <w:r>
        <w:t>Trưởng phòng chuyên môn thuộc Sở Tư pháp</w:t>
      </w:r>
    </w:p>
    <w:p>
      <w:r>
        <w:t>Ý kiến phân công thụ lý</w:t>
      </w:r>
    </w:p>
    <w:p>
      <w:r>
        <w:t>01</w:t>
      </w:r>
    </w:p>
    <w:p>
      <w:r>
        <w:t>01</w:t>
      </w:r>
    </w:p>
    <w:p>
      <w:r>
        <w:t>Chuyên viên phòng chuyên môn</w:t>
      </w:r>
    </w:p>
    <w:p>
      <w:r>
        <w:t>Các văn bản đầu</w:t>
      </w:r>
    </w:p>
    <w:p>
      <w:r>
        <w:t>63</w:t>
      </w:r>
    </w:p>
    <w:p>
      <w:r>
        <w:t>73</w:t>
      </w:r>
    </w:p>
    <w:p>
      <w:r>
        <w:t>B3</w:t>
      </w:r>
    </w:p>
    <w:p>
      <w:r>
        <w:t>Hồ sơ liên thông Cục Con nuôi, Bộ Tư pháp xử lý</w:t>
      </w:r>
    </w:p>
    <w:p>
      <w:r>
        <w:t>15</w:t>
      </w:r>
    </w:p>
    <w:p>
      <w:r>
        <w:t>30</w:t>
      </w:r>
    </w:p>
    <w:p>
      <w:r>
        <w:t>B4</w:t>
      </w:r>
    </w:p>
    <w:p>
      <w:r>
        <w:t>Xem xét và phê duyệt</w:t>
      </w:r>
    </w:p>
    <w:p>
      <w:r>
        <w:t>Lãnh đạo Sở Tư pháp</w:t>
      </w:r>
    </w:p>
    <w:p>
      <w:r>
        <w:t>Phê duyệt hồ sơ về việc cho trẻ em Việt Nam làm con nuôi để trình Chủ tịch UBND tỉnh</w:t>
      </w:r>
    </w:p>
    <w:p>
      <w:r>
        <w:t>02</w:t>
      </w:r>
    </w:p>
    <w:p>
      <w:r>
        <w:t>02</w:t>
      </w:r>
    </w:p>
    <w:p>
      <w:r>
        <w:t>B5</w:t>
      </w:r>
    </w:p>
    <w:p>
      <w:r>
        <w:t>Hồ sơ liên thông UBND tỉnh</w:t>
      </w:r>
    </w:p>
    <w:p>
      <w:r>
        <w:t>15</w:t>
      </w:r>
    </w:p>
    <w:p>
      <w:r>
        <w:t>15</w:t>
      </w:r>
    </w:p>
    <w:p>
      <w:r>
        <w:t>B6</w:t>
      </w:r>
    </w:p>
    <w:p>
      <w:r>
        <w:t>Lưu hồ sơ và bàn giao</w:t>
      </w:r>
    </w:p>
    <w:p>
      <w:r>
        <w:t>Phòng chuyên môn thuộc Sở Tư pháp</w:t>
      </w:r>
    </w:p>
    <w:p>
      <w:r>
        <w:t>Lưu và Scan Quyết định nuôi con nuôi có yếu tố nước ngoài</w:t>
      </w:r>
    </w:p>
    <w:p>
      <w:r>
        <w:t>01</w:t>
      </w:r>
    </w:p>
    <w:p>
      <w:r>
        <w:t>01</w:t>
      </w:r>
    </w:p>
    <w:p>
      <w:r>
        <w:t>B7</w:t>
      </w:r>
    </w:p>
    <w:p>
      <w:r>
        <w:t>Trả kết quả</w:t>
      </w:r>
    </w:p>
    <w:p>
      <w:r>
        <w:t>Bộ phận tiếp nhận và trả kết quả của Sở Tư pháp tại Trung tâm phục vụ hành chính công tỉnh</w:t>
      </w:r>
    </w:p>
    <w:p>
      <w:r>
        <w:t>Quyết định nuôi con nuôi có yếu tố nước ngoài</w:t>
      </w:r>
    </w:p>
    <w:p>
      <w:r>
        <w:t>0,5</w:t>
      </w:r>
    </w:p>
    <w:p>
      <w:r>
        <w:t>0,5</w:t>
      </w:r>
    </w:p>
    <w:p>
      <w:r>
        <w:t>Tổng thời gian thực hiện</w:t>
      </w:r>
    </w:p>
    <w:p>
      <w:r>
        <w:t>100 ngày</w:t>
      </w:r>
    </w:p>
    <w:p>
      <w:r>
        <w:t>125 ngày</w:t>
      </w:r>
    </w:p>
    <w:p>
      <w:r>
        <w:t>3. Thủ tục đăng ký lại việc nuôi con nuôi có yếu tố nước ngoài</w:t>
      </w:r>
    </w:p>
    <w:p>
      <w:r>
        <w:t>Thời gian thực hiện: 04 ngày làm việc.</w:t>
      </w:r>
    </w:p>
    <w:p>
      <w:r>
        <w:t>TT</w:t>
      </w:r>
    </w:p>
    <w:p>
      <w:r>
        <w:t>Trình tự thực hiện</w:t>
      </w:r>
    </w:p>
    <w:p>
      <w:r>
        <w:t>Trách nhiệm</w:t>
      </w:r>
    </w:p>
    <w:p>
      <w:r>
        <w:t>Sản phẩm thực hiện</w:t>
      </w:r>
    </w:p>
    <w:p>
      <w:r>
        <w:t>Thời gian thực hiện  (ngày)</w:t>
      </w:r>
    </w:p>
    <w:p>
      <w:r>
        <w:t>B1</w:t>
      </w:r>
    </w:p>
    <w:p>
      <w:r>
        <w:t>Tiếp nhận hồ sơ</w:t>
      </w:r>
    </w:p>
    <w:p>
      <w:r>
        <w:t>Bộ phận tiếp nhận và trả kết quả của Sở Tư pháp tại Trung tâm phục vụ hành chính công tỉnh</w:t>
      </w:r>
    </w:p>
    <w:p>
      <w:r>
        <w:t>Hồ sơ đăng ký lại việc nuôi con nuôi có yếu tố nước ngoài</w:t>
      </w:r>
    </w:p>
    <w:p>
      <w:r>
        <w:t>0,5</w:t>
      </w:r>
    </w:p>
    <w:p>
      <w:r>
        <w:t>B2</w:t>
      </w:r>
    </w:p>
    <w:p>
      <w:r>
        <w:t>Phòng chuyên môn xử lý hồ sơ</w:t>
      </w:r>
    </w:p>
    <w:p>
      <w:r>
        <w:t>Trưởng phòng chuyên môn thuộc Sở Tư pháp</w:t>
      </w:r>
    </w:p>
    <w:p>
      <w:r>
        <w:t>Ý kiến phân công thụ lý</w:t>
      </w:r>
    </w:p>
    <w:p>
      <w:r>
        <w:t>0,25</w:t>
      </w:r>
    </w:p>
    <w:p>
      <w:r>
        <w:t>Chuyên viên phòng chuyên môn thuộc Sở Tư pháp</w:t>
      </w:r>
    </w:p>
    <w:p>
      <w:r>
        <w:t>Các văn bản đầu ra ý kiến thẩm định</w:t>
      </w:r>
    </w:p>
    <w:p>
      <w:r>
        <w:t>1,5</w:t>
      </w:r>
    </w:p>
    <w:p>
      <w:r>
        <w:t>Lãnh đạo phòng chuyên môn thuộc Sở Tư pháp</w:t>
      </w:r>
    </w:p>
    <w:p>
      <w:r>
        <w:t>Ý kiến xét duyệt</w:t>
      </w:r>
    </w:p>
    <w:p>
      <w:r>
        <w:t>0,5</w:t>
      </w:r>
    </w:p>
    <w:p>
      <w:r>
        <w:t>B3</w:t>
      </w:r>
    </w:p>
    <w:p>
      <w:r>
        <w:t>Xem xét và phê duyệt</w:t>
      </w:r>
    </w:p>
    <w:p>
      <w:r>
        <w:t>Lãnh đạo Sở Tư pháp</w:t>
      </w:r>
    </w:p>
    <w:p>
      <w:r>
        <w:t>Ký duyệt</w:t>
      </w:r>
    </w:p>
    <w:p>
      <w:r>
        <w:t>0,5</w:t>
      </w:r>
    </w:p>
    <w:p>
      <w:r>
        <w:t>B4</w:t>
      </w:r>
    </w:p>
    <w:p>
      <w:r>
        <w:t>Lưu hồ sơ và bàn giao</w:t>
      </w:r>
    </w:p>
    <w:p>
      <w:r>
        <w:t>Phòng chuyên môn thuộc Sở Tư pháp</w:t>
      </w:r>
    </w:p>
    <w:p>
      <w:r>
        <w:t>Lưu và Scan Quyết định nuôi con nuôi có yếu tố nước ngoài</w:t>
      </w:r>
    </w:p>
    <w:p>
      <w:r>
        <w:t>0,25</w:t>
      </w:r>
    </w:p>
    <w:p>
      <w:r>
        <w:t>B5</w:t>
      </w:r>
    </w:p>
    <w:p>
      <w:r>
        <w:t>Trả kết quả</w:t>
      </w:r>
    </w:p>
    <w:p>
      <w:r>
        <w:t>Bộ phận tiếp nhận và trả kết quả của Sở Tư pháp tại Trung tâm phục vụ hành chính công tỉnh</w:t>
      </w:r>
    </w:p>
    <w:p>
      <w:r>
        <w:t>Quyết định nuôi con nuôi có yếu tố nước ngoài</w:t>
      </w:r>
    </w:p>
    <w:p>
      <w:r>
        <w:t>0,5</w:t>
      </w:r>
    </w:p>
    <w:p>
      <w:r>
        <w:t>Tổng thời gian thực hiện</w:t>
      </w:r>
    </w:p>
    <w:p>
      <w:r>
        <w:t>04 ngày</w:t>
      </w:r>
    </w:p>
    <w:p>
      <w:r>
        <w:t>4. Thủ tục giải quyết việc người nước ngoài thường trú ở Việt Nam nhận trẻ em Việt Nam làm con nuôi</w:t>
      </w:r>
    </w:p>
    <w:p>
      <w:r>
        <w:t>Thời gian thực hiện: 41 ngày.</w:t>
      </w:r>
    </w:p>
    <w:p>
      <w:r>
        <w:t>TT</w:t>
      </w:r>
    </w:p>
    <w:p>
      <w:r>
        <w:t>Trình tự thực hiện</w:t>
      </w:r>
    </w:p>
    <w:p>
      <w:r>
        <w:t>Trách nhiệm</w:t>
      </w:r>
    </w:p>
    <w:p>
      <w:r>
        <w:t>Sản phẩm thực hiện</w:t>
      </w:r>
    </w:p>
    <w:p>
      <w:r>
        <w:t>Thời gian thực hiện  (ngày)</w:t>
      </w:r>
    </w:p>
    <w:p>
      <w:r>
        <w:t>B1</w:t>
      </w:r>
    </w:p>
    <w:p>
      <w:r>
        <w:t>Tiếp nhận hồ sơ</w:t>
      </w:r>
    </w:p>
    <w:p>
      <w:r>
        <w:t>Bộ phận tiếp nhận và trả kết quả của Sở Tư pháp tại Trung tâm phục vụ hành chính công tỉnh</w:t>
      </w:r>
    </w:p>
    <w:p>
      <w:r>
        <w:t>Hồ sơ đăng ký việc người nước ngoài thường trú ở Việt Nam nhận trẻ em Việt Nam làm con nuôi</w:t>
      </w:r>
    </w:p>
    <w:p>
      <w:r>
        <w:t>0,5</w:t>
      </w:r>
    </w:p>
    <w:p>
      <w:r>
        <w:t>B2</w:t>
      </w:r>
    </w:p>
    <w:p>
      <w:r>
        <w:t>Phòng chuyên môn xử lý hồ sơ</w:t>
      </w:r>
    </w:p>
    <w:p>
      <w:r>
        <w:t>Trưởng phòng chuyên môn thuộc Sở Tư pháp</w:t>
      </w:r>
    </w:p>
    <w:p>
      <w:r>
        <w:t>Ý kiến phân công thụ lý</w:t>
      </w:r>
    </w:p>
    <w:p>
      <w:r>
        <w:t>01</w:t>
      </w:r>
    </w:p>
    <w:p>
      <w:r>
        <w:t>Chuyên viên phòng chuyên môn thuộc Sở Tư pháp</w:t>
      </w:r>
    </w:p>
    <w:p>
      <w:r>
        <w:t>Các văn bản đầu ra ý kiến thẩm định</w:t>
      </w:r>
    </w:p>
    <w:p>
      <w:r>
        <w:t>30</w:t>
      </w:r>
    </w:p>
    <w:p>
      <w:r>
        <w:t>Lãnh đạo phòng chuyên môn thuộc Sở Tư pháp</w:t>
      </w:r>
    </w:p>
    <w:p>
      <w:r>
        <w:t>Ý kiến xét duyệt</w:t>
      </w:r>
    </w:p>
    <w:p>
      <w:r>
        <w:t>04</w:t>
      </w:r>
    </w:p>
    <w:p>
      <w:r>
        <w:t>B3</w:t>
      </w:r>
    </w:p>
    <w:p>
      <w:r>
        <w:t>Xem xét và phê duyệt</w:t>
      </w:r>
    </w:p>
    <w:p>
      <w:r>
        <w:t>Lãnh đạo Sở Tư pháp</w:t>
      </w:r>
    </w:p>
    <w:p>
      <w:r>
        <w:t>Ký duyệt</w:t>
      </w:r>
    </w:p>
    <w:p>
      <w:r>
        <w:t>04</w:t>
      </w:r>
    </w:p>
    <w:p>
      <w:r>
        <w:t>B4</w:t>
      </w:r>
    </w:p>
    <w:p>
      <w:r>
        <w:t>Lưu hồ sơ và bàn giao</w:t>
      </w:r>
    </w:p>
    <w:p>
      <w:r>
        <w:t>Phòng chuyên môn thuộc Sở Tư pháp</w:t>
      </w:r>
    </w:p>
    <w:p>
      <w:r>
        <w:t>Lưu và Scan Quyết định nuôi con nuôi có yếu tố nước ngoài</w:t>
      </w:r>
    </w:p>
    <w:p>
      <w:r>
        <w:t>01</w:t>
      </w:r>
    </w:p>
    <w:p>
      <w:r>
        <w:t>B5</w:t>
      </w:r>
    </w:p>
    <w:p>
      <w:r>
        <w:t>Trả kết quả</w:t>
      </w:r>
    </w:p>
    <w:p>
      <w:r>
        <w:t>Bộ phận tiếp nhận và trả kết quả của Sở Tư pháp tại Trung tâm phục vụ hành chính công tỉnh</w:t>
      </w:r>
    </w:p>
    <w:p>
      <w:r>
        <w:t>Quyết định nuôi con nuôi có yếu tố nước ngoài</w:t>
      </w:r>
    </w:p>
    <w:p>
      <w:r>
        <w:t>0,5</w:t>
      </w:r>
    </w:p>
    <w:p>
      <w:r>
        <w:t>Tổng thời gian thực hiện</w:t>
      </w:r>
    </w:p>
    <w:p>
      <w:r>
        <w:t>41 ngày</w:t>
      </w:r>
    </w:p>
    <w:p>
      <w:r>
        <w:t>5. Thủ tục cấp Giấy xác nhận công dân Việt Nam thường trú ở khu vực biên giới đủ điều kiện nhận trẻ em của nước láng giềng cư trú ở khu vực biên giới làm con nuôi</w:t>
      </w:r>
    </w:p>
    <w:p>
      <w:r>
        <w:t>Thời gian thực hiện: 30 ngày.</w:t>
      </w:r>
    </w:p>
    <w:p>
      <w:r>
        <w:t>TT</w:t>
      </w:r>
    </w:p>
    <w:p>
      <w:r>
        <w:t>Trình tự thực hiện</w:t>
      </w:r>
    </w:p>
    <w:p>
      <w:r>
        <w:t>Trách nhiệm</w:t>
      </w:r>
    </w:p>
    <w:p>
      <w:r>
        <w:t>Sản phẩm thực hiện</w:t>
      </w:r>
    </w:p>
    <w:p>
      <w:r>
        <w:t>Thời gian thực hiện  (ngày)</w:t>
      </w:r>
    </w:p>
    <w:p>
      <w:r>
        <w:t>B1</w:t>
      </w:r>
    </w:p>
    <w:p>
      <w:r>
        <w:t>Tiếp nhận hồ sơ</w:t>
      </w:r>
    </w:p>
    <w:p>
      <w:r>
        <w:t>Bộ phận tiếp nhận và trả kết quả của Sở Tư pháp tại Trung tâm phục vụ hành chính công tỉnh</w:t>
      </w:r>
    </w:p>
    <w:p>
      <w:r>
        <w:t>Hồ sơ xin cấp Giấy xác nhận công dân Việt Nam thường trú ở khu vực biên giới đủ điều kiện nhận trẻ em của nước láng giềng cư trú ở khu vực biên giới làm con nuôi</w:t>
      </w:r>
    </w:p>
    <w:p>
      <w:r>
        <w:t>0,5</w:t>
      </w:r>
    </w:p>
    <w:p>
      <w:r>
        <w:t>B2</w:t>
      </w:r>
    </w:p>
    <w:p>
      <w:r>
        <w:t>Phòng chuyên môn xử lý hồ sơ</w:t>
      </w:r>
    </w:p>
    <w:p>
      <w:r>
        <w:t>Trưởng phòng chuyên môn thuộc Sở Tư pháp</w:t>
      </w:r>
    </w:p>
    <w:p>
      <w:r>
        <w:t>Ý kiến phân công thụ lý</w:t>
      </w:r>
    </w:p>
    <w:p>
      <w:r>
        <w:t>01</w:t>
      </w:r>
    </w:p>
    <w:p>
      <w:r>
        <w:t>Chuyên viên phòng chuyên môn thuộc Sở Tư pháp</w:t>
      </w:r>
    </w:p>
    <w:p>
      <w:r>
        <w:t>Các văn bản đầu ra ý kiến thẩm định</w:t>
      </w:r>
    </w:p>
    <w:p>
      <w:r>
        <w:t>23</w:t>
      </w:r>
    </w:p>
    <w:p>
      <w:r>
        <w:t>Lãnh đạo phòng chuyên môn thuộc Sở Tư pháp</w:t>
      </w:r>
    </w:p>
    <w:p>
      <w:r>
        <w:t>Ý kiến xét duyệt</w:t>
      </w:r>
    </w:p>
    <w:p>
      <w:r>
        <w:t>02</w:t>
      </w:r>
    </w:p>
    <w:p>
      <w:r>
        <w:t>B3</w:t>
      </w:r>
    </w:p>
    <w:p>
      <w:r>
        <w:t>Xem xét và phê duyệt</w:t>
      </w:r>
    </w:p>
    <w:p>
      <w:r>
        <w:t>Lãnh đạo Sở Tư pháp</w:t>
      </w:r>
    </w:p>
    <w:p>
      <w:r>
        <w:t>Ký duyệt</w:t>
      </w:r>
    </w:p>
    <w:p>
      <w:r>
        <w:t>02</w:t>
      </w:r>
    </w:p>
    <w:p>
      <w:r>
        <w:t>B4</w:t>
      </w:r>
    </w:p>
    <w:p>
      <w:r>
        <w:t>Lưu hồ sơ và bàn giao</w:t>
      </w:r>
    </w:p>
    <w:p>
      <w:r>
        <w:t>Phòng chuyên môn thuộc Sở Tư pháp</w:t>
      </w:r>
    </w:p>
    <w:p>
      <w:r>
        <w:t>Lưu và Scan Giấy xác nhận công dân Việt Nam thường trú ở khu vực biên giới đủ điều kiện nhận trẻ em của nước láng giềng cư trú ở khu vực biên giới làm con nuôi</w:t>
      </w:r>
    </w:p>
    <w:p>
      <w:r>
        <w:t>01</w:t>
      </w:r>
    </w:p>
    <w:p>
      <w:r>
        <w:t>B5</w:t>
      </w:r>
    </w:p>
    <w:p>
      <w:r>
        <w:t>Trả kết quả</w:t>
      </w:r>
    </w:p>
    <w:p>
      <w:r>
        <w:t>Bộ phận tiếp nhận và trả kết quả của Sở Tư pháp tại Trung tâm phục vụ hành chính công tỉnh</w:t>
      </w:r>
    </w:p>
    <w:p>
      <w:r>
        <w:t>Giấy xác nhận công dân Việt Nam thường trú ở khu vực biên giới đủ điều kiện nhận trẻ em của nước láng giềng cư trú ở khu vực biên giới làm con nuôi</w:t>
      </w:r>
    </w:p>
    <w:p>
      <w:r>
        <w:t>0,5</w:t>
      </w:r>
    </w:p>
    <w:p>
      <w:r>
        <w:t>Tổng thời gian thực hiện</w:t>
      </w:r>
    </w:p>
    <w:p>
      <w:r>
        <w:t>30 ngày</w:t>
      </w:r>
    </w:p>
    <w:p>
      <w:r>
        <w:t>II. CẤP HUYỆN: 01 quy trình</w:t>
      </w:r>
    </w:p>
    <w:p>
      <w:r>
        <w:t>Ghi vào Sổ đăng ký nuôi con nuôi việc nuôi con nuôi đã được giải quyết tại cơ quan có thẩm quyền của nước ngoài</w:t>
      </w:r>
    </w:p>
    <w:p>
      <w:r>
        <w:t>Thời gian thực hiện: ngay trong ngày, trường hợp nhận hồ sơ sau 15 giờ mà không giải quyết được ngay thì trả kết quả trong ngày làm việc tiếp theo ;  trường hợp phải xác minh thì không quá 3 ngày làm việc.</w:t>
      </w:r>
    </w:p>
    <w:p>
      <w:r>
        <w:t>TT</w:t>
      </w:r>
    </w:p>
    <w:p>
      <w:r>
        <w:t>Trình tự thực hiện</w:t>
      </w:r>
    </w:p>
    <w:p>
      <w:r>
        <w:t>Trách nhiệm</w:t>
      </w:r>
    </w:p>
    <w:p>
      <w:r>
        <w:t>Sản phẩm thực hiện</w:t>
      </w:r>
    </w:p>
    <w:p>
      <w:r>
        <w:t>Thời gian thực hiện</w:t>
      </w:r>
    </w:p>
    <w:p>
      <w:r>
        <w:t>Thực hiện trong ngày (giờ)</w:t>
      </w:r>
    </w:p>
    <w:p>
      <w:r>
        <w:t>Trường hợp phải xác minh  (ngày)</w:t>
      </w:r>
    </w:p>
    <w:p>
      <w:r>
        <w:t>B1</w:t>
      </w:r>
    </w:p>
    <w:p>
      <w:r>
        <w:t>Tiếp nhận hồ sơ</w:t>
      </w:r>
    </w:p>
    <w:p>
      <w:r>
        <w:t>Bộ phận tiếp nhận và trả kết quả của UBND cấp huyện</w:t>
      </w:r>
    </w:p>
    <w:p>
      <w:r>
        <w:t>Hồ sơ đăng ký nuôi con nuôi việc nuôi con nuôi đã được giải quyết tại cơ quan có thẩm quyền của nước ngoài</w:t>
      </w:r>
    </w:p>
    <w:p>
      <w:r>
        <w:t>01</w:t>
      </w:r>
    </w:p>
    <w:p>
      <w:r>
        <w:t>0,25</w:t>
      </w:r>
    </w:p>
    <w:p>
      <w:r>
        <w:t>B2</w:t>
      </w:r>
    </w:p>
    <w:p>
      <w:r>
        <w:t>Phòng Tư pháp</w:t>
      </w:r>
    </w:p>
    <w:p>
      <w:r>
        <w:t>Lãnh đạo phòng Tư pháp</w:t>
      </w:r>
    </w:p>
    <w:p>
      <w:r>
        <w:t>Ý kiến phân công thụ lý</w:t>
      </w:r>
    </w:p>
    <w:p>
      <w:r>
        <w:t>01</w:t>
      </w:r>
    </w:p>
    <w:p>
      <w:r>
        <w:t>0,25</w:t>
      </w:r>
    </w:p>
    <w:p>
      <w:r>
        <w:t>Chuyên viên phòng Tư pháp</w:t>
      </w:r>
    </w:p>
    <w:p>
      <w:r>
        <w:t>Dự thảo kết quả thủ tục hành chính</w:t>
      </w:r>
    </w:p>
    <w:p>
      <w:r>
        <w:t>02</w:t>
      </w:r>
    </w:p>
    <w:p>
      <w:r>
        <w:t>01</w:t>
      </w:r>
    </w:p>
    <w:p>
      <w:r>
        <w:t>Trưởng phòng Tư pháp</w:t>
      </w:r>
    </w:p>
    <w:p>
      <w:r>
        <w:t>Phê duyệt hồ sơ</w:t>
      </w:r>
    </w:p>
    <w:p>
      <w:r>
        <w:t>02</w:t>
      </w:r>
    </w:p>
    <w:p>
      <w:r>
        <w:t>0,5</w:t>
      </w:r>
    </w:p>
    <w:p>
      <w:r>
        <w:t>B3</w:t>
      </w:r>
    </w:p>
    <w:p>
      <w:r>
        <w:t>Xem xét và phê duyệt</w:t>
      </w:r>
    </w:p>
    <w:p>
      <w:r>
        <w:t>Lãnh đạo UBND các huyện</w:t>
      </w:r>
    </w:p>
    <w:p>
      <w:r>
        <w:t>Ký duyệt</w:t>
      </w:r>
    </w:p>
    <w:p>
      <w:r>
        <w:t>01</w:t>
      </w:r>
    </w:p>
    <w:p>
      <w:r>
        <w:t>0,5</w:t>
      </w:r>
    </w:p>
    <w:p>
      <w:r>
        <w:t>B4</w:t>
      </w:r>
    </w:p>
    <w:p>
      <w:r>
        <w:t>Lưu hồ sơ và bàn giao hồ sơ</w:t>
      </w:r>
    </w:p>
    <w:p>
      <w:r>
        <w:t>Chuyên viên phòng Tư pháp</w:t>
      </w:r>
    </w:p>
    <w:p>
      <w:r>
        <w:t>Trích lục ghi vào Sổ đăng ký nuôi con nuôi việc nuôi con nuôi đã được giải quyết tại cơ quan có thẩm quyền của nước ngoài</w:t>
      </w:r>
    </w:p>
    <w:p>
      <w:r>
        <w:t>0,5</w:t>
      </w:r>
    </w:p>
    <w:p>
      <w:r>
        <w:t>0,25</w:t>
      </w:r>
    </w:p>
    <w:p>
      <w:r>
        <w:t>B5</w:t>
      </w:r>
    </w:p>
    <w:p>
      <w:r>
        <w:t>Trả hồ sơ</w:t>
      </w:r>
    </w:p>
    <w:p>
      <w:r>
        <w:t>Bộ phận tiếp nhận và trả kết quả UBND cấp huyện</w:t>
      </w:r>
    </w:p>
    <w:p>
      <w:r>
        <w:t>Trích lục ghi vào Sổ đăng ký nuôi con nuôi việc nuôi con nuôi đã được giải quyết tại cơ quan có thẩm quyền của nước ngoài</w:t>
      </w:r>
    </w:p>
    <w:p>
      <w:r>
        <w:t>0,5</w:t>
      </w:r>
    </w:p>
    <w:p>
      <w:r>
        <w:t>0,25</w:t>
      </w:r>
    </w:p>
    <w:p>
      <w:r>
        <w:t>Tổng thời gian thực hiện:</w:t>
      </w:r>
    </w:p>
    <w:p>
      <w:r>
        <w:t>08 giờ</w:t>
      </w:r>
    </w:p>
    <w:p>
      <w:r>
        <w:t>03 ngày</w:t>
      </w:r>
    </w:p>
    <w:p>
      <w:r>
        <w:t>III. CẤP XÃ: 03 quy trình</w:t>
      </w:r>
    </w:p>
    <w:p>
      <w:r>
        <w:t>1. Thủ tục Đăng ký việc nuôi con nuôi trong nước</w:t>
      </w:r>
    </w:p>
    <w:p>
      <w:r>
        <w:t>Thời gian thực hiện: 25 ngày.</w:t>
      </w:r>
    </w:p>
    <w:p>
      <w:r>
        <w:t>TT</w:t>
      </w:r>
    </w:p>
    <w:p>
      <w:r>
        <w:t>Trình tự thực hiện</w:t>
      </w:r>
    </w:p>
    <w:p>
      <w:r>
        <w:t>Trách nhiệm</w:t>
      </w:r>
    </w:p>
    <w:p>
      <w:r>
        <w:t>Sản phẩm thực hiện</w:t>
      </w:r>
    </w:p>
    <w:p>
      <w:r>
        <w:t>Thời gian thực hiện  (ngày)</w:t>
      </w:r>
    </w:p>
    <w:p>
      <w:r>
        <w:t>B1</w:t>
      </w:r>
    </w:p>
    <w:p>
      <w:r>
        <w:t>Tiếp nhận hồ sơ</w:t>
      </w:r>
    </w:p>
    <w:p>
      <w:r>
        <w:t>Bộ phận tiếp nhận và trả kết quả của UBND cấp xã</w:t>
      </w:r>
    </w:p>
    <w:p>
      <w:r>
        <w:t>Hồ sơ đăng ký việc nuôi con nuôi trong nước</w:t>
      </w:r>
    </w:p>
    <w:p>
      <w:r>
        <w:t>0,5</w:t>
      </w:r>
    </w:p>
    <w:p>
      <w:r>
        <w:t>B2</w:t>
      </w:r>
    </w:p>
    <w:p>
      <w:r>
        <w:t>Thụ lý công việc</w:t>
      </w:r>
    </w:p>
    <w:p>
      <w:r>
        <w:t>Công chức Tư pháp - Hộ tịch cấp xã</w:t>
      </w:r>
    </w:p>
    <w:p>
      <w:r>
        <w:t>Dự thảo kết quả thủ tục hành chính</w:t>
      </w:r>
    </w:p>
    <w:p>
      <w:r>
        <w:t>23</w:t>
      </w:r>
    </w:p>
    <w:p>
      <w:r>
        <w:t>B3</w:t>
      </w:r>
    </w:p>
    <w:p>
      <w:r>
        <w:t>Xem xét và phê duyệt</w:t>
      </w:r>
    </w:p>
    <w:p>
      <w:r>
        <w:t>Lãnh đạo UBND cấp xã</w:t>
      </w:r>
    </w:p>
    <w:p>
      <w:r>
        <w:t>Ký duyệt</w:t>
      </w:r>
    </w:p>
    <w:p>
      <w:r>
        <w:t>01</w:t>
      </w:r>
    </w:p>
    <w:p>
      <w:r>
        <w:t>B4</w:t>
      </w:r>
    </w:p>
    <w:p>
      <w:r>
        <w:t>Trả kết quả</w:t>
      </w:r>
    </w:p>
    <w:p>
      <w:r>
        <w:t>Bộ phận tiếp nhận và trả kết quả của UBND cấp xã</w:t>
      </w:r>
    </w:p>
    <w:p>
      <w:r>
        <w:t>Giấy chứng nhận nuôi con nuôi trong nước</w:t>
      </w:r>
    </w:p>
    <w:p>
      <w:r>
        <w:t>0,5</w:t>
      </w:r>
    </w:p>
    <w:p>
      <w:r>
        <w:t>Tổng thời gian thực hiện</w:t>
      </w:r>
    </w:p>
    <w:p>
      <w:r>
        <w:t>25 ngày</w:t>
      </w:r>
    </w:p>
    <w:p>
      <w:r>
        <w:t>2. Thủ tục đăng ký lại việc nuôi con nuôi trong nước</w:t>
      </w:r>
    </w:p>
    <w:p>
      <w:r>
        <w:t>Thời gian thực hiện: 04 ngày làm việc.</w:t>
      </w:r>
    </w:p>
    <w:p>
      <w:r>
        <w:t>TT</w:t>
      </w:r>
    </w:p>
    <w:p>
      <w:r>
        <w:t>Trình tự thực hiện</w:t>
      </w:r>
    </w:p>
    <w:p>
      <w:r>
        <w:t>Trách nhiệm</w:t>
      </w:r>
    </w:p>
    <w:p>
      <w:r>
        <w:t>Sản phẩm thực hiện</w:t>
      </w:r>
    </w:p>
    <w:p>
      <w:r>
        <w:t>Thời gian thực hiện  (ngày)</w:t>
      </w:r>
    </w:p>
    <w:p>
      <w:r>
        <w:t>B1</w:t>
      </w:r>
    </w:p>
    <w:p>
      <w:r>
        <w:t>Tiếp nhận hồ sơ</w:t>
      </w:r>
    </w:p>
    <w:p>
      <w:r>
        <w:t>Bộ phận tiếp nhận và trả kết quả của UBND cấp xã</w:t>
      </w:r>
    </w:p>
    <w:p>
      <w:r>
        <w:t>Hồ sơ đăng ký lại việc nuôi con nuôi trong nước</w:t>
      </w:r>
    </w:p>
    <w:p>
      <w:r>
        <w:t>0,25</w:t>
      </w:r>
    </w:p>
    <w:p>
      <w:r>
        <w:t>B2</w:t>
      </w:r>
    </w:p>
    <w:p>
      <w:r>
        <w:t>Thụ lý công việc</w:t>
      </w:r>
    </w:p>
    <w:p>
      <w:r>
        <w:t>Công chức Tư pháp - Hộ tịch cấp xã</w:t>
      </w:r>
    </w:p>
    <w:p>
      <w:r>
        <w:t>Dự thảo kết quả thủ tục hành chính</w:t>
      </w:r>
    </w:p>
    <w:p>
      <w:r>
        <w:t>03</w:t>
      </w:r>
    </w:p>
    <w:p>
      <w:r>
        <w:t>B3</w:t>
      </w:r>
    </w:p>
    <w:p>
      <w:r>
        <w:t>Xem xét và phê duyệt</w:t>
      </w:r>
    </w:p>
    <w:p>
      <w:r>
        <w:t>Lãnh đạo UBND cấp xã</w:t>
      </w:r>
    </w:p>
    <w:p>
      <w:r>
        <w:t>Ký duyệt</w:t>
      </w:r>
    </w:p>
    <w:p>
      <w:r>
        <w:t>0,5</w:t>
      </w:r>
    </w:p>
    <w:p>
      <w:r>
        <w:t>B4</w:t>
      </w:r>
    </w:p>
    <w:p>
      <w:r>
        <w:t>Trả kết quả</w:t>
      </w:r>
    </w:p>
    <w:p>
      <w:r>
        <w:t>Bộ phận tiếp nhận và trả kết quả của UBND cấp xã</w:t>
      </w:r>
    </w:p>
    <w:p>
      <w:r>
        <w:t>Giấy chứng nhận nuôi con nuôi trong nước</w:t>
      </w:r>
    </w:p>
    <w:p>
      <w:r>
        <w:t>0,25</w:t>
      </w:r>
    </w:p>
    <w:p>
      <w:r>
        <w:t>Tổng thời gian thực hiện</w:t>
      </w:r>
    </w:p>
    <w:p>
      <w:r>
        <w:t>04 ngày</w:t>
      </w:r>
    </w:p>
    <w:p>
      <w:r>
        <w:t>3. Thủ tục giải quyết việc người nước ngoài cư trú ở khu vực biên giới nước láng giềng nhận trẻ em Việt Nam làm con nuôi</w:t>
      </w:r>
    </w:p>
    <w:p>
      <w:r>
        <w:t>Thời gian thực hiện: 25 ngày.</w:t>
      </w:r>
    </w:p>
    <w:p>
      <w:r>
        <w:t>TT</w:t>
      </w:r>
    </w:p>
    <w:p>
      <w:r>
        <w:t>Trình tự thực hiện</w:t>
      </w:r>
    </w:p>
    <w:p>
      <w:r>
        <w:t>Trách nhiệm</w:t>
      </w:r>
    </w:p>
    <w:p>
      <w:r>
        <w:t>Sản phẩm thực hiện</w:t>
      </w:r>
    </w:p>
    <w:p>
      <w:r>
        <w:t>Thời gian thực hiện  (ngày)</w:t>
      </w:r>
    </w:p>
    <w:p>
      <w:r>
        <w:t>B1</w:t>
      </w:r>
    </w:p>
    <w:p>
      <w:r>
        <w:t>Tiếp nhận hồ sơ</w:t>
      </w:r>
    </w:p>
    <w:p>
      <w:r>
        <w:t>Bộ phận tiếp nhận và trả kết quả của UBND cấp xã</w:t>
      </w:r>
    </w:p>
    <w:p>
      <w:r>
        <w:t>Hồ sơ đăng ký việc người nước ngoài cư trú ở khu vực biên giới nước láng giềng nhận trẻ em Việt Nam làm con nuôi</w:t>
      </w:r>
    </w:p>
    <w:p>
      <w:r>
        <w:t>0,5</w:t>
      </w:r>
    </w:p>
    <w:p>
      <w:r>
        <w:t>B2</w:t>
      </w:r>
    </w:p>
    <w:p>
      <w:r>
        <w:t>Thụ lý công việc</w:t>
      </w:r>
    </w:p>
    <w:p>
      <w:r>
        <w:t>Công chức Tư pháp - Hộ tịch cấp xã</w:t>
      </w:r>
    </w:p>
    <w:p>
      <w:r>
        <w:t>Dự thảo kết quả thủ tục hành chính</w:t>
      </w:r>
    </w:p>
    <w:p>
      <w:r>
        <w:t>23</w:t>
      </w:r>
    </w:p>
    <w:p>
      <w:r>
        <w:t>B3</w:t>
      </w:r>
    </w:p>
    <w:p>
      <w:r>
        <w:t>Xem xét và phê duyệt</w:t>
      </w:r>
    </w:p>
    <w:p>
      <w:r>
        <w:t>Lãnh đạo UBND cấp xã</w:t>
      </w:r>
    </w:p>
    <w:p>
      <w:r>
        <w:t>Ký duyệt</w:t>
      </w:r>
    </w:p>
    <w:p>
      <w:r>
        <w:t>01</w:t>
      </w:r>
    </w:p>
    <w:p>
      <w:r>
        <w:t>B4</w:t>
      </w:r>
    </w:p>
    <w:p>
      <w:r>
        <w:t>Trả kết quả</w:t>
      </w:r>
    </w:p>
    <w:p>
      <w:r>
        <w:t>Bộ phận tiếp nhận và trả kết quả của UBND cấp xã</w:t>
      </w:r>
    </w:p>
    <w:p>
      <w:r>
        <w:t>Giấy chứng nhận nuôi con nuôi trong nước</w:t>
      </w:r>
    </w:p>
    <w:p>
      <w:r>
        <w:t>0,5</w:t>
      </w:r>
    </w:p>
    <w:p>
      <w:r>
        <w:t>Tổng thời gian thực hiện</w:t>
      </w:r>
    </w:p>
    <w:p>
      <w:r>
        <w:t>25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