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2483/QĐ-UBND năm 2025 phê duyệt Quy trình nội bộ giải quyết thủ tục hành chính được sửa đổi, bổ sung lĩnh vực Quản lý chất lượng công trình xây dựng thuộc phạm vi, chức năng quản lý của Sở Xây dựng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2483/QĐ-UBND</w:t>
      </w:r>
    </w:p>
    <w:p>
      <w:r>
        <w:t>Điện Biên, ngày 23 tháng 10 năm 2025</w:t>
      </w:r>
    </w:p>
    <w:p>
      <w:r>
        <w:t>QUYẾT ĐỊNH</w:t>
      </w:r>
    </w:p>
    <w:p>
      <w:r>
        <w:t>PHÊ DUYỆT QUY TRÌNH NỘI BỘ TRONG GIẢI QUYẾT THỦ TỤC HÀNH CHÍNH ĐƯỢC SỬA ĐỔI, BỔ SUNG LĨNH VỰC QUẢN LÝ CHẤT LƯỢNG CÔNG TRÌNH XÂY DỰNG THUỘC PHẠM VI, CHỨC NĂNG QUẢN LÝ CỦA SỞ XÂY DỰNG TỈNH ĐIỆN BIÊN</w:t>
      </w:r>
    </w:p>
    <w:p>
      <w:r>
        <w:t>CHỦ TỊCH ỦY BAN NHÂN DÂN TỈNH ĐIỆN BIÊN</w:t>
      </w:r>
    </w:p>
    <w:p>
      <w:r>
        <w:t>Căn cứ Luật Tổ chức Chính quyền địa phương số 72/2025/QH15;</w:t>
      </w:r>
    </w:p>
    <w:p>
      <w:r>
        <w:t>Căn cứ Nghị định số 118/2025/NĐ-CP ngày 09 tháng 6 năm 2025 của Chính phủ về thực hiện thủ tục hành chính theo cơ chế một cửa, một của liên thông tại Bộ phận Một cửa và Cổng Dịch vụ công quốc gia;</w:t>
      </w:r>
    </w:p>
    <w:p>
      <w:r>
        <w:t>Căn cứ Quyết định số 63/2025/QĐ-UBND ngày 06 tháng 10 năm 2025 của Ủy ban nhân dân tỉnh Điện Biên về việc ban hành quy định phản công, phân cấp về quản lý chất lượng công trình xây dựng trên địa bàn tỉnh Điện Biên;</w:t>
      </w:r>
    </w:p>
    <w:p>
      <w:r>
        <w:t>Tiếp theo Quyết định số 2413/QĐ-UBND ngày 14 tháng 10 năm 2025 của Chủ tịch UBND tỉnh về việc công bố Danh mục thủ tục hành chính được sửa đổi, bổ sung trong lĩnh vực Quản lý chất lượng công trình xây dựng thuộc phạm vi, chức năng quản lý của Sở Xây dựng tỉnh Điện Biên;</w:t>
      </w:r>
    </w:p>
    <w:p>
      <w:r>
        <w:t>Theo đề nghị của Giám đốc Sở Xây dựng.</w:t>
      </w:r>
    </w:p>
    <w:p>
      <w:r>
        <w:t>QUYẾT ĐỊNH:</w:t>
      </w:r>
    </w:p>
    <w:p>
      <w:r>
        <w:t>Điều 1.  Phê duyệt kèm theo Quyết định này 04 quy trình nội bộ trong giải quyết thủ tục hành chính được sửa đổi, bổ sung lĩnh vực Quản lý chất lượng công trình xây dựng thuộc phạm vi, chức năng quản lý của Sở Xây dựng tỉnh Điện Biên  (có Quy trình cụ thể kèm theo).</w:t>
      </w:r>
    </w:p>
    <w:p>
      <w:r>
        <w:t>Điều 2.  Quyết định này có hiệu lực thi hành kể từ ngày ký và thay thế Quyết định số 1427/QĐ-UBND ngày 03 tháng 7 năm 2025 của Chủ tịch UBND tỉnh phê duyệt quy trình nội bộ trong giải quyết thủ tục hành chính được sửa đổi, bổ sung trong lĩnh vực quản lý chất lượng công trình xây dựng thuộc phạm vi, chức năng quản lý của Sở Xây dựng tỉnh Điện Biên.</w:t>
      </w:r>
    </w:p>
    <w:p>
      <w:r>
        <w:t>Điều 3.  Chánh Văn phòng UBND tỉnh; Giám đốc Sở Xây dựng; Chủ tịch UBND các xã, phường và các tổ chức, cá nhân có liên quan chịu trách nhiệm thi hành Quyết định này./.</w:t>
      </w:r>
    </w:p>
    <w:p>
      <w:r>
        <w:t>Nơi nhận:</w:t>
      </w:r>
    </w:p>
    <w:p>
      <w:r>
        <w:t>- Như Điều 3;</w:t>
      </w:r>
    </w:p>
    <w:p>
      <w:r>
        <w:t>- Cục KSTTHC (Văn phòng Chính phủ);</w:t>
      </w:r>
    </w:p>
    <w:p>
      <w:r>
        <w:t>- HTTT giải quyết TTHC tỉnh (Sở KH&amp;CN);</w:t>
      </w:r>
    </w:p>
    <w:p>
      <w:r>
        <w:t>- Cổng thông tin điện tử tỉnh;</w:t>
      </w:r>
    </w:p>
    <w:p>
      <w:r>
        <w:t>- Lưu: VT, PVHCC (NTVA)</w:t>
      </w:r>
    </w:p>
    <w:p>
      <w:r>
        <w:t>CHỦ TỊCH</w:t>
      </w:r>
    </w:p>
    <w:p>
      <w:r>
        <w:t>Lê Thành Đô</w:t>
      </w:r>
    </w:p>
    <w:p>
      <w:r>
        <w:t>QUY TRÌNH NỘI BỘ TRONG GIẢI QUYẾT THỦ TỤC HÀNH CHÍNH ĐƯỢC SỬA đổi, bổ SUNG LĨNH VỰC QUẢN LÝ CHẤT LƯỢNG CÔNG TRÌNH XÂY DỰNG THUỘC PHẠM VI, CHỨC NĂNG QUẢN LÝ CỦA SỞ XÂY DỰNG TỈNH ĐIỆN BIÊN</w:t>
      </w:r>
    </w:p>
    <w:p>
      <w:r>
        <w:t>(Kèm theo Quyết định số 2483/QĐ-UBND ngày 23 tháng 10 năm 2025 của Chủ tịch Ủy ban nhân dân tỉnh)</w:t>
      </w:r>
    </w:p>
    <w:p>
      <w:r>
        <w:t>I. THỦ TỤC HÀNH CHÍNH CẤP TỈNH</w:t>
      </w:r>
    </w:p>
    <w:p>
      <w:r>
        <w:t>1. Quy trình số 01: Kiểm tra công tác nghiệm thu hoàn thành công trình của cơ quan chuyên môn về xây dựng tại địa phương</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 chuyển hồ sơ về cơ quan có thẩm quyền</w:t>
      </w:r>
    </w:p>
    <w:p>
      <w:r>
        <w:t>Công chức Trung tâm Phục vụ hành chính công tỉnh Điện Biên</w:t>
      </w:r>
    </w:p>
    <w:p>
      <w:r>
        <w:t>Giờ hành chính</w:t>
      </w:r>
    </w:p>
    <w:p>
      <w:r>
        <w:t>Giấy tiếp nhận và hẹn trả kết quả.</w:t>
      </w:r>
    </w:p>
    <w:p>
      <w:r>
        <w:t>- Trường hợp hồ sơ chưa đầy đủ, chưa chính xác theo quy định, công chức tiếp nhận hồ sơ phải hướng dẫn cá nhân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w:t>
      </w:r>
    </w:p>
    <w:p>
      <w:r>
        <w:t>Lãnh đạo Sở;</w:t>
      </w:r>
    </w:p>
    <w:p>
      <w:r>
        <w:t>Lãnh đạo phòng chuyên môn</w:t>
      </w:r>
    </w:p>
    <w:p>
      <w:r>
        <w:t>01 ngày</w:t>
      </w:r>
    </w:p>
    <w:p>
      <w:r>
        <w:t>Hồ sơ TTHC</w:t>
      </w:r>
    </w:p>
    <w:p>
      <w:r>
        <w:t>Bước 3</w:t>
      </w:r>
    </w:p>
    <w:p>
      <w:r>
        <w:t>- Hồ sơ đủ điều kiện giải quyết:</w:t>
      </w:r>
    </w:p>
    <w:p>
      <w:r>
        <w:t>+ Kiểm tra nội dung hồ sơ.</w:t>
      </w:r>
    </w:p>
    <w:p>
      <w:r>
        <w:t>+ Xây dựng Kế hoạch kiểm tra công tác nghiệm thu.</w:t>
      </w:r>
    </w:p>
    <w:p>
      <w:r>
        <w:t>+ Kiểm tra hiện trường thi công xây dựng công trình theo Kế hoạch kiểm tra.</w:t>
      </w:r>
    </w:p>
    <w:p>
      <w:r>
        <w:t>+ Lập biên bản kết quả kiểm tra.</w:t>
      </w:r>
    </w:p>
    <w:p>
      <w:r>
        <w:t>+ Dự thảo thông báo kết quả kiểm tra công tác nghiệm thu hạng mục công trình, công trình xây dựng (chấp thuận nghiệm thu hoặc không chấp thuận nghiệm thu) trình lãnh đạo phòng.</w:t>
      </w:r>
    </w:p>
    <w:p>
      <w:r>
        <w:t>Công chức phòng chuyên môn</w:t>
      </w:r>
    </w:p>
    <w:p>
      <w:r>
        <w:t>- Đối với công trình cấp đặc biệt, cấp I: 27 ngày</w:t>
      </w:r>
    </w:p>
    <w:p>
      <w:r>
        <w:t>- Đối với công trình cấp còn lại: 17 ngày</w:t>
      </w:r>
    </w:p>
    <w:p>
      <w:r>
        <w:t>Dự thảo kết quả giải quyết TTHC:</w:t>
      </w:r>
    </w:p>
    <w:p>
      <w:r>
        <w:t>+ Kế hoạch kiểm tra công tác nghiệm thu hoàn thành hạng mục công trình, công trình xây dựng.</w:t>
      </w:r>
    </w:p>
    <w:p>
      <w:r>
        <w:t>+ Dự thảo biên bản kiểm tra</w:t>
      </w:r>
    </w:p>
    <w:p>
      <w:r>
        <w:t>+ Dự thảo thông báo kết quả kiểm tra công tác nghiệm thu hoàn thành hạng mục công trình, công trình xây dựng.</w:t>
      </w:r>
    </w:p>
    <w:p>
      <w:r>
        <w:t>Bước 4</w:t>
      </w:r>
    </w:p>
    <w:p>
      <w:r>
        <w:t>Xem xét, trình Lãnh đạo Sở phê duyệt kết quả giải quyết TTHC</w:t>
      </w:r>
    </w:p>
    <w:p>
      <w:r>
        <w:t>Lãnh đạo phòng chuyên môn</w:t>
      </w:r>
    </w:p>
    <w:p>
      <w:r>
        <w:t>01 ngày</w:t>
      </w:r>
    </w:p>
    <w:p>
      <w:r>
        <w:t>Dự thảo Thông báo kết quả kiểm tra công tác nghiệm thu hoàn thành hạng mục công trình, công trình xây dựng</w:t>
      </w:r>
    </w:p>
    <w:p>
      <w:r>
        <w:t>Bước 5</w:t>
      </w:r>
    </w:p>
    <w:p>
      <w:r>
        <w:t>Phê duyệt kết quả giải quyết TTHC</w:t>
      </w:r>
    </w:p>
    <w:p>
      <w:r>
        <w:t>- Nếu đồng ý: Ký duyệt văn bản</w:t>
      </w:r>
    </w:p>
    <w:p>
      <w:r>
        <w:t>- Nếu không đồng ý: Chuyển lại Lãnh đạo phòng chuyên môn</w:t>
      </w:r>
    </w:p>
    <w:p>
      <w:r>
        <w:t>Lãnh đạo Sở</w:t>
      </w:r>
    </w:p>
    <w:p>
      <w:r>
        <w:t>01 ngày</w:t>
      </w:r>
    </w:p>
    <w:p>
      <w:r>
        <w:t>Thông báo kết quả kiểm tra công tác nghiệm thu hoàn thành hạng mục công trình, công trình xây dựng</w:t>
      </w:r>
    </w:p>
    <w:p>
      <w:r>
        <w:t>Bước 6</w:t>
      </w:r>
    </w:p>
    <w:p>
      <w:r>
        <w:t>Chuyển kết quả cho Trung tâm Phục vụ hành chính công tỉnh</w:t>
      </w:r>
    </w:p>
    <w:p>
      <w:r>
        <w:t>Công chức phòng chuyên môn</w:t>
      </w:r>
    </w:p>
    <w:p>
      <w:r>
        <w:t>Giờ hành chính</w:t>
      </w:r>
    </w:p>
    <w:p>
      <w:r>
        <w:t>Thông báo kết quả kiểm tra công tác nghiệm thu hoàn thành hạng mục công trình, công trình xây dựng</w:t>
      </w:r>
    </w:p>
    <w:p>
      <w:r>
        <w:t>Bước 7</w:t>
      </w:r>
    </w:p>
    <w:p>
      <w:r>
        <w:t>Trả kết quả cho tổ chức, cá nhân</w:t>
      </w:r>
    </w:p>
    <w:p>
      <w:r>
        <w:t>Công chức Trung tâm Phục vụ hành chính công tỉnh Điện Biên</w:t>
      </w:r>
    </w:p>
    <w:p>
      <w:r>
        <w:t>Giờ hành chính</w:t>
      </w:r>
    </w:p>
    <w:p>
      <w:r>
        <w:t>Thông báo kết quả kiểm tra công tác nghiệm thu hoàn thành hạng mục công trình, công trình xây dựng</w:t>
      </w:r>
    </w:p>
    <w:p>
      <w:r>
        <w:t>Tổng thời hạn giải quyết:  30 ngày đối với công trình cấp I, cấp đặc biệt và 20 ngày đối với công trình còn lại kể từ ngày tiếp nhận hồ sơ đề nghị kiểm tra công tác nghiệm thu  (không bao gồm ngày nghỉ lễ, tết khi trong thời gian thực hiện thủ tục hành chính có số ngày nghỉ lễ, tết lớn hơn 03 ngày).</w:t>
      </w:r>
    </w:p>
    <w:p>
      <w:r>
        <w:t>2. Quy trình số 02: Áp dụng đối với 02 thủ tục:</w:t>
      </w:r>
    </w:p>
    <w:p>
      <w:r>
        <w:t>- Cho ý kiến về kết quả đánh giá an toàn công trình đối với công trình xây dựng nằm trên địa bàn tỉnh.</w:t>
      </w:r>
    </w:p>
    <w:p>
      <w:r>
        <w:t>- Cho ý kiến về việc kéo dài thời hạn sử dụng của công trình hết thời hạn sử dụng theo thiết kế nhưng có nhu cầu sử dụng tiếp (trừ trường hợp nhà ở riêng lẻ)</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 chuyển hồ sơ về cơ quan có thẩm quyền</w:t>
      </w:r>
    </w:p>
    <w:p>
      <w:r>
        <w:t>Công chức Trung tâm Phục vụ hành chính công tỉnh Điện Biên</w:t>
      </w:r>
    </w:p>
    <w:p>
      <w:r>
        <w:t>Giờ hành chính</w:t>
      </w:r>
    </w:p>
    <w:p>
      <w:r>
        <w:t>Giấy tiếp nhận và hẹn trả kết quả.</w:t>
      </w:r>
    </w:p>
    <w:p>
      <w:r>
        <w:t>- Trường hợp hồ sơ chưa đầy đủ, chưa chính xác theo quy định, công chức tiếp nhận hồ sơ phải hướng dẫn cá nhân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w:t>
      </w:r>
    </w:p>
    <w:p>
      <w:r>
        <w:t>Lãnh đạo Sở; Lãnh đạo phòng chuyên môn</w:t>
      </w:r>
    </w:p>
    <w:p>
      <w:r>
        <w:t>01 ngày</w:t>
      </w:r>
    </w:p>
    <w:p>
      <w:r>
        <w:t>Hồ sơ TTHC</w:t>
      </w:r>
    </w:p>
    <w:p>
      <w:r>
        <w:t>Bước 3</w:t>
      </w:r>
    </w:p>
    <w:p>
      <w:r>
        <w:t>Xử lý hồ sơ: Hồ sơ đáp ứng yêu cầu, chuyên viên dự thảo kết quả giải quyết TTHC, trình lãnh đạo phòng kiểm tra, xem xét.</w:t>
      </w:r>
    </w:p>
    <w:p>
      <w:r>
        <w:t>Chuyên viên phòng chuyên môn</w:t>
      </w:r>
    </w:p>
    <w:p>
      <w:r>
        <w:t>05 ngày</w:t>
      </w:r>
    </w:p>
    <w:p>
      <w:r>
        <w:t>- Dự thảo Tờ trình, Văn bản thông báo ý kiến về kết quả đánh giá an toàn công trình.</w:t>
      </w:r>
    </w:p>
    <w:p>
      <w:r>
        <w:t>- Dự thảo Tờ trình, Văn bản Thông báo ý kiến về việc kéo dài thời hạn sử dụng của công trình.</w:t>
      </w:r>
    </w:p>
    <w:p>
      <w:r>
        <w:t>Bước 4</w:t>
      </w:r>
    </w:p>
    <w:p>
      <w:r>
        <w:t>Xem xét, trình Lãnh đạo Sở phê duyệt kết quả giải quyết TTHC</w:t>
      </w:r>
    </w:p>
    <w:p>
      <w:r>
        <w:t>Lãnh đạo Phòng chuyên môn</w:t>
      </w:r>
    </w:p>
    <w:p>
      <w:r>
        <w:t>01 ngày</w:t>
      </w:r>
    </w:p>
    <w:p>
      <w:r>
        <w:t>- Dự thảo Tờ trình, Văn bản thông báo ý kiến về kết quả đánh giá an toàn công trình</w:t>
      </w:r>
    </w:p>
    <w:p>
      <w:r>
        <w:t>- Dự thảo Tờ trình, Văn bản Thông báo ý kiến về việc kéo dài thời hạn sử dụng của công trình.</w:t>
      </w:r>
    </w:p>
    <w:p>
      <w:r>
        <w:t>Bước 5</w:t>
      </w:r>
    </w:p>
    <w:p>
      <w:r>
        <w:t>Phê duyệt kết quả giải quyết TTHC</w:t>
      </w:r>
    </w:p>
    <w:p>
      <w:r>
        <w:t>- Nếu đồng ý: Ký duyệt văn bản</w:t>
      </w:r>
    </w:p>
    <w:p>
      <w:r>
        <w:t>- Nếu không đồng ý: Chuyển lại lãnh đạo Phòng chuyên môn xử lý.</w:t>
      </w:r>
    </w:p>
    <w:p>
      <w:r>
        <w:t>Lãnh đạo Sở</w:t>
      </w:r>
    </w:p>
    <w:p>
      <w:r>
        <w:t>01 ngày</w:t>
      </w:r>
    </w:p>
    <w:p>
      <w:r>
        <w:t>- Tờ trình, Văn bản thông báo ý kiến về kết quả đánh giá an toàn công trình.</w:t>
      </w:r>
    </w:p>
    <w:p>
      <w:r>
        <w:t>- Tờ trình, Văn bản Thông báo ý kiến về việc kéo dài thời hạn sử dụng của công trình.</w:t>
      </w:r>
    </w:p>
    <w:p>
      <w:r>
        <w:t>Bước 6</w:t>
      </w:r>
    </w:p>
    <w:p>
      <w:r>
        <w:t>UBND tỉnh xem xét, phê duyệt</w:t>
      </w:r>
    </w:p>
    <w:p>
      <w:r>
        <w:t>UBND tỉnh</w:t>
      </w:r>
    </w:p>
    <w:p>
      <w:r>
        <w:t>05 ngày</w:t>
      </w:r>
    </w:p>
    <w:p>
      <w:r>
        <w:t>- Thông báo ý kiến về kết quả đánh giá an toàn công trình..</w:t>
      </w:r>
    </w:p>
    <w:p>
      <w:r>
        <w:t>- Thông báo ý kiến về việc kéo dài thời hạn sử dụng của công trình.</w:t>
      </w:r>
    </w:p>
    <w:p>
      <w:r>
        <w:t>Bước 7</w:t>
      </w:r>
    </w:p>
    <w:p>
      <w:r>
        <w:t>Tiếp nhận kết quả, trả kết quả cho tổ chức, cá nhân</w:t>
      </w:r>
    </w:p>
    <w:p>
      <w:r>
        <w:t>Trung tâm Phục vụ hành chính công tỉnh Điện Biên</w:t>
      </w:r>
    </w:p>
    <w:p>
      <w:r>
        <w:t>01 ngày</w:t>
      </w:r>
    </w:p>
    <w:p>
      <w:r>
        <w:t>- Thông báo ý kiến về kết quả đánh giá an toàn công trình.</w:t>
      </w:r>
    </w:p>
    <w:p>
      <w:r>
        <w:t>- Thông báo ý kiến về việc kéo dài thời hạn sử dụng của công trình.</w:t>
      </w:r>
    </w:p>
    <w:p>
      <w:r>
        <w:t>Tổng thời hạn giải quyết:  14 ngày kể từ ngày tiếp nhận báo cáo kết quả đánh giá an toàn công trình/ báo cáo kết quả thực hiện công việc của Chủ sở hữu hoặc người quản lý, sử dụng công trình  (không bao gồm ngày nghỉ lễ, tết khi trong thời gian thực hiện thủ tục hành chính cỏ số ngày nghỉ lễ, tết lớn hơn 03 ngày).</w:t>
      </w:r>
    </w:p>
    <w:p>
      <w:r>
        <w:t>II. THỦ TỤC HÀNH CHÍNH CẤP XÃ</w:t>
      </w:r>
    </w:p>
    <w:p>
      <w:r>
        <w:t>1. Quy trình số 01: Kiểm tra công tác nghiệm thu hoàn thành công trình của cơ quan chuyên môn về xây dựng tại địa phương</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w:t>
      </w:r>
    </w:p>
    <w:p>
      <w:r>
        <w:t>Công chức Trung tâm Phục vụ hành chính công cấp xã</w:t>
      </w:r>
    </w:p>
    <w:p>
      <w:r>
        <w:t>Giờ hành chính</w:t>
      </w:r>
    </w:p>
    <w:p>
      <w:r>
        <w:t>Giấy tiếp nhận và hẹn trả kết quả.</w:t>
      </w:r>
    </w:p>
    <w:p>
      <w:r>
        <w:t>- Trường hợp hồ sơ chưa đầy đủ, chưa chính xác theo quy định, công chức tiếp nhận hồ sơ phải hướng dẫn cá nhân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w:t>
      </w:r>
    </w:p>
    <w:p>
      <w:r>
        <w:t>Lãnh đạo UBND cấp xã, Lãnh đạo phòng Kinh tế[1]</w:t>
      </w:r>
    </w:p>
    <w:p>
      <w:r>
        <w:t>01 ngày</w:t>
      </w:r>
    </w:p>
    <w:p>
      <w:r>
        <w:t>Hồ sơ TTHC</w:t>
      </w:r>
    </w:p>
    <w:p>
      <w:r>
        <w:t>Bước 3</w:t>
      </w:r>
    </w:p>
    <w:p>
      <w:r>
        <w:t>- Hồ sơ đủ điều kiện giải quyết:</w:t>
      </w:r>
    </w:p>
    <w:p>
      <w:r>
        <w:t>+ Kiểm tra nội dung hồ sơ.</w:t>
      </w:r>
    </w:p>
    <w:p>
      <w:r>
        <w:t>+ Xây dựng Kế hoạch kiểm tra công tác nghiệm thu.</w:t>
      </w:r>
    </w:p>
    <w:p>
      <w:r>
        <w:t>+ Kiểm tra hiện trường thi công xây dựng công trình theo Kế hoạch kiểm tra.</w:t>
      </w:r>
    </w:p>
    <w:p>
      <w:r>
        <w:t>+ Lập biên bản kết quả kiểm tra.</w:t>
      </w:r>
    </w:p>
    <w:p>
      <w:r>
        <w:t>+ Dự thảo thông báo kết quả kiểm tra công tác nghiệm thu hạng mục công trình, công trình xây dựng (chấp thuận nghiệm thu hoặc không chấp thuận nghiệm thu) trình lãnh đạo phòng.</w:t>
      </w:r>
    </w:p>
    <w:p>
      <w:r>
        <w:t>Công chức được giao xử lý hồ sơ</w:t>
      </w:r>
    </w:p>
    <w:p>
      <w:r>
        <w:t>17 ngày</w:t>
      </w:r>
    </w:p>
    <w:p>
      <w:r>
        <w:t>Dự thảo kết quả giải quyết TTHC:</w:t>
      </w:r>
    </w:p>
    <w:p>
      <w:r>
        <w:t>+ Kế hoạch kiểm tra công tác nghiệm thu hoàn thành hạng mục công trình, công trình xây dựng;</w:t>
      </w:r>
    </w:p>
    <w:p>
      <w:r>
        <w:t>+ Dự thảo biên bản kiểm tra;</w:t>
      </w:r>
    </w:p>
    <w:p>
      <w:r>
        <w:t>+ Dự thảo thông báo kết quả kiểm tra công tác nghiệm thu hoàn thành hạng mục công trình, công trình xây dựng.</w:t>
      </w:r>
    </w:p>
    <w:p>
      <w:r>
        <w:t>Bước 4</w:t>
      </w:r>
    </w:p>
    <w:p>
      <w:r>
        <w:t>Phê duyệt kết quả giải quyết TTHC</w:t>
      </w:r>
    </w:p>
    <w:p>
      <w:r>
        <w:t>- Nếu đồng ý: Ký duyệt văn bản</w:t>
      </w:r>
    </w:p>
    <w:p>
      <w:r>
        <w:t>- Nếu không đồng ý: Chuyển lại Công chức được giao xử lý hồ sơ.</w:t>
      </w:r>
    </w:p>
    <w:p>
      <w:r>
        <w:t>Lãnh đạo phòng Kinh tế</w:t>
      </w:r>
    </w:p>
    <w:p>
      <w:r>
        <w:t>01 ngày</w:t>
      </w:r>
    </w:p>
    <w:p>
      <w:r>
        <w:t>Thông báo kết quả kiểm tra công tác nghiệm thu hoàn thành hạng mục công trình, công trình xây dựng</w:t>
      </w:r>
    </w:p>
    <w:p>
      <w:r>
        <w:t>Bước 5</w:t>
      </w:r>
    </w:p>
    <w:p>
      <w:r>
        <w:t>Chuyển kết quả cho công chức Trung tâm Phục vụ hành chính công cấp xã</w:t>
      </w:r>
    </w:p>
    <w:p>
      <w:r>
        <w:t>Công chức được giao xử lý hồ sơ</w:t>
      </w:r>
    </w:p>
    <w:p>
      <w:r>
        <w:t>01 ngày</w:t>
      </w:r>
    </w:p>
    <w:p>
      <w:r>
        <w:t>Thông báo kết quả kiểm tra công tác nghiệm thu hoàn thành hạng mục công trình, công trình xây dựng</w:t>
      </w:r>
    </w:p>
    <w:p>
      <w:r>
        <w:t>Bước 6</w:t>
      </w:r>
    </w:p>
    <w:p>
      <w:r>
        <w:t>Trả kết quả cho tổ chức, cá nhân</w:t>
      </w:r>
    </w:p>
    <w:p>
      <w:r>
        <w:t>Công chức Trung tâm phục vụ hành chính công cấp xã</w:t>
      </w:r>
    </w:p>
    <w:p>
      <w:r>
        <w:t>Giờ hành chính</w:t>
      </w:r>
    </w:p>
    <w:p>
      <w:r>
        <w:t>Thông báo kết quả kiểm tra công tác nghiệm thu hoàn thành hạng mục công trình, công trình xây dựng</w:t>
      </w:r>
    </w:p>
    <w:p>
      <w:r>
        <w:t>Tổng thời hạn giải quyết:  20 ngày đối với công trình cấp II trở xuống kể từ ngày tiếp nhận hồ sơ đề nghị kiểm tra công tác nghiệm thu  (không bao gồm ngày nghỉ lễ, tết khi trong thời gian thực hiện thủ tục hành chính có số ngày nghỉ lễ, tết lớn hơn 03 ngày).</w:t>
      </w:r>
    </w:p>
    <w:p>
      <w:r>
        <w:t>2. Quy trình số 02: Áp dụng đối với 02 thủ tục:</w:t>
      </w:r>
    </w:p>
    <w:p>
      <w:r>
        <w:t>- Cho ý kiến về kết quả đánh giá an toàn công trình đối với công trình xây dựng nằm trên địa bàn tỉnh;</w:t>
      </w:r>
    </w:p>
    <w:p>
      <w:r>
        <w:t>- Cho ý kiến về việc kéo dài thời hạn sử dụng của công trình hết thời hạn sử dụng theo thiết kế nhưng có nhu cầu sử dụng tiếp (trừ trường hợp nhà ở riêng lẻ).</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w:t>
      </w:r>
    </w:p>
    <w:p>
      <w:r>
        <w:t>Công chức Trung tâm phục vụ hành chính công cấp xã</w:t>
      </w:r>
    </w:p>
    <w:p>
      <w:r>
        <w:t>Giờ hành chính</w:t>
      </w:r>
    </w:p>
    <w:p>
      <w:r>
        <w:t>Giấy tiếp nhận và hẹn trả kết quả.</w:t>
      </w:r>
    </w:p>
    <w:p>
      <w:r>
        <w:t>- Trường hợp hồ sơ chưa đầy đủ, chưa chính xác theo quy định, công chức tiếp nhận hồ sơ phải hướng dẫn cá nhân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w:t>
      </w:r>
    </w:p>
    <w:p>
      <w:r>
        <w:t>Lãnh đạo UBND cấp xã, Lãnh đạo phòng Kinh tế</w:t>
      </w:r>
    </w:p>
    <w:p>
      <w:r>
        <w:t>01 ngày</w:t>
      </w:r>
    </w:p>
    <w:p>
      <w:r>
        <w:t>Hồ sơ TTHC</w:t>
      </w:r>
    </w:p>
    <w:p>
      <w:r>
        <w:t>Bước 3</w:t>
      </w:r>
    </w:p>
    <w:p>
      <w:r>
        <w:t>Xử lý hồ sơ:</w:t>
      </w:r>
    </w:p>
    <w:p>
      <w:r>
        <w:t>Hồ sơ đáp ứng yêu cầu, chuyên viên dự thảo kết quả giải quyết TTHC, trình lãnh đạo phòng kiểm tra, xem xét.</w:t>
      </w:r>
    </w:p>
    <w:p>
      <w:r>
        <w:t>Chuyên viên phòng Kinh tế</w:t>
      </w:r>
    </w:p>
    <w:p>
      <w:r>
        <w:t>06 ngày</w:t>
      </w:r>
    </w:p>
    <w:p>
      <w:r>
        <w:t>- Dự thảo Tờ trình, Văn bản thông báo ý kiến về kết quả đánh giá an toàn công trình.</w:t>
      </w:r>
    </w:p>
    <w:p>
      <w:r>
        <w:t>- Dự thảo Tờ trình, Văn bản Thông báo ý kiến về việc kéo dài thời hạn sử dụng của công trình.</w:t>
      </w:r>
    </w:p>
    <w:p>
      <w:r>
        <w:t>Bước 4</w:t>
      </w:r>
    </w:p>
    <w:p>
      <w:r>
        <w:t>Thẩm định, trình Lãnh đạo UBND cấp xã phê duyệt kết quả giải quyết TTHC</w:t>
      </w:r>
    </w:p>
    <w:p>
      <w:r>
        <w:t>Lãnh đạo phòng Kinh tế</w:t>
      </w:r>
    </w:p>
    <w:p>
      <w:r>
        <w:t>01 ngày</w:t>
      </w:r>
    </w:p>
    <w:p>
      <w:r>
        <w:t>- Tờ trình, Văn bản thông báo ý kiến về kết quả đánh giá an toàn công trình.</w:t>
      </w:r>
    </w:p>
    <w:p>
      <w:r>
        <w:t>- Tờ trình, Văn bản Thông báo ý kiến về việc kéo dài thời hạn sử dụng của công trình.</w:t>
      </w:r>
    </w:p>
    <w:p>
      <w:r>
        <w:t>Bước 5</w:t>
      </w:r>
    </w:p>
    <w:p>
      <w:r>
        <w:t>Xem xét, phê duyệt kết quả giải quyết TTHC</w:t>
      </w:r>
    </w:p>
    <w:p>
      <w:r>
        <w:t>- Nếu đồng ý: Ký duyệt văn bản</w:t>
      </w:r>
    </w:p>
    <w:p>
      <w:r>
        <w:t>- Nếu không đồng ý: Chuyển lại lãnh đạo Phòng phòng được giao quản lý xây dựng cấp xã xử lý.</w:t>
      </w:r>
    </w:p>
    <w:p>
      <w:r>
        <w:t>Lãnh đạo UBND cấp xã</w:t>
      </w:r>
    </w:p>
    <w:p>
      <w:r>
        <w:t>05 ngày</w:t>
      </w:r>
    </w:p>
    <w:p>
      <w:r>
        <w:t>- Thông báo ý kiến về kết quả đánh giá an toàn công trình.</w:t>
      </w:r>
    </w:p>
    <w:p>
      <w:r>
        <w:t>- Thông báo ý kiến về việc kéo dài thời hạn sử dụng của công trình.</w:t>
      </w:r>
    </w:p>
    <w:p>
      <w:r>
        <w:t>Bước 6</w:t>
      </w:r>
    </w:p>
    <w:p>
      <w:r>
        <w:t>Tiếp nhận kết quả, trả kết quả cho tổ chức, cá nhân</w:t>
      </w:r>
    </w:p>
    <w:p>
      <w:r>
        <w:t>Công chức Trung tâm Phục vụ hành chính công cấp xã</w:t>
      </w:r>
    </w:p>
    <w:p>
      <w:r>
        <w:t>01 ngày</w:t>
      </w:r>
    </w:p>
    <w:p>
      <w:r>
        <w:t>- Thông báo ý kiến về kết quả đánh giá an toàn công trình.</w:t>
      </w:r>
    </w:p>
    <w:p>
      <w:r>
        <w:t>- Thông báo ý kiến về việc kéo dài thời hạn sử dụng của công trình.</w:t>
      </w:r>
    </w:p>
    <w:p>
      <w:r>
        <w:t>Tổng thời hạn giải quyết:  14 ngày kể từ ngày tiếp nhận báo cáo kết quả đánh giá an toàn công trình/ báo cáo kết quả thực hiện công việc của Chủ sở hữu hoặc người quản lý, sử dụng công trình  (không bao gồm ngày nghỉ lễ, tết khi trong thời gian thực hiện thủ tục hành chính có số ngày nghỉ lễ, tết lớn hơn 03 ngày).</w:t>
      </w:r>
    </w:p>
    <w:p>
      <w:r>
        <w:t>[1] Hoặc phòng Kinh tế, Hạ tầng và Đô thị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