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2480/QĐ-UBND phê duyệt bổ sung kế hoạch sử dụng đất năm 2023 của thị xã Bình Minh,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2480/QĐ-UBND</w:t>
      </w:r>
    </w:p>
    <w:p>
      <w:r>
        <w:t>Vĩnh Long, ngày 01 tháng 11 năm 2023</w:t>
      </w:r>
    </w:p>
    <w:p>
      <w:r>
        <w:t>QUYẾT ĐỊNH</w:t>
      </w:r>
    </w:p>
    <w:p>
      <w:r>
        <w:t>VỀ VIỆC PHÊ DUYỆT BỔ SUNG KẾ HOẠCH SỬ DỤNG ĐẤT NĂM 2023 CỦA THỊ XÃ BÌNH MINH, TỈNH VĨNH LONG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Nghị quyết số 133/NQ-HĐND ngày 12/10/2023 của Hội đồng nhân dân tỉnh Vĩnh Long về việc sửa đổi, bổ sung Điều 1 Nghị quyết số 89/NQ-HĐND ngày 14/12/2022 của Hội đồng nhân dân tỉnh về việc thông qua danh mục công trình, dự án cần thu hồi đất trong năm 2023 trên địa bàn tỉnh Vĩnh Long;</w:t>
      </w:r>
    </w:p>
    <w:p>
      <w:r>
        <w:t>Xét đề nghị của Ủy ban nhân dân thị xã Bình Minh, tỉnh Vĩnh Long tại Tờ trình số 116/TTr-UBND ngày 18 tháng 10 năm 2023; của Giám đốc Sở Tài nguyên và Môi trường tại Tờ Trình số 4490/TTr-STNMT ngày 24 tháng 10 năm 2023.</w:t>
      </w:r>
    </w:p>
    <w:p>
      <w:r>
        <w:t>QUYẾT ĐỊNH:</w:t>
      </w:r>
    </w:p>
    <w:p>
      <w:r>
        <w:t>Điều 1.  Phê duyệt bổ sung kế hoạch sử dụng đất năm 2023 của thị xã Bình Minh, tỉnh Vĩnh Long với các nội dung chủ yếu như sau:</w:t>
      </w:r>
    </w:p>
    <w:p>
      <w:r>
        <w:t>Tổng cộng bổ sung 01 công trình, dự án với tổng diện tích 1.640m 2 , phù hợp với quy hoạch sử dụng đất đến năm 2030 của thị xã Bình Minh đã được UBND tỉnh phê duyệt, có chủ trương đầu tư và được bố trí vốn thực hiện trong năm 2023, thuộc trường hợp công trình, dự án thu hồi đất do HĐND tỉnh chấp thuận: Mở rộng Trường Tiểu học Thoại Ngọc Hầu, thị xã Bình Minh tại xã Thuận An, thị xã Bình Minh.</w:t>
      </w:r>
    </w:p>
    <w:p>
      <w:r>
        <w:t>(Đính kèm theo Danh mục công trình, dự án bổ sung Kế hoạch sử dụng đất năm 2023 của thị xã Bình Minh, tỉnh Vĩnh Long).</w:t>
      </w:r>
    </w:p>
    <w:p>
      <w:r>
        <w:t>Điều 2.  Căn cứ vào Điều 1 của Quyết định này, Ủy ban nhân dân thị xã Bình Minh và đơn vị liên quan có trách nhiệm tổ chức thực hiện:</w:t>
      </w:r>
    </w:p>
    <w:p>
      <w:r>
        <w:t>1. Công bố công khai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điều chỉnh, bổ sung kế hoạch sử dụng đất theo quy định.</w:t>
      </w:r>
    </w:p>
    <w:p>
      <w:r>
        <w:t>Điều 3.  Chánh Văn phòng Ủy ban nhân dân tỉnh, Giám đốc Sở Tài nguyên và Môi trường, Chủ tịch Ủy ban nhân dân thị xã Bình Minh, Trưởng phòng Tài nguyên và Môi trường thị xã Bình Minh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4.08.04.</w:t>
      </w:r>
    </w:p>
    <w:p>
      <w:r>
        <w:t>TM. ỦY BAN NHÂN DÂN</w:t>
      </w:r>
    </w:p>
    <w:p>
      <w:r>
        <w:t>KT. CHỦ TỊCH</w:t>
      </w:r>
    </w:p>
    <w:p>
      <w:r>
        <w:t>PHÓ CHỦ TỊCH</w:t>
      </w:r>
    </w:p>
    <w:p>
      <w:r>
        <w:t>Nguyễn Văn Liệt</w:t>
      </w:r>
    </w:p>
    <w:p>
      <w:r>
        <w:t>DANH MỤC</w:t>
      </w:r>
    </w:p>
    <w:p>
      <w:r>
        <w:t>CÔNG TRÌNH, DỰ ÁN BỔ SUNG KẾ HOẠCH SỬ DỤNG ĐẤT NĂM 2023 THỊ XÃ BÌNH MINH, TỈNH VĨNH LONG</w:t>
      </w:r>
    </w:p>
    <w:p>
      <w:r>
        <w:t>(Kèm theo Quyết định số 2480/QĐ-UBND ngày 01 tháng 11 năm 2023 của UBND tỉnh Vĩnh Long)</w:t>
      </w:r>
    </w:p>
    <w:p>
      <w:r>
        <w:t>STT</w:t>
      </w:r>
    </w:p>
    <w:p>
      <w:r>
        <w:t>Tên công trình, dự án</w:t>
      </w:r>
    </w:p>
    <w:p>
      <w:r>
        <w:t>Diện tích sử dụng (m 2 )</w:t>
      </w:r>
    </w:p>
    <w:p>
      <w:r>
        <w:t>Địa điểm thực hiện (xã, phường)</w:t>
      </w:r>
    </w:p>
    <w:p>
      <w:r>
        <w:t>Đơn vị đăng ký nhu cầu sử dụng đất</w:t>
      </w:r>
    </w:p>
    <w:p>
      <w:r>
        <w:t>Sử dụng từ các loại đất (m 2 )</w:t>
      </w:r>
    </w:p>
    <w:p>
      <w:r>
        <w:t>Hình thức sử dụng đất</w:t>
      </w:r>
    </w:p>
    <w:p>
      <w:r>
        <w:t>Loại nguồn vốn đầu tư: TW, của Tỉnh, huyện, xã, nguồn khác</w:t>
      </w:r>
    </w:p>
    <w:p>
      <w:r>
        <w:t>Văn bản liên quan chủ trương đầu tư, bố trí vốn</w:t>
      </w:r>
    </w:p>
    <w:p>
      <w:r>
        <w:t>Có chủ trương đầu tư</w:t>
      </w:r>
    </w:p>
    <w:p>
      <w:r>
        <w:t>Có bố trí vốn trong năm 2023</w:t>
      </w:r>
    </w:p>
    <w:p>
      <w:r>
        <w:t>Phù hợp với quy hoạch sử dụng đất đến năm 2030</w:t>
      </w:r>
    </w:p>
    <w:p>
      <w:r>
        <w:t>Ghi chú</w:t>
      </w:r>
    </w:p>
    <w:p>
      <w:r>
        <w:t>Đất nông nghiệp</w:t>
      </w:r>
    </w:p>
    <w:p>
      <w:r>
        <w:t>Đất phi nông nghiệp</w:t>
      </w:r>
    </w:p>
    <w:p>
      <w:r>
        <w:t>Giao đất</w:t>
      </w:r>
    </w:p>
    <w:p>
      <w:r>
        <w:t>Thuê đất</w:t>
      </w:r>
    </w:p>
    <w:p>
      <w:r>
        <w:t>Chuyển mục đích sử dụng đất</w:t>
      </w:r>
    </w:p>
    <w:p>
      <w:r>
        <w:t>Tổng số</w:t>
      </w:r>
    </w:p>
    <w:p>
      <w:r>
        <w:t>Trong đó:</w:t>
      </w:r>
    </w:p>
    <w:p>
      <w:r>
        <w:t>Đất trồng lúa</w:t>
      </w:r>
    </w:p>
    <w:p>
      <w:r>
        <w:t>Đất trồng cây lâu năm</w:t>
      </w:r>
    </w:p>
    <w:p>
      <w:r>
        <w:t>Các loại đất khác trong nhóm đất nông nghiệp</w:t>
      </w:r>
    </w:p>
    <w:p>
      <w:r>
        <w:t>TOÀN THỊ XÃ</w:t>
      </w:r>
    </w:p>
    <w:p>
      <w:r>
        <w:t>1.640.0</w:t>
      </w:r>
    </w:p>
    <w:p>
      <w:r>
        <w:t>956.0</w:t>
      </w:r>
    </w:p>
    <w:p>
      <w:r>
        <w:t>-</w:t>
      </w:r>
    </w:p>
    <w:p>
      <w:r>
        <w:t>956.0</w:t>
      </w:r>
    </w:p>
    <w:p>
      <w:r>
        <w:t>-</w:t>
      </w:r>
    </w:p>
    <w:p>
      <w:r>
        <w:t>684.0</w:t>
      </w:r>
    </w:p>
    <w:p>
      <w:r>
        <w:t>1</w:t>
      </w:r>
    </w:p>
    <w:p>
      <w:r>
        <w:t>Mở rộng Trường Tiểu học Thoại Ngọc Hầu, thị xã Bình Minh</w:t>
      </w:r>
    </w:p>
    <w:p>
      <w:r>
        <w:t>1.640.0</w:t>
      </w:r>
    </w:p>
    <w:p>
      <w:r>
        <w:t>Xã Thuận An</w:t>
      </w:r>
    </w:p>
    <w:p>
      <w:r>
        <w:t>Ban QLDA ĐTXD thị xã Bình Minh</w:t>
      </w:r>
    </w:p>
    <w:p>
      <w:r>
        <w:t>956.0</w:t>
      </w:r>
    </w:p>
    <w:p>
      <w:r>
        <w:t>956</w:t>
      </w:r>
    </w:p>
    <w:p>
      <w:r>
        <w:t>684</w:t>
      </w:r>
    </w:p>
    <w:p>
      <w:r>
        <w:t>x</w:t>
      </w:r>
    </w:p>
    <w:p>
      <w:r>
        <w:t>Tỉnh + Thị xã</w:t>
      </w:r>
    </w:p>
    <w:p>
      <w:r>
        <w:t>Quyết định số 1192/QĐ-UBND ngày 19/5/2020 và Quyết định số 1663/QĐ-UBND ngày 14/7/2023 của UBND tỉnh</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