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2478/QĐ-UBND năm 2024 Kế hoạch hành động thực hiện Nghị quyết 66/NQ-CP Chương trình hành động thực hiện Nghị quyết 41-NQ/TW về xây dựng và phát huy vai trò của đội ngũ doanh nhân Việt Nam trong thời kỳ mới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2478/QĐ-UBND</w:t>
      </w:r>
    </w:p>
    <w:p>
      <w:r>
        <w:t>Thanh Hóa, ngày 17 tháng 6 năm 2024</w:t>
      </w:r>
    </w:p>
    <w:p>
      <w:r>
        <w:t>QUYẾT ĐỊNH</w:t>
      </w:r>
    </w:p>
    <w:p>
      <w:r>
        <w:t>BAN HÀNH KẾ HOẠCH HÀNH ĐỘNG THỰC HIỆN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41-NQ/TW ngày 10/10/2023 của Bộ Chính trị về xây dựng và phát huy vai trò của đội ngũ doanh nhân Việt Nam trong thời kỳ mới (sau đây gọi tắt là Nghị quyết số 41-NQ/TW);</w:t>
      </w:r>
    </w:p>
    <w:p>
      <w:r>
        <w:t>Căn cứ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w:t>
      </w:r>
    </w:p>
    <w:p>
      <w:r>
        <w:t>Căn cứ Kế hoạch số 173-KH/TU ngày 30/11/2023 của Ban Thường vụ Tỉnh ủy thực hiện Nghị quyết số 41 NQ/TW của Bộ Chính trị (khóa XIII) về xây dựng và phát huy vai trò của đội ngũ doanh nhân Việt Nam trong thời kỳ mới;</w:t>
      </w:r>
    </w:p>
    <w:p>
      <w:r>
        <w:t>Căn cứ Kế hoạch số 16/KH-UBND ngày 12/01/2024 của UBND tỉnh thực hiện Nghị quyết số 41-NQ/TW của Bộ Chính trị (khoá XIII) và Kế hoạch số 173- KH/TU của Ban Thường vụ Tỉnh ủy về xây dựng và phát huy vai trò của đội ngũ doanh nhân Việt Nam trong thời kỳ mới;</w:t>
      </w:r>
    </w:p>
    <w:p>
      <w:r>
        <w:t>Theo đề nghị của Giám đốc Sở Kế hoạch và Đầu tư tại Tờ trình số 3677/TTr-SKHĐT ngày 06/6/2024.</w:t>
      </w:r>
    </w:p>
    <w:p>
      <w:r>
        <w:t>QUYẾT ĐỊNH:</w:t>
      </w:r>
    </w:p>
    <w:p>
      <w:r>
        <w:t>Điều 1.    Ban hành kèm theo Quyết định này Kế hoạch hành động thực hiện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w:t>
      </w:r>
    </w:p>
    <w:p>
      <w:r>
        <w:t>Điều 2.  Quyết định này có hiệu lực thi hành kể từ ngày ký.</w:t>
      </w:r>
    </w:p>
    <w:p>
      <w:r>
        <w:t>Chánh Văn phòng UBND tỉnh, Giám đốc các sở, Trưởng các ban, ngành, đơn vị cấp tỉnh; Chủ tịch UBND các huyện, thị xã, thành phố và các cơ quan, đơn vị có liên quan chịu trách nhiệm thi hành Quyết định này./.</w:t>
      </w:r>
    </w:p>
    <w:p>
      <w:r>
        <w:t>Nơi nhận:</w:t>
      </w:r>
    </w:p>
    <w:p>
      <w:r>
        <w:t>- Như Điều 2 Quyết định;</w:t>
      </w:r>
    </w:p>
    <w:p>
      <w:r>
        <w:t>- Văn phòng Chính phủ (để b/c);</w:t>
      </w:r>
    </w:p>
    <w:p>
      <w:r>
        <w:t>- Bộ Kế hoạch và Đầu tư (để b/c);</w:t>
      </w:r>
    </w:p>
    <w:p>
      <w:r>
        <w:t>- Thường trực: Tỉnh ủy, HĐND tỉnh (để b/c);</w:t>
      </w:r>
    </w:p>
    <w:p>
      <w:r>
        <w:t>- Chủ tịch, các Phó Chủ tịch UBND tỉnh;</w:t>
      </w:r>
    </w:p>
    <w:p>
      <w:r>
        <w:t>- Ủy ban MTTQ và các đoàn thể cấp tỉnh;</w:t>
      </w:r>
    </w:p>
    <w:p>
      <w:r>
        <w:t>- Chánh Văn phòng, các PCVP UBND tỉnh;</w:t>
      </w:r>
    </w:p>
    <w:p>
      <w:r>
        <w:t>- Lưu: VT, THKH.</w:t>
      </w:r>
    </w:p>
    <w:p>
      <w:r>
        <w:t>KT. CHỦ TỊCH</w:t>
      </w:r>
    </w:p>
    <w:p>
      <w:r>
        <w:t>PHÓ CHỦ TỊCH</w:t>
      </w:r>
    </w:p>
    <w:p>
      <w:r>
        <w:t>Nguyễn Văn Thi</w:t>
      </w:r>
    </w:p>
    <w:p>
      <w:r>
        <w:t>KẾ HOẠCH HÀNH ĐỘNG</w:t>
      </w:r>
    </w:p>
    <w:p>
      <w:r>
        <w:t>THỰC HIỆN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w:t>
      </w:r>
    </w:p>
    <w:p>
      <w:r>
        <w:t>(Kèm theo Quyết định số 2478/QĐ-UBND ngày 17 tháng 6 năm 2024 của UBND tỉnh Thanh Hóa)</w:t>
      </w:r>
    </w:p>
    <w:p>
      <w:r>
        <w:t>I. MỤC ĐÍCH, YÊU CẦU</w:t>
      </w:r>
    </w:p>
    <w:p>
      <w:r>
        <w:t>1. Quán triệt và chỉ đạo các cấp, các ngành, các địa phương tập trung tổ chức triển khai thực hiện có hiệu quả, phấn đấu đạt được các mục tiêu cao nhất đã đề ra tại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  (sau đây gọi là Nghị quyết số 66/NQ-CP).</w:t>
      </w:r>
    </w:p>
    <w:p>
      <w:r>
        <w:t>2. Quá trình tổ chức thực hiện Kế hoạch phải gắn với các nghị quyết, chỉ thị, kết luận của Trung ương, của Tỉnh ủy; các cơ chế, chính sách của HĐND tỉnh; các chương trình, đề án, kế hoạch của UBND tỉnh; đảm bảo tính đồng bộ, nhất quán trong tổ chức thực hiện các nhiệm vụ, giải pháp về xây dựng và phát huy vai trò của đội ngũ doanh nhân. Thường xuyên đôn đốc, kiểm tra, giám sát, bổ sung, cập nhật những chủ trương, nhiệm vụ mới; chú trọng phát triển đội ngũ doanh nhân lớn mạnh cả về số lượng và chất lượng để đáp ứng yêu cầu, đòi hỏi của thực tiễn trong thời kỳ mới.</w:t>
      </w:r>
    </w:p>
    <w:p>
      <w:r>
        <w:t>3. Đề cao tinh thần chủ động, sáng tạo, đổi mới, g n trách nhiệm của tập thể và người đứng đầu các cơ quan quản lý nhà nước theo tinh thần đồng hành, chia sẻ cùng doanh nhân, lấy doanh nhân, doanh nghiệp làm đối tượng phục vụ, tạo môi trường thuận lợi cho các doanh nhân đầu tư, kinh doanh, đóng góp cho phát triển kinh tế - xã hội của tỉnh và các địa phương; thường xuyên kiểm tra, đôn đốc, giám sát, đánh giá kết quả thực hiện nhiệm vụ của các ngành, các cấp, các địa phương, đơn vị liên quan.</w:t>
      </w:r>
    </w:p>
    <w:p>
      <w:r>
        <w:t>II. MỤC TIÊU</w:t>
      </w:r>
    </w:p>
    <w:p>
      <w:r>
        <w:t>1. Giai đoạn từ nay đến năm 2030:</w:t>
      </w:r>
    </w:p>
    <w:p>
      <w:r>
        <w:t>a) Phấn đấu có khoảng 40.000 doanh nghiệp, trong đó hình thành và phát triển doanh nhân lãnh đạo các doanh nghiệp có tiềm lực, có sức cạnh tranh trên thị trường trong nước, khu vực và quốc tế, phát huy vai trò mở đường dẫn dắt các ngành, lĩnh vực kinh tế quan trọng của tỉnh.</w:t>
      </w:r>
    </w:p>
    <w:p>
      <w:r>
        <w:t>b) Khu vực doanh nghiệp đóng góp khoảng 65 - 70% GRDP của tỉnh, khoảng 32 - 38% tổng việc làm trong nền kinh tế và 98 - 99% tổng kim ngạch xuất nhập khẩu của tỉnh; phấn đấu tỷ lệ doanh nghiệp tham gia vào các hoạt động xuất nhập khẩu trong tổng số doanh nghiệp đạt khoảng 5%.</w:t>
      </w:r>
    </w:p>
    <w:p>
      <w:r>
        <w:t>c) Khoảng 65 - 70% chủ doanh nghiệp có trình độ đại học trở lên.</w:t>
      </w:r>
    </w:p>
    <w:p>
      <w:r>
        <w:t>d) Khoảng 20 - 25% số doanh nghiệp do phụ nữ làm chủ, 30 - 35% số doanh nghiệp có giám đốc hoặc người đứng đầu doanh nghiệp là nữ.</w:t>
      </w:r>
    </w:p>
    <w:p>
      <w:r>
        <w:t>đ) Phấn đấu hình thành một số doanh nghiệp lớn, có doanh thu thuần và lợi nhuận trước thuế cao, được xếp vào danh sách doanh nghiệp có giá trị thương hiệu cao của các tổ chức xếp hạng uy tín trên thế giới.</w:t>
      </w:r>
    </w:p>
    <w:p>
      <w:r>
        <w:t>2. Đến năm 2045, phấn đấu đạt các mục tiêu sau:</w:t>
      </w:r>
    </w:p>
    <w:p>
      <w:r>
        <w:t>Phát triển đội ngũ doanh nhân Thanh Hóa có quy mô lớn; có năng lực, trình độ, vị thế trong nước, khu vực và quốc tế. Phấn đấu hình thành một số doanh nghiệp lớn, tầm cỡ, có vị thế, có thương hiệu khu vực Châu Á.</w:t>
      </w:r>
    </w:p>
    <w:p>
      <w:r>
        <w:t>III. NHIỆM VỤ VÀ GIẢI PHÁP CHỦ YẾU</w:t>
      </w:r>
    </w:p>
    <w:p>
      <w:r>
        <w:t>Để đạt được các chỉ tiêu cụ thể nêu trên, các sở, ban, ngành, địa phương, các hiệp hội doanh nghiệp, Liên đoàn Thương mại và Công nghiệp Việt Nam Chi nhánh Thanh Hóa - Ninh Bình và các cơ quan, đơn vị liên quan tập trung lãnh đạo, chỉ đạo, tổ chức triển khai thực hiện hiệu quả các nhiệm vụ, giải pháp sau đây:</w:t>
      </w:r>
    </w:p>
    <w:p>
      <w:r>
        <w:t>1. Tổ chức tuyên truyền, quán triệt, triển khai thực hiện nghiêm túc, hiệu quả Nghị quyết số 66/NQ-CP; Kế hoạch số 173-KH/TU ngày 30/11/2023 của Ban Thường vụ Tỉnh ủy thực hiện Nghị quyết số 41 NQ/TW của Bộ Chính trị (khóa XIII) về xây dựng và phát huy vai trò của đội ngũ doanh nhân Việt Nam trong thời kỳ mới; tạo sự thống nhất, xuyên suốt trong lãnh đạo, chỉ đạo và nâng cao nhận thức của cán bộ, đảng viên và Nhân dân về vai trò, vị trí, tầm quan trọng của doanh nghiệp, doanh nhân đối với sự phát triển kinh tế - xã hội và hội nhập quốc tế của tỉnh.</w:t>
      </w:r>
    </w:p>
    <w:p>
      <w:r>
        <w:t>2. Các sở, ngành, UBND các huyện, thị xã, thành phố và các đơn vị liên quan tập trung lãnh đạo, chỉ đạo, thực hiện nghiêm túc, hiệu quả nhiệm vụ được UBND tỉnh, Chủ tịch UBND tỉnh giao tại các văn bản sau đây:</w:t>
      </w:r>
    </w:p>
    <w:p>
      <w:r>
        <w:t>- Quyết định số 3487/QĐ-UBND ngày 07/9/2021 về việc phê duyệt Đề án phát triển doanh nghiệp tỉnh Thanh Hóa giai đoạn 2021 - 2025.</w:t>
      </w:r>
    </w:p>
    <w:p>
      <w:r>
        <w:t>- Công văn số 17780/UBND-THKH ngày 10/11/2021 của UBND tỉnh về việc triển khai thực hiện Nghị định số 80/2021/NĐ-CP ngày 26/8/2021 của Chính phủ quy định chi tiết và hướng dẫn thi hành một số điều của Luật Hỗ trợ doanh nghiệp nhỏ và vừa.</w:t>
      </w:r>
    </w:p>
    <w:p>
      <w:r>
        <w:t>- Quyết định số 3740/QĐ-UBND ngày 24/9/2021 của UBND tỉnh ban hành Kế hoạch thực hiện cải cách hành chính trên địa bàn tỉnh Thanh Hóa, giai đoạn 2021 - 2025.</w:t>
      </w:r>
    </w:p>
    <w:p>
      <w:r>
        <w:t>- Công văn số 15595/UBND-THKH ngày 19/10/2022 của UBND tỉnh về việc triển khai Nghị quyết số 131/NQ-CP ngày 06/10/2022 của Chính phủ về đẩy mạnh cải cách thủ tục hành chính và hiện đại hóa phương thức chỉ đạo, điều hành phục vụ người dân, doanh nghiệp.</w:t>
      </w:r>
    </w:p>
    <w:p>
      <w:r>
        <w:t>- Công văn số 17789/UBND-THKH ngày 28/11/2022 của UBND tỉnh về việc nâng cao trách nhiệm của người đứng đầu cơ quan hành chính trong thi hành nhiệm vụ, công vụ.</w:t>
      </w:r>
    </w:p>
    <w:p>
      <w:r>
        <w:t>- Công văn số 1349/UBND-THKH ngày 07/02/2023 của Chủ tịch UBND tỉnh về việc triển khai thực hiện Nghị quyết số 99/NQ-CP ngày 03/10/2017 của Chính phủ ban hành Chương trình hành động của Chính phủ thực hiện Nghị quyết số 11-NQ/TW ngày 03/6/2017 của Ban Chấp hành Trung ương Đảng khóa XII về hoàn thiện thể chế kinh tế thị trường định hướng xã hội chủ nghĩa.</w:t>
      </w:r>
    </w:p>
    <w:p>
      <w:r>
        <w:t>- Quyết định số 1710/QĐ-UBND ngày 19/5/2023 của UBND tỉnh về việc ban hành Kế hoạch hành động thực hiện Nghị quyết số 45/NQ-CP ngày 31/3/2023 của Chính phủ ban hành Chương trình hành động của Chính phủ về tiếp tục thực hiện Nghị quyết số 10-NQ/TW ngày 03/6/2017 của Hội nghị lần thứ 5 Ban Chấp hành Trung ương Đảng khóa XII về phát triển kinh tế tư nhân trở thành một động lực quan trọng của nền kinh tế thị trường định hướng xã hội chủ nghĩa.</w:t>
      </w:r>
    </w:p>
    <w:p>
      <w:r>
        <w:t>- Kế hoạch số 165/KH-UBND ngày 16/6/2023 của UBND tỉnh thực hiện Nghị quyết số 58/NQ-CP ngày 21/4/2023 của Chính phủ về một số chính sách, giải pháp trọng tâm hỗ trợ doanh nghiệp chủ động, thích ứng, phục hồi nhanh và phát triển bền vững đến năm 2025.</w:t>
      </w:r>
    </w:p>
    <w:p>
      <w:r>
        <w:t>- Kế hoạch số 16/KH-UBND ngày 12/01/2024 của UBND tỉnh thực hiện Nghị quyết số 41-NQ/TW của Bộ Chính trị (khoá XIII) và Kế hoạch số 173- KH/TU của Ban Thường vụ Tỉnh ủy về xây dựng và phát huy vai trò của đội ngũ doanh nhân Việt Nam trong thời kỳ mới.</w:t>
      </w:r>
    </w:p>
    <w:p>
      <w:r>
        <w:t>3. Sở Kế hoạch và Đầu tư</w:t>
      </w:r>
    </w:p>
    <w:p>
      <w:r>
        <w:t>- Triển khai thực hiện hiệu quả chương trình đào tạo khởi sự kinh doanh và bồi dưỡng doanh nhân; khuyến khích, huy động các doanh nhân thành đạt tham gia hoạt động đào tạo, bồi dưỡng, truyền cảm hứng, chia sẻ kinh nghiệm để lan tỏa các bài học thành công đến cộng đồng doanh nghiệp trên địa bàn tỉnh.</w:t>
      </w:r>
    </w:p>
    <w:p>
      <w:r>
        <w:t>- Chỉ đạo cơ quan đăng ký kinh doanh tư vấn, hướng dẫn miễn phí trình tự, thủ tục hồ sơ đăng ký doanh nghiệp; phối hợp với các sở, ngành hướng dẫn trình tự, thủ tục, hồ sơ đăng ký chứng nhận đủ điều kiện kinh doanh ngành nghề kinh doanh có điều kiện đối với hộ kinh doanh đăng ký chuyển đổi thành doanh nghiệp; miễn lệ phí đăng ký doanh nghiệp lần đầu, miễn phí công bố nội dung đăng ký doanh nghiệp lần đầu trên Cổng thông tin đăng ký doanh nghiệp quốc gia đối với doanh nghiệp nhỏ và vừa chuyển đổi từ hộ kinh doanh.</w:t>
      </w:r>
    </w:p>
    <w:p>
      <w:r>
        <w:t>- Chủ trì phối hợp với các sở, ban, ngành, đơn vị liên quan thực hiện có hiệu quả Quy hoạch tỉnh Thanh Hóa thời kỳ 2021 - 2030, tầm nhìn đến năm 2045 được Thủ tướng Chính phủ phê duyệt tại Quyết định số 153/QĐ-TTg ngày 27/02/2023; Kế hoạch thực hiện Quy hoạch tỉnh sau khi được Thủ tướng Chính phủ ban hành; đồng thời, căn cứ Luật Quy hoạch năm 2017 và các quy định liên quan, tập trung rà soát, điều chỉnh, bổ sung Quy hoạch tỉnh Thanh Hóa thời kỳ 2021 - 2030, tầm nhìn đến năm 2045, báo cáo UBND tỉnh, trình Thủ tướng Chính phủ xem xét, phê duyệt theo quy định.</w:t>
      </w:r>
    </w:p>
    <w:p>
      <w:r>
        <w:t>4. Công an tỉnh</w:t>
      </w:r>
    </w:p>
    <w:p>
      <w:r>
        <w:t>- Chủ trì phối hợp với các đơn vị liên quan tăng cường công tác tuyên truyền g n với quản lý, kiểm tra và hướng dẫn toàn diện công tác phòng cháy chữa cháy tại các doanh nghiệp, nhất là tại các cơ sở có nguy cơ cháy nổ cao như xăng dầu, khí hóa lỏng, hóa chất, khu công nghiệp, trung tâm thương mại,…</w:t>
      </w:r>
    </w:p>
    <w:p>
      <w:r>
        <w:t>- Không hình sự hóa các quan hệ kinh tế nhưng xử lý nghiêm những người làm sai, vi phạm pháp luật để bảo vệ người làm đúng, tạo môi trường, hệ sinh thái sản xuất, kinh doanh công khai, minh bạch, bình đẳng, lành mạnh.</w:t>
      </w:r>
    </w:p>
    <w:p>
      <w:r>
        <w:t>5. Sở Tài nguyên và Môi trường chủ trì, phối hợp với các sở, ngành, địa phương và đơn vị liên quan rà soát, công khai quy hoạch, kế hoạch sử dụng đất để các doanh nhân, doanh nghiệp chủ động lập kế hoạch sản xuất kinh doanh và đầu tư phù hợp với định hướng phát triển kinh tế - xã hội và quy hoạch, kế hoạch sử dụng đất của tỉnh và từng địa phương.</w:t>
      </w:r>
    </w:p>
    <w:p>
      <w:r>
        <w:t>6. Sở Giáo dục và Đào tạo hướng dẫn các cơ sở giáo dục đại học rà soát, đánh giá, cập nhật Chương trình đào tạo theo hướng khuyến khích lồng ghép nội dung về tinh thần doanh nhân, tinh thần khởi nghiệp vào Chương trình đào tạo bảo đảm phù hợp với thực tiễn, đáp ứng nhu cầu của doanh nghiệp; khuyến khích thành lập các trung tâm khởi nghiệp và đổi mới sáng tạo trong các cơ sở giáo dục đại học nhằm tạo tinh thần khởi khởi nghiệp kinh doanh cho sinh viên.</w:t>
      </w:r>
    </w:p>
    <w:p>
      <w:r>
        <w:t>7. Sở Thông tin và Truyền thông chỉ đạo, hướng dẫn các cơ quan báo chí, hệ thống thông tin cơ sở đẩy mạnh tuyên truyền, tăng cường thời lượng, nâng cao chất lượng các chuyên trang, chuyên mục, phóng sự, tin, bài, tuyên truyền về doanh nghiệp, doanh nhân; vai trò, vị trí, tầm quan trọng của doanh nghiệp, doanh nhân đối với sự phát triển kinh tế - xã hội và hội nhập quốc tế của tỉnh; kịp thời nêu gương, biểu dương các doanh nhân, doanh nghiệp điển hình, hoạt động hiệu quả và tích cực tham gia các hoạt động xã hội, từ thiện.</w:t>
      </w:r>
    </w:p>
    <w:p>
      <w:r>
        <w:t>8. Trung tâm Xúc tiến Đầu tư, Thương mại và Du lịch tỉnh chủ trì, rà soát, xây dựng kế hoạch xúc tiến đầu tư, thương mại, du lịch trong các ngành, lĩnh vực ưu tiên, có lợi thế của tỉnh và chủ động thu hút các dự án đầu tư hiệu quả, hướng tới công nghệ tiên tiến, tiết giảm năng lượng, thân thiện với môi trường.</w:t>
      </w:r>
    </w:p>
    <w:p>
      <w:r>
        <w:t>9. Đề nghị Hiệp hội doanh nghiệp tỉnh, Chi nhánh Phòng Thương mại và Công nghiệp Việt Nam tại Thanh Hóa</w:t>
      </w:r>
    </w:p>
    <w:p>
      <w:r>
        <w:t>- Đẩy mạnh các hoạt động hỗ trợ doanh nghiệp, doanh nhân nâng cao năng lực cạnh tranh để hình thành đội ngũ doanh nhân trong tỉnh lớn mạnh, có trình độ quản trị tốt, đáp ứng yêu cầu trong thời kỳ mới.</w:t>
      </w:r>
    </w:p>
    <w:p>
      <w:r>
        <w:t>- Khuyến khích, tạo thuận lợi cho doanh nghiệp, doanh nhân tham gia đóng góp ý kiến và tham vấn quá trình xây dựng, phản biện chính sách và quá trình đàm phán cũng như đề xuất hoặc kiến nghị các bất cập trong quá trình thực thi các Hiệp định thương mại tự do, đặc biệt là các FTA thế hệ mới.</w:t>
      </w:r>
    </w:p>
    <w:p>
      <w:r>
        <w:t>III. TỔ CHỨC THỰC HIỆN</w:t>
      </w:r>
    </w:p>
    <w:p>
      <w:r>
        <w:t>1. Trên cơ sở nhiệm vụ, giải pháp được giao trong Kế hoạch này, Giám đốc các sở, Trưởng các ban, ngành, đơn vị cấp tỉnh, Chủ tịch UBND các huyện, thị xã, thành phố và các cơ quan, đơn vị liên quan căn cứ chức năng, nhiệm vụ, quyền hạn được giao, tập trung lãnh đạo, chỉ đạo, thực hiện nghiêm túc, hiệu quả các nhiệm vụ của ngành, địa phương, đơn vị mình; chủ động phối hợp với các đơn vị liên quan trong quá trình tổ chức thực hiện, đảm bảo hoàn thành tốt nhiệm vụ được giao; định kỳ trước ngày 10/12 hàng năm, báo cáo tình hình và kết quả thực hiện gửi về Sở Kế hoạch và Đầu tư để tổng hợp, báo cáo Chủ tịch UBND tỉnh theo quy định.</w:t>
      </w:r>
    </w:p>
    <w:p>
      <w:r>
        <w:t>2. Giao Sở Kế hoạch và Đầu tư là cơ quan đầu mối, chủ trì đôn đốc, kiểm tra các sở, ban, ngành cấp tỉnh, UBND các huyện, thị xã, thành phố và các đơn vị có liên quan trong việc thực hiện Kế hoạch; định kỳ tổng hợp, báo cáo Chủ tịch UBND tỉnh tình hình thực hiện Kế hoạch này theo quy định.</w:t>
      </w:r>
    </w:p>
    <w:p>
      <w:r>
        <w:t>3. Trong quá trình tổ chức thực hiện, nếu thấy cần sửa đổi, bổ sung những nội dung cụ thể thuộc Kế hoạch hành động của Chủ tịch UBND tỉnh, các sở, ban, ngành, đơn vị cấp tỉnh, UBND các huyện, thị xã, thành phố chủ động đề xuất, gửi Sở Kế hoạch và Đầu tư tổng hợp, báo cáo Chủ tịch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