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2477/QĐ-BKHCN năm 2024 về Quy chế thực hiện dân chủ trong hoạt động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2477/QĐ-BKHCN</w:t>
      </w:r>
    </w:p>
    <w:p>
      <w:r>
        <w:t>Hà Nội, ngày 26 tháng 9 năm 2024</w:t>
      </w:r>
    </w:p>
    <w:p>
      <w:r>
        <w:t>QUYẾT ĐỊNH</w:t>
      </w:r>
    </w:p>
    <w:p>
      <w:r>
        <w:t>BAN HÀNH QUY CHẾ THỰC HIỆN DÂN CHỦ TRONG HOẠT ĐỘNG CỦA BỘ KHOA HỌC VÀ CÔNG NGHỆ</w:t>
      </w:r>
    </w:p>
    <w:p>
      <w:r>
        <w:t>BỘ TRƯỞNG</w:t>
      </w:r>
    </w:p>
    <w:p>
      <w:r>
        <w:t>BỘ KHOA HỌC VÀ CÔNG NGHỆ</w:t>
      </w:r>
    </w:p>
    <w:p>
      <w:r>
        <w:t>Căn cứ Luật Thực hiện dân chủ ở cơ sở số 10/2022/QH15 ngày 10 tháng 11 năm 2022;</w:t>
      </w:r>
    </w:p>
    <w:p>
      <w:r>
        <w:t>Căn cứ Nghị định số 28/2023/NĐ-CP ngày 02 tháng 6 năm 2023 của Chính phủ về quy định chức năng, nhiệm vụ, quyền hạn và cơ cấu tổ chức của Bộ Khoa học và Công nghệ;</w:t>
      </w:r>
    </w:p>
    <w:p>
      <w:r>
        <w:t>Căn cứ Nghị định số 59/2023/NĐ-CP ngày 14 tháng 08 năm 2023 của Chính phủ quy định chi tiết một số điều Luật Thực hiện dân chủ ở cơ sở;</w:t>
      </w:r>
    </w:p>
    <w:p>
      <w:r>
        <w:t>Căn cứ Quyết định số 346/QĐ-TTg ngày 06 tháng 4 năm 2023 của Thủ tướng Chính phủ ban hành Kế hoạch triển khai thi hành Luật Thực hiện dân chủ ở cơ sở;</w:t>
      </w:r>
    </w:p>
    <w:p>
      <w:r>
        <w:t>Theo đề nghị của Vụ trưởng Vụ Tổ chức cán bộ.</w:t>
      </w:r>
    </w:p>
    <w:p>
      <w:r>
        <w:t>QUYẾT ĐỊNH:</w:t>
      </w:r>
    </w:p>
    <w:p>
      <w:r>
        <w:t>Điều 1.  Ban hành kèm theo Quyết định này Quy chế thực hiện dân chủ trong hoạt động của Bộ Khoa học và Công nghệ.</w:t>
      </w:r>
    </w:p>
    <w:p>
      <w:r>
        <w:t>Điều 2.  Quyết định này có hiệu lực thi hành kể từ ngày ký.</w:t>
      </w:r>
    </w:p>
    <w:p>
      <w:r>
        <w:t>Điều 3.  Vụ trưởng Vụ Tổ chức cán bộ, Chánh Văn phòng Bộ, Thủ trưởng các đơn vị trực thuộc Bộ và công chức, viên chức, người lao động thuộc Bộ chịu trách nhiệm thi hành Quyết định này./.</w:t>
      </w:r>
    </w:p>
    <w:p>
      <w:r>
        <w:t>Nơi nhận:</w:t>
      </w:r>
    </w:p>
    <w:p>
      <w:r>
        <w:t>- Như Điều 3;</w:t>
      </w:r>
    </w:p>
    <w:p>
      <w:r>
        <w:t>- Bộ trưởng và các Thứ trưởng;</w:t>
      </w:r>
    </w:p>
    <w:p>
      <w:r>
        <w:t>- Đảng ủy Bộ, BCH Công đoàn Bộ, BCH Đoàn thanh niên Bộ, Ban Thanh tra nhân dân;</w:t>
      </w:r>
    </w:p>
    <w:p>
      <w:r>
        <w:t>- Cổng TTĐT Bộ (để đăng tải);</w:t>
      </w:r>
    </w:p>
    <w:p>
      <w:r>
        <w:t>- Bộ Nội vụ (để báo cáo);</w:t>
      </w:r>
    </w:p>
    <w:p>
      <w:r>
        <w:t>- Lưu: VT, TCCB.</w:t>
      </w:r>
    </w:p>
    <w:p>
      <w:r>
        <w:t>BỘ TRƯỞNG</w:t>
      </w:r>
    </w:p>
    <w:p>
      <w:r>
        <w:t>Huỳnh Thành Đạt</w:t>
      </w:r>
    </w:p>
    <w:p>
      <w:r>
        <w:t>QUY CHẾ</w:t>
      </w:r>
    </w:p>
    <w:p>
      <w:r>
        <w:t>THỰC HIỆN DÂN CHỦ TRONG HOẠT ĐỘNG CỦA BỘ KHOA HỌC VÀ CÔNG NGHỆ</w:t>
      </w:r>
    </w:p>
    <w:p>
      <w:r>
        <w:t>(Kèm theo Quyết định số: 2477/QĐ-BKHCN, ngày 26 tháng 9 năm 2024 của Bộ trưởng Bộ Khoa học và Công nghệ)</w:t>
      </w:r>
    </w:p>
    <w:p>
      <w:r>
        <w:t>Chương I</w:t>
      </w:r>
    </w:p>
    <w:p>
      <w:r>
        <w:t>QUY ĐỊNH CHUNG</w:t>
      </w:r>
    </w:p>
    <w:p>
      <w:r>
        <w:t>Điều 1. Phạm vi điều chỉnh và đối tượng áp dụng</w:t>
      </w:r>
    </w:p>
    <w:p>
      <w:r>
        <w:t>1. Quy chế này quy định việc thực hiện dân chủ trong hoạt động của Bộ Khoa học và Công nghệ (sau đây viết tắt là Bộ), bao gồm: quyền, nghĩa vụ và trách nhiệm của người đứng đầu cơ quan, đơn vị và cán bộ, công chức, viên chức, người lao động của Bộ; công khai thông tin ờ cơ quan, đơn vị; nội dung cán bộ, công chức, viên chức, người lao động bàn và quyết định, tham gia ý kiến, kiểm tra, giám sát; Ban Thanh tra nhân dân ở cơ quan, đơn vị.</w:t>
      </w:r>
    </w:p>
    <w:p>
      <w:r>
        <w:t>2. Quy chế này áp dụng đối với các đơn vị trực thuộc Bộ; cán bộ, công chức, viên chức, người lao động thuộc Bộ và các tổ chức, cá nhân khác có liên quan.</w:t>
      </w:r>
    </w:p>
    <w:p>
      <w:r>
        <w:t>Điều 2. Nguyên tắc thực hiện dân chủ</w:t>
      </w:r>
    </w:p>
    <w:p>
      <w:r>
        <w:t>1. Bảo đảm quyền của cán bộ, công chức, viên chức, người lao động được biết, tham gia ý kiến, quyết định và kiểm tra, giám sát việc thực hiện dân chủ ở cơ quan, đơn vị.</w:t>
      </w:r>
    </w:p>
    <w:p>
      <w:r>
        <w:t>2. Bảo đảm sự lãnh đạo của Ban cán sự đảng Bộ, Đảng ủy Bộ và sự quản lý của Bộ, vai trò nòng cốt của Công đoàn và các tổ chức chính trị - xã hội trong thực hiện dân chủ ở cơ quan, đơn vị.</w:t>
      </w:r>
    </w:p>
    <w:p>
      <w:r>
        <w:t>3. Thực hiện dân chủ trong khuôn khổ Hiến pháp và pháp luật; bảo đảm trật tự, kỷ cương, không cản trở hoạt động bình thường của cơ quan, đơn vị.</w:t>
      </w:r>
    </w:p>
    <w:p>
      <w:r>
        <w:t>4. Bảo vệ lợi ích của Nhà nước, quyền và lợi ích hợp pháp của tổ chức, cá nhân.</w:t>
      </w:r>
    </w:p>
    <w:p>
      <w:r>
        <w:t>5. Bảo đảm công khai, minh bạch, tăng cường trách nhiệm giải trình trong quá trình thực hiện dân chủ ở cơ quan, đơn vị.</w:t>
      </w:r>
    </w:p>
    <w:p>
      <w:r>
        <w:t>6. Tôn trọng ý kiến đóng góp và kịp thời giải quyết kiến nghị, phản ánh của cán bộ, công chức, viên chức, người lao động.</w:t>
      </w:r>
    </w:p>
    <w:p>
      <w:r>
        <w:t>Điều 3. Quyền của cán bộ, công chức, viên chức, người lao động trong thực hiện dân chủ</w:t>
      </w:r>
    </w:p>
    <w:p>
      <w:r>
        <w:t>1. Được công khai thông tin và yêu cầu cung cấp thông tin đầy đủ, chính xác, kịp thời về các quyền, lợi ích hợp pháp theo quy định của pháp luật và quyết định của cơ quan, đơn vị.</w:t>
      </w:r>
    </w:p>
    <w:p>
      <w:r>
        <w:t>2. Đề xuất sáng kiến, tham gia ý kiến, bàn và quyết định đối với các nội dung thực hiện dân chủ ở cơ quan, đơn vị theo quy định của Luật Thực hiện dân chủ ở cơ sở, Quy chế này và quy định khác của pháp luật có liên quan.</w:t>
      </w:r>
    </w:p>
    <w:p>
      <w:r>
        <w:t>3. Kiểm tra, giám sát, kiến nghị, phản ánh, khiếu nại, tố cáo, khởi kiện đối với các quyết định, hành vi vi phạm pháp luật về thực hiện dân chủ ở cơ quan, đơn vị theo quy định của pháp luật.</w:t>
      </w:r>
    </w:p>
    <w:p>
      <w:r>
        <w:t>4. Được công nhận, tôn trọng, bảo vệ và bảo đảm quyền, lợi ích hợp pháp chính đáng trong thực hiện dân chủ theo quy định của pháp luật.</w:t>
      </w:r>
    </w:p>
    <w:p>
      <w:r>
        <w:t>5. Được hưởng chế độ an sinh xã hội của cơ quan, đơn vị và được tạo điều kiện để tham gia học tập, công tác.</w:t>
      </w:r>
    </w:p>
    <w:p>
      <w:r>
        <w:t>Điều 4. Nghĩa vụ của cán bộ, công chức, viên chức, người lao động trong thực hiện dân chủ</w:t>
      </w:r>
    </w:p>
    <w:p>
      <w:r>
        <w:t>1. Tuân thủ quy định của pháp luật về thực hiện dân chủ ở cơ sở; chấp hành quy định, quy chế của cơ quan, đơn vị.</w:t>
      </w:r>
    </w:p>
    <w:p>
      <w:r>
        <w:t>2. Tham gia ý kiến về các nội dung được đưa ra lấy ý kiến ở cơ quan, đơn vị theo quy định của Quy chế này và quy định khác của pháp luật có liên quan.</w:t>
      </w:r>
    </w:p>
    <w:p>
      <w:r>
        <w:t>3. Kịp thời kiến nghị, phản ánh, tố cáo đến cơ quan có thẩm quyền khi phát hiện hành vi vi phạm pháp luật về thực hiện dân chủ trong cơ quan, đơn vị.</w:t>
      </w:r>
    </w:p>
    <w:p>
      <w:r>
        <w:t>4. Tôn trọng và bảo đảm trật tự, an toàn xã hội, lợi ích của nhà nước, quyền và lợi ích hợp pháp của cơ quan, đơn vị, cá nhân.</w:t>
      </w:r>
    </w:p>
    <w:p>
      <w:r>
        <w:t>5. Chấp hành quyết định, sự phân công của cơ quan, đơn vị.</w:t>
      </w:r>
    </w:p>
    <w:p>
      <w:r>
        <w:t>Điều 5. Các biện pháp bảo đảm thực hiện dân chủ</w:t>
      </w:r>
    </w:p>
    <w:p>
      <w:r>
        <w:t>1. Bồi dưỡng nâng cao năng lực chuyên môn, nghiệp vụ cho người được giao nhiệm vụ tổ chức thực hiện pháp luật về thực hiện dân chủ ở cơ quan, đơn vị.</w:t>
      </w:r>
    </w:p>
    <w:p>
      <w:r>
        <w:t>2. Tăng cường công tác thông tin, tuyên truyền, hướng dẫn, phổ biến pháp luật về thực hiện dân chủ; nâng cao nhận thức của cán bộ, công chức, viên chức, người lao động về việc thực hiện dân chủ ở cơ quan, đơn vị</w:t>
      </w:r>
    </w:p>
    <w:p>
      <w:r>
        <w:t>3. Nâng cao trách nhiệm của cơ quan, đơn vị và vai trò nêu gương của người đứng đầu, cán bộ lãnh đạo, quản lý, đảng viên, cán bộ, công chức, viên chức, người lao động trong việc thực hiện dân chủ và bảo đảm thực hiện dân chủ ở cơ quan, đơn vị; lấy mức độ thực hiện dân chủ ở cơ sở của cơ quan, đơn vị làm căn cứ đánh giá kết quả thực hiện nhiệm vụ của tổ chức, cá nhân.</w:t>
      </w:r>
    </w:p>
    <w:p>
      <w:r>
        <w:t>4. Kịp thời biểu dương, khen thưởng các gương điển hình, có nhiều thành tích trong việc phát huy và tổ chức thực hiện tốt dân chủ ở cơ quan, đơn vị; phát hiện và xử lý nghiêm cơ quan, đơn vị, tổ chức, cá nhân vi phạm pháp luật về thực hiện dân chủ ở cơ quan, đơn vị.</w:t>
      </w:r>
    </w:p>
    <w:p>
      <w:r>
        <w:t>5. Khuyến khích ứng dụng công nghệ thông tin, khoa học - kỹ thuật cho việc tổ chức thực hiện dân chủ ở cơ quan, đơn vị phù hợp với tiến trình xây dựng chính quyền điện tử, chính quyền số, xã hội số.</w:t>
      </w:r>
    </w:p>
    <w:p>
      <w:r>
        <w:t>Điều 6. Các hành vi bị nghiêm cấm trong thực hiện dân chủ</w:t>
      </w:r>
    </w:p>
    <w:p>
      <w:r>
        <w:t>1. Gây khó khăn, phiền hà hoặc cản trở, đe dọa cán bộ, công chức, viên chức, người lao động thực hiện dân chủ ở cơ quan, đơn vị.</w:t>
      </w:r>
    </w:p>
    <w:p>
      <w: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quan, đơn vị.</w:t>
      </w:r>
    </w:p>
    <w:p>
      <w:r>
        <w:t>3. Lợi dụng việc thực hiện dân chủ ở cơ quan, đơn vị để thực hiện hành vi xâm phạm an ninh quốc gia, trật tự an toàn xã hội, xâm phạm lợi ích nhà nước, quyền và lợi ích hợp pháp của tổ chức và cá nhân.</w:t>
      </w:r>
    </w:p>
    <w:p>
      <w:r>
        <w:t>4. Lợi dụng việc thực hiện dân chủ ở cơ quan, đơn vị để xuyên tạc, vu khống, gây mâu thuẫn, kích động bạo lực, phân biệt vùng, miền, giới tính, tôn giáo, dân tộc, gây thiệt hại cho cá nhân, cơ quan, đơn vị, tổ chức.</w:t>
      </w:r>
    </w:p>
    <w:p>
      <w:r>
        <w:t>5. Giả mạo giấy tờ, gian lận hoặc dùng thủ đoạn khác để làm sai lệch kết quả bàn, quyết định, tham gia ý kiến của cán bộ, công chức, viên chức, người lao động.</w:t>
      </w:r>
    </w:p>
    <w:p>
      <w:r>
        <w:t>Điều 7. Xử lý vi phạm pháp luật về thực hiện dân chủ</w:t>
      </w:r>
    </w:p>
    <w:p>
      <w:r>
        <w:t>1. Cơ quan, đơn vị vi phạm quy định của Luật Thực hiện dân chủ ở cơ sở và các quy định tại Quy chế này thì tùy theo tính chất, mức độ vi phạm mà bị xử lý, nêu gây thiệt hại thì phải bồi thường theo quy định của pháp luật.</w:t>
      </w:r>
    </w:p>
    <w:p>
      <w:r>
        <w:t>2. Cán bộ, công chức, viên chức, người lao động có hành vi vi phạm pháp luật về thực hiện dân chủ ở cơ sở và các quy định tại Quy chế này thì tùy theo tính chất, mức độ vi phạm mà bị xử lý, bồi thường, bồi hoàn theo quy định của pháp luật.</w:t>
      </w:r>
    </w:p>
    <w:p>
      <w:r>
        <w:t>Chương II</w:t>
      </w:r>
    </w:p>
    <w:p>
      <w:r>
        <w:t>THỰC HIỆN DÂN CHỦ Ở CƠ QUAN, ĐƠN VỊ</w:t>
      </w:r>
    </w:p>
    <w:p>
      <w:r>
        <w:t>Mục 1. CÔNG KHAI THÔNG TIN Ở CƠ QUAN, ĐƠN VỊ</w:t>
      </w:r>
    </w:p>
    <w:p>
      <w:r>
        <w:t>Điều 8. Những nội dung người đứng đầu cơ quan, đơn vị thực hiện công khai</w:t>
      </w:r>
    </w:p>
    <w:p>
      <w:r>
        <w:t>Trừ các thông tin thuộc bí mật nhà nước, bí mật công tác hoặc thông tin chưa được công khai theo quy định của pháp luật, người đứng đầu cơ quan, đơn vị công khai trong nội bộ cơ quan, đơn vị các nội dung sau đây:</w:t>
      </w:r>
    </w:p>
    <w:p>
      <w:r>
        <w:t>1. Chủ trương, chính sách của Đảng và pháp luật của Nhà nước liên quan đến tổ chức và hoạt động của cơ quan, đơn vị.</w:t>
      </w:r>
    </w:p>
    <w:p>
      <w:r>
        <w:t>2.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15 Quy chế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9. Hình thức và thời điểm công khai thông tin ở cơ quan, đơn vị</w:t>
      </w:r>
    </w:p>
    <w:p>
      <w:r>
        <w:t>1. Lựa chọn một hoặc một số trong các hình thức công khai thông tin sau:</w:t>
      </w:r>
    </w:p>
    <w:p>
      <w:r>
        <w:t>a) Niêm yết thông tin.</w:t>
      </w:r>
    </w:p>
    <w:p>
      <w:r>
        <w:t>b) Thông báo qua hệ thống thông tin nội bộ hoặc đăng tải trên Cổng thông tin điện tử, trang thông tin điện tử của cơ quan, đơn vị.</w:t>
      </w:r>
    </w:p>
    <w:p>
      <w:r>
        <w:t>c) Thông báo tại hội nghị cán bộ, công chức, viên chức, người lao động của cơ quan, đơn vị.</w:t>
      </w:r>
    </w:p>
    <w:p>
      <w:r>
        <w:t>d) Thông báo bằng văn bản đến toàn thể cán bộ, công chức, viên chức, người lao động tại cơ quan, đơn vị.</w:t>
      </w:r>
    </w:p>
    <w:p>
      <w:r>
        <w:t>đ) Thông qua người phụ trách các bộ phận của cơ quan, đơn vị để thông báo đến cán bộ, công chức, viên chức, người lao động.</w:t>
      </w:r>
    </w:p>
    <w:p>
      <w:r>
        <w:t>e) Thông báo bằng văn bản đến tổ chức đảng, Ban Chấp hành Công đoàn cơ quan, đơn vị để thông báo đến cán bộ, công chức, viên chức, người lao động tại cơ quan, đơn vị.</w:t>
      </w:r>
    </w:p>
    <w:p>
      <w:r>
        <w:t>g) Các hình thức khác theo quy định của pháp luật và quy định, quy chế có liên quan của cơ quan, đơn vị.</w:t>
      </w:r>
    </w:p>
    <w:p>
      <w:r>
        <w:t>2. Nội dung thông tin quy định tại Điều 8 của Quy chế này phải được công khai chậm nhất là 05 ngày làm việc kể từ ngày có quyết định, văn bản của cơ quan có thẩm quyền về nội dung cần công khai, trừ trường hợp pháp luật có quy định khác.</w:t>
      </w:r>
    </w:p>
    <w:p>
      <w:r>
        <w:t>Điều 10. Trách nhiệm tổ chức thực hiện việc công khai thông tin ở cơ quan, đơn vị</w:t>
      </w:r>
    </w:p>
    <w:p>
      <w:r>
        <w:t>1. Người đứng đầu cơ quan, đơn vị có trách nhiệm tổ chức đăng tải các thông tin quy định tại Điều 8 của Quy chế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cơ quan, đơn vị chưa có trang thông tin điện tử nội bộ hoặc hệ thống thông tin điện tử nội bộ thì người đứng đầu cơ quan, đơn vị có trách nhiệm tổ chức niêm yết các thông tin quy định tại Điều 8 của Quy chế này tại trụ sở của cơ quan, đơn vị và nơi làm việc của các đơn vị, bộ phận có liên quan trực tiếp ít nhất là 20 ngày liên tục kể từ ngày niêm yết, trừ trường hợp đã sử dụng hình thức thông báo bằng văn bản đến toàn thể cán bộ, công chức, viên chức, người lao động tại cơ quan, đơn vị hoặc pháp luật có quy định khác.</w:t>
      </w:r>
    </w:p>
    <w:p>
      <w:r>
        <w:t>3. Căn cứ vào đặc điểm, tính chất hoạt động và nội dung cần công khai, người đứng đầu cơ quan, đơn vị có thể quyết định lựa chọn thêm các hình thức công khai khác ngoài các hình thức quy định tại khoản 1 Điều 9 của Quy chế này phù hợp với điều kiện thực tế của cơ quan, đơn vị để cán bộ, công chức, viên chức và người lao động tiếp cận thông tin chính xác, đầy đủ, kịp thời, thuận lợi.</w:t>
      </w:r>
    </w:p>
    <w:p>
      <w:r>
        <w:t>4.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của pháp luật và Quy chế này.</w:t>
      </w:r>
    </w:p>
    <w:p>
      <w:r>
        <w:t>5.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6. Trường hợp pháp luật có quy định khác về hình thức, cách thức thực hiện công khai đối với nội dung thông tin cụ thể thì áp dụng theo quy định đó.</w:t>
      </w:r>
    </w:p>
    <w:p>
      <w:r>
        <w:t>Mục 2. NỘI DUNG CÁN BỘ, CÔNG CHỨC, VIÊN CHỨC, NGƯỜI LAO ĐỘNG BÀN VÀ QUYẾT ĐỊNH</w:t>
      </w:r>
    </w:p>
    <w:p>
      <w:r>
        <w:t>Điều 11.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12. Hình thức cán bộ, công chức, viên chức, người lao động bàn và quyết định</w:t>
      </w:r>
    </w:p>
    <w:p>
      <w:r>
        <w:t>1. Cán bộ, công chức, viên chức, người lao động tại cơ quan, đơn vị bàn và quyết định các nội dung quy định tại Điều 11 của Quy chế này tại hội nghị cán bộ, công chức, viên chức, người lao động trên cơ sở đề xuất của Ban Chấp hành Công đoàn cùng cấp, người đứng đầu cơ quan, đơn vị hoặc khi có ít nhất một phần ba (1/3)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Khoản 3 Điều 13 Quy chế này thì người đứng đầu cơ quan, đơn vị sau khi đã thống nhất với Ban Chấp hành Công đoàn cùng cấp quyết định tổ chức gửi phiếu lấy ý kiến của toàn thể cán bộ, công chức, viên chức, người lao động trong cơ quan, đơn vị.</w:t>
      </w:r>
    </w:p>
    <w:p>
      <w:r>
        <w:t>Điều 13. Tổ chức hội nghị cán bộ, công chức, viên chức, người lao động</w:t>
      </w:r>
    </w:p>
    <w:p>
      <w:r>
        <w:t>1. Hội nghị cán bộ, công chức, viên chức, người lao động do người đứng đầu cơ quan, đơn vị chủ trì, phối hợp với Công đoàn cùng cấp tổ chức.</w:t>
      </w:r>
    </w:p>
    <w:p>
      <w:r>
        <w:t>Hội nghị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cùng cấp.</w:t>
      </w:r>
    </w:p>
    <w:p>
      <w:r>
        <w:t>Hội nghị được tổ chức bất thường khi có đề xuất của các đối tượng quy định tại khoản 1 Điều 12 Quy chế này.</w:t>
      </w:r>
    </w:p>
    <w:p>
      <w:r>
        <w:t>2. Thành phần tham dự hội nghị</w:t>
      </w:r>
    </w:p>
    <w:p>
      <w:r>
        <w:t>a) Hội nghị cán bộ, công chức, viên chức, người lao động của Bộ</w:t>
      </w:r>
    </w:p>
    <w:p>
      <w:r>
        <w:t>Bộ trưởng thống nhất với Công đoàn Bộ quyết định thành phần tham dự hội nghị là toàn thể cán bộ, công chức, viên chức, người lao động hoặc đại biểu cán bộ, công chức, viên chức, người lao động phù hợp với đặc điểm tình hình thực tiễn; mời người đứng đầu và đại diện Ban Chấp hành Công đoàn của các đơn vị trực thuộc Bộ nếu thấy cần thiết.</w:t>
      </w:r>
    </w:p>
    <w:p>
      <w:r>
        <w:t>b) Hội nghị cán bộ, công chức, viên chức, người lao động của các đơn vị trực thuộc Bộ</w:t>
      </w:r>
    </w:p>
    <w:p>
      <w:r>
        <w:t>Đối với đơn vị có tổng số cán bộ, công chức, viên chức, người lao động ít hơn 100 người, thì tổ chức hội nghị toàn thể cán bộ, công chức, viên chức, người lao động của đơn vị; mời người đứng đầu và đại diện Ban Chấp hành Công đoàn các đơn vị trực thuộc nếu thấy cần thiết.</w:t>
      </w:r>
    </w:p>
    <w:p>
      <w:r>
        <w:t>Đối với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đơn vị thống nhất với Công đoàn cùng cấp quyết định thành phần tham dự hội nghị là toàn thể cán bộ, công chức, viên chức, người lao động hoặc đại biểu cán bộ, công chức, viên chức, người lao động phù hợp với đặc điểm tình hình của đơn vị; mời người đứng đầu và đại diện Ban Chấp hành Công đoàn các đơn vị trực thuộc nếu thấy cần thiết.</w:t>
      </w:r>
    </w:p>
    <w:p>
      <w:r>
        <w:t>Đối với đơn vị có từ 07 cán bộ, công chức, viên chức, người lao động trở xuống có thể tổ chức hội nghị cán bộ, công chức, viên chức, người lao động nếu thấy cần thiết.</w:t>
      </w:r>
    </w:p>
    <w:p>
      <w:r>
        <w:t>3. Hội nghị được tổ chức hợp lệ khi có ít nhất là hai phần ba (2/3) tổng số cán bộ, công chức, viên chức, người lao động của cơ quan, đơn vị hoặc ít nhất là hai phần ba (2/3)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4. Nội dung của hội nghị</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11 của Quy chế này.</w:t>
      </w:r>
    </w:p>
    <w:p>
      <w:r>
        <w:t>e) Thực hiện các nội dung về công khai thông tin; lấy ý kiến của cán bộ, công chức, viên chức, người lao động về những nội dung quy định tại Điều 15 của Quy chế này.</w:t>
      </w:r>
    </w:p>
    <w:p>
      <w:r>
        <w:t>g) Thực hiện các công việc khác theo quyết định của hội nghị.</w:t>
      </w:r>
    </w:p>
    <w:p>
      <w:r>
        <w:t>5. Trình tự tổ chức hội nghị</w:t>
      </w:r>
    </w:p>
    <w:p>
      <w:r>
        <w:t>a) Người đứng đầu cơ quan, đơn vị trình bày báo cáo về các nội dung quy định tại điểm a và điểm c khoản 4 Điều này.</w:t>
      </w:r>
    </w:p>
    <w:p>
      <w:r>
        <w:t>b) Đại diện Công đoàn cơ quan, đơn vị báo cáo về các nội dung quy định tại điểm b khoản 4 Điều này; kết quả giám sát, hỗ trợ cán bộ, công chức, viên chức, người lao động thực hiện dân chủ ở cơ quan, đơn vị.</w:t>
      </w:r>
    </w:p>
    <w:p>
      <w:r>
        <w:t>c) Cán bộ, công chức, viên chức, người lao động tham dự hội nghị thảo luận, tham gia ý kiến, đề xuất, kiến nghị (nếu có).</w:t>
      </w:r>
    </w:p>
    <w:p>
      <w: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11 của Quy chế này (nếu có).</w:t>
      </w:r>
    </w:p>
    <w:p>
      <w:r>
        <w:t>g) Khen thưởng cá nhân, tập thể của cơ quan, đơn vị có thành tích trong công tác; phát động phong trào thi đua.</w:t>
      </w:r>
    </w:p>
    <w:p>
      <w:r>
        <w:t>h) Ký kết giao ước thi đua giữa người đứng đầu cơ quan, đơn vị với tổ chức công đoàn.</w:t>
      </w:r>
    </w:p>
    <w:p>
      <w:r>
        <w:t>i) Thông qua nghị quyết hội nghị.</w:t>
      </w:r>
    </w:p>
    <w:p>
      <w:r>
        <w:t>Điều 14.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phối hợp cùng Ban Chấp hành Công đoàn cùng cấp thực hiện các nội dung sau:</w:t>
      </w:r>
    </w:p>
    <w:p>
      <w:r>
        <w:t>a) Thống nhất chủ trương, xây dựng kế hoạch tổ chức hội nghị cán bộ, công chức, viên chức, người lao động; hướng dẫn để cán bộ, công chức, viên chức, người lao động quyết định tại Hội nghị hoặc tổ chức gửi phiếu lấy ý kiến để cán bộ, công chức, viên chức, người lao động bàn, quyết định các nội dung quy định tại Điều 11 của Quy chế này.</w:t>
      </w:r>
    </w:p>
    <w:p>
      <w:r>
        <w:t>b)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
        <w:t>c) Định kỳ 06 tháng một lần, tổ chức kiểm tra, đánh giá kết quả thực hiện nghị quyết hội nghị cán bộ, công chức, viên chức, người lao động;</w:t>
      </w:r>
    </w:p>
    <w:p>
      <w:r>
        <w:t>2. Đảng viên, cán bộ, công chức, viên chức, người lao động trong cơ quan, đơn vị có trách nhiệm tích cực, gương mẫu tham gia bàn và quyết định các nội dung quy định tại Điều 11 của Quy chế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 theo quy định của pháp luật.</w:t>
      </w:r>
    </w:p>
    <w:p>
      <w:r>
        <w:t>Mục 3. NỘI DUNG CÁN BỘ, CÔNG CHỨC, VIÊN CHỨC, NGƯỜI LAO ĐỘNG THAM GIA Ý KIẾN</w:t>
      </w:r>
    </w:p>
    <w:p>
      <w:r>
        <w:t>Điều 15. Những nội dung cán bộ,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hằng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w:t>
      </w:r>
    </w:p>
    <w:p>
      <w:r>
        <w:t>6. Kế hoạch tuyển dụng, đào tạo, bồi dưỡng cán bộ, công chức, viên chức; bổ nhiệm cán bộ, công chức, viên chức.</w:t>
      </w:r>
    </w:p>
    <w:p>
      <w:r>
        <w:t>7. Thực hiện chế độ, chính sách liên quan đến quyền và lợi ích của cán bộ,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này.</w:t>
      </w:r>
    </w:p>
    <w:p>
      <w:r>
        <w:t>Điều 16. Hình thức cán bộ, công chức, viên chức, người lao động tham gia ý kiến</w:t>
      </w:r>
    </w:p>
    <w:p>
      <w:r>
        <w:t>Căn cứ đặc điểm, tính chất hoạt động và nội dung tham gia ý kiến, cán bộ,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Công đoàn và các tổ chức đoàn thể khác tại cơ quan, đơn vị.</w:t>
      </w:r>
    </w:p>
    <w:p>
      <w:r>
        <w:t>Điều 17.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15 của Quy chế này, trong đó xác định rõ nội dung lấy ý kiến, hình thức lây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Ban Chấp hành Công đoàn cơ quan, đơn vị phối hợp với người đứng đầu cơ quan, đơn vị trong việc thực hiện kế hoạch tổ chức lấy ý kiến; giám sát việc 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 NỘI DUNG, HÌNH THỨC KIỂM TRA, GIÁM SÁT</w:t>
      </w:r>
    </w:p>
    <w:p>
      <w:r>
        <w:t>Điều 18. Nội dung cán bộ, công chức, viên chức, người lao động kiểm tra, giám sát</w:t>
      </w:r>
    </w:p>
    <w:p>
      <w:r>
        <w:t>1. Cán bộ, công chức, viên chức, người lao động kiểm tra việc thực hiện các nội dung mà tập thể cán bộ, công chức, viên chức, người lao động đã bàn và quyết định quy định tại Điều 11 của Quy chế này.</w:t>
      </w:r>
    </w:p>
    <w:p>
      <w:r>
        <w:t>2. Cán bộ, công chức, viên chức, người lao động giám sát việc tổ chức thực hiện dân chủ ở cơ sở và việc thực hiện chính sách, pháp luật của người đứng đâu, ban lãnh đạo, người có thẩm quyền của cơ quan, đơn vị, hành vi hành chính của người thực thi công vụ, nhiệm vụ tại cơ quan, đơn vị.</w:t>
      </w:r>
    </w:p>
    <w:p>
      <w:r>
        <w:t>Điều 19. Hình thức cán bộ, công chức, viên chức, người lao động kiểm tra, giám sát</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20.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
        <w:t>3. Ban Thanh tra nhân dân ở cơ quan, đơn vị thay mặt cán bộ, công chức, viên chức, người lao động thực hiện kiểm tra, giám sát theo quy định tại Tiểu mục 2 của Mục này.</w:t>
      </w:r>
    </w:p>
    <w:p>
      <w:r>
        <w:t>Điều 21. Trách nhiệm trong việc bảo đảm để cán bộ, công chức, viên chức, người lao động thực hiện kiểm tra, giám sát</w:t>
      </w:r>
    </w:p>
    <w:p>
      <w:r>
        <w:t>1. Người đứng đầu cơ quan, đơn vị có trách nhiệm sau đây:</w:t>
      </w:r>
    </w:p>
    <w:p>
      <w:r>
        <w:t>a) Phối hợp cùng Ban Chấp hành Công đoàn cùng cấp xây dựng và ban hành quy chế thực hiện dân chủ của cơ quan, đơn vị phù hợp với yêu cầu, nhiệm vụ, đặc điểm, tính chất tổ chức, hoạt động và điều kiện thực tế của cơ quan, đơn vị, bảo đảm nội dung không được trái hoặc hạn chế việc thực hiện quy định của pháp luật về thực hiện dân chủ ở cơ quan, đơn vị và Quy chế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cá nhân quy định tại khoản 2 Điều 20 của Quy chế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dã kiến nghị, đề nghị.</w:t>
      </w:r>
    </w:p>
    <w:p>
      <w:r>
        <w:t>Tiểu mục 2. BAN THANH TRA NHÂN DÂN Ở CƠ QUAN, ĐƠN VỊ</w:t>
      </w:r>
    </w:p>
    <w:p>
      <w:r>
        <w:t>Điều 22. Tổ chức Ban Thanh tra nhân dân</w:t>
      </w:r>
    </w:p>
    <w:p>
      <w:r>
        <w:t>1. Ban Thanh tra nhân dân Bộ và các đơn vị trực thuộc Bộ do hội nghị cán bộ, công chức, viên chức, người lao động bầu gồm từ 03 đến 09 thành viên theo đề nghị của Ban Chấp hành Công đoàn cùng cấp.</w:t>
      </w:r>
    </w:p>
    <w:p>
      <w:r>
        <w:t>Trường hợp đơn vị có tính chất đặc thù hoặc hoạt động phân tán thì căn cứ vào tính chất, yêu cầu, nhiệm vụ và điều kiện thực tế, Ban Chấp hành công đoàn cùng cấp sau khi thống nhất với người đứng đầu đơn vị đề xuất để hội nghị cán bộ, công chức, viên chức, người lao động quyết định số lượng thành viên Ban Thanh tra nhân dân nhiều hơn 09 thành viên để bảo đảm hoạt động có hiệu quả.</w:t>
      </w:r>
    </w:p>
    <w:p>
      <w:r>
        <w:t>Trường hợp đơn vị có từ 07 cán bộ, công chức, viên chức, người lao động trở xuống hoặc trong các trường hợp đặc thù thì Ban Chấp hành công đoàn cùng cấp sau khi thống nhất với người đứng đầu đơn vị báo cáo công đoàn cấp trên việc không tổ chức Ban Thanh tra nhân dân.</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4.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đơn vị đề nghị hội nghị cán bộ, công chức, viên chức, người lao động quyết định cho thôi làm nhiệm vụ và bầu người khác thay thế.</w:t>
      </w:r>
    </w:p>
    <w:p>
      <w:r>
        <w:t>Điều 23. Nhiệm vụ, quyền hạn của Ban Thanh tra nhân dân</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tại cơ quan, đơn vị.</w:t>
      </w:r>
    </w:p>
    <w:p>
      <w:r>
        <w:t>2. Kiến nghị cơ quan, đơn vị, người có thẩm quyền xử lý theo quy định của pháp luật khi phát hiện có dấu hiệu vi phạm pháp luật và giám sát việc thực hiện kiến nghị.</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dáng của cán bộ, công chức, viên chức, người lao động; biểu dương những đơn vị, cá nhân có thành tích.</w:t>
      </w:r>
    </w:p>
    <w:p>
      <w:r>
        <w:t>Trường hợp phát hiện cá nhân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24. Hoạt động của Ban Thanh tra nhân dân</w:t>
      </w:r>
    </w:p>
    <w:p>
      <w:r>
        <w:t>1. Ban Thanh tra nhân dân ở cơ quan, đơn vị làm việc theo chế độ tập thể và quyết định theo đa số; tuân thủ theo quy định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w:t>
      </w:r>
    </w:p>
    <w:p>
      <w:r>
        <w:t>2. Ban Thanh tra nhân dân ở cơ quan, đơn vị do Ban Chấp hành Công đoàn cơ quan, đơn vị trực tiếp chỉ đạo, hướng dẫn hoạt động.</w:t>
      </w:r>
    </w:p>
    <w:p>
      <w:r>
        <w:t>3. Căn cứ vào nghị quyết hội nghị công chức, viên chức, người lao động của cơ quan, đơn vị và sự chỉ đạo, hướng dẫn của Ban Chấp hành Công đoàn cơ quan, đơn vị, Ban Thanh tra nhân dân xây dựng chương trình công tác để thực hiện các nhiệm vụ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4. Phương thức hoạt động</w:t>
      </w:r>
    </w:p>
    <w:p>
      <w:r>
        <w:t>a) Tiếp nhận thông tin do cán bộ, công chức, viên chức, người lao động phản ánh trực tiếp;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cơ quan, đơn vị để đánh giá, đề xuất, kiến nghị với người đứng đầu cơ quan, đơn vị xem xét giải quyết theo quy định của pháp luật hoặc thông qua Ban Chấp hành Công đoàn cơ quan, đơn vị.</w:t>
      </w:r>
    </w:p>
    <w:p>
      <w:r>
        <w:t>b) Kết quả kiểm tra, giám sát, xác minh được lập thành văn bản và gửi đến cơ quan, đơn vị, cá nhân có phản ánh, kiến nghị. Trường hợp phát hiện người có hành vi vi phạm pháp luật thì kiến nghị cơ quan, đơn vị có thẩm quyền xem xét, xử lý theo quy định.</w:t>
      </w:r>
    </w:p>
    <w:p>
      <w:r>
        <w:t>5. Ban Thanh tra nhân dân ở cơ quan, đơn vị có trách nhiệm báo cáo Ban Chấp hành Công đoàn cùng cấp kết quả thực hiện nhiệm vụ quý, 06 tháng, năm, nhiệm kỳ hoặc khi có yêu cầu; báo cáo kết quả thực hiện nhiệm vụ hàng năm tại hội nghị cán bộ, công chức, viên chức người lao động của cơ quan, đơn vị.</w:t>
      </w:r>
    </w:p>
    <w:p>
      <w:r>
        <w:t>Điều 25. Trách nhiệm trong việc bảo đảm hoạt động của Ban Thanh tra nhân dân</w:t>
      </w:r>
    </w:p>
    <w:p>
      <w:r>
        <w:t>1. Trách nhiệm của người đứng đầu cơ quan, đơn vị</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Trách nhiệm của Ban Chấp hành Công đoàn cơ quan, đơn vị</w:t>
      </w:r>
    </w:p>
    <w:p>
      <w: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đứng đầu cơ quan, đơn vị hoặc cấp có thẩm quyền.</w:t>
      </w:r>
    </w:p>
    <w:p>
      <w:r>
        <w:t>d) Vận động cán bộ, công chức, viên chức, người lao động ở cơ quan, đơn vị phối hợp và tích cực hỗ trợ hoạt động của Ban Thanh tra nhân dân.</w:t>
      </w:r>
    </w:p>
    <w:p>
      <w:r>
        <w:t>đ) Hỗ trợ kinh phí hoạt động cho Ban Thanh tra nhân dân.</w:t>
      </w:r>
    </w:p>
    <w:p>
      <w:r>
        <w:t>e) Thực hiện các nhiệm vụ của Ban Thanh tra nhân dân ở cơ quan, đơn vị, theo quy định của pháp luật (đối với cơ quan, đơn vị không tổ chức Ban Thanh tra nhân dân).</w:t>
      </w:r>
    </w:p>
    <w:p>
      <w:r>
        <w:t>Chương III</w:t>
      </w:r>
    </w:p>
    <w:p>
      <w:r>
        <w:t>TỔ CHỨC THỰC HIỆN</w:t>
      </w:r>
    </w:p>
    <w:p>
      <w:r>
        <w:t>Điều 26. Tổ chức thực hiện</w:t>
      </w:r>
    </w:p>
    <w:p>
      <w:r>
        <w:t>1. Vụ Tổ chức cán bộ có trách nhiệm tham mưu cấp có thẩm quyền hướng dẫn, theo dõi, đôn đốc, kiểm tra, tổng hợp chung kết quả việc thực hiện Quy chế dân chủ trong hoạt động của Bộ để báo cáo Bộ trưởng và cấp có thẩm quyền theo quy định.</w:t>
      </w:r>
    </w:p>
    <w:p>
      <w:r>
        <w:t>2. Thủ trưởng đơn vị trực thuộc Bộ có trách nhiệm phổ biến, quán triệt Quy chế này tới toàn thể công chức, viên chức, người lao động thuộc đơn vị và tổ chức thực hiện dân chủ ở đơn vị theo quy định của pháp luật và Quy chế này. Căn cứ quy định của pháp luật và Quy chế này, Thủ trưởng các đơn vị trực thuộc Bộ xây dựng Quy chế thực hiện dân chủ trong hoạt động của cơ quan, đơn vị mình phù hợp với tình hình thực tiễn, đồng thời định kỳ trước ngày 30 tháng 11 hằng năm báo cáo Bộ trưởng (qua Vụ Tổ chức cán bộ) kết quả việc thực hiện Quy chế này.</w:t>
      </w:r>
    </w:p>
    <w:p>
      <w:r>
        <w:t>3. Cán bộ, công chức, viên chức, người lao động thuộc Bộ có trách nhiệm thực hiện nghiêm túc Quy chế này.</w:t>
      </w:r>
    </w:p>
    <w:p>
      <w:r>
        <w:t>Điều 27. Sửa đổi, bổ sung Quy chế</w:t>
      </w:r>
    </w:p>
    <w:p>
      <w:r>
        <w:t>Trong quá trình thực hiện, nếu có vấn đề vướng mắc, Thủ trưởng các đơn vị kịp thời phản ánh về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