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2472/QĐ-UBND năm 2025 về Danh mục thủ tục hành chính thuộc thẩm quyền quản lý của ngành Nông nghiệp và Môi trường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2472/QĐ-UBND</w:t>
      </w:r>
    </w:p>
    <w:p>
      <w:r>
        <w:t>Hà Tĩnh, ngày 07 tháng 10 năm 2025</w:t>
      </w:r>
    </w:p>
    <w:p>
      <w:r>
        <w:t>QUYẾT ĐỊNH</w:t>
      </w:r>
    </w:p>
    <w:p>
      <w:r>
        <w:t>BAN HÀNH DANH MỤC THỦ TỤC HÀNH CHÍNH THUỘC THẨM QUYỀN QUẢN LÝ CỦA NGÀNH NÔNG NGHIỆP VÀ MÔI TRƯỜNG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quyết số 66/NQ-СР ngày 26/3/2025 của Chính phủ về Chương trình cắt giảm, đơn giản hóa thủ tục hành chính liên quan đến hoạt động sản xuất, kinh doanh năm 2025 và 2026;</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w:t>
      </w:r>
    </w:p>
    <w:p>
      <w:r>
        <w:t>Theo đề nghị của Giám đốc Sở Nông nghiệp và Môi trường tại Văn bản số 5930/STNMT-TCCB ngày 06/10/2025.</w:t>
      </w:r>
    </w:p>
    <w:p>
      <w:r>
        <w:t>QUYẾT ĐỊNH:</w:t>
      </w:r>
    </w:p>
    <w:p>
      <w:r>
        <w:t>Điều 1.  Ban hành kèm theo Quyết định này Danh mục 297 (hai trăm chín mươi bảy) thủ tục hành chính (TTHC) (trong đó: 247 TTHC cấp tỉnh và 50 TTHC cấp xã) thuộc thẩm quyền quản lý của ngành Nông nghiệp và Môi trường thực hiện không phụ thuộc vào địa giới hành chính trong phạm vi cấp tỉnh trên địa bàn tỉnh Hà Tĩnh.</w:t>
      </w:r>
    </w:p>
    <w:p>
      <w:r>
        <w:t>Điều 2.  Trách nhiệm của Sở Nông nghiệp và Môi trường; UBND các xã, phường:</w:t>
      </w:r>
    </w:p>
    <w:p>
      <w:r>
        <w:t>1.  Sở Nông nghiệp và Môi trường:</w:t>
      </w:r>
    </w:p>
    <w:p>
      <w:r>
        <w:t>a) Tổ chức triển khai thực hiện danh mục TTHC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(Trung tâm Công báo - Tin học)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 thông tin điện tử của đơn vị, Cổng Dịch vụ công quốc gia và Hệ thống thông tin giải quyết TTHC của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Ủy ban nhân dân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UBND tỉnh (Trung tâm Công báo - Tin học tỉnh):</w:t>
      </w:r>
    </w:p>
    <w:p>
      <w:r>
        <w:t>a) Phối hợp với Sở Nông nghiệp và Môi trường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   (thời gian hoàn thành trong tháng 11 năm 2025   ) .</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w:t>
      </w:r>
    </w:p>
    <w:p>
      <w:r>
        <w:t>Quyết định này có hiệu lực kể từ ngày ban hành;</w:t>
      </w:r>
    </w:p>
    <w:p>
      <w:r>
        <w:t>Chánh Văn phòng UBND tỉnh; Giám đốc Sở Nông nghiệp và Môi trường, Giám đốc các sở, Thủ trưởng các ban, ngành cấp tỉnh; Chủ tịch UBND cấp xã; Giám đốc: Trung tâm Phục vụ hành chính công tỉnh, Trung tâm Công báo - Tin học tỉnh; Trung tâm Phục vụ hành chính công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Nội vụ, KH&amp;CN;</w:t>
      </w:r>
    </w:p>
    <w:p>
      <w:r>
        <w:t>- Các PCVP UBND tỉnh;</w:t>
      </w:r>
    </w:p>
    <w:p>
      <w:r>
        <w:t>- Trung tâm PV HCC tỉnh;</w:t>
      </w:r>
    </w:p>
    <w:p>
      <w:r>
        <w:t>- Trung tâm CB-TH tỉnh;</w:t>
      </w:r>
    </w:p>
    <w:p>
      <w:r>
        <w:t>- Lưu: VT, HCC 3 .</w:t>
      </w:r>
    </w:p>
    <w:p>
      <w:r>
        <w:t>KT. CHỦ TỊCH</w:t>
      </w:r>
    </w:p>
    <w:p>
      <w:r>
        <w:t>PHÓ CHỦ TỊCH</w:t>
      </w:r>
    </w:p>
    <w:p>
      <w:r>
        <w:t>Nguyễn Hồng Lĩnh</w:t>
      </w:r>
    </w:p>
    <w:p>
      <w:r>
        <w:t>DANH MỤC</w:t>
      </w:r>
    </w:p>
    <w:p>
      <w:r>
        <w:t>THỦ TỤC HÀNH CHÍNH CẤP TỈNH VÀ CẤP XÃ THỰC HIỆN PHI ĐỊA GIỚI HÀNH CHÍNH TRONG PHẠM VI CẤP TỈNH CỦA SỞ NÔNG NGHIỆP VÀ MÔI TRƯỜNG</w:t>
      </w:r>
    </w:p>
    <w:p>
      <w:r>
        <w:t>(Kèm theo Quyết định số 2472/QĐ-UBND ngày 07 tháng 10 năm 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CẤP TỈNH</w:t>
      </w:r>
    </w:p>
    <w:p>
      <w:r>
        <w:t>I</w:t>
      </w:r>
    </w:p>
    <w:p>
      <w:r>
        <w:t>Lĩnh vực lâm nghiệp và kiểm lâm</w:t>
      </w:r>
    </w:p>
    <w:p>
      <w:r>
        <w:t>1</w:t>
      </w:r>
    </w:p>
    <w:p>
      <w:r>
        <w:t>3.000179</w:t>
      </w:r>
    </w:p>
    <w:p>
      <w:r>
        <w:t>Cấp Giấy phép xuất khẩu, nhập khẩu giống cây trồng lâm nghiệp</w:t>
      </w:r>
    </w:p>
    <w:p>
      <w:r>
        <w:t>x</w:t>
      </w:r>
    </w:p>
    <w:p>
      <w:r>
        <w:t>x</w:t>
      </w:r>
    </w:p>
    <w:p>
      <w:r>
        <w:t>2</w:t>
      </w:r>
    </w:p>
    <w:p>
      <w:r>
        <w:t>3.000180</w:t>
      </w:r>
    </w:p>
    <w:p>
      <w:r>
        <w:t>Cấp lại Giấy phép xuất khẩu, nhập khẩu giống cây trồng lâm nghiệp do bị mất, bị hỏng</w:t>
      </w:r>
    </w:p>
    <w:p>
      <w:r>
        <w:t>x</w:t>
      </w:r>
    </w:p>
    <w:p>
      <w:r>
        <w:t>3</w:t>
      </w:r>
    </w:p>
    <w:p>
      <w:r>
        <w:t>1.000055</w:t>
      </w:r>
    </w:p>
    <w:p>
      <w:r>
        <w:t>Phê duyệt hoặc điều chỉnh phương án quản lý rừng bền vững của chủ rừng là tổ chức</w:t>
      </w:r>
    </w:p>
    <w:p>
      <w:r>
        <w:t>x</w:t>
      </w:r>
    </w:p>
    <w:p>
      <w:r>
        <w:t>x</w:t>
      </w:r>
    </w:p>
    <w:p>
      <w:r>
        <w:t>4</w:t>
      </w:r>
    </w:p>
    <w:p>
      <w:r>
        <w:t>1.007916</w:t>
      </w:r>
    </w:p>
    <w:p>
      <w:r>
        <w:t>Phê duyệt nộp tiền trồng rừng thay thế đối với trường hợp chủ dự án không tự trồng rừng thay thế</w:t>
      </w:r>
    </w:p>
    <w:p>
      <w:r>
        <w:t>x</w:t>
      </w:r>
    </w:p>
    <w:p>
      <w:r>
        <w:t>x</w:t>
      </w:r>
    </w:p>
    <w:p>
      <w:r>
        <w:t>5</w:t>
      </w:r>
    </w:p>
    <w:p>
      <w:r>
        <w:t>1.004819</w:t>
      </w:r>
    </w:p>
    <w:p>
      <w:r>
        <w:t>Đăng ký mã số cơ sở nuôi, trồng các loài động vật, thực vật thuộc Phụ lục Công ước CITES.</w:t>
      </w:r>
    </w:p>
    <w:p>
      <w:r>
        <w:t>x</w:t>
      </w:r>
    </w:p>
    <w:p>
      <w:r>
        <w:t>x</w:t>
      </w:r>
    </w:p>
    <w:p>
      <w:r>
        <w:t>6</w:t>
      </w:r>
    </w:p>
    <w:p>
      <w:r>
        <w:t>1.011470</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x</w:t>
      </w:r>
    </w:p>
    <w:p>
      <w:r>
        <w:t>x</w:t>
      </w:r>
    </w:p>
    <w:p>
      <w:r>
        <w:t>7</w:t>
      </w:r>
    </w:p>
    <w:p>
      <w:r>
        <w:t>1.000045</w:t>
      </w:r>
    </w:p>
    <w:p>
      <w:r>
        <w:t>Xác nhận bảng kê lâm sản</w:t>
      </w:r>
    </w:p>
    <w:p>
      <w:r>
        <w:t>x</w:t>
      </w:r>
    </w:p>
    <w:p>
      <w:r>
        <w:t>x</w:t>
      </w:r>
    </w:p>
    <w:p>
      <w:r>
        <w:t>8</w:t>
      </w:r>
    </w:p>
    <w:p>
      <w:r>
        <w:t>1.000047</w:t>
      </w:r>
    </w:p>
    <w:p>
      <w:r>
        <w:t>Phê duyệt phương án khai thác động vật rừng thông thường từ tự nhiên</w:t>
      </w:r>
    </w:p>
    <w:p>
      <w:r>
        <w:t>x</w:t>
      </w:r>
    </w:p>
    <w:p>
      <w:r>
        <w:t>x</w:t>
      </w:r>
    </w:p>
    <w:p>
      <w:r>
        <w:t>9</w:t>
      </w:r>
    </w:p>
    <w:p>
      <w:r>
        <w:t>3.000160</w:t>
      </w:r>
    </w:p>
    <w:p>
      <w:r>
        <w:t>Phân loại doanh nghiệp trồng, khai thác và cung cấp gỗ rừng trồng, chế biến, nhập khẩu, xuất khẩu gỗ</w:t>
      </w:r>
    </w:p>
    <w:p>
      <w:r>
        <w:t>x</w:t>
      </w:r>
    </w:p>
    <w:p>
      <w:r>
        <w:t>x</w:t>
      </w:r>
    </w:p>
    <w:p>
      <w:r>
        <w:t>10</w:t>
      </w:r>
    </w:p>
    <w:p>
      <w:r>
        <w:t>3.000496</w:t>
      </w:r>
    </w:p>
    <w:p>
      <w:r>
        <w:t>Cấp lại mã số cơ sở nuôi, trồng các loài động vật, thực vật thuộc Phụ lục Công ước CITES</w:t>
      </w:r>
    </w:p>
    <w:p>
      <w:r>
        <w:t>x</w:t>
      </w:r>
    </w:p>
    <w:p>
      <w:r>
        <w:t>x</w:t>
      </w:r>
    </w:p>
    <w:p>
      <w:r>
        <w:t>11</w:t>
      </w:r>
    </w:p>
    <w:p>
      <w:r>
        <w:t>1.012921</w:t>
      </w:r>
    </w:p>
    <w:p>
      <w:r>
        <w:t>Thanh lý rừng trồng thuộc thẩm quyền quyết định của địa phương</w:t>
      </w:r>
    </w:p>
    <w:p>
      <w:r>
        <w:t>x</w:t>
      </w:r>
    </w:p>
    <w:p>
      <w:r>
        <w:t>x</w:t>
      </w:r>
    </w:p>
    <w:p>
      <w:r>
        <w:t>12</w:t>
      </w:r>
    </w:p>
    <w:p>
      <w:r>
        <w:t>1.012687</w:t>
      </w:r>
    </w:p>
    <w:p>
      <w:r>
        <w:t>Phê duyệt điều chỉnh phân khu chức năng của khu rừng đặc dụng thuộc địa phương quản lý</w:t>
      </w:r>
    </w:p>
    <w:p>
      <w:r>
        <w:t>x</w:t>
      </w:r>
    </w:p>
    <w:p>
      <w:r>
        <w:t>x</w:t>
      </w:r>
    </w:p>
    <w:p>
      <w:r>
        <w:t>13</w:t>
      </w:r>
    </w:p>
    <w:p>
      <w:r>
        <w:t>3.000198</w:t>
      </w:r>
    </w:p>
    <w:p>
      <w:r>
        <w:t>Công nhận, công nhận lại nguồn giống cây trồng lâm nghiệp</w:t>
      </w:r>
    </w:p>
    <w:p>
      <w:r>
        <w:t>x</w:t>
      </w:r>
    </w:p>
    <w:p>
      <w:r>
        <w:t>x</w:t>
      </w:r>
    </w:p>
    <w:p>
      <w:r>
        <w:t>14</w:t>
      </w:r>
    </w:p>
    <w:p>
      <w:r>
        <w:t>1.007918</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x</w:t>
      </w:r>
    </w:p>
    <w:p>
      <w:r>
        <w:t>x</w:t>
      </w:r>
    </w:p>
    <w:p>
      <w:r>
        <w:t>15</w:t>
      </w:r>
    </w:p>
    <w:p>
      <w:r>
        <w:t>1.000084</w:t>
      </w:r>
    </w:p>
    <w:p>
      <w:r>
        <w:t>Phê duyệt hoặc điều chỉnh đề án du lịch sinh thái, nghỉ dưỡng, giải trí trong rừng đặc dụng thuộc địa phương quản lý</w:t>
      </w:r>
    </w:p>
    <w:p>
      <w:r>
        <w:t>x</w:t>
      </w:r>
    </w:p>
    <w:p>
      <w:r>
        <w:t>x</w:t>
      </w:r>
    </w:p>
    <w:p>
      <w:r>
        <w:t>16</w:t>
      </w:r>
    </w:p>
    <w:p>
      <w:r>
        <w:t>1.000081</w:t>
      </w:r>
    </w:p>
    <w:p>
      <w:r>
        <w:t>Phê duyệt hoặc điều chỉnh đề án du lịch sinh thái, nghỉ dưỡng, giải trí trong rừng phòng hộ hoặc rừng sản xuất thuộc địa phương quản lý</w:t>
      </w:r>
    </w:p>
    <w:p>
      <w:r>
        <w:t>x</w:t>
      </w:r>
    </w:p>
    <w:p>
      <w:r>
        <w:t>x</w:t>
      </w:r>
    </w:p>
    <w:p>
      <w:r>
        <w:t>17</w:t>
      </w:r>
    </w:p>
    <w:p>
      <w:r>
        <w:t>1.000058</w:t>
      </w:r>
    </w:p>
    <w:p>
      <w:r>
        <w:t>Miễn, giảm tiền dịch vụ môi trường rừng (đối với bên sử dụng dịch vụ môi trường rừng trong phạm vi địa giới hành chính của một tỉnh)</w:t>
      </w:r>
    </w:p>
    <w:p>
      <w:r>
        <w:t>x</w:t>
      </w:r>
    </w:p>
    <w:p>
      <w:r>
        <w:t>x</w:t>
      </w:r>
    </w:p>
    <w:p>
      <w:r>
        <w:t>18</w:t>
      </w:r>
    </w:p>
    <w:p>
      <w:r>
        <w:t>1.012692</w:t>
      </w:r>
    </w:p>
    <w:p>
      <w:r>
        <w:t>Quyết định điều chỉnh chủ trương chuyển mục đích sử dụng rừng sang mục đích khác</w:t>
      </w:r>
    </w:p>
    <w:p>
      <w:r>
        <w:t>x</w:t>
      </w:r>
    </w:p>
    <w:p>
      <w:r>
        <w:t>x</w:t>
      </w:r>
    </w:p>
    <w:p>
      <w:r>
        <w:t>19</w:t>
      </w:r>
    </w:p>
    <w:p>
      <w:r>
        <w:t>1.012690</w:t>
      </w:r>
    </w:p>
    <w:p>
      <w:r>
        <w:t>Phê duyệt Phương án sử dụng rừng đối với các công trình kết cấu hạ tầng phục vụ bảo vệ và phát triển rừng thuộc địa phương quản lý</w:t>
      </w:r>
    </w:p>
    <w:p>
      <w:r>
        <w:t>x</w:t>
      </w:r>
    </w:p>
    <w:p>
      <w:r>
        <w:t>x</w:t>
      </w:r>
    </w:p>
    <w:p>
      <w:r>
        <w:t>20</w:t>
      </w:r>
    </w:p>
    <w:p>
      <w:r>
        <w:t>1.012413</w:t>
      </w:r>
    </w:p>
    <w:p>
      <w:r>
        <w:t>Phê duyệt hoặc điều chỉnh Phương án tạm sử dụng rừng</w:t>
      </w:r>
    </w:p>
    <w:p>
      <w:r>
        <w:t>x</w:t>
      </w:r>
    </w:p>
    <w:p>
      <w:r>
        <w:t>x</w:t>
      </w:r>
    </w:p>
    <w:p>
      <w:r>
        <w:t>21</w:t>
      </w:r>
    </w:p>
    <w:p>
      <w:r>
        <w:t>3.000152</w:t>
      </w:r>
    </w:p>
    <w:p>
      <w:r>
        <w:t>Quyết định chủ trương chuyển mục đích sử dụng rừng sang mục đích khác</w:t>
      </w:r>
    </w:p>
    <w:p>
      <w:r>
        <w:t>x</w:t>
      </w:r>
    </w:p>
    <w:p>
      <w:r>
        <w:t>x</w:t>
      </w:r>
    </w:p>
    <w:p>
      <w:r>
        <w:t>22</w:t>
      </w:r>
    </w:p>
    <w:p>
      <w:r>
        <w:t>3.000501</w:t>
      </w:r>
    </w:p>
    <w:p>
      <w:r>
        <w:t>Thẩm định, phê duyệt hoặc điều chỉnh phương án nuôi, trồng phát triển, thu hoạch cây dược liệu trong rừng đối với chủ rừng là tổ chức thuộc địa phương quản lý</w:t>
      </w:r>
    </w:p>
    <w:p>
      <w:r>
        <w:t>x</w:t>
      </w:r>
    </w:p>
    <w:p>
      <w:r>
        <w:t>x</w:t>
      </w:r>
    </w:p>
    <w:p>
      <w:r>
        <w:t>II</w:t>
      </w:r>
    </w:p>
    <w:p>
      <w:r>
        <w:t>Lĩnh vực môi trường</w:t>
      </w:r>
    </w:p>
    <w:p>
      <w:r>
        <w:t>1</w:t>
      </w:r>
    </w:p>
    <w:p>
      <w:r>
        <w:t>1.008603</w:t>
      </w:r>
    </w:p>
    <w:p>
      <w:r>
        <w:t>Thủ tục kê khai, thẩm định tờ khai phí bảo vệ môi trường đối với nước thải</w:t>
      </w:r>
    </w:p>
    <w:p>
      <w:r>
        <w:t>x</w:t>
      </w:r>
    </w:p>
    <w:p>
      <w:r>
        <w:t>x</w:t>
      </w:r>
    </w:p>
    <w:p>
      <w:r>
        <w:t>2</w:t>
      </w:r>
    </w:p>
    <w:p>
      <w:r>
        <w:t>1.013040</w:t>
      </w:r>
    </w:p>
    <w:p>
      <w:r>
        <w:t>Thủ tục khai, nộp phí bảo vệ môi trường đối với khí thải</w:t>
      </w:r>
    </w:p>
    <w:p>
      <w:r>
        <w:t>x</w:t>
      </w:r>
    </w:p>
    <w:p>
      <w:r>
        <w:t>x</w:t>
      </w:r>
    </w:p>
    <w:p>
      <w:r>
        <w:t>III</w:t>
      </w:r>
    </w:p>
    <w:p>
      <w:r>
        <w:t>Lĩnh vực đất đai</w:t>
      </w:r>
    </w:p>
    <w:p>
      <w:r>
        <w:t>1</w:t>
      </w:r>
    </w:p>
    <w:p>
      <w:r>
        <w:t>1.012756</w:t>
      </w:r>
    </w:p>
    <w:p>
      <w:r>
        <w:t>Đăng ký đất đai lần đầu đối với trường hợp được Nhà nước giao đất để quản lý</w:t>
      </w:r>
    </w:p>
    <w:p>
      <w:r>
        <w:t>x</w:t>
      </w:r>
    </w:p>
    <w:p>
      <w:r>
        <w:t>x</w:t>
      </w:r>
    </w:p>
    <w:p>
      <w:r>
        <w:t>2</w:t>
      </w:r>
    </w:p>
    <w:p>
      <w:r>
        <w:t>1.012766</w:t>
      </w:r>
    </w:p>
    <w:p>
      <w:r>
        <w:t>Xóa đăng ký thuê, cho thuê lại quyền sử dụng đất trong dự án xây dựng kinh doanh kết cấu hạ tầng</w:t>
      </w:r>
    </w:p>
    <w:p>
      <w:r>
        <w:t>x</w:t>
      </w:r>
    </w:p>
    <w:p>
      <w:r>
        <w:t>x</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x</w:t>
      </w:r>
    </w:p>
    <w:p>
      <w:r>
        <w:t>x</w:t>
      </w:r>
    </w:p>
    <w:p>
      <w:r>
        <w:t>4</w:t>
      </w:r>
    </w:p>
    <w:p>
      <w:r>
        <w:t>1.012781</w:t>
      </w:r>
    </w:p>
    <w:p>
      <w:r>
        <w:t>Đăng ký, cấp Giấy chứng nhận đối với thửa đất có diện tích tăng thêm do thay đổi ranh giới so với Giấy chứng nhận đã cấp</w:t>
      </w:r>
    </w:p>
    <w:p>
      <w:r>
        <w:t>x</w:t>
      </w:r>
    </w:p>
    <w:p>
      <w:r>
        <w:t>x</w:t>
      </w:r>
    </w:p>
    <w:p>
      <w:r>
        <w:t>5</w:t>
      </w:r>
    </w:p>
    <w:p>
      <w:r>
        <w:t>1.012783</w:t>
      </w:r>
    </w:p>
    <w:p>
      <w:r>
        <w:t>Cấp đổi Giấy chứng nhận quyền sử dụng đất, quyền sở hữu tài sản gắn liền với đất</w:t>
      </w:r>
    </w:p>
    <w:p>
      <w:r>
        <w:t>x</w:t>
      </w:r>
    </w:p>
    <w:p>
      <w:r>
        <w:t>x</w:t>
      </w:r>
    </w:p>
    <w:p>
      <w:r>
        <w:t>6</w:t>
      </w:r>
    </w:p>
    <w:p>
      <w:r>
        <w:t>1.012784</w:t>
      </w:r>
    </w:p>
    <w:p>
      <w:r>
        <w:t>Tách thửa hoặc hợp thửa đất</w:t>
      </w:r>
    </w:p>
    <w:p>
      <w:r>
        <w:t>x</w:t>
      </w:r>
    </w:p>
    <w:p>
      <w:r>
        <w:t>x</w:t>
      </w:r>
    </w:p>
    <w:p>
      <w:r>
        <w:t>7</w:t>
      </w:r>
    </w:p>
    <w:p>
      <w:r>
        <w:t>1.012786</w:t>
      </w:r>
    </w:p>
    <w:p>
      <w:r>
        <w:t>Cấp lại Giấy chứng nhận do bị mất</w:t>
      </w:r>
    </w:p>
    <w:p>
      <w:r>
        <w:t>x</w:t>
      </w:r>
    </w:p>
    <w:p>
      <w:r>
        <w:t>x</w:t>
      </w:r>
    </w:p>
    <w:p>
      <w:r>
        <w:t>8</w:t>
      </w:r>
    </w:p>
    <w:p>
      <w:r>
        <w:t>1.012790</w:t>
      </w:r>
    </w:p>
    <w:p>
      <w:r>
        <w:t>Đính chính Giấy chứng nhận đã cấp</w:t>
      </w:r>
    </w:p>
    <w:p>
      <w:r>
        <w:t>x</w:t>
      </w:r>
    </w:p>
    <w:p>
      <w:r>
        <w:t>x</w:t>
      </w:r>
    </w:p>
    <w:p>
      <w:r>
        <w:t>9</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x</w:t>
      </w:r>
    </w:p>
    <w:p>
      <w:r>
        <w:t>x</w:t>
      </w:r>
    </w:p>
    <w:p>
      <w:r>
        <w:t>10</w:t>
      </w:r>
    </w:p>
    <w:p>
      <w:r>
        <w:t>1.012785</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x</w:t>
      </w:r>
    </w:p>
    <w:p>
      <w:r>
        <w:t>x</w:t>
      </w:r>
    </w:p>
    <w:p>
      <w:r>
        <w:t>11</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x</w:t>
      </w:r>
    </w:p>
    <w:p>
      <w:r>
        <w:t>x</w:t>
      </w:r>
    </w:p>
    <w:p>
      <w:r>
        <w:t>12</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x</w:t>
      </w:r>
    </w:p>
    <w:p>
      <w:r>
        <w:t>x</w:t>
      </w:r>
    </w:p>
    <w:p>
      <w:r>
        <w:t>13</w:t>
      </w:r>
    </w:p>
    <w:p>
      <w:r>
        <w:t>1.013833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x</w:t>
      </w:r>
    </w:p>
    <w:p>
      <w:r>
        <w:t>x</w:t>
      </w:r>
    </w:p>
    <w:p>
      <w:r>
        <w:t>14</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x</w:t>
      </w:r>
    </w:p>
    <w:p>
      <w:r>
        <w:t>x</w:t>
      </w:r>
    </w:p>
    <w:p>
      <w:r>
        <w:t>15</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x</w:t>
      </w:r>
    </w:p>
    <w:p>
      <w:r>
        <w:t>x</w:t>
      </w:r>
    </w:p>
    <w:p>
      <w:r>
        <w:t>16</w:t>
      </w:r>
    </w:p>
    <w:p>
      <w:r>
        <w:t>1.013988</w:t>
      </w:r>
    </w:p>
    <w:p>
      <w:r>
        <w:t>Xóa ghi nợ tiền sử dụng đất, lệ phí trước bạ trên Giấy chứng nhận đã cấp</w:t>
      </w:r>
    </w:p>
    <w:p>
      <w:r>
        <w:t>x</w:t>
      </w:r>
    </w:p>
    <w:p>
      <w:r>
        <w:t>x</w:t>
      </w:r>
    </w:p>
    <w:p>
      <w:r>
        <w:t>17</w:t>
      </w:r>
    </w:p>
    <w:p>
      <w:r>
        <w:t>1.013992</w:t>
      </w:r>
    </w:p>
    <w:p>
      <w:r>
        <w:t>Đăng ký biến động chuyển mục đích sử dụng đất không phải xin phép cơ quan nhà nước có thẩm quyền</w:t>
      </w:r>
    </w:p>
    <w:p>
      <w:r>
        <w:t>x</w:t>
      </w:r>
    </w:p>
    <w:p>
      <w:r>
        <w:t>x</w:t>
      </w:r>
    </w:p>
    <w:p>
      <w:r>
        <w:t>18</w:t>
      </w:r>
    </w:p>
    <w:p>
      <w:r>
        <w:t>1.013994</w:t>
      </w:r>
    </w:p>
    <w:p>
      <w:r>
        <w:t>Đăng ký, cấp Giấy chứng nhận đối với trường hợp chuyển nhượng dự án đầu tư có sử dụng đất</w:t>
      </w:r>
    </w:p>
    <w:p>
      <w:r>
        <w:t>19</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x</w:t>
      </w:r>
    </w:p>
    <w:p>
      <w:r>
        <w:t>x</w:t>
      </w:r>
    </w:p>
    <w:p>
      <w:r>
        <w:t>20</w:t>
      </w:r>
    </w:p>
    <w:p>
      <w:r>
        <w:t>1.012789</w:t>
      </w:r>
    </w:p>
    <w:p>
      <w:r>
        <w:t>Cung cấp thông tin, dữ liệu đất đai</w:t>
      </w:r>
    </w:p>
    <w:p>
      <w:r>
        <w:t>x</w:t>
      </w:r>
    </w:p>
    <w:p>
      <w:r>
        <w:t>x</w:t>
      </w:r>
    </w:p>
    <w:p>
      <w:r>
        <w:t>21</w:t>
      </w:r>
    </w:p>
    <w:p>
      <w:r>
        <w:t>1.013993</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x</w:t>
      </w:r>
    </w:p>
    <w:p>
      <w:r>
        <w:t>x</w:t>
      </w:r>
    </w:p>
    <w:p>
      <w:r>
        <w:t>22</w:t>
      </w:r>
    </w:p>
    <w:p>
      <w:r>
        <w:t>1.012813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x</w:t>
      </w:r>
    </w:p>
    <w:p>
      <w:r>
        <w:t>x</w:t>
      </w:r>
    </w:p>
    <w:p>
      <w:r>
        <w:t>23</w:t>
      </w:r>
    </w:p>
    <w:p>
      <w:r>
        <w:t>1.013947</w:t>
      </w:r>
    </w:p>
    <w:p>
      <w:r>
        <w:t>Xác nhận tiếp tục sử dụng đất nông nghiệp</w:t>
      </w:r>
    </w:p>
    <w:p>
      <w:r>
        <w:t>x</w:t>
      </w:r>
    </w:p>
    <w:p>
      <w:r>
        <w:t>24</w:t>
      </w:r>
    </w:p>
    <w:p>
      <w:r>
        <w:t>1.012790</w:t>
      </w:r>
    </w:p>
    <w:p>
      <w:r>
        <w:t>Đính chính Giấy chứng nhận đã cấp</w:t>
      </w:r>
    </w:p>
    <w:p>
      <w:r>
        <w:t>x</w:t>
      </w:r>
    </w:p>
    <w:p>
      <w:r>
        <w:t>x</w:t>
      </w:r>
    </w:p>
    <w:p>
      <w:r>
        <w:t>25</w:t>
      </w:r>
    </w:p>
    <w:p>
      <w:r>
        <w:t>1.012821</w:t>
      </w:r>
    </w:p>
    <w:p>
      <w:r>
        <w:t>Thẩm định, phê duyệt phương án sử dụng đất</w:t>
      </w:r>
    </w:p>
    <w:p>
      <w:r>
        <w:t>x</w:t>
      </w:r>
    </w:p>
    <w:p>
      <w:r>
        <w:t>x</w:t>
      </w:r>
    </w:p>
    <w:p>
      <w:r>
        <w:t>26</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x</w:t>
      </w:r>
    </w:p>
    <w:p>
      <w:r>
        <w:t>x</w:t>
      </w:r>
    </w:p>
    <w:p>
      <w:r>
        <w:t>27</w:t>
      </w:r>
    </w:p>
    <w:p>
      <w:r>
        <w:t>1.012760</w:t>
      </w:r>
    </w:p>
    <w:p>
      <w:r>
        <w:t>Chuyển hình thức giao đất, cho thuê đất</w:t>
      </w:r>
    </w:p>
    <w:p>
      <w:r>
        <w:t>x</w:t>
      </w:r>
    </w:p>
    <w:p>
      <w:r>
        <w:t>x</w:t>
      </w:r>
    </w:p>
    <w:p>
      <w:r>
        <w:t>28</w:t>
      </w:r>
    </w:p>
    <w:p>
      <w:r>
        <w:t>Điều chỉnh quyết định giao đất, cho thuê đất, cho phép chuyển mục đích sử dụng đất do thay đổi căn cứ quyết định</w:t>
      </w:r>
    </w:p>
    <w:p>
      <w:r>
        <w:t>x</w:t>
      </w:r>
    </w:p>
    <w:p>
      <w:r>
        <w:t>x</w:t>
      </w:r>
    </w:p>
    <w:p>
      <w:r>
        <w:t>giao đất, cho thuê đất, cho phép chuyển mục đích sử dụng đất; điều chỉnh thời hạn sử dụng đất của dự án đầu tư</w:t>
      </w:r>
    </w:p>
    <w:p>
      <w:r>
        <w:t>29</w:t>
      </w:r>
    </w:p>
    <w:p>
      <w:r>
        <w:t>1.012763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x</w:t>
      </w:r>
    </w:p>
    <w:p>
      <w:r>
        <w:t>x</w:t>
      </w:r>
    </w:p>
    <w:p>
      <w:r>
        <w:t>30</w:t>
      </w:r>
    </w:p>
    <w:p>
      <w:r>
        <w:t>1.012804</w:t>
      </w:r>
    </w:p>
    <w:p>
      <w:r>
        <w:t>Giao đất, cho thuê đất, giao khu vực biển để thực hiện hoạt động lấn biển</w:t>
      </w:r>
    </w:p>
    <w:p>
      <w:r>
        <w:t>x</w:t>
      </w:r>
    </w:p>
    <w:p>
      <w:r>
        <w:t>x</w:t>
      </w:r>
    </w:p>
    <w:p>
      <w:r>
        <w:t>31</w:t>
      </w:r>
    </w:p>
    <w:p>
      <w:r>
        <w:t>1.012788</w:t>
      </w:r>
    </w:p>
    <w:p>
      <w:r>
        <w:t>Đăng ký, cấp Giấy chứng nhận đối với trường hợp chuyển nhượng dự án đầu tư có sử dụng đất</w:t>
      </w:r>
    </w:p>
    <w:p>
      <w:r>
        <w:t>x</w:t>
      </w:r>
    </w:p>
    <w:p>
      <w:r>
        <w:t>x</w:t>
      </w:r>
    </w:p>
    <w:p>
      <w:r>
        <w:t>32</w:t>
      </w:r>
    </w:p>
    <w:p>
      <w:r>
        <w:t>1.012764</w:t>
      </w:r>
    </w:p>
    <w:p>
      <w:r>
        <w:t>Tổ chức kinh tế nhận chuyển nhượng, thuê quyền sử dụng đất, nhận góp vốn bằng quyền sử dụng đất để thực hiện dự án đầu tư</w:t>
      </w:r>
    </w:p>
    <w:p>
      <w:r>
        <w:t>x</w:t>
      </w:r>
    </w:p>
    <w:p>
      <w:r>
        <w:t>x</w:t>
      </w:r>
    </w:p>
    <w:p>
      <w:r>
        <w:t>33</w:t>
      </w:r>
    </w:p>
    <w:p>
      <w:r>
        <w:t>1.012803</w:t>
      </w:r>
    </w:p>
    <w:p>
      <w:r>
        <w:t>Sử dụng đất kết hợp đa mục đích, gia hạn phương án sử dụng đất kết hợp đa mục đích</w:t>
      </w:r>
    </w:p>
    <w:p>
      <w:r>
        <w:t>x</w:t>
      </w:r>
    </w:p>
    <w:p>
      <w:r>
        <w:t>x</w:t>
      </w:r>
    </w:p>
    <w:p>
      <w:r>
        <w:t>IV</w:t>
      </w:r>
    </w:p>
    <w:p>
      <w:r>
        <w:t>Lĩnh vực thủy lợi và quản lý công sản</w:t>
      </w:r>
    </w:p>
    <w:p>
      <w:r>
        <w:t>1</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x</w:t>
      </w:r>
    </w:p>
    <w:p>
      <w:r>
        <w:t>x</w:t>
      </w:r>
    </w:p>
    <w:p>
      <w:r>
        <w:t>2</w:t>
      </w:r>
    </w:p>
    <w:p>
      <w:r>
        <w:t>2.001796</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x</w:t>
      </w:r>
    </w:p>
    <w:p>
      <w:r>
        <w:t>x</w:t>
      </w:r>
    </w:p>
    <w:p>
      <w:r>
        <w:t>3</w:t>
      </w:r>
    </w:p>
    <w:p>
      <w:r>
        <w:t>2.001795</w:t>
      </w:r>
    </w:p>
    <w:p>
      <w:r>
        <w:t>Cấp giấy phép nổ mìn và các hoạt động gây nổ khác trong phạm vi bảo vệ công trình thuỷ lợi thuộc thẩm quyền cấp phép của Chủ tịch UBND cấp tỉnh.</w:t>
      </w:r>
    </w:p>
    <w:p>
      <w:r>
        <w:t>x</w:t>
      </w:r>
    </w:p>
    <w:p>
      <w:r>
        <w:t>x</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thủy lợi của Chủ tịch UBND cấp tỉnh</w:t>
      </w:r>
    </w:p>
    <w:p>
      <w:r>
        <w:t>x</w:t>
      </w:r>
    </w:p>
    <w:p>
      <w:r>
        <w:t>x</w:t>
      </w:r>
    </w:p>
    <w:p>
      <w:r>
        <w:t>5</w:t>
      </w:r>
    </w:p>
    <w:p>
      <w:r>
        <w:t>1.004385</w:t>
      </w:r>
    </w:p>
    <w:p>
      <w:r>
        <w:t>Cấp giấy phép cho các hoạt động trồng cây lâu năm trong phạm vi bảo vệ công trình thủy lợi thuộc thẩm quyền cấp phép của Chủ tịch UBND cấp tỉnh.</w:t>
      </w:r>
    </w:p>
    <w:p>
      <w:r>
        <w:t>x</w:t>
      </w:r>
    </w:p>
    <w:p>
      <w:r>
        <w:t>x</w:t>
      </w:r>
    </w:p>
    <w:p>
      <w:r>
        <w:t>6</w:t>
      </w:r>
    </w:p>
    <w:p>
      <w:r>
        <w:t>2.001791</w:t>
      </w:r>
    </w:p>
    <w:p>
      <w:r>
        <w:t>Cấp giấy phép nuôi trồng thủy sản trong phạm vi bảo vệ công trình thủy lợi thuộc thẩm quyền cấp phép của Chủ tịch UBND cấp tỉnh.</w:t>
      </w:r>
    </w:p>
    <w:p>
      <w:r>
        <w:t>x</w:t>
      </w:r>
    </w:p>
    <w:p>
      <w:r>
        <w:t>x</w:t>
      </w:r>
    </w:p>
    <w:p>
      <w:r>
        <w:t>7</w:t>
      </w:r>
    </w:p>
    <w:p>
      <w:r>
        <w:t>1.003921</w:t>
      </w:r>
    </w:p>
    <w:p>
      <w:r>
        <w:t>Cấp lại giấy phép cho các hoạt động trong phạm vi bảo vệ công trình thủy lợi trong trường hợp bị mất, bị rách, hư hỏng thuộc thẩm quyền cấp phép của Chủ tịch UBND cấp tỉnh.</w:t>
      </w:r>
    </w:p>
    <w:p>
      <w:r>
        <w:t>x</w:t>
      </w:r>
    </w:p>
    <w:p>
      <w:r>
        <w:t>x</w:t>
      </w:r>
    </w:p>
    <w:p>
      <w:r>
        <w:t>8</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x</w:t>
      </w:r>
    </w:p>
    <w:p>
      <w:r>
        <w:t>x</w:t>
      </w:r>
    </w:p>
    <w:p>
      <w:r>
        <w:t>9</w:t>
      </w:r>
    </w:p>
    <w:p>
      <w:r>
        <w:t>1.003880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x</w:t>
      </w:r>
    </w:p>
    <w:p>
      <w:r>
        <w:t>x</w:t>
      </w:r>
    </w:p>
    <w:p>
      <w:r>
        <w:t>10</w:t>
      </w:r>
    </w:p>
    <w:p>
      <w:r>
        <w:t>1.003870</w:t>
      </w:r>
    </w:p>
    <w:p>
      <w:r>
        <w:t>Cấp gia hạn, điều chỉnh nội dung giấy phép nổ mìn và các hoạt động gây nổ khác trong phạm vi bảo vệ công trình thuỷ lợi thuộc thẩm quyền cấp phép của Chủ tịch UBND cấp tỉnh</w:t>
      </w:r>
    </w:p>
    <w:p>
      <w:r>
        <w:t>x</w:t>
      </w:r>
    </w:p>
    <w:p>
      <w:r>
        <w:t>x</w:t>
      </w:r>
    </w:p>
    <w:p>
      <w:r>
        <w:t>11</w:t>
      </w:r>
    </w:p>
    <w:p>
      <w:r>
        <w:t>1.003867</w:t>
      </w:r>
    </w:p>
    <w:p>
      <w:r>
        <w:t>Phê duyệt, điều chỉnh quy trình vận hành đối với công trình thủy lợi lớn và công trình thủy lợi vừa do UBND cấp tỉnh quản lý.</w:t>
      </w:r>
    </w:p>
    <w:p>
      <w:r>
        <w:t>x</w:t>
      </w:r>
    </w:p>
    <w:p>
      <w:r>
        <w:t>x</w:t>
      </w:r>
    </w:p>
    <w:p>
      <w:r>
        <w:t>12</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x</w:t>
      </w:r>
    </w:p>
    <w:p>
      <w:r>
        <w:t>x</w:t>
      </w:r>
    </w:p>
    <w:p>
      <w:r>
        <w:t>13</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x</w:t>
      </w:r>
    </w:p>
    <w:p>
      <w:r>
        <w:t>x</w:t>
      </w:r>
    </w:p>
    <w:p>
      <w:r>
        <w:t>14</w:t>
      </w:r>
    </w:p>
    <w:p>
      <w:r>
        <w:t>2.001804</w:t>
      </w:r>
    </w:p>
    <w:p>
      <w:r>
        <w:t>Phê duyệt phương án, điều chỉnh phương án cắm mốc chỉ giới phạm vi bảo vệ công trình thủy lợi trên địa bàn UBND cấp tỉnh quản lý</w:t>
      </w:r>
    </w:p>
    <w:p>
      <w:r>
        <w:t>x</w:t>
      </w:r>
    </w:p>
    <w:p>
      <w:r>
        <w:t>x</w:t>
      </w:r>
    </w:p>
    <w:p>
      <w:r>
        <w:t>15</w:t>
      </w:r>
    </w:p>
    <w:p>
      <w:r>
        <w:t>1.003232</w:t>
      </w:r>
    </w:p>
    <w:p>
      <w:r>
        <w:t>Thẩm định, phê duyệt, điều chỉnh và công bố công khai quy trình vận hành hồ chứa nước thuộc thẩm quyền của UBND tỉnh</w:t>
      </w:r>
    </w:p>
    <w:p>
      <w:r>
        <w:t>x</w:t>
      </w:r>
    </w:p>
    <w:p>
      <w:r>
        <w:t>x</w:t>
      </w:r>
    </w:p>
    <w:p>
      <w:r>
        <w:t>16</w:t>
      </w:r>
    </w:p>
    <w:p>
      <w:r>
        <w:t>1.003221</w:t>
      </w:r>
    </w:p>
    <w:p>
      <w:r>
        <w:t>Thẩm định, phê duyệt đề cương, kết quả kiểm định an toàn đập, hồ chứa thủy lợi thuộc thẩm quyền của UBND cấp tỉnh</w:t>
      </w:r>
    </w:p>
    <w:p>
      <w:r>
        <w:t>x</w:t>
      </w:r>
    </w:p>
    <w:p>
      <w:r>
        <w:t>x</w:t>
      </w:r>
    </w:p>
    <w:p>
      <w:r>
        <w:t>17</w:t>
      </w:r>
    </w:p>
    <w:p>
      <w:r>
        <w:t>1.003211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x</w:t>
      </w:r>
    </w:p>
    <w:p>
      <w:r>
        <w:t>x</w:t>
      </w:r>
    </w:p>
    <w:p>
      <w:r>
        <w:t>18</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x</w:t>
      </w:r>
    </w:p>
    <w:p>
      <w:r>
        <w:t>x</w:t>
      </w:r>
    </w:p>
    <w:p>
      <w:r>
        <w:t>19</w:t>
      </w:r>
    </w:p>
    <w:p>
      <w:r>
        <w:t>1.003188</w:t>
      </w:r>
    </w:p>
    <w:p>
      <w:r>
        <w:t>Phê duyệt phương án bảo vệ đập, hồ chứa nước thuộc thẩm quyền của Chủ tịch UBND cấp tỉnh.</w:t>
      </w:r>
    </w:p>
    <w:p>
      <w:r>
        <w:t>x</w:t>
      </w:r>
    </w:p>
    <w:p>
      <w:r>
        <w:t>x</w:t>
      </w:r>
    </w:p>
    <w:p>
      <w:r>
        <w:t>20</w:t>
      </w:r>
    </w:p>
    <w:p>
      <w:r>
        <w:t>3.000324</w:t>
      </w:r>
    </w:p>
    <w:p>
      <w:r>
        <w:t>Thu hồi tài sản kết cấu hạ tầng thủy lợi</w:t>
      </w:r>
    </w:p>
    <w:p>
      <w:r>
        <w:t>x</w:t>
      </w:r>
    </w:p>
    <w:p>
      <w:r>
        <w:t>x</w:t>
      </w:r>
    </w:p>
    <w:p>
      <w:r>
        <w:t>21</w:t>
      </w:r>
    </w:p>
    <w:p>
      <w:r>
        <w:t>3000328</w:t>
      </w:r>
    </w:p>
    <w:p>
      <w:r>
        <w:t>Điều chuyển tài sản kết cấu hạ tầng thủy lợi</w:t>
      </w:r>
    </w:p>
    <w:p>
      <w:r>
        <w:t>x</w:t>
      </w:r>
    </w:p>
    <w:p>
      <w:r>
        <w:t>x</w:t>
      </w:r>
    </w:p>
    <w:p>
      <w:r>
        <w:t>V</w:t>
      </w:r>
    </w:p>
    <w:p>
      <w:r>
        <w:t>Lĩnh vực quản lý đê điều và phòng chống thiên tai</w:t>
      </w:r>
    </w:p>
    <w:p>
      <w:r>
        <w:t>1</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x</w:t>
      </w:r>
    </w:p>
    <w:p>
      <w:r>
        <w:t>x</w:t>
      </w:r>
    </w:p>
    <w:p>
      <w:r>
        <w:t>2</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x</w:t>
      </w:r>
    </w:p>
    <w:p>
      <w:r>
        <w:t>x</w:t>
      </w:r>
    </w:p>
    <w:p>
      <w:r>
        <w:t>3</w:t>
      </w:r>
    </w:p>
    <w:p>
      <w:r>
        <w:t>1.008408</w:t>
      </w:r>
    </w:p>
    <w:p>
      <w:r>
        <w:t>Phê duyệt việc tiếp nhận viện trợ quốc tế khẩn cấp để cứu trợ thuộc thẩm quyền của Ủy ban nhân dân các tỉnh, thành phố trực thuộc Trung ương</w:t>
      </w:r>
    </w:p>
    <w:p>
      <w:r>
        <w:t>x</w:t>
      </w:r>
    </w:p>
    <w:p>
      <w:r>
        <w:t>x</w:t>
      </w:r>
    </w:p>
    <w:p>
      <w:r>
        <w:t>4</w:t>
      </w:r>
    </w:p>
    <w:p>
      <w:r>
        <w:t>Cấp phép đối với các hoạt động liên quan đến đê điều thuộc trách nhiệm của Uỷ ban nhân dân tỉnh</w:t>
      </w:r>
    </w:p>
    <w:p>
      <w:r>
        <w:t>x</w:t>
      </w:r>
    </w:p>
    <w:p>
      <w:r>
        <w:t>x</w:t>
      </w:r>
    </w:p>
    <w:p>
      <w:r>
        <w:t>VI</w:t>
      </w:r>
    </w:p>
    <w:p>
      <w:r>
        <w:t>Lĩnh vực thủy sản</w:t>
      </w:r>
    </w:p>
    <w:p>
      <w:r>
        <w:t>1</w:t>
      </w:r>
    </w:p>
    <w:p>
      <w:r>
        <w:t>1.004923</w:t>
      </w:r>
    </w:p>
    <w:p>
      <w:r>
        <w:t>Công nhận và giao quyền quản lý cho tổ chức cộng đồng (thuộc địa bàn từ hai xã/phường trở lên)</w:t>
      </w:r>
    </w:p>
    <w:p>
      <w:r>
        <w:t>x</w:t>
      </w:r>
    </w:p>
    <w:p>
      <w:r>
        <w:t>x</w:t>
      </w:r>
    </w:p>
    <w:p>
      <w:r>
        <w:t>2</w:t>
      </w:r>
    </w:p>
    <w:p>
      <w:r>
        <w:t>1.004921</w:t>
      </w:r>
    </w:p>
    <w:p>
      <w:r>
        <w:t>Sửa đổi, bổ sung nội dung quyết định công nhận và giao quyền quản lý cho tổ chức cộng đồng (thuộc địa bàn từ hai xã/phường trở lên)</w:t>
      </w:r>
    </w:p>
    <w:p>
      <w:r>
        <w:t>x</w:t>
      </w:r>
    </w:p>
    <w:p>
      <w:r>
        <w:t>x</w:t>
      </w:r>
    </w:p>
    <w:p>
      <w:r>
        <w:t>3</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x</w:t>
      </w:r>
    </w:p>
    <w:p>
      <w:r>
        <w:t>x</w:t>
      </w:r>
    </w:p>
    <w:p>
      <w:r>
        <w:t>4</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x</w:t>
      </w:r>
    </w:p>
    <w:p>
      <w:r>
        <w:t>5</w:t>
      </w:r>
    </w:p>
    <w:p>
      <w:r>
        <w:t>1.004913</w:t>
      </w:r>
    </w:p>
    <w:p>
      <w:r>
        <w:t>Cấp giấy chứng nhận cơ sở đủ điều kiện nuôi trồng thủy sản (theo yêu cầu)</w:t>
      </w:r>
    </w:p>
    <w:p>
      <w:r>
        <w:t>x</w:t>
      </w:r>
    </w:p>
    <w:p>
      <w:r>
        <w:t>x</w:t>
      </w:r>
    </w:p>
    <w:p>
      <w:r>
        <w:t>6</w:t>
      </w:r>
    </w:p>
    <w:p>
      <w:r>
        <w:t>1.004344</w:t>
      </w:r>
    </w:p>
    <w:p>
      <w:r>
        <w:t>Cấp, cấp lại giấy chứng nhận cơ sở đủ điều kiện đóng mới, cải hoán tàu cá</w:t>
      </w:r>
    </w:p>
    <w:p>
      <w:r>
        <w:t>x</w:t>
      </w:r>
    </w:p>
    <w:p>
      <w:r>
        <w:t>x</w:t>
      </w:r>
    </w:p>
    <w:p>
      <w:r>
        <w:t>7</w:t>
      </w:r>
    </w:p>
    <w:p>
      <w:r>
        <w:t>1.004694</w:t>
      </w:r>
    </w:p>
    <w:p>
      <w:r>
        <w:t>Công bố mở cảng cá loại 2</w:t>
      </w:r>
    </w:p>
    <w:p>
      <w:r>
        <w:t>x</w:t>
      </w:r>
    </w:p>
    <w:p>
      <w:r>
        <w:t>x</w:t>
      </w:r>
    </w:p>
    <w:p>
      <w:r>
        <w:t>8</w:t>
      </w:r>
    </w:p>
    <w:p>
      <w:r>
        <w:t>1.004692</w:t>
      </w:r>
    </w:p>
    <w:p>
      <w:r>
        <w:t>Cấp, cấp lại giấy xác nhận đăng ký nuôi trồng thủy sản lồng bè, đối tượng thủy sản nuôi chủ lực</w:t>
      </w:r>
    </w:p>
    <w:p>
      <w:r>
        <w:t>x</w:t>
      </w:r>
    </w:p>
    <w:p>
      <w:r>
        <w:t>x</w:t>
      </w:r>
    </w:p>
    <w:p>
      <w:r>
        <w:t>9</w:t>
      </w:r>
    </w:p>
    <w:p>
      <w:r>
        <w:t>1.004684</w:t>
      </w:r>
    </w:p>
    <w:p>
      <w:r>
        <w:t>Cấp, cấp lại, gia hạn giấy phép nuôi trồng thủy sản trên biển cho tổ chức, cá nhân Việt Nam (trong phạm vi 06 hải lý)</w:t>
      </w:r>
    </w:p>
    <w:p>
      <w:r>
        <w:t>x</w:t>
      </w:r>
    </w:p>
    <w:p>
      <w:r>
        <w:t>x</w:t>
      </w:r>
    </w:p>
    <w:p>
      <w:r>
        <w:t>10</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x</w:t>
      </w:r>
    </w:p>
    <w:p>
      <w:r>
        <w:t>11</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x</w:t>
      </w:r>
    </w:p>
    <w:p>
      <w:r>
        <w:t>12</w:t>
      </w:r>
    </w:p>
    <w:p>
      <w:r>
        <w:t>1.004359</w:t>
      </w:r>
    </w:p>
    <w:p>
      <w:r>
        <w:t>Cấp, cấp lại giấy phép khai thác thủy sản</w:t>
      </w:r>
    </w:p>
    <w:p>
      <w:r>
        <w:t>x</w:t>
      </w:r>
    </w:p>
    <w:p>
      <w:r>
        <w:t>x</w:t>
      </w:r>
    </w:p>
    <w:p>
      <w:r>
        <w:t>13</w:t>
      </w:r>
    </w:p>
    <w:p>
      <w:r>
        <w:t>1.004344</w:t>
      </w:r>
    </w:p>
    <w:p>
      <w:r>
        <w:t>Cấp, cấp lại giấy phép khai thác thủy sản</w:t>
      </w:r>
    </w:p>
    <w:p>
      <w:r>
        <w:t>x</w:t>
      </w:r>
    </w:p>
    <w:p>
      <w:r>
        <w:t>x</w:t>
      </w:r>
    </w:p>
    <w:p>
      <w:r>
        <w:t>14</w:t>
      </w:r>
    </w:p>
    <w:p>
      <w:r>
        <w:t>1.004056</w:t>
      </w:r>
    </w:p>
    <w:p>
      <w:r>
        <w:t>Hỗ trợ một lần sau đầu tư đóng mới tàu cá</w:t>
      </w:r>
    </w:p>
    <w:p>
      <w:r>
        <w:t>x</w:t>
      </w:r>
    </w:p>
    <w:p>
      <w:r>
        <w:t>x</w:t>
      </w:r>
    </w:p>
    <w:p>
      <w:r>
        <w:t>15</w:t>
      </w:r>
    </w:p>
    <w:p>
      <w:r>
        <w:t>1.003681</w:t>
      </w:r>
    </w:p>
    <w:p>
      <w:r>
        <w:t>Xóa đăng ký tàu cá</w:t>
      </w:r>
    </w:p>
    <w:p>
      <w:r>
        <w:t>x</w:t>
      </w:r>
    </w:p>
    <w:p>
      <w:r>
        <w:t>x</w:t>
      </w:r>
    </w:p>
    <w:p>
      <w:r>
        <w:t>16</w:t>
      </w:r>
    </w:p>
    <w:p>
      <w:r>
        <w:t>1.003666</w:t>
      </w:r>
    </w:p>
    <w:p>
      <w:r>
        <w:t>Cấp, cấp lại Giấy chứng nhận nguồn gốc thủy sản khai thác (theo yêu cầu)</w:t>
      </w:r>
    </w:p>
    <w:p>
      <w:r>
        <w:t>x</w:t>
      </w:r>
    </w:p>
    <w:p>
      <w:r>
        <w:t>x</w:t>
      </w:r>
    </w:p>
    <w:p>
      <w:r>
        <w:t>17</w:t>
      </w:r>
    </w:p>
    <w:p>
      <w:r>
        <w:t>1.003650</w:t>
      </w:r>
    </w:p>
    <w:p>
      <w:r>
        <w:t>Cấp giấy chứng nhận đăng ký tàu cá</w:t>
      </w:r>
    </w:p>
    <w:p>
      <w:r>
        <w:t>x</w:t>
      </w:r>
    </w:p>
    <w:p>
      <w:r>
        <w:t>x</w:t>
      </w:r>
    </w:p>
    <w:p>
      <w:r>
        <w:t>18</w:t>
      </w:r>
    </w:p>
    <w:p>
      <w:r>
        <w:t>1.003634</w:t>
      </w:r>
    </w:p>
    <w:p>
      <w:r>
        <w:t>Cấp lại giấy chứng nhận đăng ký tàu cá</w:t>
      </w:r>
    </w:p>
    <w:p>
      <w:r>
        <w:t>x</w:t>
      </w:r>
    </w:p>
    <w:p>
      <w:r>
        <w:t>x</w:t>
      </w:r>
    </w:p>
    <w:p>
      <w:r>
        <w:t>19</w:t>
      </w:r>
    </w:p>
    <w:p>
      <w:r>
        <w:t>1.003586</w:t>
      </w:r>
    </w:p>
    <w:p>
      <w:r>
        <w:t>Cấp giấy chứng nhận đăng ký tạm thời tàu cá</w:t>
      </w:r>
    </w:p>
    <w:p>
      <w:r>
        <w:t>x</w:t>
      </w:r>
    </w:p>
    <w:p>
      <w:r>
        <w:t>x</w:t>
      </w:r>
    </w:p>
    <w:p>
      <w:r>
        <w:t>20</w:t>
      </w:r>
    </w:p>
    <w:p>
      <w:r>
        <w:t>1.003593</w:t>
      </w:r>
    </w:p>
    <w:p>
      <w:r>
        <w:t>Cấp giấy xác nhận nguyên liệu thủy sản khai thác trong nước (theo yêu cầu)</w:t>
      </w:r>
    </w:p>
    <w:p>
      <w:r>
        <w:t>x</w:t>
      </w:r>
    </w:p>
    <w:p>
      <w:r>
        <w:t>x</w:t>
      </w:r>
    </w:p>
    <w:p>
      <w:r>
        <w:t>21</w:t>
      </w:r>
    </w:p>
    <w:p>
      <w:r>
        <w:t>1.004943</w:t>
      </w:r>
    </w:p>
    <w:p>
      <w:r>
        <w:t>Công nhận kết quả khảo nghiệm giống thủy sản</w:t>
      </w:r>
    </w:p>
    <w:p>
      <w:r>
        <w:t>x</w:t>
      </w:r>
    </w:p>
    <w:p>
      <w:r>
        <w:t>x</w:t>
      </w:r>
    </w:p>
    <w:p>
      <w:r>
        <w:t>22</w:t>
      </w:r>
    </w:p>
    <w:p>
      <w:r>
        <w:t>1.004929</w:t>
      </w:r>
    </w:p>
    <w:p>
      <w:r>
        <w:t>Cấp giấy phép nhập khẩu tàu cá</w:t>
      </w:r>
    </w:p>
    <w:p>
      <w:r>
        <w:t>x</w:t>
      </w:r>
    </w:p>
    <w:p>
      <w:r>
        <w:t>x</w:t>
      </w:r>
    </w:p>
    <w:p>
      <w:r>
        <w:t>23</w:t>
      </w:r>
    </w:p>
    <w:p>
      <w:r>
        <w:t>1.004794</w:t>
      </w:r>
    </w:p>
    <w:p>
      <w:r>
        <w:t>Cấp phép nhập khẩu thức ăn thủy sản, sản phẩm xử lý môi trường nuôi trồng thủy sản để nghiên cứu khoa học, trưng bày tại hội chợ, triển lãm</w:t>
      </w:r>
    </w:p>
    <w:p>
      <w:r>
        <w:t>x</w:t>
      </w:r>
    </w:p>
    <w:p>
      <w:r>
        <w:t>x</w:t>
      </w:r>
    </w:p>
    <w:p>
      <w:r>
        <w:t>24</w:t>
      </w:r>
    </w:p>
    <w:p>
      <w:r>
        <w:t>1.004683</w:t>
      </w:r>
    </w:p>
    <w:p>
      <w:r>
        <w:t>Công nhận kết quả khảo nghiệm thức ăn thuỷ sản, sản phẩm xử lý môi trường nuôi trồng thuỷ sản</w:t>
      </w:r>
    </w:p>
    <w:p>
      <w:r>
        <w:t>x</w:t>
      </w:r>
    </w:p>
    <w:p>
      <w:r>
        <w:t>x</w:t>
      </w:r>
    </w:p>
    <w:p>
      <w:r>
        <w:t>25</w:t>
      </w:r>
    </w:p>
    <w:p>
      <w:r>
        <w:t>1.004678</w:t>
      </w:r>
    </w:p>
    <w:p>
      <w: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p>
      <w:r>
        <w:t>x</w:t>
      </w:r>
    </w:p>
    <w:p>
      <w:r>
        <w:t>x</w:t>
      </w:r>
    </w:p>
    <w:p>
      <w:r>
        <w:t>26</w:t>
      </w:r>
    </w:p>
    <w:p>
      <w:r>
        <w:t>1.004669</w:t>
      </w:r>
    </w:p>
    <w:p>
      <w:r>
        <w:t>Cấp, cấp lại, gia hạn giấy phép nuôi trồng thuỷ sản trên biển đối với nhà đầu tư nước ngoài, tổ chức kinh tế có vốn đầu tư nước ngoài</w:t>
      </w:r>
    </w:p>
    <w:p>
      <w:r>
        <w:t>x</w:t>
      </w:r>
    </w:p>
    <w:p>
      <w:r>
        <w:t>x</w:t>
      </w:r>
    </w:p>
    <w:p>
      <w:r>
        <w:t>27</w:t>
      </w:r>
    </w:p>
    <w:p>
      <w:r>
        <w:t>2.000654</w:t>
      </w:r>
    </w:p>
    <w:p>
      <w:r>
        <w:t>Công bố mở cảng cá loại I</w:t>
      </w:r>
    </w:p>
    <w:p>
      <w:r>
        <w:t>x</w:t>
      </w:r>
    </w:p>
    <w:p>
      <w:r>
        <w:t>x</w:t>
      </w:r>
    </w:p>
    <w:p>
      <w:r>
        <w:t>28</w:t>
      </w:r>
    </w:p>
    <w:p>
      <w:r>
        <w:t>1.003694</w:t>
      </w:r>
    </w:p>
    <w:p>
      <w:r>
        <w:t>Cấp phép nhập khẩu giống thủy sản không có tên trong Danh mục loài thuỷ sản được phép kinh doanh tại Việt Nam để nghiên cứu khoa học, trưng bày tại hội chợ, triển lãm</w:t>
      </w:r>
    </w:p>
    <w:p>
      <w:r>
        <w:t>x</w:t>
      </w:r>
    </w:p>
    <w:p>
      <w:r>
        <w:t>x</w:t>
      </w:r>
    </w:p>
    <w:p>
      <w:r>
        <w:t>29</w:t>
      </w:r>
    </w:p>
    <w:p>
      <w:r>
        <w:t>1.003851</w:t>
      </w:r>
    </w:p>
    <w:p>
      <w:r>
        <w:t>Cấp văn bản chấp thuận khai thác loài thuỷ sản nguy cấp, quý, hiếm (để mục đích bảo tồn, nghiên cứu khoa học, nghiên cứu tạo nguồn giống ban đầu hoặc để hợp tác quốc tế)</w:t>
      </w:r>
    </w:p>
    <w:p>
      <w:r>
        <w:t>x</w:t>
      </w:r>
    </w:p>
    <w:p>
      <w:r>
        <w:t>x</w:t>
      </w:r>
    </w:p>
    <w:p>
      <w:r>
        <w:t>30</w:t>
      </w:r>
    </w:p>
    <w:p>
      <w:r>
        <w:t>1.003851</w:t>
      </w:r>
    </w:p>
    <w:p>
      <w:r>
        <w:t>Cấp Giấy chứng nhận cơ sở đủ điều kiện đăng kiểm tàu cá</w:t>
      </w:r>
    </w:p>
    <w:p>
      <w:r>
        <w:t>x</w:t>
      </w:r>
    </w:p>
    <w:p>
      <w:r>
        <w:t>x</w:t>
      </w:r>
    </w:p>
    <w:p>
      <w:r>
        <w:t>31</w:t>
      </w:r>
    </w:p>
    <w:p>
      <w:r>
        <w:t>1.003726</w:t>
      </w:r>
    </w:p>
    <w:p>
      <w:r>
        <w:t>Cấp lại Giấy chứng nhận cơ sở đủ điều kiện đăng kiểm tàu cá</w:t>
      </w:r>
    </w:p>
    <w:p>
      <w:r>
        <w:t>x</w:t>
      </w:r>
    </w:p>
    <w:p>
      <w:r>
        <w:t>x</w:t>
      </w:r>
    </w:p>
    <w:p>
      <w:r>
        <w:t>VII</w:t>
      </w:r>
    </w:p>
    <w:p>
      <w:r>
        <w:t>Lĩnh vực tài nguyên nước</w:t>
      </w:r>
    </w:p>
    <w:p>
      <w:r>
        <w:t>1</w:t>
      </w:r>
    </w:p>
    <w:p>
      <w:r>
        <w:t>1.004232</w:t>
      </w:r>
    </w:p>
    <w:p>
      <w:r>
        <w:t>Cấp giấy phép thăm dò nước dưới đất đối với công trình có quy mô dưới 5.000 m3/ngày đêm</w:t>
      </w:r>
    </w:p>
    <w:p>
      <w:r>
        <w:t>x</w:t>
      </w:r>
    </w:p>
    <w:p>
      <w:r>
        <w:t>x</w:t>
      </w:r>
    </w:p>
    <w:p>
      <w:r>
        <w:t>2</w:t>
      </w:r>
    </w:p>
    <w:p>
      <w:r>
        <w:t>1.004228</w:t>
      </w:r>
    </w:p>
    <w:p>
      <w:r>
        <w:t>Gia hạn, điều chỉnh giấy phép thăm dò nước dưới đất đối với công trình có quy mô dưới 5.000 m3/ngày đêm</w:t>
      </w:r>
    </w:p>
    <w:p>
      <w:r>
        <w:t>x</w:t>
      </w:r>
    </w:p>
    <w:p>
      <w:r>
        <w:t>x</w:t>
      </w:r>
    </w:p>
    <w:p>
      <w:r>
        <w:t>3</w:t>
      </w:r>
    </w:p>
    <w:p>
      <w:r>
        <w:t>1.004223</w:t>
      </w:r>
    </w:p>
    <w:p>
      <w:r>
        <w:t>Cấp giấy phép khai thác nước dưới đất đối với công trình có quy mô dưới 5.000 m3/ngày đêm</w:t>
      </w:r>
    </w:p>
    <w:p>
      <w:r>
        <w:t>x</w:t>
      </w:r>
    </w:p>
    <w:p>
      <w:r>
        <w:t>x</w:t>
      </w:r>
    </w:p>
    <w:p>
      <w:r>
        <w:t>4</w:t>
      </w:r>
    </w:p>
    <w:p>
      <w:r>
        <w:t>1.004211</w:t>
      </w:r>
    </w:p>
    <w:p>
      <w:r>
        <w:t>Gia hạn, điều chỉnh giấy phép khai thác nước dưới đất đối với công trình có quy mô dưới 5.000 m3/ngày đêm</w:t>
      </w:r>
    </w:p>
    <w:p>
      <w:r>
        <w:t>x</w:t>
      </w:r>
    </w:p>
    <w:p>
      <w:r>
        <w:t>x</w:t>
      </w:r>
    </w:p>
    <w:p>
      <w:r>
        <w:t>5</w:t>
      </w:r>
    </w:p>
    <w:p>
      <w:r>
        <w:t>1.004179</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x</w:t>
      </w:r>
    </w:p>
    <w:p>
      <w:r>
        <w:t>x</w:t>
      </w:r>
    </w:p>
    <w:p>
      <w:r>
        <w:t>6</w:t>
      </w:r>
    </w:p>
    <w:p>
      <w:r>
        <w:t>1.004167</w:t>
      </w:r>
    </w:p>
    <w:p>
      <w:r>
        <w:t>Gia hạn, điều chỉnh giấy phép khai thác nước mặt, nước biển</w:t>
      </w:r>
    </w:p>
    <w:p>
      <w:r>
        <w:t>x</w:t>
      </w:r>
    </w:p>
    <w:p>
      <w:r>
        <w:t>x</w:t>
      </w:r>
    </w:p>
    <w:p>
      <w:r>
        <w:t>7</w:t>
      </w:r>
    </w:p>
    <w:p>
      <w:r>
        <w:t>1.000824</w:t>
      </w:r>
    </w:p>
    <w:p>
      <w:r>
        <w:t>Cấp lại giấy phép thăm dò nước dưới đất, giấy phép khai thác tài nguyên nước</w:t>
      </w:r>
    </w:p>
    <w:p>
      <w:r>
        <w:t>x</w:t>
      </w:r>
    </w:p>
    <w:p>
      <w:r>
        <w:t>x</w:t>
      </w:r>
    </w:p>
    <w:p>
      <w:r>
        <w:t>8</w:t>
      </w:r>
    </w:p>
    <w:p>
      <w:r>
        <w:t>1.013799</w:t>
      </w:r>
    </w:p>
    <w:p>
      <w:r>
        <w:t>Lấy ý kiến đối với công trình khai thác nguồn nước</w:t>
      </w:r>
    </w:p>
    <w:p>
      <w:r>
        <w:t>x</w:t>
      </w:r>
    </w:p>
    <w:p>
      <w:r>
        <w:t>x</w:t>
      </w:r>
    </w:p>
    <w:p>
      <w:r>
        <w:t>9</w:t>
      </w:r>
    </w:p>
    <w:p>
      <w:r>
        <w:t>1.009669</w:t>
      </w:r>
    </w:p>
    <w:p>
      <w:r>
        <w:t>Tính tiền cấp quyền khai thác tài nguyên nước đối với công trình chưa vận hành</w:t>
      </w:r>
    </w:p>
    <w:p>
      <w:r>
        <w:t>x</w:t>
      </w:r>
    </w:p>
    <w:p>
      <w:r>
        <w:t>x</w:t>
      </w:r>
    </w:p>
    <w:p>
      <w:r>
        <w:t>10</w:t>
      </w:r>
    </w:p>
    <w:p>
      <w:r>
        <w:t>2.001770</w:t>
      </w:r>
    </w:p>
    <w:p>
      <w:r>
        <w:t>Tính tiền cấp quyền khai thác tài nguyên nước đối với công trình đã vận hành</w:t>
      </w:r>
    </w:p>
    <w:p>
      <w:r>
        <w:t>x</w:t>
      </w:r>
    </w:p>
    <w:p>
      <w:r>
        <w:t>x</w:t>
      </w:r>
    </w:p>
    <w:p>
      <w:r>
        <w:t>11</w:t>
      </w:r>
    </w:p>
    <w:p>
      <w:r>
        <w:t>1.004283</w:t>
      </w:r>
    </w:p>
    <w:p>
      <w:r>
        <w:t>Điều chỉnh tiền cấp quyền khai thác tài nguyên nước</w:t>
      </w:r>
    </w:p>
    <w:p>
      <w:r>
        <w:t>x</w:t>
      </w:r>
    </w:p>
    <w:p>
      <w:r>
        <w:t>x</w:t>
      </w:r>
    </w:p>
    <w:p>
      <w:r>
        <w:t>12</w:t>
      </w:r>
    </w:p>
    <w:p>
      <w:r>
        <w:t>1.004122</w:t>
      </w:r>
    </w:p>
    <w:p>
      <w:r>
        <w:t>Cấp giấy phép hành nghề khoan nước dưới đất</w:t>
      </w:r>
    </w:p>
    <w:p>
      <w:r>
        <w:t>x</w:t>
      </w:r>
    </w:p>
    <w:p>
      <w:r>
        <w:t>x</w:t>
      </w:r>
    </w:p>
    <w:p>
      <w:r>
        <w:t>13</w:t>
      </w:r>
    </w:p>
    <w:p>
      <w:r>
        <w:t>2.001738</w:t>
      </w:r>
    </w:p>
    <w:p>
      <w:r>
        <w:t>Gia hạn, điều chỉnh giấy phép hành nghề khoan nước dưới đất</w:t>
      </w:r>
    </w:p>
    <w:p>
      <w:r>
        <w:t>x</w:t>
      </w:r>
    </w:p>
    <w:p>
      <w:r>
        <w:t>x</w:t>
      </w:r>
    </w:p>
    <w:p>
      <w:r>
        <w:t>14</w:t>
      </w:r>
    </w:p>
    <w:p>
      <w:r>
        <w:t>1.004253</w:t>
      </w:r>
    </w:p>
    <w:p>
      <w:r>
        <w:t>Cấp lại giấy phép hành nghề khoan nước dưới đất</w:t>
      </w:r>
    </w:p>
    <w:p>
      <w:r>
        <w:t>x</w:t>
      </w:r>
    </w:p>
    <w:p>
      <w:r>
        <w:t>x</w:t>
      </w:r>
    </w:p>
    <w:p>
      <w:r>
        <w:t>15</w:t>
      </w:r>
    </w:p>
    <w:p>
      <w:r>
        <w:t>1.011516</w:t>
      </w:r>
    </w:p>
    <w:p>
      <w:r>
        <w:t>Đăng ký khai thác sử dụng nước mặt, nước biển</w:t>
      </w:r>
    </w:p>
    <w:p>
      <w:r>
        <w:t>x</w:t>
      </w:r>
    </w:p>
    <w:p>
      <w:r>
        <w:t>x</w:t>
      </w:r>
    </w:p>
    <w:p>
      <w:r>
        <w:t>16</w:t>
      </w:r>
    </w:p>
    <w:p>
      <w:r>
        <w:t>1.011518</w:t>
      </w:r>
    </w:p>
    <w:p>
      <w:r>
        <w:t>Trả lại giấy phép thăm dò nước dưới đất, giấy phép khai thác tài nguyên nước</w:t>
      </w:r>
    </w:p>
    <w:p>
      <w:r>
        <w:t>x</w:t>
      </w:r>
    </w:p>
    <w:p>
      <w:r>
        <w:t>x</w:t>
      </w:r>
    </w:p>
    <w:p>
      <w:r>
        <w:t>17</w:t>
      </w:r>
    </w:p>
    <w:p>
      <w:r>
        <w:t>2.001850</w:t>
      </w:r>
    </w:p>
    <w:p>
      <w:r>
        <w:t>Thẩm định, phê duyệt phương án cắm mốc giới hành lang bảo vệ nguồn nước của hồ chứa thủy điện</w:t>
      </w:r>
    </w:p>
    <w:p>
      <w:r>
        <w:t>x</w:t>
      </w:r>
    </w:p>
    <w:p>
      <w:r>
        <w:t>x</w:t>
      </w:r>
    </w:p>
    <w:p>
      <w:r>
        <w:t>18</w:t>
      </w:r>
    </w:p>
    <w:p>
      <w:r>
        <w:t>1.012500</w:t>
      </w:r>
    </w:p>
    <w:p>
      <w:r>
        <w:t>Tạm dừng hiệu lực giấy phép thăm dò nước dưới đất, giấy phép khai thác tài nguyên nước</w:t>
      </w:r>
    </w:p>
    <w:p>
      <w:r>
        <w:t>x</w:t>
      </w:r>
    </w:p>
    <w:p>
      <w:r>
        <w:t>x</w:t>
      </w:r>
    </w:p>
    <w:p>
      <w:r>
        <w:t>19</w:t>
      </w:r>
    </w:p>
    <w:p>
      <w:r>
        <w:t>1.012501</w:t>
      </w:r>
    </w:p>
    <w:p>
      <w:r>
        <w:t>Trả lại giấy phép hành nghề khoan nước dưới đất</w:t>
      </w:r>
    </w:p>
    <w:p>
      <w:r>
        <w:t>x</w:t>
      </w:r>
    </w:p>
    <w:p>
      <w:r>
        <w:t>x</w:t>
      </w:r>
    </w:p>
    <w:p>
      <w:r>
        <w:t>20</w:t>
      </w:r>
    </w:p>
    <w:p>
      <w:r>
        <w:t>1.012502</w:t>
      </w:r>
    </w:p>
    <w:p>
      <w:r>
        <w:t>Đăng ký sử dụng mặt nước, đào hồ, ao, sông, suối, kênh, mương, rạch</w:t>
      </w:r>
    </w:p>
    <w:p>
      <w:r>
        <w:t>x</w:t>
      </w:r>
    </w:p>
    <w:p>
      <w:r>
        <w:t>x</w:t>
      </w:r>
    </w:p>
    <w:p>
      <w:r>
        <w:t>21</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x</w:t>
      </w:r>
    </w:p>
    <w:p>
      <w:r>
        <w:t>x</w:t>
      </w:r>
    </w:p>
    <w:p>
      <w:r>
        <w:t>22</w:t>
      </w:r>
    </w:p>
    <w:p>
      <w:r>
        <w:t>1.012503</w:t>
      </w:r>
    </w:p>
    <w:p>
      <w:r>
        <w:t>Lấy ý kiến về phương án bổ sung nhân tạo nước dưới đất</w:t>
      </w:r>
    </w:p>
    <w:p>
      <w:r>
        <w:t>x</w:t>
      </w:r>
    </w:p>
    <w:p>
      <w:r>
        <w:t>x</w:t>
      </w:r>
    </w:p>
    <w:p>
      <w:r>
        <w:t>23</w:t>
      </w:r>
    </w:p>
    <w:p>
      <w:r>
        <w:t>1.012504</w:t>
      </w:r>
    </w:p>
    <w:p>
      <w:r>
        <w:t>Lấy ý kiến về kết quả vận hành thử nghiệm bổ sung nhân tạo nước dưới đất</w:t>
      </w:r>
    </w:p>
    <w:p>
      <w:r>
        <w:t>x</w:t>
      </w:r>
    </w:p>
    <w:p>
      <w:r>
        <w:t>x</w:t>
      </w:r>
    </w:p>
    <w:p>
      <w:r>
        <w:t>24</w:t>
      </w:r>
    </w:p>
    <w:p>
      <w:r>
        <w:t>1.012498</w:t>
      </w:r>
    </w:p>
    <w:p>
      <w:r>
        <w:t>Chấp thuận nội dung về phương án chuyển nước</w:t>
      </w:r>
    </w:p>
    <w:p>
      <w:r>
        <w:t>x</w:t>
      </w:r>
    </w:p>
    <w:p>
      <w:r>
        <w:t>x</w:t>
      </w:r>
    </w:p>
    <w:p>
      <w:r>
        <w:t>VIII</w:t>
      </w:r>
    </w:p>
    <w:p>
      <w:r>
        <w:t>Lĩnh vực khí tượng thủy văn</w:t>
      </w:r>
    </w:p>
    <w:p>
      <w:r>
        <w:t>1</w:t>
      </w:r>
    </w:p>
    <w:p>
      <w:r>
        <w:t>1.000987</w:t>
      </w:r>
    </w:p>
    <w:p>
      <w:r>
        <w:t>Cấp giấy phép hoạt động dự báo, cảnh báo khí tượng thủy văn</w:t>
      </w:r>
    </w:p>
    <w:p>
      <w:r>
        <w:t>x</w:t>
      </w:r>
    </w:p>
    <w:p>
      <w:r>
        <w:t>x</w:t>
      </w:r>
    </w:p>
    <w:p>
      <w:r>
        <w:t>2</w:t>
      </w:r>
    </w:p>
    <w:p>
      <w:r>
        <w:t>1.000970</w:t>
      </w:r>
    </w:p>
    <w:p>
      <w:r>
        <w:t>Sửa đổi, bổ sung, gia hạn giấy phép hoạt động dự báo, cảnh báo khí tượng thủy văn</w:t>
      </w:r>
    </w:p>
    <w:p>
      <w:r>
        <w:t>x</w:t>
      </w:r>
    </w:p>
    <w:p>
      <w:r>
        <w:t>x</w:t>
      </w:r>
    </w:p>
    <w:p>
      <w:r>
        <w:t>3</w:t>
      </w:r>
    </w:p>
    <w:p>
      <w:r>
        <w:t>1.000943</w:t>
      </w:r>
    </w:p>
    <w:p>
      <w:r>
        <w:t>Cấp lại giấy phép hoạt động dự báo, cảnh báo khí tượng thủy văn</w:t>
      </w:r>
    </w:p>
    <w:p>
      <w:r>
        <w:t>x</w:t>
      </w:r>
    </w:p>
    <w:p>
      <w:r>
        <w:t>x</w:t>
      </w:r>
    </w:p>
    <w:p>
      <w:r>
        <w:t>4</w:t>
      </w:r>
    </w:p>
    <w:p>
      <w:r>
        <w:t>1.013861</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w:t>
      </w:r>
    </w:p>
    <w:p>
      <w:r>
        <w:t>x</w:t>
      </w:r>
    </w:p>
    <w:p>
      <w:r>
        <w:t>x</w:t>
      </w:r>
    </w:p>
    <w:p>
      <w:r>
        <w:t>5</w:t>
      </w:r>
    </w:p>
    <w:p>
      <w:r>
        <w:t>1.000987</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x</w:t>
      </w:r>
    </w:p>
    <w:p>
      <w:r>
        <w:t>x</w:t>
      </w:r>
    </w:p>
    <w:p>
      <w:r>
        <w:t>IX</w:t>
      </w:r>
    </w:p>
    <w:p>
      <w:r>
        <w:t>Lĩnh vực biển và hải đảo</w:t>
      </w:r>
    </w:p>
    <w:p>
      <w:r>
        <w:t>1</w:t>
      </w:r>
    </w:p>
    <w:p>
      <w:r>
        <w:t>1.005401</w:t>
      </w:r>
    </w:p>
    <w:p>
      <w:r>
        <w:t>Giao khu vực biển</w:t>
      </w:r>
    </w:p>
    <w:p>
      <w:r>
        <w:t>x</w:t>
      </w:r>
    </w:p>
    <w:p>
      <w:r>
        <w:t>x</w:t>
      </w:r>
    </w:p>
    <w:p>
      <w:r>
        <w:t>2</w:t>
      </w:r>
    </w:p>
    <w:p>
      <w:r>
        <w:t>1.004935</w:t>
      </w:r>
    </w:p>
    <w:p>
      <w:r>
        <w:t>Gia hạn giao khu vực biển</w:t>
      </w:r>
    </w:p>
    <w:p>
      <w:r>
        <w:t>x</w:t>
      </w:r>
    </w:p>
    <w:p>
      <w:r>
        <w:t>x</w:t>
      </w:r>
    </w:p>
    <w:p>
      <w:r>
        <w:t>3</w:t>
      </w:r>
    </w:p>
    <w:p>
      <w:r>
        <w:t>1.005400</w:t>
      </w:r>
    </w:p>
    <w:p>
      <w:r>
        <w:t>Sửa đổi, bổ sung Quyết định giao khu vực biển</w:t>
      </w:r>
    </w:p>
    <w:p>
      <w:r>
        <w:t>x</w:t>
      </w:r>
    </w:p>
    <w:p>
      <w:r>
        <w:t>x</w:t>
      </w:r>
    </w:p>
    <w:p>
      <w:r>
        <w:t>4</w:t>
      </w:r>
    </w:p>
    <w:p>
      <w:r>
        <w:t>1.005399</w:t>
      </w:r>
    </w:p>
    <w:p>
      <w:r>
        <w:t>Trả lại khu vực biển</w:t>
      </w:r>
    </w:p>
    <w:p>
      <w:r>
        <w:t>x</w:t>
      </w:r>
    </w:p>
    <w:p>
      <w:r>
        <w:t>x</w:t>
      </w:r>
    </w:p>
    <w:p>
      <w:r>
        <w:t>5</w:t>
      </w:r>
    </w:p>
    <w:p>
      <w:r>
        <w:t>1.009481</w:t>
      </w:r>
    </w:p>
    <w:p>
      <w:r>
        <w:t>Công nhận khu vực biển</w:t>
      </w:r>
    </w:p>
    <w:p>
      <w:r>
        <w:t>x</w:t>
      </w:r>
    </w:p>
    <w:p>
      <w:r>
        <w:t>x</w:t>
      </w:r>
    </w:p>
    <w:p>
      <w:r>
        <w:t>6</w:t>
      </w:r>
    </w:p>
    <w:p>
      <w:r>
        <w:t>1.005189</w:t>
      </w:r>
    </w:p>
    <w:p>
      <w:r>
        <w:t>Cấp Giấy phép nhận chìm ở biển</w:t>
      </w:r>
    </w:p>
    <w:p>
      <w:r>
        <w:t>x</w:t>
      </w:r>
    </w:p>
    <w:p>
      <w:r>
        <w:t>x</w:t>
      </w:r>
    </w:p>
    <w:p>
      <w:r>
        <w:t>7</w:t>
      </w:r>
    </w:p>
    <w:p>
      <w:r>
        <w:t>2.000472</w:t>
      </w:r>
    </w:p>
    <w:p>
      <w:r>
        <w:t>Gia hạn Giấy phép nhận chìm ở biển</w:t>
      </w:r>
    </w:p>
    <w:p>
      <w:r>
        <w:t>x</w:t>
      </w:r>
    </w:p>
    <w:p>
      <w:r>
        <w:t>x</w:t>
      </w:r>
    </w:p>
    <w:p>
      <w:r>
        <w:t>8</w:t>
      </w:r>
    </w:p>
    <w:p>
      <w:r>
        <w:t>1.000969</w:t>
      </w:r>
    </w:p>
    <w:p>
      <w:r>
        <w:t>Sửa đổi, bổ sung Giấy phép nhận chìm ở biển</w:t>
      </w:r>
    </w:p>
    <w:p>
      <w:r>
        <w:t>x</w:t>
      </w:r>
    </w:p>
    <w:p>
      <w:r>
        <w:t>x</w:t>
      </w:r>
    </w:p>
    <w:p>
      <w:r>
        <w:t>9</w:t>
      </w:r>
    </w:p>
    <w:p>
      <w:r>
        <w:t>1.000942</w:t>
      </w:r>
    </w:p>
    <w:p>
      <w:r>
        <w:t>Trả lại Giấy phép nhận chìm ở biển</w:t>
      </w:r>
    </w:p>
    <w:p>
      <w:r>
        <w:t>x</w:t>
      </w:r>
    </w:p>
    <w:p>
      <w:r>
        <w:t>x</w:t>
      </w:r>
    </w:p>
    <w:p>
      <w:r>
        <w:t>10</w:t>
      </w:r>
    </w:p>
    <w:p>
      <w:r>
        <w:t>2.000444</w:t>
      </w:r>
    </w:p>
    <w:p>
      <w:r>
        <w:t>Cấp lại Giấy phép nhận chìm ở biển</w:t>
      </w:r>
    </w:p>
    <w:p>
      <w:r>
        <w:t>x</w:t>
      </w:r>
    </w:p>
    <w:p>
      <w:r>
        <w:t>x</w:t>
      </w:r>
    </w:p>
    <w:p>
      <w:r>
        <w:t>11</w:t>
      </w:r>
    </w:p>
    <w:p>
      <w:r>
        <w:t>1.013127</w:t>
      </w:r>
    </w:p>
    <w:p>
      <w:r>
        <w:t>Phê duyệt Kế hoạch ứng phó sự cố tràn dầu cấp tỉnh</w:t>
      </w:r>
    </w:p>
    <w:p>
      <w:r>
        <w:t>x</w:t>
      </w:r>
    </w:p>
    <w:p>
      <w:r>
        <w:t>x</w:t>
      </w:r>
    </w:p>
    <w:p>
      <w:r>
        <w:t>12</w:t>
      </w:r>
    </w:p>
    <w:p>
      <w:r>
        <w:t>1.005181</w:t>
      </w:r>
    </w:p>
    <w:p>
      <w:r>
        <w:t>Khai thác và sử dụng cơ sở dữ liệu tài nguyên, môi trường biển và hải đảo</w:t>
      </w:r>
    </w:p>
    <w:p>
      <w:r>
        <w:t>x</w:t>
      </w:r>
    </w:p>
    <w:p>
      <w:r>
        <w:t>x</w:t>
      </w:r>
    </w:p>
    <w:p>
      <w:r>
        <w:t>13</w:t>
      </w:r>
    </w:p>
    <w:p>
      <w:r>
        <w:t>3.000435</w:t>
      </w:r>
    </w:p>
    <w:p>
      <w:r>
        <w:t>Cấp phép nghiên cứu khoa học trong vùng biển quản lý hành chính trên biển của cấp tỉnh</w:t>
      </w:r>
    </w:p>
    <w:p>
      <w:r>
        <w:t>x</w:t>
      </w:r>
    </w:p>
    <w:p>
      <w:r>
        <w:t>x</w:t>
      </w:r>
    </w:p>
    <w:p>
      <w:r>
        <w:t>14</w:t>
      </w:r>
    </w:p>
    <w:p>
      <w:r>
        <w:t>3.000436</w:t>
      </w:r>
    </w:p>
    <w:p>
      <w:r>
        <w:t>Sửa đổi, bổ sung quyết định cấp phép nghiên cứu khoa học trong vùng biển quản lý hành chính trên biển của cấp tỉnh</w:t>
      </w:r>
    </w:p>
    <w:p>
      <w:r>
        <w:t>x</w:t>
      </w:r>
    </w:p>
    <w:p>
      <w:r>
        <w:t>x</w:t>
      </w:r>
    </w:p>
    <w:p>
      <w:r>
        <w:t>15</w:t>
      </w:r>
    </w:p>
    <w:p>
      <w:r>
        <w:t>3.000437</w:t>
      </w:r>
    </w:p>
    <w:p>
      <w:r>
        <w:t>Gia hạn quyết định cấp phép nghiên cứu khoa học cấp tỉnh</w:t>
      </w:r>
    </w:p>
    <w:p>
      <w:r>
        <w:t>x</w:t>
      </w:r>
    </w:p>
    <w:p>
      <w:r>
        <w:t>x</w:t>
      </w:r>
    </w:p>
    <w:p>
      <w:r>
        <w:t>16</w:t>
      </w:r>
    </w:p>
    <w:p>
      <w:r>
        <w:t>3.000438</w:t>
      </w:r>
    </w:p>
    <w:p>
      <w:r>
        <w:t>Cấp lại quyết định cấp phép nghiên cứu khoa học cấp tỉnh</w:t>
      </w:r>
    </w:p>
    <w:p>
      <w:r>
        <w:t>x</w:t>
      </w:r>
    </w:p>
    <w:p>
      <w:r>
        <w:t>x</w:t>
      </w:r>
    </w:p>
    <w:p>
      <w:r>
        <w:t>X</w:t>
      </w:r>
    </w:p>
    <w:p>
      <w:r>
        <w:t>Lĩnh vực trồng trọt và Bảo vệ thực vật</w:t>
      </w:r>
    </w:p>
    <w:p>
      <w:r>
        <w:t>1</w:t>
      </w:r>
    </w:p>
    <w:p>
      <w:r>
        <w:t>1.012075</w:t>
      </w:r>
    </w:p>
    <w:p>
      <w:r>
        <w:t>Quyết định cho phép tổ chức, cá nhân khác sử dụng giống cây trồng được bảo hộ là kết quả của nhiệm vụ khoa học và công nghệ sử dụng ngân sách nhà nước.</w:t>
      </w:r>
    </w:p>
    <w:p>
      <w:r>
        <w:t>x</w:t>
      </w:r>
    </w:p>
    <w:p>
      <w:r>
        <w:t>x</w:t>
      </w:r>
    </w:p>
    <w:p>
      <w:r>
        <w:t>2</w:t>
      </w:r>
    </w:p>
    <w:p>
      <w:r>
        <w:t>1.012074</w:t>
      </w:r>
    </w:p>
    <w:p>
      <w:r>
        <w:t>Giao quyền đăng ký đối với giống cây trồng là kết quả của nhiệm vụ khoa học và công nghệ sử dụng ngân sách nhà nước.</w:t>
      </w:r>
    </w:p>
    <w:p>
      <w:r>
        <w:t>x</w:t>
      </w:r>
    </w:p>
    <w:p>
      <w:r>
        <w:t>x</w:t>
      </w:r>
    </w:p>
    <w:p>
      <w:r>
        <w:t>3</w:t>
      </w:r>
    </w:p>
    <w:p>
      <w:r>
        <w:t>1.012004</w:t>
      </w:r>
    </w:p>
    <w:p>
      <w:r>
        <w:t>Cấp lại Giấy chứng nhận tổ chức giám định quyền đối với giống cây trồng</w:t>
      </w:r>
    </w:p>
    <w:p>
      <w:r>
        <w:t>x</w:t>
      </w:r>
    </w:p>
    <w:p>
      <w:r>
        <w:t>x</w:t>
      </w:r>
    </w:p>
    <w:p>
      <w:r>
        <w:t>4</w:t>
      </w:r>
    </w:p>
    <w:p>
      <w:r>
        <w:t>1.012003</w:t>
      </w:r>
    </w:p>
    <w:p>
      <w:r>
        <w:t>Cấp Giấy chứng nhận tổ chức giám định quyền đối với giống cây trồng</w:t>
      </w:r>
    </w:p>
    <w:p>
      <w:r>
        <w:t>x</w:t>
      </w:r>
    </w:p>
    <w:p>
      <w:r>
        <w:t>x</w:t>
      </w:r>
    </w:p>
    <w:p>
      <w:r>
        <w:t>5</w:t>
      </w:r>
    </w:p>
    <w:p>
      <w:r>
        <w:t>1.012002</w:t>
      </w:r>
    </w:p>
    <w:p>
      <w:r>
        <w:t>Cấp lại Thẻ giám định viên quyền đối với giống cây trồng</w:t>
      </w:r>
    </w:p>
    <w:p>
      <w:r>
        <w:t>x</w:t>
      </w:r>
    </w:p>
    <w:p>
      <w:r>
        <w:t>x</w:t>
      </w:r>
    </w:p>
    <w:p>
      <w:r>
        <w:t>6</w:t>
      </w:r>
    </w:p>
    <w:p>
      <w:r>
        <w:t>1.012001</w:t>
      </w:r>
    </w:p>
    <w:p>
      <w:r>
        <w:t>Cấp Thẻ giám định viên quyền đối với giống cây trồng</w:t>
      </w:r>
    </w:p>
    <w:p>
      <w:r>
        <w:t>x</w:t>
      </w:r>
    </w:p>
    <w:p>
      <w:r>
        <w:t>x</w:t>
      </w:r>
    </w:p>
    <w:p>
      <w:r>
        <w:t>7</w:t>
      </w:r>
    </w:p>
    <w:p>
      <w:r>
        <w:t>1.012000</w:t>
      </w:r>
    </w:p>
    <w:p>
      <w:r>
        <w:t>Thu hồi Giấy chứng nhận tổ chức giám định quyền đối với giống cây trồng theo yêu cầu của tổ chức, cá nhân</w:t>
      </w:r>
    </w:p>
    <w:p>
      <w:r>
        <w:t>x</w:t>
      </w:r>
    </w:p>
    <w:p>
      <w:r>
        <w:t>x</w:t>
      </w:r>
    </w:p>
    <w:p>
      <w:r>
        <w:t>8</w:t>
      </w:r>
    </w:p>
    <w:p>
      <w:r>
        <w:t>1.011999</w:t>
      </w:r>
    </w:p>
    <w:p>
      <w:r>
        <w:t>Thu hồi Thẻ giám định viên quyền đối với giống cây trồng theo yêu cầu của tổ chức, cá nhân</w:t>
      </w:r>
    </w:p>
    <w:p>
      <w:r>
        <w:t>x</w:t>
      </w:r>
    </w:p>
    <w:p>
      <w:r>
        <w:t>x</w:t>
      </w:r>
    </w:p>
    <w:p>
      <w:r>
        <w:t>9</w:t>
      </w:r>
    </w:p>
    <w:p>
      <w:r>
        <w:t>1.008003</w:t>
      </w:r>
    </w:p>
    <w:p>
      <w:r>
        <w:t>Cấp Quyết định, phục hồi Quyết định công nhận cây đầu dòng, vườn cây đầu dòng, cây công nghiệp, cây ăn quả lâu năm nhân giống bằng phương pháp vô tính</w:t>
      </w:r>
    </w:p>
    <w:p>
      <w:r>
        <w:t>x</w:t>
      </w:r>
    </w:p>
    <w:p>
      <w:r>
        <w:t>x</w:t>
      </w:r>
    </w:p>
    <w:p>
      <w:r>
        <w:t>10</w:t>
      </w:r>
    </w:p>
    <w:p>
      <w:r>
        <w:t>1.010090</w:t>
      </w:r>
    </w:p>
    <w:p>
      <w:r>
        <w:t>Công nhận các tiêu chuẩn Thực hành nông nghiệp tốt khác (GAP khác) cho áp dụng để được hưởng chính sách hỗ trợ trong nông nghiệp, lâm nghiệp và thủy sản</w:t>
      </w:r>
    </w:p>
    <w:p>
      <w:r>
        <w:t>x</w:t>
      </w:r>
    </w:p>
    <w:p>
      <w:r>
        <w:t>x</w:t>
      </w:r>
    </w:p>
    <w:p>
      <w:r>
        <w:t>11</w:t>
      </w:r>
    </w:p>
    <w:p>
      <w:r>
        <w:t>1.007998</w:t>
      </w:r>
    </w:p>
    <w:p>
      <w:r>
        <w:t>Cấp, cấp lại Quyết định công nhận tổ chức khảo nghiệm giống cây trồng</w:t>
      </w:r>
    </w:p>
    <w:p>
      <w:r>
        <w:t>x</w:t>
      </w:r>
    </w:p>
    <w:p>
      <w:r>
        <w:t>x</w:t>
      </w:r>
    </w:p>
    <w:p>
      <w:r>
        <w:t>12</w:t>
      </w:r>
    </w:p>
    <w:p>
      <w:r>
        <w:t>1.012072</w:t>
      </w:r>
    </w:p>
    <w:p>
      <w:r>
        <w:t>Cấp Chứng chỉ hành nghề dịch vụ đại diện quyền đối với giống cây trồng.</w:t>
      </w:r>
    </w:p>
    <w:p>
      <w:r>
        <w:t>x</w:t>
      </w:r>
    </w:p>
    <w:p>
      <w:r>
        <w:t>x</w:t>
      </w:r>
    </w:p>
    <w:p>
      <w:r>
        <w:t>13</w:t>
      </w:r>
    </w:p>
    <w:p>
      <w:r>
        <w:t>1.012071</w:t>
      </w:r>
    </w:p>
    <w:p>
      <w:r>
        <w:t>Sửa đổi, đình chỉ, hủy bỏ hiệu lực của quyết định chuyển giao bắt buộc quyền sử dụng giống cây trồng được bảo hộ.</w:t>
      </w:r>
    </w:p>
    <w:p>
      <w:r>
        <w:t>x</w:t>
      </w:r>
    </w:p>
    <w:p>
      <w:r>
        <w:t>x</w:t>
      </w:r>
    </w:p>
    <w:p>
      <w:r>
        <w:t>14</w:t>
      </w:r>
    </w:p>
    <w:p>
      <w:r>
        <w:t>1.012073</w:t>
      </w:r>
    </w:p>
    <w:p>
      <w:r>
        <w:t>Cấp lại Chứng chỉ hành nghề dịch vụ đại diện quyền đối với giống cây trồng.</w:t>
      </w:r>
    </w:p>
    <w:p>
      <w:r>
        <w:t>x</w:t>
      </w:r>
    </w:p>
    <w:p>
      <w:r>
        <w:t>x</w:t>
      </w:r>
    </w:p>
    <w:p>
      <w:r>
        <w:t>15</w:t>
      </w:r>
    </w:p>
    <w:p>
      <w:r>
        <w:t>1.012070</w:t>
      </w:r>
    </w:p>
    <w:p>
      <w:r>
        <w:t>Chuyển giao quyền sử dụng giống cây trồng được bảo hộ theo quyết định bắt buộc.</w:t>
      </w:r>
    </w:p>
    <w:p>
      <w:r>
        <w:t>x</w:t>
      </w:r>
    </w:p>
    <w:p>
      <w:r>
        <w:t>x</w:t>
      </w:r>
    </w:p>
    <w:p>
      <w:r>
        <w:t>16</w:t>
      </w:r>
    </w:p>
    <w:p>
      <w:r>
        <w:t>1.012063</w:t>
      </w:r>
    </w:p>
    <w:p>
      <w:r>
        <w:t>Ghi nhận tổ chức dịch vụ đại diện quyền đối với giống cây trồng</w:t>
      </w:r>
    </w:p>
    <w:p>
      <w:r>
        <w:t>x</w:t>
      </w:r>
    </w:p>
    <w:p>
      <w:r>
        <w:t>x</w:t>
      </w:r>
    </w:p>
    <w:p>
      <w:r>
        <w:t>17</w:t>
      </w:r>
    </w:p>
    <w:p>
      <w:r>
        <w:t>1.012064</w:t>
      </w:r>
    </w:p>
    <w:p>
      <w:r>
        <w:t>Ghi nhận lại tổ chức dịch vụ đại diện quyền đối với giống cây trồng</w:t>
      </w:r>
    </w:p>
    <w:p>
      <w:r>
        <w:t>x</w:t>
      </w:r>
    </w:p>
    <w:p>
      <w:r>
        <w:t>x</w:t>
      </w:r>
    </w:p>
    <w:p>
      <w:r>
        <w:t>18</w:t>
      </w:r>
    </w:p>
    <w:p>
      <w:r>
        <w:t>1.012062</w:t>
      </w:r>
    </w:p>
    <w:p>
      <w:r>
        <w:t>Cấp Giấy chứng nhận kiểm tra nghiệp vụ đại diện quyền đối với giống cây trồng</w:t>
      </w:r>
    </w:p>
    <w:p>
      <w:r>
        <w:t>x</w:t>
      </w:r>
    </w:p>
    <w:p>
      <w:r>
        <w:t>x</w:t>
      </w:r>
    </w:p>
    <w:p>
      <w:r>
        <w:t>19</w:t>
      </w:r>
    </w:p>
    <w:p>
      <w:r>
        <w:t>1.011998</w:t>
      </w:r>
    </w:p>
    <w:p>
      <w:r>
        <w:t>Đăng ký dự kiểm tra nghiệp vụ giám định quyền đối với giống cây trồng</w:t>
      </w:r>
    </w:p>
    <w:p>
      <w:r>
        <w:t>x</w:t>
      </w:r>
    </w:p>
    <w:p>
      <w:r>
        <w:t>x</w:t>
      </w:r>
    </w:p>
    <w:p>
      <w:r>
        <w:t>20</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x</w:t>
      </w:r>
    </w:p>
    <w:p>
      <w:r>
        <w:t>x</w:t>
      </w:r>
    </w:p>
    <w:p>
      <w:r>
        <w:t>21</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x</w:t>
      </w:r>
    </w:p>
    <w:p>
      <w:r>
        <w:t>x</w:t>
      </w:r>
    </w:p>
    <w:p>
      <w:r>
        <w:t>22</w:t>
      </w:r>
    </w:p>
    <w:p>
      <w:r>
        <w:t>1.004493</w:t>
      </w:r>
    </w:p>
    <w:p>
      <w:r>
        <w:t>Cấp Giấy xác nhận nội dung quảng cáo thuốc bảo vệ thực vật</w:t>
      </w:r>
    </w:p>
    <w:p>
      <w:r>
        <w:t>x</w:t>
      </w:r>
    </w:p>
    <w:p>
      <w:r>
        <w:t>x</w:t>
      </w:r>
    </w:p>
    <w:p>
      <w:r>
        <w:t>23</w:t>
      </w:r>
    </w:p>
    <w:p>
      <w:r>
        <w:t>1.004363</w:t>
      </w:r>
    </w:p>
    <w:p>
      <w:r>
        <w:t>Cấp Giấy chứng nhận đủ điều kiện buôn bán thuốc bảo vệ thực vật</w:t>
      </w:r>
    </w:p>
    <w:p>
      <w:r>
        <w:t>x</w:t>
      </w:r>
    </w:p>
    <w:p>
      <w:r>
        <w:t>24</w:t>
      </w:r>
    </w:p>
    <w:p>
      <w:r>
        <w:t>1.004346</w:t>
      </w:r>
    </w:p>
    <w:p>
      <w:r>
        <w:t>Cấp lại Giấy chứng nhận đủ điều kiện buôn bán thuốc bảo vệ thực vật</w:t>
      </w:r>
    </w:p>
    <w:p>
      <w:r>
        <w:t>x</w:t>
      </w:r>
    </w:p>
    <w:p>
      <w:r>
        <w:t>x</w:t>
      </w:r>
    </w:p>
    <w:p>
      <w:r>
        <w:t>25</w:t>
      </w:r>
    </w:p>
    <w:p>
      <w:r>
        <w:t>1.007931</w:t>
      </w:r>
    </w:p>
    <w:p>
      <w:r>
        <w:t>Cấp Giấy chứng nhận đủ điều kiện buôn bán phân bón</w:t>
      </w:r>
    </w:p>
    <w:p>
      <w:r>
        <w:t>x</w:t>
      </w:r>
    </w:p>
    <w:p>
      <w:r>
        <w:t>x</w:t>
      </w:r>
    </w:p>
    <w:p>
      <w:r>
        <w:t>26</w:t>
      </w:r>
    </w:p>
    <w:p>
      <w:r>
        <w:t>1.007932</w:t>
      </w:r>
    </w:p>
    <w:p>
      <w:r>
        <w:t>Cấp lại Giấy chứng nhận đủ điều kiện buôn bán phân bón</w:t>
      </w:r>
    </w:p>
    <w:p>
      <w:r>
        <w:t>x</w:t>
      </w:r>
    </w:p>
    <w:p>
      <w:r>
        <w:t>x</w:t>
      </w:r>
    </w:p>
    <w:p>
      <w:r>
        <w:t>27</w:t>
      </w:r>
    </w:p>
    <w:p>
      <w:r>
        <w:t>1.007933</w:t>
      </w:r>
    </w:p>
    <w:p>
      <w:r>
        <w:t>Xác nhận nội dung quảng cáo phân bón</w:t>
      </w:r>
    </w:p>
    <w:p>
      <w:r>
        <w:t>x</w:t>
      </w:r>
    </w:p>
    <w:p>
      <w:r>
        <w:t>x</w:t>
      </w:r>
    </w:p>
    <w:p>
      <w:r>
        <w:t>28</w:t>
      </w:r>
    </w:p>
    <w:p>
      <w:r>
        <w:t>2.001236</w:t>
      </w:r>
    </w:p>
    <w:p>
      <w:r>
        <w:t>Công nhận tổ chức đủ điều kiện thực hiện khảo nghiệm thuốc bảo vệ thực vật</w:t>
      </w:r>
    </w:p>
    <w:p>
      <w:r>
        <w:t>x</w:t>
      </w:r>
    </w:p>
    <w:p>
      <w:r>
        <w:t>x</w:t>
      </w:r>
    </w:p>
    <w:p>
      <w:r>
        <w:t>29</w:t>
      </w:r>
    </w:p>
    <w:p>
      <w:r>
        <w:t>1.003971</w:t>
      </w:r>
    </w:p>
    <w:p>
      <w:r>
        <w:t>Cấp Giấy phép nhập khẩu thuốc bảo vệ thực vật</w:t>
      </w:r>
    </w:p>
    <w:p>
      <w:r>
        <w:t>x</w:t>
      </w:r>
    </w:p>
    <w:p>
      <w:r>
        <w:t>x</w:t>
      </w:r>
    </w:p>
    <w:p>
      <w:r>
        <w:t>30</w:t>
      </w:r>
    </w:p>
    <w:p>
      <w:r>
        <w:t>1.004546</w:t>
      </w:r>
    </w:p>
    <w:p>
      <w:r>
        <w:t>Cấp thẻ hành nghề xử lý vật thể thuộc diện kiểm dịch thực vật</w:t>
      </w:r>
    </w:p>
    <w:p>
      <w:r>
        <w:t>x</w:t>
      </w:r>
    </w:p>
    <w:p>
      <w:r>
        <w:t>x</w:t>
      </w:r>
    </w:p>
    <w:p>
      <w:r>
        <w:t>31</w:t>
      </w:r>
    </w:p>
    <w:p>
      <w:r>
        <w:t>1.004524</w:t>
      </w:r>
    </w:p>
    <w:p>
      <w:r>
        <w:t>Cấp lại thẻ hành nghề xử lý vật thể thuộc diện kiểm dịch thực vật.</w:t>
      </w:r>
    </w:p>
    <w:p>
      <w:r>
        <w:t>x</w:t>
      </w:r>
    </w:p>
    <w:p>
      <w:r>
        <w:t>x</w:t>
      </w:r>
    </w:p>
    <w:p>
      <w:r>
        <w:t>32</w:t>
      </w:r>
    </w:p>
    <w:p>
      <w:r>
        <w:t>1.007926</w:t>
      </w:r>
    </w:p>
    <w:p>
      <w:r>
        <w:t>Cấp Quyết định công nhận tổ chức khảo nghiệm phân bón</w:t>
      </w:r>
    </w:p>
    <w:p>
      <w:r>
        <w:t>x</w:t>
      </w:r>
    </w:p>
    <w:p>
      <w:r>
        <w:t>x</w:t>
      </w:r>
    </w:p>
    <w:p>
      <w:r>
        <w:t>33</w:t>
      </w:r>
    </w:p>
    <w:p>
      <w:r>
        <w:t>1.007927</w:t>
      </w:r>
    </w:p>
    <w:p>
      <w:r>
        <w:t>Cấp Giấy chứng nhận đủ điều kiện sản xuất phân bón</w:t>
      </w:r>
    </w:p>
    <w:p>
      <w:r>
        <w:t>x</w:t>
      </w:r>
    </w:p>
    <w:p>
      <w:r>
        <w:t>x</w:t>
      </w:r>
    </w:p>
    <w:p>
      <w:r>
        <w:t>34</w:t>
      </w:r>
    </w:p>
    <w:p>
      <w:r>
        <w:t>1.007928</w:t>
      </w:r>
    </w:p>
    <w:p>
      <w:r>
        <w:t>Cấp lại Giấy chứng nhận đủ điều kiện sản xuất phân bón</w:t>
      </w:r>
    </w:p>
    <w:p>
      <w:r>
        <w:t>x</w:t>
      </w:r>
    </w:p>
    <w:p>
      <w:r>
        <w:t>x</w:t>
      </w:r>
    </w:p>
    <w:p>
      <w:r>
        <w:t>35</w:t>
      </w:r>
    </w:p>
    <w:p>
      <w:r>
        <w:t>1.007929</w:t>
      </w:r>
    </w:p>
    <w:p>
      <w:r>
        <w:t>Cấp Giấy phép nhập khẩu phân bón</w:t>
      </w:r>
    </w:p>
    <w:p>
      <w:r>
        <w:t>x</w:t>
      </w:r>
    </w:p>
    <w:p>
      <w:r>
        <w:t>x</w:t>
      </w:r>
    </w:p>
    <w:p>
      <w:r>
        <w:t>36</w:t>
      </w:r>
    </w:p>
    <w:p>
      <w:r>
        <w:t>1003395</w:t>
      </w:r>
    </w:p>
    <w:p>
      <w:r>
        <w:t>Kiểm tra nhà nước về an toàn thực phẩm đối với thực phẩm có nguồn gốc thực vật xuất khẩu</w:t>
      </w:r>
    </w:p>
    <w:p>
      <w:r>
        <w:t>x</w:t>
      </w:r>
    </w:p>
    <w:p>
      <w:r>
        <w:t>x</w:t>
      </w:r>
    </w:p>
    <w:p>
      <w:r>
        <w:t>XI</w:t>
      </w:r>
    </w:p>
    <w:p>
      <w:r>
        <w:t>Lĩnh vực chăn nuôi và thú y</w:t>
      </w:r>
    </w:p>
    <w:p>
      <w:r>
        <w:t>1</w:t>
      </w:r>
    </w:p>
    <w:p>
      <w:r>
        <w:t>1.008128</w:t>
      </w:r>
    </w:p>
    <w:p>
      <w:r>
        <w:t>Cấp Giấy chứng nhận đủ điều kiện chăn nuôi đối với chăn nuôi trang trại quy mô lớn</w:t>
      </w:r>
    </w:p>
    <w:p>
      <w:r>
        <w:t>x</w:t>
      </w:r>
    </w:p>
    <w:p>
      <w:r>
        <w:t>x</w:t>
      </w:r>
    </w:p>
    <w:p>
      <w:r>
        <w:t>2</w:t>
      </w:r>
    </w:p>
    <w:p>
      <w:r>
        <w:t>1.008126</w:t>
      </w:r>
    </w:p>
    <w:p>
      <w:r>
        <w:t>Cấp Giấy chứng nhận đủ điều kiện sản xuất thức ăn chăn nuôi</w:t>
      </w:r>
    </w:p>
    <w:p>
      <w:r>
        <w:t>x</w:t>
      </w:r>
    </w:p>
    <w:p>
      <w:r>
        <w:t>x</w:t>
      </w:r>
    </w:p>
    <w:p>
      <w:r>
        <w:t>3</w:t>
      </w:r>
    </w:p>
    <w:p>
      <w:r>
        <w:t>1.008129</w:t>
      </w:r>
    </w:p>
    <w:p>
      <w:r>
        <w:t>Cấp lại Giấy chứng nhận đủ điều kiện chăn nuôi đối với chăn nuôi trang trại quy mô lớn</w:t>
      </w:r>
    </w:p>
    <w:p>
      <w:r>
        <w:t>x</w:t>
      </w:r>
    </w:p>
    <w:p>
      <w:r>
        <w:t>x</w:t>
      </w:r>
    </w:p>
    <w:p>
      <w:r>
        <w:t>4</w:t>
      </w:r>
    </w:p>
    <w:p>
      <w:r>
        <w:t>1.008127</w:t>
      </w:r>
    </w:p>
    <w:p>
      <w:r>
        <w:t>Cấp lại Giấy chứng nhận đủ điều kiện sản xuất thức ăn chăn nuôi</w:t>
      </w:r>
    </w:p>
    <w:p>
      <w:r>
        <w:t>x</w:t>
      </w:r>
    </w:p>
    <w:p>
      <w:r>
        <w:t>x</w:t>
      </w:r>
    </w:p>
    <w:p>
      <w:r>
        <w:t>5</w:t>
      </w:r>
    </w:p>
    <w:p>
      <w:r>
        <w:t>1.012835</w:t>
      </w:r>
    </w:p>
    <w:p>
      <w:r>
        <w:t>Đề nghị thanh toán kinh phí hỗ trợ đối với các chính sách nâng cao hiệu quả chăn nuôi</w:t>
      </w:r>
    </w:p>
    <w:p>
      <w:r>
        <w:t>x</w:t>
      </w:r>
    </w:p>
    <w:p>
      <w:r>
        <w:t>x</w:t>
      </w:r>
    </w:p>
    <w:p>
      <w:r>
        <w:t>6</w:t>
      </w:r>
    </w:p>
    <w:p>
      <w:r>
        <w:t>1.012832</w:t>
      </w:r>
    </w:p>
    <w:p>
      <w:r>
        <w:t>Đề xuất hỗ trợ đầu tư dự án nâng cao hiệu quả chăn nuôi đối với các chính sách hỗ trợ đầu tư theo Luật Đầu tư công</w:t>
      </w:r>
    </w:p>
    <w:p>
      <w:r>
        <w:t>x</w:t>
      </w:r>
    </w:p>
    <w:p>
      <w:r>
        <w:t>x</w:t>
      </w:r>
    </w:p>
    <w:p>
      <w:r>
        <w:t>7</w:t>
      </w:r>
    </w:p>
    <w:p>
      <w:r>
        <w:t>1.012833</w:t>
      </w:r>
    </w:p>
    <w:p>
      <w:r>
        <w:t>Quyết định hỗ trợ đầu tư dự án nâng cao hiệu quả chăn nuôi đối với các chính sách hỗ trợ đầu tư theo Luật Đầu tư công</w:t>
      </w:r>
    </w:p>
    <w:p>
      <w:r>
        <w:t>x</w:t>
      </w:r>
    </w:p>
    <w:p>
      <w:r>
        <w:t>x</w:t>
      </w:r>
    </w:p>
    <w:p>
      <w:r>
        <w:t>8</w:t>
      </w:r>
    </w:p>
    <w:p>
      <w:r>
        <w:t>1.012834</w:t>
      </w:r>
    </w:p>
    <w:p>
      <w:r>
        <w:t>Quyết định hỗ trợ đối với các chính sách nâng cao hiệu quả chăn nuôi sử dụng vốn sự nghiệp nguồn ngân sách nhà nước</w:t>
      </w:r>
    </w:p>
    <w:p>
      <w:r>
        <w:t>x</w:t>
      </w:r>
    </w:p>
    <w:p>
      <w:r>
        <w:t>x</w:t>
      </w:r>
    </w:p>
    <w:p>
      <w:r>
        <w:t>9</w:t>
      </w:r>
    </w:p>
    <w:p>
      <w:r>
        <w:t>1.008122</w:t>
      </w:r>
    </w:p>
    <w:p>
      <w:r>
        <w:t>Cấp Giấy phép nhập khẩu thức ăn chăn nuôi chưa được công bố thông tin trên Cổng thông tin điện tử của Bộ Nông nghiệp và Môi trường</w:t>
      </w:r>
    </w:p>
    <w:p>
      <w:r>
        <w:t>x</w:t>
      </w:r>
    </w:p>
    <w:p>
      <w:r>
        <w:t>x</w:t>
      </w:r>
    </w:p>
    <w:p>
      <w:r>
        <w:t>10</w:t>
      </w:r>
    </w:p>
    <w:p>
      <w:r>
        <w:t>3.000127</w:t>
      </w:r>
    </w:p>
    <w:p>
      <w:r>
        <w:t>Công bố thông tin sản phẩm thức ăn bổ sung sản xuất trong nước</w:t>
      </w:r>
    </w:p>
    <w:p>
      <w:r>
        <w:t>x</w:t>
      </w:r>
    </w:p>
    <w:p>
      <w:r>
        <w:t>x</w:t>
      </w:r>
    </w:p>
    <w:p>
      <w:r>
        <w:t>11</w:t>
      </w:r>
    </w:p>
    <w:p>
      <w:r>
        <w:t>3.000128</w:t>
      </w:r>
    </w:p>
    <w:p>
      <w:r>
        <w:t>Công bố thông tin sản phẩm thức ăn bổ sung nhập khẩu</w:t>
      </w:r>
    </w:p>
    <w:p>
      <w:r>
        <w:t>x</w:t>
      </w:r>
    </w:p>
    <w:p>
      <w:r>
        <w:t>x</w:t>
      </w:r>
    </w:p>
    <w:p>
      <w:r>
        <w:t>12</w:t>
      </w:r>
    </w:p>
    <w:p>
      <w:r>
        <w:t>3.000129</w:t>
      </w:r>
    </w:p>
    <w:p>
      <w:r>
        <w:t>Công bố lại thông tin sản phẩm thức ăn bổ sung</w:t>
      </w:r>
    </w:p>
    <w:p>
      <w:r>
        <w:t>x</w:t>
      </w:r>
    </w:p>
    <w:p>
      <w:r>
        <w:t>x</w:t>
      </w:r>
    </w:p>
    <w:p>
      <w:r>
        <w:t>13</w:t>
      </w:r>
    </w:p>
    <w:p>
      <w:r>
        <w:t>3.000130</w:t>
      </w:r>
    </w:p>
    <w:p>
      <w:r>
        <w:t>Thay đổi thông tin sản phẩm thức ăn bổ sung</w:t>
      </w:r>
    </w:p>
    <w:p>
      <w:r>
        <w:t>x</w:t>
      </w:r>
    </w:p>
    <w:p>
      <w:r>
        <w:t>x</w:t>
      </w:r>
    </w:p>
    <w:p>
      <w:r>
        <w:t>14</w:t>
      </w:r>
    </w:p>
    <w:p>
      <w:r>
        <w:t>1.008124</w:t>
      </w:r>
    </w:p>
    <w:p>
      <w:r>
        <w:t>Đăng ký kiểm tra xác nhận chất lượng thức ăn chăn nuôi nhập khẩu</w:t>
      </w:r>
    </w:p>
    <w:p>
      <w:r>
        <w:t>x</w:t>
      </w:r>
    </w:p>
    <w:p>
      <w:r>
        <w:t>x</w:t>
      </w:r>
    </w:p>
    <w:p>
      <w:r>
        <w:t>15</w:t>
      </w:r>
    </w:p>
    <w:p>
      <w:r>
        <w:t>1.008125</w:t>
      </w:r>
    </w:p>
    <w:p>
      <w:r>
        <w:t>Miễn giảm kiểm tra chất lượng thức ăn chăn nuôi nhập khẩu</w:t>
      </w:r>
    </w:p>
    <w:p>
      <w:r>
        <w:t>x</w:t>
      </w:r>
    </w:p>
    <w:p>
      <w:r>
        <w:t>x</w:t>
      </w:r>
    </w:p>
    <w:p>
      <w:r>
        <w:t>16</w:t>
      </w:r>
    </w:p>
    <w:p>
      <w:r>
        <w:t>1.011031</w:t>
      </w:r>
    </w:p>
    <w:p>
      <w:r>
        <w:t>Cấp Giấy chứng nhận đủ điều kiện sản xuất sản phẩm xử lý chất thải chăn nuôi</w:t>
      </w:r>
    </w:p>
    <w:p>
      <w:r>
        <w:t>x</w:t>
      </w:r>
    </w:p>
    <w:p>
      <w:r>
        <w:t>x</w:t>
      </w:r>
    </w:p>
    <w:p>
      <w:r>
        <w:t>17</w:t>
      </w:r>
    </w:p>
    <w:p>
      <w:r>
        <w:t>1.011032</w:t>
      </w:r>
    </w:p>
    <w:p>
      <w:r>
        <w:t>Cấp lại Giấy chứng nhận đủ điều kiện sản xuất sản phẩm xử lý chất thải chăn nuôi</w:t>
      </w:r>
    </w:p>
    <w:p>
      <w:r>
        <w:t>x</w:t>
      </w:r>
    </w:p>
    <w:p>
      <w:r>
        <w:t>x</w:t>
      </w:r>
    </w:p>
    <w:p>
      <w:r>
        <w:t>18</w:t>
      </w:r>
    </w:p>
    <w:p>
      <w:r>
        <w:t>1.011475</w:t>
      </w:r>
    </w:p>
    <w:p>
      <w:r>
        <w:t>Cấp Giấy chứng nhận cơ sở an toàn dịch bệnh động vật (trừ cơ sở an toàn dịch bệnh theo yêu cầu của nước nhập khẩu)</w:t>
      </w:r>
    </w:p>
    <w:p>
      <w:r>
        <w:t>x</w:t>
      </w:r>
    </w:p>
    <w:p>
      <w:r>
        <w:t>x</w:t>
      </w:r>
    </w:p>
    <w:p>
      <w:r>
        <w:t>19</w:t>
      </w:r>
    </w:p>
    <w:p>
      <w:r>
        <w:t>1.001686</w:t>
      </w:r>
    </w:p>
    <w:p>
      <w:r>
        <w:t>Cấp Giấy chứng nhận đủ điều kiện buôn bán thuốc thú y</w:t>
      </w:r>
    </w:p>
    <w:p>
      <w:r>
        <w:t>x</w:t>
      </w:r>
    </w:p>
    <w:p>
      <w:r>
        <w:t>x</w:t>
      </w:r>
    </w:p>
    <w:p>
      <w:r>
        <w:t>20</w:t>
      </w:r>
    </w:p>
    <w:p>
      <w:r>
        <w:t>1.011478</w:t>
      </w:r>
    </w:p>
    <w:p>
      <w:r>
        <w:t>Cấp Giấy chứng nhận vùng an toàn dịch bệnh động vật (trừ vùng an toàn dịch bệnh cấp tỉnh và vùng an toàn dịch bệnh phục vụ xuất khẩu)</w:t>
      </w:r>
    </w:p>
    <w:p>
      <w:r>
        <w:t>x</w:t>
      </w:r>
    </w:p>
    <w:p>
      <w:r>
        <w:t>x</w:t>
      </w:r>
    </w:p>
    <w:p>
      <w:r>
        <w:t>21</w:t>
      </w:r>
    </w:p>
    <w:p>
      <w:r>
        <w:t>1.004022</w:t>
      </w:r>
    </w:p>
    <w:p>
      <w:r>
        <w:t>Cấp giấy xác nhận nội dung quảng cáo thuốc thú y</w:t>
      </w:r>
    </w:p>
    <w:p>
      <w:r>
        <w:t>x</w:t>
      </w:r>
    </w:p>
    <w:p>
      <w:r>
        <w:t>x</w:t>
      </w:r>
    </w:p>
    <w:p>
      <w:r>
        <w:t>22</w:t>
      </w:r>
    </w:p>
    <w:p>
      <w:r>
        <w:t>1.005319</w:t>
      </w:r>
    </w:p>
    <w:p>
      <w:r>
        <w:t>Cấp lại Chứng chỉ hành nghề thú y (trong trường hợp bị mất, sai sót, hư hỏng; có thay đổi thông tin liên quan đến cá nhân đã được cấp chứng chỉ hành nghề thú y)</w:t>
      </w:r>
    </w:p>
    <w:p>
      <w:r>
        <w:t>x</w:t>
      </w:r>
    </w:p>
    <w:p>
      <w:r>
        <w:t>x</w:t>
      </w:r>
    </w:p>
    <w:p>
      <w:r>
        <w:t>23</w:t>
      </w:r>
    </w:p>
    <w:p>
      <w:r>
        <w:t>1.011477</w:t>
      </w:r>
    </w:p>
    <w:p>
      <w:r>
        <w:t>Cấp lại Giấy chứng nhận cơ sở an toàn dịch bệnh động vật (trừ cơ sở an toàn dịch bệnh theo yêu cầu của nước nhập khẩu)</w:t>
      </w:r>
    </w:p>
    <w:p>
      <w:r>
        <w:t>x</w:t>
      </w:r>
    </w:p>
    <w:p>
      <w:r>
        <w:t>x</w:t>
      </w:r>
    </w:p>
    <w:p>
      <w:r>
        <w:t>24</w:t>
      </w:r>
    </w:p>
    <w:p>
      <w:r>
        <w:t>1.004839</w:t>
      </w:r>
    </w:p>
    <w:p>
      <w:r>
        <w:t>Cấp lại Giấy chứng nhận đủ điều kiện buôn bán thuốc thú y</w:t>
      </w:r>
    </w:p>
    <w:p>
      <w:r>
        <w:t>x</w:t>
      </w:r>
    </w:p>
    <w:p>
      <w:r>
        <w:t>x</w:t>
      </w:r>
    </w:p>
    <w:p>
      <w:r>
        <w:t>25</w:t>
      </w:r>
    </w:p>
    <w:p>
      <w:r>
        <w:t>1.011479</w:t>
      </w:r>
    </w:p>
    <w:p>
      <w:r>
        <w:t>Cấp lại Giấy chứng nhận vùng an toàn dịch bệnh động vật (trừ vùng an toàn dịch bệnh cấp tỉnh và vùng an toàn dịch bệnh phục vụ xuất khẩu)</w:t>
      </w:r>
    </w:p>
    <w:p>
      <w:r>
        <w:t>x</w:t>
      </w:r>
    </w:p>
    <w:p>
      <w:r>
        <w:t>x</w:t>
      </w:r>
    </w:p>
    <w:p>
      <w:r>
        <w:t>26</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x</w:t>
      </w:r>
    </w:p>
    <w:p>
      <w:r>
        <w:t>27</w:t>
      </w:r>
    </w:p>
    <w:p>
      <w:r>
        <w:t>1.004756</w:t>
      </w:r>
    </w:p>
    <w:p>
      <w:r>
        <w:t>Cấp, gia hạn Chứng chỉ hành nghề thú y (gồm: Sản xuất, kiểm nghiệm, khảo nghiệm, xuất khẩu, nhập khẩu thuốc thú y)</w:t>
      </w:r>
    </w:p>
    <w:p>
      <w:r>
        <w:t>x</w:t>
      </w:r>
    </w:p>
    <w:p>
      <w:r>
        <w:t>x</w:t>
      </w:r>
    </w:p>
    <w:p>
      <w:r>
        <w:t>28</w:t>
      </w:r>
    </w:p>
    <w:p>
      <w:r>
        <w:t>1.004734</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x</w:t>
      </w:r>
    </w:p>
    <w:p>
      <w:r>
        <w:t>x</w:t>
      </w:r>
    </w:p>
    <w:p>
      <w:r>
        <w:t>29</w:t>
      </w:r>
    </w:p>
    <w:p>
      <w:r>
        <w:t>1.002409</w:t>
      </w:r>
    </w:p>
    <w:p>
      <w:r>
        <w:t>Cấp Giấy chứng nhận đủ điều kiện nhập khẩu thuốc thú y</w:t>
      </w:r>
    </w:p>
    <w:p>
      <w:r>
        <w:t>x</w:t>
      </w:r>
    </w:p>
    <w:p>
      <w:r>
        <w:t>x</w:t>
      </w:r>
    </w:p>
    <w:p>
      <w:r>
        <w:t>30</w:t>
      </w:r>
    </w:p>
    <w:p>
      <w:r>
        <w:t>1.002373</w:t>
      </w:r>
    </w:p>
    <w:p>
      <w:r>
        <w:t>Cấp lại Giấy chứng nhận đủ điều kiện nhập khẩu thuốc thú y (trong trường hợp bị mất, sai sót, hư hỏng; thay đổi thông tin có liên quan đến tổ chức đăng ký)</w:t>
      </w:r>
    </w:p>
    <w:p>
      <w:r>
        <w:t>x</w:t>
      </w:r>
    </w:p>
    <w:p>
      <w:r>
        <w:t>x</w:t>
      </w:r>
    </w:p>
    <w:p>
      <w:r>
        <w:t>31</w:t>
      </w:r>
    </w:p>
    <w:p>
      <w:r>
        <w:t>1.003703</w:t>
      </w:r>
    </w:p>
    <w:p>
      <w:r>
        <w:t>Kiểm tra nhà nước về chất lượng thuốc thú y nhập khẩu</w:t>
      </w:r>
    </w:p>
    <w:p>
      <w:r>
        <w:t>x</w:t>
      </w:r>
    </w:p>
    <w:p>
      <w:r>
        <w:t>x</w:t>
      </w:r>
    </w:p>
    <w:p>
      <w:r>
        <w:t>32</w:t>
      </w:r>
    </w:p>
    <w:p>
      <w:r>
        <w:t>1.002549</w:t>
      </w:r>
    </w:p>
    <w:p>
      <w:r>
        <w:t>Cấp Giấy chứng nhận đủ điều kiện sản xuất thuốc thú y (trừ sản xuất thuốc thú y dạng dược phẩm, vắc xin)</w:t>
      </w:r>
    </w:p>
    <w:p>
      <w:r>
        <w:t>x</w:t>
      </w:r>
    </w:p>
    <w:p>
      <w:r>
        <w:t>x</w:t>
      </w:r>
    </w:p>
    <w:p>
      <w:r>
        <w:t>33</w:t>
      </w:r>
    </w:p>
    <w:p>
      <w:r>
        <w:t>1.002432</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x</w:t>
      </w:r>
    </w:p>
    <w:p>
      <w:r>
        <w:t>x</w:t>
      </w:r>
    </w:p>
    <w:p>
      <w:r>
        <w:t>34</w:t>
      </w:r>
    </w:p>
    <w:p>
      <w:r>
        <w:t>1.011326</w:t>
      </w:r>
    </w:p>
    <w:p>
      <w:r>
        <w:t>Cấp Giấy chứng nhận đủ điều kiện sản xuất thuốc thú y có chứa chất ma tuý, tiền chất (trừ sản xuất thuốc thú y dạng dược phẩm vắc xin)</w:t>
      </w:r>
    </w:p>
    <w:p>
      <w:r>
        <w:t>x</w:t>
      </w:r>
    </w:p>
    <w:p>
      <w:r>
        <w:t>x</w:t>
      </w:r>
    </w:p>
    <w:p>
      <w:r>
        <w:t>35</w:t>
      </w:r>
    </w:p>
    <w:p>
      <w:r>
        <w:t>1.011326</w:t>
      </w:r>
    </w:p>
    <w:p>
      <w:r>
        <w:t>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x</w:t>
      </w:r>
    </w:p>
    <w:p>
      <w:r>
        <w:t>x</w:t>
      </w:r>
    </w:p>
    <w:p>
      <w:r>
        <w:t>36</w:t>
      </w:r>
    </w:p>
    <w:p>
      <w:r>
        <w:t>1.011326</w:t>
      </w:r>
    </w:p>
    <w:p>
      <w:r>
        <w:t>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 xin)</w:t>
      </w:r>
    </w:p>
    <w:p>
      <w:r>
        <w:t>x</w:t>
      </w:r>
    </w:p>
    <w:p>
      <w:r>
        <w:t>x</w:t>
      </w:r>
    </w:p>
    <w:p>
      <w:r>
        <w:t>XII</w:t>
      </w:r>
    </w:p>
    <w:p>
      <w:r>
        <w:t>Lĩnh vực khoa học, công nghệ và môi trường</w:t>
      </w:r>
    </w:p>
    <w:p>
      <w:r>
        <w:t>1</w:t>
      </w:r>
    </w:p>
    <w:p>
      <w:r>
        <w:t>1.009478</w:t>
      </w:r>
    </w:p>
    <w:p>
      <w:r>
        <w:t>Đăng ký công bố hợp quy đối với các sản phẩm, hànghóa sản xuất trong nước được quản lý bởi các quy chuẩn kỹ thuật quốc gia do Bộ Nông nghiệp và Môi trường ban hành</w:t>
      </w:r>
    </w:p>
    <w:p>
      <w:r>
        <w:t>x</w:t>
      </w:r>
    </w:p>
    <w:p>
      <w:r>
        <w:t>x</w:t>
      </w:r>
    </w:p>
    <w:p>
      <w:r>
        <w:t>XIII</w:t>
      </w:r>
    </w:p>
    <w:p>
      <w:r>
        <w:t>Lĩnh vực quản lý chất lượng nông lâm sản và thủy sản</w:t>
      </w:r>
    </w:p>
    <w:p>
      <w:r>
        <w:t>1</w:t>
      </w:r>
    </w:p>
    <w:p>
      <w:r>
        <w:t>2.001827</w:t>
      </w:r>
    </w:p>
    <w:p>
      <w:r>
        <w:t>Cấp Giấy chứng nhận cơ sở đủ điều kiện an toàn thực phẩm đối với cơ sở sản xuất, kinh doanh thực phẩm nông, lâm, thủy sản</w:t>
      </w:r>
    </w:p>
    <w:p>
      <w:r>
        <w:t>x</w:t>
      </w:r>
    </w:p>
    <w:p>
      <w:r>
        <w:t>x</w:t>
      </w:r>
    </w:p>
    <w:p>
      <w:r>
        <w:t>2</w:t>
      </w:r>
    </w:p>
    <w:p>
      <w:r>
        <w:t>2.001241</w:t>
      </w:r>
    </w:p>
    <w:p>
      <w:r>
        <w:t>Cấp Giấy chứng nhận xuất xứ (hoặc Phiếu kiểm soát thu hoạch) cho lô nguyên liệu nhuyễn thể hai mảnh vỏ</w:t>
      </w:r>
    </w:p>
    <w:p>
      <w:r>
        <w:t>x</w:t>
      </w:r>
    </w:p>
    <w:p>
      <w:r>
        <w:t>x</w:t>
      </w:r>
    </w:p>
    <w:p>
      <w:r>
        <w:t>3</w:t>
      </w:r>
    </w:p>
    <w:p>
      <w:r>
        <w:t>2.001838</w:t>
      </w:r>
    </w:p>
    <w:p>
      <w:r>
        <w:t>Cấp đổi Phiếu kiểm soát thu hoạch sang Giấy chứng nhận xuất xứ cho lô nguyên liệu nhuyễn thể hai mảnh vỏ</w:t>
      </w:r>
    </w:p>
    <w:p>
      <w:r>
        <w:t>x</w:t>
      </w:r>
    </w:p>
    <w:p>
      <w:r>
        <w:t>x</w:t>
      </w:r>
    </w:p>
    <w:p>
      <w:r>
        <w:t>4</w:t>
      </w:r>
    </w:p>
    <w:p>
      <w:r>
        <w:t>2.001730</w:t>
      </w:r>
    </w:p>
    <w:p>
      <w:r>
        <w:t>Cấp Giấy chứng nhận lưu hành tự do (CFS) đối với hàng hóa xuất khẩu thuộc phạm vi quản lý của Bộ Nông nghiệp và Môi trường</w:t>
      </w:r>
    </w:p>
    <w:p>
      <w:r>
        <w:t>x</w:t>
      </w:r>
    </w:p>
    <w:p>
      <w:r>
        <w:t>x</w:t>
      </w:r>
    </w:p>
    <w:p>
      <w:r>
        <w:t>5</w:t>
      </w:r>
    </w:p>
    <w:p>
      <w:r>
        <w:t>2.001726</w:t>
      </w:r>
    </w:p>
    <w:p>
      <w:r>
        <w:t>Sửa đổi, bổ sung/ cấp lại Giấy chứng nhận lưu hành tự do (CFS) đối với hàng hóa xuất khẩu thuộc phạm vi quản lý của Bộ Nông nghiệp và Môi trường</w:t>
      </w:r>
    </w:p>
    <w:p>
      <w:r>
        <w:t>x</w:t>
      </w:r>
    </w:p>
    <w:p>
      <w:r>
        <w:t>x</w:t>
      </w:r>
    </w:p>
    <w:p>
      <w:r>
        <w:t>6</w:t>
      </w:r>
    </w:p>
    <w:p>
      <w:r>
        <w:t>1.003111</w:t>
      </w:r>
    </w:p>
    <w:p>
      <w:r>
        <w:t>Chỉ định cơ sở kiểm nghiệm thực phẩm phục vụ quản lý nhà nước</w:t>
      </w:r>
    </w:p>
    <w:p>
      <w:r>
        <w:t>x</w:t>
      </w:r>
    </w:p>
    <w:p>
      <w:r>
        <w:t>x</w:t>
      </w:r>
    </w:p>
    <w:p>
      <w:r>
        <w:t>7</w:t>
      </w:r>
    </w:p>
    <w:p>
      <w:r>
        <w:t>1.003082</w:t>
      </w:r>
    </w:p>
    <w:p>
      <w:r>
        <w:t>Chỉ định cơ sở kiểm nghiệm thực phẩm đã được công nhận theo Tiêu chuẩn quốc gia TCVN ISO/IEC 17025:2007 hoặc Tiêu chuẩn quốc tế ISO/IEC 17025:2005</w:t>
      </w:r>
    </w:p>
    <w:p>
      <w:r>
        <w:t>x</w:t>
      </w:r>
    </w:p>
    <w:p>
      <w:r>
        <w:t>x</w:t>
      </w:r>
    </w:p>
    <w:p>
      <w:r>
        <w:t>8</w:t>
      </w:r>
    </w:p>
    <w:p>
      <w:r>
        <w:t>1.003058</w:t>
      </w:r>
    </w:p>
    <w:p>
      <w:r>
        <w:t>Gia hạn chỉ định cơ sở kiểm nghiệm thực phẩm phục vụ quản lý nhà nước</w:t>
      </w:r>
    </w:p>
    <w:p>
      <w:r>
        <w:t>x</w:t>
      </w:r>
    </w:p>
    <w:p>
      <w:r>
        <w:t>x</w:t>
      </w:r>
    </w:p>
    <w:p>
      <w:r>
        <w:t>9</w:t>
      </w:r>
    </w:p>
    <w:p>
      <w:r>
        <w:t>2.001254</w:t>
      </w:r>
    </w:p>
    <w:p>
      <w:r>
        <w:t>Thay đổi, bổ sung phạm vi chỉ định cơ sở kiểm nghiệm phục vụ quản lý nhà nước</w:t>
      </w:r>
    </w:p>
    <w:p>
      <w:r>
        <w:t>x</w:t>
      </w:r>
    </w:p>
    <w:p>
      <w:r>
        <w:t>x</w:t>
      </w:r>
    </w:p>
    <w:p>
      <w:r>
        <w:t>10</w:t>
      </w:r>
    </w:p>
    <w:p>
      <w:r>
        <w:t>1.002996</w:t>
      </w:r>
    </w:p>
    <w:p>
      <w:r>
        <w:t>Miễn kiểm tra giám sát cơ sở kiểm nghiệm thực phẩm</w:t>
      </w:r>
    </w:p>
    <w:p>
      <w:r>
        <w:t>x</w:t>
      </w:r>
    </w:p>
    <w:p>
      <w:r>
        <w:t>x</w:t>
      </w:r>
    </w:p>
    <w:p>
      <w:r>
        <w:t>XIV</w:t>
      </w:r>
    </w:p>
    <w:p>
      <w:r>
        <w:t>Lĩnh vực kinh tế hợp tác và phát triển nông thôn</w:t>
      </w:r>
    </w:p>
    <w:p>
      <w:r>
        <w:t>1</w:t>
      </w:r>
    </w:p>
    <w:p>
      <w:r>
        <w:t>1.003727</w:t>
      </w:r>
    </w:p>
    <w:p>
      <w:r>
        <w:t>Công nhận làng nghề truyền thống</w:t>
      </w:r>
    </w:p>
    <w:p>
      <w:r>
        <w:t>x</w:t>
      </w:r>
    </w:p>
    <w:p>
      <w:r>
        <w:t>x</w:t>
      </w:r>
    </w:p>
    <w:p>
      <w:r>
        <w:t>2</w:t>
      </w:r>
    </w:p>
    <w:p>
      <w:r>
        <w:t>1.003712</w:t>
      </w:r>
    </w:p>
    <w:p>
      <w:r>
        <w:t>Công nhận nghề truyền thống</w:t>
      </w:r>
    </w:p>
    <w:p>
      <w:r>
        <w:t>x</w:t>
      </w:r>
    </w:p>
    <w:p>
      <w:r>
        <w:t>x</w:t>
      </w:r>
    </w:p>
    <w:p>
      <w:r>
        <w:t>3</w:t>
      </w:r>
    </w:p>
    <w:p>
      <w:r>
        <w:t>1.003695</w:t>
      </w:r>
    </w:p>
    <w:p>
      <w:r>
        <w:t>Công nhận làng nghề</w:t>
      </w:r>
    </w:p>
    <w:p>
      <w:r>
        <w:t>x</w:t>
      </w:r>
    </w:p>
    <w:p>
      <w:r>
        <w:t>x</w:t>
      </w:r>
    </w:p>
    <w:p>
      <w:r>
        <w:t>4</w:t>
      </w:r>
    </w:p>
    <w:p>
      <w:r>
        <w:t>1.003397</w:t>
      </w:r>
    </w:p>
    <w:p>
      <w:r>
        <w:t>Hỗ trợ dự án liên kết</w:t>
      </w:r>
    </w:p>
    <w:p>
      <w:r>
        <w:t>x</w:t>
      </w:r>
    </w:p>
    <w:p>
      <w:r>
        <w:t>x</w:t>
      </w:r>
    </w:p>
    <w:p>
      <w:r>
        <w:t>5</w:t>
      </w:r>
    </w:p>
    <w:p>
      <w:r>
        <w:t>1.003524</w:t>
      </w:r>
    </w:p>
    <w:p>
      <w:r>
        <w:t>Kiểm tra chất lượng muối nhập khẩu</w:t>
      </w:r>
    </w:p>
    <w:p>
      <w:r>
        <w:t>x</w:t>
      </w:r>
    </w:p>
    <w:p>
      <w:r>
        <w:t>6</w:t>
      </w:r>
    </w:p>
    <w:p>
      <w:r>
        <w:t>1.003486</w:t>
      </w:r>
    </w:p>
    <w:p>
      <w:r>
        <w:t>Kiểm tra nhà nước về an toàn thực phẩm muối nhập khẩu</w:t>
      </w:r>
    </w:p>
    <w:p>
      <w:r>
        <w:t>x</w:t>
      </w:r>
    </w:p>
    <w:p>
      <w:r>
        <w:t>B</w:t>
      </w:r>
    </w:p>
    <w:p>
      <w:r>
        <w:t>THỦ TỤC HÀNH CHÍNH CẤP XÃ</w:t>
      </w:r>
    </w:p>
    <w:p>
      <w:r>
        <w:t>I</w:t>
      </w:r>
    </w:p>
    <w:p>
      <w:r>
        <w:t>Lĩnh vực lâm nghiệp và kiểm lâm</w:t>
      </w:r>
    </w:p>
    <w:p>
      <w:r>
        <w:t>1</w:t>
      </w:r>
    </w:p>
    <w:p>
      <w:r>
        <w:t>1.012694</w:t>
      </w:r>
    </w:p>
    <w:p>
      <w:r>
        <w:t>Quyết định chuyển mục đích sử dụng rừng sang mục đích khác đối với cá nhân</w:t>
      </w:r>
    </w:p>
    <w:p>
      <w:r>
        <w:t>x</w:t>
      </w:r>
    </w:p>
    <w:p>
      <w:r>
        <w:t>x</w:t>
      </w:r>
    </w:p>
    <w:p>
      <w:r>
        <w:t>2</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x</w:t>
      </w:r>
    </w:p>
    <w:p>
      <w:r>
        <w:t>3</w:t>
      </w:r>
    </w:p>
    <w:p>
      <w:r>
        <w:t>1.007919</w:t>
      </w:r>
    </w:p>
    <w:p>
      <w:r>
        <w:t>Thẩm định thiết kế, dự toán công trình lâm sinh hoặc thẩm định điều chỉnh thiết kế, dự toán công trình lâm sinh sử dụng vốn đầu tư công</w:t>
      </w:r>
    </w:p>
    <w:p>
      <w:r>
        <w:t>x</w:t>
      </w:r>
    </w:p>
    <w:p>
      <w:r>
        <w:t>x</w:t>
      </w:r>
    </w:p>
    <w:p>
      <w:r>
        <w:t>4</w:t>
      </w:r>
    </w:p>
    <w:p>
      <w:r>
        <w:t>1.012922</w:t>
      </w:r>
    </w:p>
    <w:p>
      <w:r>
        <w:t>Lập biên bản kiểm tra hiện trường xác định nguyên nhân, mức độ thiệt hại rừng trồng</w:t>
      </w:r>
    </w:p>
    <w:p>
      <w:r>
        <w:t>x</w:t>
      </w:r>
    </w:p>
    <w:p>
      <w:r>
        <w:t>x</w:t>
      </w:r>
    </w:p>
    <w:p>
      <w:r>
        <w:t>5</w:t>
      </w:r>
    </w:p>
    <w:p>
      <w:r>
        <w:t>1.012531</w:t>
      </w:r>
    </w:p>
    <w:p>
      <w:r>
        <w:t>Hỗ trợ tín dụng đầu tư trồng rừng gỗ lớn đối với chủ rừng là hộ gia đình, cá nhân</w:t>
      </w:r>
    </w:p>
    <w:p>
      <w:r>
        <w:t>x</w:t>
      </w:r>
    </w:p>
    <w:p>
      <w:r>
        <w:t>x</w:t>
      </w:r>
    </w:p>
    <w:p>
      <w:r>
        <w:t>6</w:t>
      </w:r>
    </w:p>
    <w:p>
      <w:r>
        <w:t>1.011471</w:t>
      </w:r>
    </w:p>
    <w:p>
      <w:r>
        <w:t>Phê duyệt Phương án khai thác gỗ, thực vật rừng Fngoài gỗ loài thông thường thuộc thẩm quyền giải quyết của Ủy ban nhân dân cấp xã</w:t>
      </w:r>
    </w:p>
    <w:p>
      <w:r>
        <w:t>x</w:t>
      </w:r>
    </w:p>
    <w:p>
      <w:r>
        <w:t>x</w:t>
      </w:r>
    </w:p>
    <w:p>
      <w:r>
        <w:t>7</w:t>
      </w:r>
    </w:p>
    <w:p>
      <w:r>
        <w:t>3.000502</w:t>
      </w:r>
    </w:p>
    <w:p>
      <w:r>
        <w:t>Thẩm định, phê duyệt hoặc điều chỉnh phương án nuôi, trồng phát triển, thu hoạch cây dược liệu trong rừng đối với chủ rừng là hộ gia đình, cá nhân, cộng đồng dân cư</w:t>
      </w:r>
    </w:p>
    <w:p>
      <w:r>
        <w:t>x</w:t>
      </w:r>
    </w:p>
    <w:p>
      <w:r>
        <w:t>x</w:t>
      </w:r>
    </w:p>
    <w:p>
      <w:r>
        <w:t>II</w:t>
      </w:r>
    </w:p>
    <w:p>
      <w:r>
        <w:t>Lĩnh vực Môi trường</w:t>
      </w:r>
    </w:p>
    <w:p>
      <w:r>
        <w:t>1</w:t>
      </w:r>
    </w:p>
    <w:p>
      <w:r>
        <w:t>1.008603</w:t>
      </w:r>
    </w:p>
    <w:p>
      <w:r>
        <w:t>Thủ tục kê khai, thẩm định tờ khai phí bảo vệ môi trường đối với nước thải</w:t>
      </w:r>
    </w:p>
    <w:p>
      <w:r>
        <w:t>x</w:t>
      </w:r>
    </w:p>
    <w:p>
      <w:r>
        <w:t>x</w:t>
      </w:r>
    </w:p>
    <w:p>
      <w:r>
        <w:t>2</w:t>
      </w:r>
    </w:p>
    <w:p>
      <w:r>
        <w:t>1.013040</w:t>
      </w:r>
    </w:p>
    <w:p>
      <w:r>
        <w:t>Thủ tục khai, nộp phí bảo vệ môi trường đối với khí thải</w:t>
      </w:r>
    </w:p>
    <w:p>
      <w:r>
        <w:t>x</w:t>
      </w:r>
    </w:p>
    <w:p>
      <w:r>
        <w:t>x</w:t>
      </w:r>
    </w:p>
    <w:p>
      <w:r>
        <w:t>III</w:t>
      </w:r>
    </w:p>
    <w:p>
      <w:r>
        <w:t>Lĩnh vực Đất đai</w:t>
      </w:r>
    </w:p>
    <w:p>
      <w:r>
        <w:t>1</w:t>
      </w:r>
    </w:p>
    <w:p>
      <w:r>
        <w:t>1.012817</w:t>
      </w:r>
    </w:p>
    <w:p>
      <w:r>
        <w:t>Xác định lại diện tích đất ở của hộ gia đình, cá nhân đã được cấp Giấy chứng nhận trước ngày 01 tháng 7 năm 2004</w:t>
      </w:r>
    </w:p>
    <w:p>
      <w:r>
        <w:t>x</w:t>
      </w:r>
    </w:p>
    <w:p>
      <w:r>
        <w:t>x</w:t>
      </w:r>
    </w:p>
    <w:p>
      <w:r>
        <w:t>2</w:t>
      </w:r>
    </w:p>
    <w:p>
      <w:r>
        <w:t>1.012796</w:t>
      </w:r>
    </w:p>
    <w:p>
      <w:r>
        <w:t>Đính chính Giấy chứng nhận đã cấp lần đầu có sai sót</w:t>
      </w:r>
    </w:p>
    <w:p>
      <w:r>
        <w:t>x</w:t>
      </w:r>
    </w:p>
    <w:p>
      <w:r>
        <w:t>x</w:t>
      </w:r>
    </w:p>
    <w:p>
      <w:r>
        <w:t>3</w:t>
      </w:r>
    </w:p>
    <w:p>
      <w:r>
        <w:t>1.012791</w:t>
      </w:r>
    </w:p>
    <w:p>
      <w:r>
        <w:t>- Thời gian thu hồi Giấy chứng nhận đã cấp không quá 25 ngày làm việc.</w:t>
      </w:r>
    </w:p>
    <w:p>
      <w: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r>
        <w:t>- 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 thời gian cấp lại Giấy chứng nhận sau thu hồi là không quá 30 ngày làm việc.</w:t>
      </w:r>
    </w:p>
    <w:p>
      <w:r>
        <w:t>x</w:t>
      </w:r>
    </w:p>
    <w:p>
      <w:r>
        <w:t>x</w:t>
      </w:r>
    </w:p>
    <w:p>
      <w:r>
        <w:t>4</w:t>
      </w:r>
    </w:p>
    <w:p>
      <w:r>
        <w:t>1.1.012753</w:t>
      </w:r>
    </w:p>
    <w:p>
      <w:r>
        <w:t>Đăng ký đất đai, tài sản gắn liền với đất, cấp Giấy chứng nhận quyền sử dụng đất, quyền sở hữu tài sản gắn liền với đất lần đầu đối với tổ chức đang sử dụng đất</w:t>
      </w:r>
    </w:p>
    <w:p>
      <w:r>
        <w:t>x</w:t>
      </w:r>
    </w:p>
    <w:p>
      <w:r>
        <w:t>x</w:t>
      </w:r>
    </w:p>
    <w:p>
      <w:r>
        <w:t>5</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x</w:t>
      </w:r>
    </w:p>
    <w:p>
      <w:r>
        <w:t>x</w:t>
      </w:r>
    </w:p>
    <w:p>
      <w:r>
        <w:t>6</w:t>
      </w:r>
    </w:p>
    <w:p>
      <w:r>
        <w:t>1.012776</w:t>
      </w:r>
    </w:p>
    <w:p>
      <w:r>
        <w:t>Chuyển hình thức giao đất, cho thuê đất</w:t>
      </w:r>
    </w:p>
    <w:p>
      <w:r>
        <w:t>x</w:t>
      </w:r>
    </w:p>
    <w:p>
      <w:r>
        <w:t>x</w:t>
      </w:r>
    </w:p>
    <w:p>
      <w:r>
        <w:t>7</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x</w:t>
      </w:r>
    </w:p>
    <w:p>
      <w:r>
        <w:t>x</w:t>
      </w:r>
    </w:p>
    <w:p>
      <w:r>
        <w:t>8</w:t>
      </w:r>
    </w:p>
    <w:p>
      <w:r>
        <w:t>1.012778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x</w:t>
      </w:r>
    </w:p>
    <w:p>
      <w:r>
        <w:t>x</w:t>
      </w:r>
    </w:p>
    <w:p>
      <w:r>
        <w:t>9</w:t>
      </w:r>
    </w:p>
    <w:p>
      <w:r>
        <w:t>1.012780</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x</w:t>
      </w:r>
    </w:p>
    <w:p>
      <w:r>
        <w:t>x</w:t>
      </w:r>
    </w:p>
    <w:p>
      <w:r>
        <w:t>10</w:t>
      </w:r>
    </w:p>
    <w:p>
      <w:r>
        <w:t>1.012816</w:t>
      </w:r>
    </w:p>
    <w:p>
      <w: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x</w:t>
      </w:r>
    </w:p>
    <w:p>
      <w:r>
        <w:t>x</w:t>
      </w:r>
    </w:p>
    <w:p>
      <w:r>
        <w:t>11</w:t>
      </w:r>
    </w:p>
    <w:p>
      <w:r>
        <w:t>Tặng cho quyền sử dụng đất cho Nhà nước hoặc cộng đồng dân cư hoặc mở rộng đường giao thông đối với trường hợp thửa đất chưa được cấp Giấy chứng nhận.</w:t>
      </w:r>
    </w:p>
    <w:p>
      <w:r>
        <w:t>x</w:t>
      </w:r>
    </w:p>
    <w:p>
      <w:r>
        <w:t>x</w:t>
      </w:r>
    </w:p>
    <w:p>
      <w:r>
        <w:t>IV</w:t>
      </w:r>
    </w:p>
    <w:p>
      <w:r>
        <w:t>Lĩnh vực Thủy lợi và Quản lý công sản</w:t>
      </w:r>
    </w:p>
    <w:p>
      <w:r>
        <w:t>1</w:t>
      </w:r>
    </w:p>
    <w:p>
      <w:r>
        <w:t>3.000327</w:t>
      </w:r>
    </w:p>
    <w:p>
      <w:r>
        <w:t>Giao tài sản kết cấu hạ tầng thủy lợi</w:t>
      </w:r>
    </w:p>
    <w:p>
      <w:r>
        <w:t>x</w:t>
      </w:r>
    </w:p>
    <w:p>
      <w:r>
        <w:t>x</w:t>
      </w:r>
    </w:p>
    <w:p>
      <w:r>
        <w:t>2</w:t>
      </w:r>
    </w:p>
    <w:p>
      <w:r>
        <w:t>3.000326</w:t>
      </w:r>
    </w:p>
    <w:p>
      <w:r>
        <w:t>Thanh lý tài sản kết cấu hạ tầng thủy lợi; xử lý tài sản kết cấu hạ tầng thủy lợi trong trường hợp bị mất, hủy hoại</w:t>
      </w:r>
    </w:p>
    <w:p>
      <w:r>
        <w:t>x</w:t>
      </w:r>
    </w:p>
    <w:p>
      <w:r>
        <w:t>x</w:t>
      </w:r>
    </w:p>
    <w:p>
      <w:r>
        <w:t>3</w:t>
      </w:r>
    </w:p>
    <w:p>
      <w:r>
        <w:t>1.003446</w:t>
      </w:r>
    </w:p>
    <w:p>
      <w:r>
        <w:t>Thẩm định, phê duyệt phương án ứng phó thiên tai cho công trình, vùng hạ du đập trong quá trình thi công thuộc thẩm quyền của UBND cấp xã.</w:t>
      </w:r>
    </w:p>
    <w:p>
      <w:r>
        <w:t>x</w:t>
      </w:r>
    </w:p>
    <w:p>
      <w:r>
        <w:t>x</w:t>
      </w:r>
    </w:p>
    <w:p>
      <w:r>
        <w:t>4</w:t>
      </w:r>
    </w:p>
    <w:p>
      <w:r>
        <w:t>1.003440</w:t>
      </w:r>
    </w:p>
    <w:p>
      <w:r>
        <w:t>Thẩm định, phê duyệt phương án ứng phó với tình huống khẩn cấp thuộc thẩm quyền của UBND cấp xã.</w:t>
      </w:r>
    </w:p>
    <w:p>
      <w:r>
        <w:t>x</w:t>
      </w:r>
    </w:p>
    <w:p>
      <w:r>
        <w:t>x</w:t>
      </w:r>
    </w:p>
    <w:p>
      <w:r>
        <w:t>5</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x</w:t>
      </w:r>
    </w:p>
    <w:p>
      <w:r>
        <w:t>6</w:t>
      </w:r>
    </w:p>
    <w:p>
      <w:r>
        <w:t>2.001627</w:t>
      </w:r>
    </w:p>
    <w:p>
      <w:r>
        <w:t>Phê duyệt, công bố công khai quy trình vận hành đối với công trình thủy lợi lớn và công trình thủy lợi vừa do UBND cấp tỉnh phân cấp.</w:t>
      </w:r>
    </w:p>
    <w:p>
      <w:r>
        <w:t>x</w:t>
      </w:r>
    </w:p>
    <w:p>
      <w:r>
        <w:t>x</w:t>
      </w:r>
    </w:p>
    <w:p>
      <w:r>
        <w:t>7</w:t>
      </w:r>
    </w:p>
    <w:p>
      <w:r>
        <w:t>1.003471</w:t>
      </w:r>
    </w:p>
    <w:p>
      <w:r>
        <w:t>Phê duyệt đề cương, kết quả kiểm định an toàn đập, hồ chứa thủy lợi thuộc thẩm quyền của Chủ tịch UBND cấp xã.</w:t>
      </w:r>
    </w:p>
    <w:p>
      <w:r>
        <w:t>x</w:t>
      </w:r>
    </w:p>
    <w:p>
      <w:r>
        <w:t>x</w:t>
      </w:r>
    </w:p>
    <w:p>
      <w:r>
        <w:t>8</w:t>
      </w:r>
    </w:p>
    <w:p>
      <w:r>
        <w:t>1.013768</w:t>
      </w:r>
    </w:p>
    <w:p>
      <w:r>
        <w:t>Phê duyệt phương án bảo vệ đập, hồ chứa nước trên địa bàn do Ủy ban nhân dân cấp tỉnh phân cấp</w:t>
      </w:r>
    </w:p>
    <w:p>
      <w:r>
        <w:t>x</w:t>
      </w:r>
    </w:p>
    <w:p>
      <w:r>
        <w:t>x</w:t>
      </w:r>
    </w:p>
    <w:p>
      <w:r>
        <w:t>9</w:t>
      </w:r>
    </w:p>
    <w:p>
      <w:r>
        <w:t>1.003347</w:t>
      </w:r>
    </w:p>
    <w:p>
      <w:r>
        <w:t>Phê duyệt, công bố công khai quy trình vận hành hồ chứa thủy lợi thuộc thẩm quyền của Chủ tịch UBND cấp xã.</w:t>
      </w:r>
    </w:p>
    <w:p>
      <w:r>
        <w:t>x</w:t>
      </w:r>
    </w:p>
    <w:p>
      <w:r>
        <w:t>x</w:t>
      </w:r>
    </w:p>
    <w:p>
      <w:r>
        <w:t>V</w:t>
      </w:r>
    </w:p>
    <w:p>
      <w:r>
        <w:t>Lĩnh vực Quản lý đê điều và Phòng chống thiên tai</w:t>
      </w:r>
    </w:p>
    <w:p>
      <w:r>
        <w:t>1</w:t>
      </w:r>
    </w:p>
    <w:p>
      <w:r>
        <w:t>1.010091</w:t>
      </w:r>
    </w:p>
    <w:p>
      <w:r>
        <w:t>Hỗ trợ khám chữa bệnh, trợ cấp tai nạn cho lực lượng xung kích phòng chống thiên tai cấp xã trong trường hợp chưa tham gia bảo hiểm y tế, bảo hiểm xã hội</w:t>
      </w:r>
    </w:p>
    <w:p>
      <w:r>
        <w:t>x</w:t>
      </w:r>
    </w:p>
    <w:p>
      <w:r>
        <w:t>x</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x</w:t>
      </w:r>
    </w:p>
    <w:p>
      <w:r>
        <w:t>x</w:t>
      </w:r>
    </w:p>
    <w:p>
      <w:r>
        <w:t>VI</w:t>
      </w:r>
    </w:p>
    <w:p>
      <w:r>
        <w:t>Lĩnh vực Thủy sản</w:t>
      </w:r>
    </w:p>
    <w:p>
      <w:r>
        <w:t>1</w:t>
      </w:r>
    </w:p>
    <w:p>
      <w:r>
        <w:t>1.003956</w:t>
      </w:r>
    </w:p>
    <w:p>
      <w:r>
        <w:t>Công nhận và giao quyền quản lý cho tổ chức cộng đồng (thuộc địa bàn quản lý)</w:t>
      </w:r>
    </w:p>
    <w:p>
      <w:r>
        <w:t>x</w:t>
      </w:r>
    </w:p>
    <w:p>
      <w:r>
        <w:t>x</w:t>
      </w:r>
    </w:p>
    <w:p>
      <w:r>
        <w:t>2</w:t>
      </w:r>
    </w:p>
    <w:p>
      <w:r>
        <w:t>1.004498</w:t>
      </w:r>
    </w:p>
    <w:p>
      <w:r>
        <w:t>Sửa đổi, bổ sung nội dung quyết định công nhận và giao quyền quản lý cho tổ cộng đồng (thuộc địa bàn quản lý)</w:t>
      </w:r>
    </w:p>
    <w:p>
      <w:r>
        <w:t>x</w:t>
      </w:r>
    </w:p>
    <w:p>
      <w:r>
        <w:t>x</w:t>
      </w:r>
    </w:p>
    <w:p>
      <w:r>
        <w:t>3</w:t>
      </w:r>
    </w:p>
    <w:p>
      <w:r>
        <w:t>1.004478</w:t>
      </w:r>
    </w:p>
    <w:p>
      <w:r>
        <w:t>Công bố mở cảng cá loại 3</w:t>
      </w:r>
    </w:p>
    <w:p>
      <w:r>
        <w:t>x</w:t>
      </w:r>
    </w:p>
    <w:p>
      <w:r>
        <w:t>x</w:t>
      </w:r>
    </w:p>
    <w:p>
      <w:r>
        <w:t>VII</w:t>
      </w:r>
    </w:p>
    <w:p>
      <w:r>
        <w:t>Lĩnh vực Tài nguyên nước</w:t>
      </w:r>
    </w:p>
    <w:p>
      <w:r>
        <w:t>1</w:t>
      </w:r>
    </w:p>
    <w:p>
      <w:r>
        <w:t>1.001662</w:t>
      </w:r>
    </w:p>
    <w:p>
      <w:r>
        <w:t>Đăng ký khai thác, sử dụng nước dưới đất</w:t>
      </w:r>
    </w:p>
    <w:p>
      <w:r>
        <w:t>x</w:t>
      </w:r>
    </w:p>
    <w:p>
      <w:r>
        <w:t>x</w:t>
      </w:r>
    </w:p>
    <w:p>
      <w:r>
        <w:t>VIII</w:t>
      </w:r>
    </w:p>
    <w:p>
      <w:r>
        <w:t>Lĩnh vực Biển và Hải đảo</w:t>
      </w:r>
    </w:p>
    <w:p>
      <w:r>
        <w:t>1</w:t>
      </w:r>
    </w:p>
    <w:p>
      <w:r>
        <w:t>3.000439</w:t>
      </w:r>
    </w:p>
    <w:p>
      <w:r>
        <w:t>Giao khu vực biển cho cá nhân Việt Nam để nuôi trồng thủy sản</w:t>
      </w:r>
    </w:p>
    <w:p>
      <w:r>
        <w:t>x</w:t>
      </w:r>
    </w:p>
    <w:p>
      <w:r>
        <w:t>x</w:t>
      </w:r>
    </w:p>
    <w:p>
      <w:r>
        <w:t>2</w:t>
      </w:r>
    </w:p>
    <w:p>
      <w:r>
        <w:t>3.000440</w:t>
      </w:r>
    </w:p>
    <w:p>
      <w:r>
        <w:t>Gia hạn thời hạn giao khu vực biển cho cá nhân Việt Nam để nuôi trồng thủy sản</w:t>
      </w:r>
    </w:p>
    <w:p>
      <w:r>
        <w:t>x</w:t>
      </w:r>
    </w:p>
    <w:p>
      <w:r>
        <w:t>x</w:t>
      </w:r>
    </w:p>
    <w:p>
      <w:r>
        <w:t>3</w:t>
      </w:r>
    </w:p>
    <w:p>
      <w:r>
        <w:t>3.000441</w:t>
      </w:r>
    </w:p>
    <w:p>
      <w:r>
        <w:t>Trả lại khu vực biển cho cá nhân Việt Nam để nuôi trồng thủy sản</w:t>
      </w:r>
    </w:p>
    <w:p>
      <w:r>
        <w:t>x</w:t>
      </w:r>
    </w:p>
    <w:p>
      <w:r>
        <w:t>x</w:t>
      </w:r>
    </w:p>
    <w:p>
      <w:r>
        <w:t>4</w:t>
      </w:r>
    </w:p>
    <w:p>
      <w:r>
        <w:t>3.000442</w:t>
      </w:r>
    </w:p>
    <w:p>
      <w:r>
        <w:t>Sửa đổi, bổ sung Quyết định giao khu vực biển cho cá nhân Việt Nam để nuôi trồng thủy sản</w:t>
      </w:r>
    </w:p>
    <w:p>
      <w:r>
        <w:t>x</w:t>
      </w:r>
    </w:p>
    <w:p>
      <w:r>
        <w:t>x</w:t>
      </w:r>
    </w:p>
    <w:p>
      <w:r>
        <w:t>5</w:t>
      </w:r>
    </w:p>
    <w:p>
      <w:r>
        <w:t>3.000443</w:t>
      </w:r>
    </w:p>
    <w:p>
      <w:r>
        <w:t>Công nhận khu vực biển cho cá nhân Việt Nam để nuôi trồng thủy sản</w:t>
      </w:r>
    </w:p>
    <w:p>
      <w:r>
        <w:t>x</w:t>
      </w:r>
    </w:p>
    <w:p>
      <w:r>
        <w:t>x</w:t>
      </w:r>
    </w:p>
    <w:p>
      <w:r>
        <w:t>IX</w:t>
      </w:r>
    </w:p>
    <w:p>
      <w:r>
        <w:t>Lĩnh vực Trồng trọt và Bảo vệ thực vật</w:t>
      </w:r>
    </w:p>
    <w:p>
      <w:r>
        <w:t>1</w:t>
      </w:r>
    </w:p>
    <w:p>
      <w:r>
        <w:t>1.008004</w:t>
      </w:r>
    </w:p>
    <w:p>
      <w:r>
        <w:t>Chuyển đổi cơ cấu cây trồng, vật nuôi trên đất trồng lúa</w:t>
      </w:r>
    </w:p>
    <w:p>
      <w:r>
        <w:t>x</w:t>
      </w:r>
    </w:p>
    <w:p>
      <w:r>
        <w:t>x</w:t>
      </w:r>
    </w:p>
    <w:p>
      <w:r>
        <w:t>X</w:t>
      </w:r>
    </w:p>
    <w:p>
      <w:r>
        <w:t>Lĩnh vực Chăn nuôi và Thú y</w:t>
      </w:r>
    </w:p>
    <w:p>
      <w:r>
        <w:t>1</w:t>
      </w:r>
    </w:p>
    <w:p>
      <w:r>
        <w:t>1.012836</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x</w:t>
      </w:r>
    </w:p>
    <w:p>
      <w:r>
        <w:t>x</w:t>
      </w:r>
    </w:p>
    <w:p>
      <w:r>
        <w:t>2</w:t>
      </w:r>
    </w:p>
    <w:p>
      <w:r>
        <w:t>1.012837</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x</w:t>
      </w:r>
    </w:p>
    <w:p>
      <w:r>
        <w:t>x</w:t>
      </w:r>
    </w:p>
    <w:p>
      <w:r>
        <w:t>3</w:t>
      </w:r>
    </w:p>
    <w:p>
      <w:r>
        <w:t>2.0001262</w:t>
      </w:r>
    </w:p>
    <w:p>
      <w:r>
        <w:t>Hỗ trợ cơ sở sản xuất bị thiệt hại do dịch bệnh động vật (cơ sở sản xuất không thuộc lực lượng vũ trang nhân dân)</w:t>
      </w:r>
    </w:p>
    <w:p>
      <w:r>
        <w:t>x</w:t>
      </w:r>
    </w:p>
    <w:p>
      <w:r>
        <w:t>x</w:t>
      </w:r>
    </w:p>
    <w:p>
      <w:r>
        <w:t>XI</w:t>
      </w:r>
    </w:p>
    <w:p>
      <w:r>
        <w:t>Lĩnh vực Kinh tế hợp tác và Phát triển nông thôn</w:t>
      </w:r>
    </w:p>
    <w:p>
      <w:r>
        <w:t>1</w:t>
      </w:r>
    </w:p>
    <w:p>
      <w:r>
        <w:t>1.003434</w:t>
      </w:r>
    </w:p>
    <w:p>
      <w:r>
        <w:t>Hỗ trợ dự án liên kết</w:t>
      </w:r>
    </w:p>
    <w:p>
      <w:r>
        <w:t>x</w:t>
      </w:r>
    </w:p>
    <w:p>
      <w:r>
        <w:t>x</w:t>
      </w:r>
    </w:p>
    <w:p>
      <w:r>
        <w:t>XII</w:t>
      </w:r>
    </w:p>
    <w:p>
      <w:r>
        <w:t>Lĩnh vực giảm nghèo</w:t>
      </w:r>
    </w:p>
    <w:p>
      <w:r>
        <w:t>1</w:t>
      </w:r>
    </w:p>
    <w:p>
      <w:r>
        <w:t>1.011606</w:t>
      </w:r>
    </w:p>
    <w:p>
      <w:r>
        <w:t>Công nhận hộ nghèo, hộ cận nghèo; hộ thoát nghèo, hộ thoát cận nghèo định kỳ hằng năm</w:t>
      </w:r>
    </w:p>
    <w:p>
      <w:r>
        <w:t>x</w:t>
      </w:r>
    </w:p>
    <w:p>
      <w:r>
        <w:t>x</w:t>
      </w:r>
    </w:p>
    <w:p>
      <w:r>
        <w:t>2</w:t>
      </w:r>
    </w:p>
    <w:p>
      <w:r>
        <w:t>1.011607</w:t>
      </w:r>
    </w:p>
    <w:p>
      <w:r>
        <w:t>Công nhận hộ nghèo, hộ cận nghèo thường xuyên hằng năm</w:t>
      </w:r>
    </w:p>
    <w:p>
      <w:r>
        <w:t>x</w:t>
      </w:r>
    </w:p>
    <w:p>
      <w:r>
        <w:t>x</w:t>
      </w:r>
    </w:p>
    <w:p>
      <w:r>
        <w:t>3</w:t>
      </w:r>
    </w:p>
    <w:p>
      <w:r>
        <w:t>1.011608</w:t>
      </w:r>
    </w:p>
    <w:p>
      <w:r>
        <w:t>Công nhận hộ thoát nghèo, hộ thoát cận nghèo thường xuyên hằng năm</w:t>
      </w:r>
    </w:p>
    <w:p>
      <w:r>
        <w:t>x</w:t>
      </w:r>
    </w:p>
    <w:p>
      <w:r>
        <w:t>x</w:t>
      </w:r>
    </w:p>
    <w:p>
      <w:r>
        <w:t>4</w:t>
      </w:r>
    </w:p>
    <w:p>
      <w:r>
        <w:t>1.011609</w:t>
      </w:r>
    </w:p>
    <w:p>
      <w:r>
        <w:t>Công nhận hộ làm nông nghiệp, lâm nghiệp, ngư nghiệp và diêm nghiệp có mức sống trung bình</w:t>
      </w:r>
    </w:p>
    <w:p>
      <w:r>
        <w:t>x</w:t>
      </w:r>
    </w:p>
    <w:p>
      <w:r>
        <w:t>x</w:t>
      </w:r>
    </w:p>
    <w:p>
      <w:r>
        <w:t>5</w:t>
      </w:r>
    </w:p>
    <w:p>
      <w:r>
        <w:t>3.000412</w:t>
      </w:r>
    </w:p>
    <w:p>
      <w:r>
        <w:t>Công nhận người lao động có thu nhập thấp</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