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2471/QĐ-UBND năm 2023 giao chi tiết kế hoạch đầu tư công năm 2024 thực hiện các Chương trình mục tiêu quốc gia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2471/QĐ-UBND</w:t>
      </w:r>
    </w:p>
    <w:p>
      <w:r>
        <w:t>Lâm Đồng, ngày 11 tháng 12 năm 2023</w:t>
      </w:r>
    </w:p>
    <w:p>
      <w:r>
        <w:t>QUYẾT ĐỊNH</w:t>
      </w:r>
    </w:p>
    <w:p>
      <w:r>
        <w:t>VỀ VIỆC GIAO CHI TIẾT KẾ HOẠCH ĐẦU TƯ CÔNG NĂM 2024 THỰC HIỆN CÁC CHƯƠNG TRÌNH MỤC TIÊU QUỐC GIA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1600/QĐ-TTg ngày 10 tháng 12 năm 2023 của Thủ tướng Chính phủ về việc giao dự toán ngân sách Nhà nước năm 2024;</w:t>
      </w:r>
    </w:p>
    <w:p>
      <w:r>
        <w:t>Căn cứ Quyết định số 1602/QĐ-TTg ngày 10 tháng 12 năm 2023 của Thủ tướng Chính phủ về việc giao chi tiết dự toán ngân sách Nhà nước năm 2024;</w:t>
      </w:r>
    </w:p>
    <w:p>
      <w:r>
        <w:t>Căn cứ Quyết định số 1603/QĐ-TTg ngày 11 tháng 12 năm 2023 của Thủ tướng Chính phủ về việc giao kế hoạch đầu tư vốn ngân sách Nhà nước năm 2024;</w:t>
      </w:r>
    </w:p>
    <w:p>
      <w:r>
        <w:t>Căn cứ Nghị quyết số 232/NQ-HĐND ngày 08 tháng 12 năm 2023 của Hội đồng nhân dân tỉnh về kế hoạch vốn đầu tư công năm 2024 thực hiện các Chương trình mục tiêu quốc gia trên địa bàn tỉnh;</w:t>
      </w:r>
    </w:p>
    <w:p>
      <w:r>
        <w:t>Tiếp theo Quyết định số 2469/QĐ-UBND ngày 11 tháng 12 năm 2023 của UBND tỉnh giao danh mục và mức vốn từ nguồn bổ sung có mục tiêu của ngân sách Trung ương năm 2024 cho các Chương trình, dự án trên địa bàn tỉnh Lâm Đồng; Quyết định số 2470/QĐ-UBND ngày 11 tháng 12 năm 2023 của UBND tỉnh giao chi tiết kế hoạch đầu tư công năm 2024 nguồn vốn ngân sách địa phương của tỉnh Lâm Đồng;</w:t>
      </w:r>
    </w:p>
    <w:p>
      <w:r>
        <w:t>Xét đề nghị của Giám đốc Sở Kế hoạch và Đầu tư tại Tờ trình số 63/TTr-KHĐT ngày 11 tháng 12 năm 2023.</w:t>
      </w:r>
    </w:p>
    <w:p>
      <w:r>
        <w:t>QUYẾT ĐỊNH:</w:t>
      </w:r>
    </w:p>
    <w:p>
      <w:r>
        <w:t>Điều 1.  Giao danh mục và mức vốn kế hoạch đầu tư công năm 2024 thực hiện các Chương trình mục tiêu quốc gia (Chương trình MTQG) trên địa bàn tỉnh Lâm Đồng; cụ thể như sau:</w:t>
      </w:r>
    </w:p>
    <w:p>
      <w:r>
        <w:t>1.  Tổng vốn phân bổ: 504.104 triệu đồng (gồm: nguồn vốn ngân sách Trung ương: 282.854 triệu đồng; nguồn vốn đối ứng ngân sách tỉnh: 221.250 triệu đồng); trong đó:</w:t>
      </w:r>
    </w:p>
    <w:p>
      <w:r>
        <w:t>a) Phân bổ cho các huyện, thành phố: 415.861 triệu đồng (gồm: nguồn vốn ngân sách Trung ương: 205.652 triệu đồng; nguồn vốn đối ứng ngân sách tỉnh: 210.209 triệu đồng);</w:t>
      </w:r>
    </w:p>
    <w:p>
      <w:r>
        <w:t>b) Phân bổ trực tiếp cho 20 dự án: 88.243 triệu đồng (gồm: nguồn vốn ngân sách Trung ương: 77.202 triệu đồng; nguồn vốn đối ứng ngân sách tỉnh: 11.041 triệu đồng).</w:t>
      </w:r>
    </w:p>
    <w:p>
      <w:r>
        <w:t>2.  Phân bổ chi tiết cho các Chương trình MTQG, như sau:</w:t>
      </w:r>
    </w:p>
    <w:p>
      <w:r>
        <w:t>a) Chương trình MTQG phát triển kinh tế - xã hội vùng đồng bào dân tộc thiểu số và miền núi: 168.434 triệu đồng (gồm: nguồn vốn ngân sách Trung ương: 146.464 triệu đồng; nguồn vốn đối ứng ngân sách tỉnh: 21.970 triệu đồng), trong đó:</w:t>
      </w:r>
    </w:p>
    <w:p>
      <w:r>
        <w:t>- Phân bổ cho các huyện: 88.311 triệu đồng (gồm: nguồn vốn ngân sách Trung ương: 76.792 triệu đồng; nguồn vốn đối ứng ngân sách tỉnh: 11.519 triệu đồng);</w:t>
      </w:r>
    </w:p>
    <w:p>
      <w:r>
        <w:t>- Phân bổ trực tiếp cho 17 dự án: 80.123 triệu đồng (gồm: nguồn vốn ngân sách Trung ương: 69.672 triệu đồng; nguồn vốn đối ứng ngân sách tỉnh: 10.451 triệu đồng).</w:t>
      </w:r>
    </w:p>
    <w:p>
      <w:r>
        <w:t>b) Chương trình MTQG giảm nghèo bền vững (bố trí cho 01 dự án): 4.520 triệu đồng (gồm: nguồn vốn ngân sách Trung ương: 3.930 triệu đồng; nguồn vốn đối ứng ngân sách tỉnh: 590 triệu đồng).</w:t>
      </w:r>
    </w:p>
    <w:p>
      <w:r>
        <w:t>c) Chương trình MTQG xây dựng nông thôn mới: 331.150 triệu đồng (gồm: nguồn vốn ngân sách Trung ương: 132.460 triệu đồng; nguồn vốn đối ứng ngân sách tỉnh: 198.690 triệu đồng), trong đó:</w:t>
      </w:r>
    </w:p>
    <w:p>
      <w:r>
        <w:t>- Phân bổ cho các huyện, thành phố: 327.550 triệu đồng (gồm: nguồn vốn ngân sách Trung ương: 128.860 triệu đồng; nguồn vốn đối ứng ngân sách tỉnh: 198.690 triệu đồng);</w:t>
      </w:r>
    </w:p>
    <w:p>
      <w:r>
        <w:t>- Phân bổ vốn thực hiện các chương trình chuyên đề (bố trí cho 02 dự án): 3.600 triệu đồng (nguồn vốn ngân sách Trung ương: 3.600 triệu đồng).</w:t>
      </w:r>
    </w:p>
    <w:p>
      <w:r>
        <w:t>(Chi tiết theo Phụ lục đính kèm)</w:t>
      </w:r>
    </w:p>
    <w:p>
      <w:r>
        <w:t>Điều 2.    Giao Giám đốc Sở Kế hoạch và Đầu tư chủ trì, phối hợp Sở Nông nghiệp và Phát triển nông thôn, Sở Lao động - Thương binh và Xã hội, Ban Dân tộc:</w:t>
      </w:r>
    </w:p>
    <w:p>
      <w:r>
        <w:t>1. Căn cứ kế hoạch nêu tại Điều 1 Quyết định này, hướng dẫn, đôn đốc các ngành, địa phương, chủ đầu tư và đơn vị liên quan triển khai thực hiện, thanh toán giải ngân nguồn vốn đã bố trí theo đúng thời gian quy định của Luật Đầu tư công và các Nghị định hướng dẫn, Nghị quyết của Chính phủ và chỉ đạo của Thủ tướng Chính phủ.</w:t>
      </w:r>
    </w:p>
    <w:p>
      <w:r>
        <w:t>2. Phối hợp Sở Tài chính, Kho bạc Nhà nước tỉnh và các đơn vị liên quan định kỳ hàng tháng, quý và cả năm tổng hợp và gửi báo cáo tình hình thực hiện, giải ngân kế hoạch đầu tư công năm 2024 thực hiện các Chương trình mục tiêu quốc gia về Bộ Kế hoạch và Đầu tư, Bộ Tài chính theo quy định.</w:t>
      </w:r>
    </w:p>
    <w:p>
      <w:r>
        <w:t>Điều 3.  Chánh Văn phòng Ủy ban nhân dân tỉnh; Giám đốc các sở, ngành: Kế hoạch và Đầu tư, Tài chính, Nông nghiệp và Phát triển nông thôn, Lao động Thương binh và Xã hội, Giáo dục và Đào tạo, Văn hóa - Thể thao và Du lịch, Ban Dân tộc; Giám đốc Kho bạc Nhà nước tỉnh Lâm Đồng; Chủ tịch UBND các huyện, thành phố Đà Lạt và Bảo Lộc; Chủ đầu tư các dự án nêu tại Điều 1 và Thủ trưởng các cơ quan, đơn vị có liên quan chịu trách nhiệm thi hành Quyết định này kể từ ngày ký./.</w:t>
      </w:r>
    </w:p>
    <w:p>
      <w:r>
        <w:t>Nơi nhận:</w:t>
      </w:r>
    </w:p>
    <w:p>
      <w:r>
        <w:t>- Bộ Kế hoạch và Đầu tư (b/c);</w:t>
      </w:r>
    </w:p>
    <w:p>
      <w:r>
        <w:t>- Bộ Tài chính (b/c):</w:t>
      </w:r>
    </w:p>
    <w:p>
      <w:r>
        <w:t>- Bộ NN &amp; PTNT (b/c);</w:t>
      </w:r>
    </w:p>
    <w:p>
      <w:r>
        <w:t>- Bộ LĐ-TB và XH (b/c);</w:t>
      </w:r>
    </w:p>
    <w:p>
      <w:r>
        <w:t>- Ủy ban dân tộc (b/c);</w:t>
      </w:r>
    </w:p>
    <w:p>
      <w:r>
        <w:t>- TTTU, TT HĐND tỉnh;</w:t>
      </w:r>
    </w:p>
    <w:p>
      <w:r>
        <w:t>- CT, các PCT UBND tỉnh;</w:t>
      </w:r>
    </w:p>
    <w:p>
      <w:r>
        <w:t>- Các Ban HĐND tỉnh;</w:t>
      </w:r>
    </w:p>
    <w:p>
      <w:r>
        <w:t>- Như điều 3;</w:t>
      </w:r>
    </w:p>
    <w:p>
      <w:r>
        <w:t>- Lãnh đạo, CV Văn phòng;</w:t>
      </w:r>
    </w:p>
    <w:p>
      <w:r>
        <w:t>- Lưu: VT, KH, NN, VX 3 .</w:t>
      </w:r>
    </w:p>
    <w:p>
      <w:r>
        <w:t>TM. ỦY BAN NHÂN DÂN</w:t>
      </w:r>
    </w:p>
    <w:p>
      <w:r>
        <w:t>CHỦ TỊCH</w:t>
      </w:r>
    </w:p>
    <w:p>
      <w:r>
        <w:t>Trần Văn Hiệp</w:t>
      </w:r>
    </w:p>
    <w:p>
      <w:r>
        <w:t>PHỤ LỤC</w:t>
      </w:r>
    </w:p>
    <w:p>
      <w:r>
        <w:t>DANH MỤC DỰ ÁN BỐ TRÍ KẾ HOẠCH VỐN ĐẦU TƯ CÔNG NĂM 2024 THỰC HIỆN CÁC CHƯƠNG TRÌNH MỤC TIÊU QUỐC GIA TRÊN ĐỊA BÀN TỈNH LÂM ĐỒNG</w:t>
      </w:r>
    </w:p>
    <w:p>
      <w:r>
        <w:t>(Ban hành kèm theo Quyết định số 2471/QĐ-UBND ngày 11 tháng 12 năm 2023 của Ủy ban nhân dân tỉnh)</w:t>
      </w:r>
    </w:p>
    <w:p>
      <w:r>
        <w:t>Đơn vị: Triệu đồng</w:t>
      </w:r>
    </w:p>
    <w:p>
      <w:r>
        <w:t>TT</w:t>
      </w:r>
    </w:p>
    <w:p>
      <w:r>
        <w:t>Danh mục dự án</w:t>
      </w:r>
    </w:p>
    <w:p>
      <w:r>
        <w:t>Địa điểm XD</w:t>
      </w:r>
    </w:p>
    <w:p>
      <w:r>
        <w:t>Thời gian KC-HT</w:t>
      </w:r>
    </w:p>
    <w:p>
      <w:r>
        <w:t>Quyết định đầu tư</w:t>
      </w:r>
    </w:p>
    <w:p>
      <w:r>
        <w:t>Kế hoạch vốn trung hạn 2021-2025</w:t>
      </w:r>
    </w:p>
    <w:p>
      <w:r>
        <w:t>Đã bố trí vốn đến hết KH năm 2023</w:t>
      </w:r>
    </w:p>
    <w:p>
      <w:r>
        <w:t>Phân bố chi tiết kế hoạch vốn năm 2024</w:t>
      </w:r>
    </w:p>
    <w:p>
      <w:r>
        <w:t>Chủ đầu tư</w:t>
      </w:r>
    </w:p>
    <w:p>
      <w:r>
        <w:t>Ghi chú</w:t>
      </w:r>
    </w:p>
    <w:p>
      <w:r>
        <w:t>Số quyết định ngày, tháng, năm ban hành</w:t>
      </w:r>
    </w:p>
    <w:p>
      <w:r>
        <w:t>TMĐT</w:t>
      </w:r>
    </w:p>
    <w:p>
      <w:r>
        <w:t>Tổng số (tất cả các nguồn vốn)</w:t>
      </w:r>
    </w:p>
    <w:p>
      <w:r>
        <w:t>Trong đó:</w:t>
      </w:r>
    </w:p>
    <w:p>
      <w:r>
        <w:t>Tổng số (tất cả các nguồn vốn)</w:t>
      </w:r>
    </w:p>
    <w:p>
      <w:r>
        <w:t>Trong đó: NSTW</w:t>
      </w:r>
    </w:p>
    <w:p>
      <w:r>
        <w:t>Ngân sách tỉnh</w:t>
      </w:r>
    </w:p>
    <w:p>
      <w:r>
        <w:t>Tổng số (tất cả các nguồn vốn)</w:t>
      </w:r>
    </w:p>
    <w:p>
      <w:r>
        <w:t>Trong đó:</w:t>
      </w:r>
    </w:p>
    <w:p>
      <w:r>
        <w:t>Tổng số (tất cả các nguồn vốn)</w:t>
      </w:r>
    </w:p>
    <w:p>
      <w:r>
        <w:t>Trong đó</w:t>
      </w:r>
    </w:p>
    <w:p>
      <w:r>
        <w:t>NSTW</w:t>
      </w:r>
    </w:p>
    <w:p>
      <w:r>
        <w:t>Ngân sách tỉnh</w:t>
      </w:r>
    </w:p>
    <w:p>
      <w:r>
        <w:t>NSTW</w:t>
      </w:r>
    </w:p>
    <w:p>
      <w:r>
        <w:t>Ngân sách tỉnh</w:t>
      </w:r>
    </w:p>
    <w:p>
      <w:r>
        <w:t>NSTW</w:t>
      </w:r>
    </w:p>
    <w:p>
      <w:r>
        <w:t>Ngân sách tỉnh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SỐ</w:t>
      </w:r>
    </w:p>
    <w:p>
      <w:r>
        <w:t>1.917.883</w:t>
      </w:r>
    </w:p>
    <w:p>
      <w:r>
        <w:t>1.049.861</w:t>
      </w:r>
    </w:p>
    <w:p>
      <w:r>
        <w:t>868.022</w:t>
      </w:r>
    </w:p>
    <w:p>
      <w:r>
        <w:t>1.917.883</w:t>
      </w:r>
    </w:p>
    <w:p>
      <w:r>
        <w:t>1.049.861</w:t>
      </w:r>
    </w:p>
    <w:p>
      <w:r>
        <w:t>868.022</w:t>
      </w:r>
    </w:p>
    <w:p>
      <w:r>
        <w:t>968.887</w:t>
      </w:r>
    </w:p>
    <w:p>
      <w:r>
        <w:t>485.164</w:t>
      </w:r>
    </w:p>
    <w:p>
      <w:r>
        <w:t>483.723</w:t>
      </w:r>
    </w:p>
    <w:p>
      <w:r>
        <w:t>504.104</w:t>
      </w:r>
    </w:p>
    <w:p>
      <w:r>
        <w:t>282.854</w:t>
      </w:r>
    </w:p>
    <w:p>
      <w:r>
        <w:t>221.250</w:t>
      </w:r>
    </w:p>
    <w:p>
      <w:r>
        <w:t>A</w:t>
      </w:r>
    </w:p>
    <w:p>
      <w:r>
        <w:t>CHƯƠNG TRÌNH MỤC TIÊU QUỐC GIA PHÁT TRIỂN KINH TẾ - XÃ HỘI VÙNG ĐỒNG BÀO DÂN TỘC THIỂU SỐ VÀ MIỀN NÚI</w:t>
      </w:r>
    </w:p>
    <w:p>
      <w:r>
        <w:t>594.285</w:t>
      </w:r>
    </w:p>
    <w:p>
      <w:r>
        <w:t>516.769</w:t>
      </w:r>
    </w:p>
    <w:p>
      <w:r>
        <w:t>77.516</w:t>
      </w:r>
    </w:p>
    <w:p>
      <w:r>
        <w:t>594.285</w:t>
      </w:r>
    </w:p>
    <w:p>
      <w:r>
        <w:t>516.769</w:t>
      </w:r>
    </w:p>
    <w:p>
      <w:r>
        <w:t>77.516</w:t>
      </w:r>
    </w:p>
    <w:p>
      <w:r>
        <w:t>253.045</w:t>
      </w:r>
    </w:p>
    <w:p>
      <w:r>
        <w:t>220.042</w:t>
      </w:r>
    </w:p>
    <w:p>
      <w:r>
        <w:t>33.003</w:t>
      </w:r>
    </w:p>
    <w:p>
      <w:r>
        <w:t>168.434</w:t>
      </w:r>
    </w:p>
    <w:p>
      <w:r>
        <w:t>146.464</w:t>
      </w:r>
    </w:p>
    <w:p>
      <w:r>
        <w:t>21.970</w:t>
      </w:r>
    </w:p>
    <w:p>
      <w:r>
        <w:t>I</w:t>
      </w:r>
    </w:p>
    <w:p>
      <w:r>
        <w:t>Dự án 1: Giải quyết tình trạng thiếu đất ở, nhà ở, đất sản xuất, nước sinh hoạt</w:t>
      </w:r>
    </w:p>
    <w:p>
      <w:r>
        <w:t>99.924</w:t>
      </w:r>
    </w:p>
    <w:p>
      <w:r>
        <w:t>86.890</w:t>
      </w:r>
    </w:p>
    <w:p>
      <w:r>
        <w:t>13.034</w:t>
      </w:r>
    </w:p>
    <w:p>
      <w:r>
        <w:t>99.924</w:t>
      </w:r>
    </w:p>
    <w:p>
      <w:r>
        <w:t>86.890</w:t>
      </w:r>
    </w:p>
    <w:p>
      <w:r>
        <w:t>13.034</w:t>
      </w:r>
    </w:p>
    <w:p>
      <w:r>
        <w:t>57.403</w:t>
      </w:r>
    </w:p>
    <w:p>
      <w:r>
        <w:t>49.917</w:t>
      </w:r>
    </w:p>
    <w:p>
      <w:r>
        <w:t>7.486</w:t>
      </w:r>
    </w:p>
    <w:p>
      <w:r>
        <w:t>16.850</w:t>
      </w:r>
    </w:p>
    <w:p>
      <w:r>
        <w:t>14.652</w:t>
      </w:r>
    </w:p>
    <w:p>
      <w:r>
        <w:t>2.198</w:t>
      </w:r>
    </w:p>
    <w:p>
      <w:r>
        <w:t>Phân bổ cho các huyện, thành phố</w:t>
      </w:r>
    </w:p>
    <w:p>
      <w:r>
        <w:t>99.924</w:t>
      </w:r>
    </w:p>
    <w:p>
      <w:r>
        <w:t>86.890</w:t>
      </w:r>
    </w:p>
    <w:p>
      <w:r>
        <w:t>13.034</w:t>
      </w:r>
    </w:p>
    <w:p>
      <w:r>
        <w:t>99.924</w:t>
      </w:r>
    </w:p>
    <w:p>
      <w:r>
        <w:t>86.890</w:t>
      </w:r>
    </w:p>
    <w:p>
      <w:r>
        <w:t>13.034</w:t>
      </w:r>
    </w:p>
    <w:p>
      <w:r>
        <w:t>57.403</w:t>
      </w:r>
    </w:p>
    <w:p>
      <w:r>
        <w:t>49.917</w:t>
      </w:r>
    </w:p>
    <w:p>
      <w:r>
        <w:t>7.486</w:t>
      </w:r>
    </w:p>
    <w:p>
      <w:r>
        <w:t>16.850</w:t>
      </w:r>
    </w:p>
    <w:p>
      <w:r>
        <w:t>14.652</w:t>
      </w:r>
    </w:p>
    <w:p>
      <w:r>
        <w:t>2.198</w:t>
      </w:r>
    </w:p>
    <w:p>
      <w:r>
        <w:t>1</w:t>
      </w:r>
    </w:p>
    <w:p>
      <w:r>
        <w:t>Huyện Lạc Dương</w:t>
      </w:r>
    </w:p>
    <w:p>
      <w:r>
        <w:t>Lạc Dương</w:t>
      </w:r>
    </w:p>
    <w:p>
      <w:r>
        <w:t>2022-2025</w:t>
      </w:r>
    </w:p>
    <w:p>
      <w:r>
        <w:t>10.058</w:t>
      </w:r>
    </w:p>
    <w:p>
      <w:r>
        <w:t>8.746</w:t>
      </w:r>
    </w:p>
    <w:p>
      <w:r>
        <w:t>1.312</w:t>
      </w:r>
    </w:p>
    <w:p>
      <w:r>
        <w:t>10.058</w:t>
      </w:r>
    </w:p>
    <w:p>
      <w:r>
        <w:t>8.746</w:t>
      </w:r>
    </w:p>
    <w:p>
      <w:r>
        <w:t>1.312</w:t>
      </w:r>
    </w:p>
    <w:p>
      <w:r>
        <w:t>5.851</w:t>
      </w:r>
    </w:p>
    <w:p>
      <w:r>
        <w:t>5.088</w:t>
      </w:r>
    </w:p>
    <w:p>
      <w:r>
        <w:t>763</w:t>
      </w:r>
    </w:p>
    <w:p>
      <w:r>
        <w:t>1.789</w:t>
      </w:r>
    </w:p>
    <w:p>
      <w:r>
        <w:t>1.556</w:t>
      </w:r>
    </w:p>
    <w:p>
      <w:r>
        <w:t>233</w:t>
      </w:r>
    </w:p>
    <w:p>
      <w:r>
        <w:t>UBND huyện Lạc Dương</w:t>
      </w:r>
    </w:p>
    <w:p>
      <w:r>
        <w:t>2</w:t>
      </w:r>
    </w:p>
    <w:p>
      <w:r>
        <w:t>Huyện Đơn Dương</w:t>
      </w:r>
    </w:p>
    <w:p>
      <w:r>
        <w:t>Đơn Dương</w:t>
      </w:r>
    </w:p>
    <w:p>
      <w:r>
        <w:t>2022-2025</w:t>
      </w:r>
    </w:p>
    <w:p>
      <w:r>
        <w:t>10.278</w:t>
      </w:r>
    </w:p>
    <w:p>
      <w:r>
        <w:t>8.937</w:t>
      </w:r>
    </w:p>
    <w:p>
      <w:r>
        <w:t>1.341</w:t>
      </w:r>
    </w:p>
    <w:p>
      <w:r>
        <w:t>10.278</w:t>
      </w:r>
    </w:p>
    <w:p>
      <w:r>
        <w:t>8.937</w:t>
      </w:r>
    </w:p>
    <w:p>
      <w:r>
        <w:t>1.341</w:t>
      </w:r>
    </w:p>
    <w:p>
      <w:r>
        <w:t>5.978</w:t>
      </w:r>
    </w:p>
    <w:p>
      <w:r>
        <w:t>5.199</w:t>
      </w:r>
    </w:p>
    <w:p>
      <w:r>
        <w:t>779</w:t>
      </w:r>
    </w:p>
    <w:p>
      <w:r>
        <w:t>1.501</w:t>
      </w:r>
    </w:p>
    <w:p>
      <w:r>
        <w:t>1.305</w:t>
      </w:r>
    </w:p>
    <w:p>
      <w:r>
        <w:t>196</w:t>
      </w:r>
    </w:p>
    <w:p>
      <w:r>
        <w:t>UBND huyện Đơn Dương</w:t>
      </w:r>
    </w:p>
    <w:p>
      <w:r>
        <w:t>3</w:t>
      </w:r>
    </w:p>
    <w:p>
      <w:r>
        <w:t>Huyện Lâm Hà</w:t>
      </w:r>
    </w:p>
    <w:p>
      <w:r>
        <w:t>Lâm Hà</w:t>
      </w:r>
    </w:p>
    <w:p>
      <w:r>
        <w:t>2022-2025</w:t>
      </w:r>
    </w:p>
    <w:p>
      <w:r>
        <w:t>10.983</w:t>
      </w:r>
    </w:p>
    <w:p>
      <w:r>
        <w:t>9.550</w:t>
      </w:r>
    </w:p>
    <w:p>
      <w:r>
        <w:t>1.433</w:t>
      </w:r>
    </w:p>
    <w:p>
      <w:r>
        <w:t>10.983</w:t>
      </w:r>
    </w:p>
    <w:p>
      <w:r>
        <w:t>9.550</w:t>
      </w:r>
    </w:p>
    <w:p>
      <w:r>
        <w:t>1.433</w:t>
      </w:r>
    </w:p>
    <w:p>
      <w:r>
        <w:t>6.389</w:t>
      </w:r>
    </w:p>
    <w:p>
      <w:r>
        <w:t>5.556</w:t>
      </w:r>
    </w:p>
    <w:p>
      <w:r>
        <w:t>833</w:t>
      </w:r>
    </w:p>
    <w:p>
      <w:r>
        <w:t>2.024</w:t>
      </w:r>
    </w:p>
    <w:p>
      <w:r>
        <w:t>1.760</w:t>
      </w:r>
    </w:p>
    <w:p>
      <w:r>
        <w:t>264</w:t>
      </w:r>
    </w:p>
    <w:p>
      <w:r>
        <w:t>UBND huyện Lâm Hà</w:t>
      </w:r>
    </w:p>
    <w:p>
      <w:r>
        <w:t>4</w:t>
      </w:r>
    </w:p>
    <w:p>
      <w:r>
        <w:t>Huyện Đam Rông</w:t>
      </w:r>
    </w:p>
    <w:p>
      <w:r>
        <w:t>Đam Rông</w:t>
      </w:r>
    </w:p>
    <w:p>
      <w:r>
        <w:t>2022-2025</w:t>
      </w:r>
    </w:p>
    <w:p>
      <w:r>
        <w:t>12.967</w:t>
      </w:r>
    </w:p>
    <w:p>
      <w:r>
        <w:t>11.276</w:t>
      </w:r>
    </w:p>
    <w:p>
      <w:r>
        <w:t>1.691</w:t>
      </w:r>
    </w:p>
    <w:p>
      <w:r>
        <w:t>12.967</w:t>
      </w:r>
    </w:p>
    <w:p>
      <w:r>
        <w:t>11.276</w:t>
      </w:r>
    </w:p>
    <w:p>
      <w:r>
        <w:t>1.691</w:t>
      </w:r>
    </w:p>
    <w:p>
      <w:r>
        <w:t>6.875</w:t>
      </w:r>
    </w:p>
    <w:p>
      <w:r>
        <w:t>5.978</w:t>
      </w:r>
    </w:p>
    <w:p>
      <w:r>
        <w:t>897</w:t>
      </w:r>
    </w:p>
    <w:p>
      <w:r>
        <w:t>2.728</w:t>
      </w:r>
    </w:p>
    <w:p>
      <w:r>
        <w:t>2.372</w:t>
      </w:r>
    </w:p>
    <w:p>
      <w:r>
        <w:t>356</w:t>
      </w:r>
    </w:p>
    <w:p>
      <w:r>
        <w:t>UBND huyện Đam Rông</w:t>
      </w:r>
    </w:p>
    <w:p>
      <w:r>
        <w:t>5</w:t>
      </w:r>
    </w:p>
    <w:p>
      <w:r>
        <w:t>Huyện Di Linh</w:t>
      </w:r>
    </w:p>
    <w:p>
      <w:r>
        <w:t>Di Linh</w:t>
      </w:r>
    </w:p>
    <w:p>
      <w:r>
        <w:t>2022-2025</w:t>
      </w:r>
    </w:p>
    <w:p>
      <w:r>
        <w:t>15.110</w:t>
      </w:r>
    </w:p>
    <w:p>
      <w:r>
        <w:t>13.139</w:t>
      </w:r>
    </w:p>
    <w:p>
      <w:r>
        <w:t>1.971</w:t>
      </w:r>
    </w:p>
    <w:p>
      <w:r>
        <w:t>15.110</w:t>
      </w:r>
    </w:p>
    <w:p>
      <w:r>
        <w:t>13.139</w:t>
      </w:r>
    </w:p>
    <w:p>
      <w:r>
        <w:t>1.971</w:t>
      </w:r>
    </w:p>
    <w:p>
      <w:r>
        <w:t>8.791</w:t>
      </w:r>
    </w:p>
    <w:p>
      <w:r>
        <w:t>7.644</w:t>
      </w:r>
    </w:p>
    <w:p>
      <w:r>
        <w:t>1.147</w:t>
      </w:r>
    </w:p>
    <w:p>
      <w:r>
        <w:t>2.747</w:t>
      </w:r>
    </w:p>
    <w:p>
      <w:r>
        <w:t>2.389</w:t>
      </w:r>
    </w:p>
    <w:p>
      <w:r>
        <w:t>358</w:t>
      </w:r>
    </w:p>
    <w:p>
      <w:r>
        <w:t>UBND huyện Di Linh</w:t>
      </w:r>
    </w:p>
    <w:p>
      <w:r>
        <w:t>6</w:t>
      </w:r>
    </w:p>
    <w:p>
      <w:r>
        <w:t>Huyện Bảo Lâm</w:t>
      </w:r>
    </w:p>
    <w:p>
      <w:r>
        <w:t>Bảo Lâm</w:t>
      </w:r>
    </w:p>
    <w:p>
      <w:r>
        <w:t>2022-2025</w:t>
      </w:r>
    </w:p>
    <w:p>
      <w:r>
        <w:t>14.360</w:t>
      </w:r>
    </w:p>
    <w:p>
      <w:r>
        <w:t>12.487</w:t>
      </w:r>
    </w:p>
    <w:p>
      <w:r>
        <w:t>1.873</w:t>
      </w:r>
    </w:p>
    <w:p>
      <w:r>
        <w:t>14.360</w:t>
      </w:r>
    </w:p>
    <w:p>
      <w:r>
        <w:t>12.487</w:t>
      </w:r>
    </w:p>
    <w:p>
      <w:r>
        <w:t>1.873</w:t>
      </w:r>
    </w:p>
    <w:p>
      <w:r>
        <w:t>8.293</w:t>
      </w:r>
    </w:p>
    <w:p>
      <w:r>
        <w:t>7.212</w:t>
      </w:r>
    </w:p>
    <w:p>
      <w:r>
        <w:t>1.081</w:t>
      </w:r>
    </w:p>
    <w:p>
      <w:r>
        <w:t>2.911</w:t>
      </w:r>
    </w:p>
    <w:p>
      <w:r>
        <w:t>2.531</w:t>
      </w:r>
    </w:p>
    <w:p>
      <w:r>
        <w:t>380</w:t>
      </w:r>
    </w:p>
    <w:p>
      <w:r>
        <w:t>UBND huyện Bảo Lâm</w:t>
      </w:r>
    </w:p>
    <w:p>
      <w:r>
        <w:t>7</w:t>
      </w:r>
    </w:p>
    <w:p>
      <w:r>
        <w:t>Thành phố Bảo Lộc</w:t>
      </w:r>
    </w:p>
    <w:p>
      <w:r>
        <w:t>Bảo Lộc</w:t>
      </w:r>
    </w:p>
    <w:p>
      <w:r>
        <w:t>2022-2025</w:t>
      </w:r>
    </w:p>
    <w:p>
      <w:r>
        <w:t>4.832</w:t>
      </w:r>
    </w:p>
    <w:p>
      <w:r>
        <w:t>4.202</w:t>
      </w:r>
    </w:p>
    <w:p>
      <w:r>
        <w:t>630</w:t>
      </w:r>
    </w:p>
    <w:p>
      <w:r>
        <w:t>4.832</w:t>
      </w:r>
    </w:p>
    <w:p>
      <w:r>
        <w:t>4.202</w:t>
      </w:r>
    </w:p>
    <w:p>
      <w:r>
        <w:t>630</w:t>
      </w:r>
    </w:p>
    <w:p>
      <w:r>
        <w:t>2.812</w:t>
      </w:r>
    </w:p>
    <w:p>
      <w:r>
        <w:t>2.445</w:t>
      </w:r>
    </w:p>
    <w:p>
      <w:r>
        <w:t>367</w:t>
      </w:r>
    </w:p>
    <w:p>
      <w:r>
        <w:t>472</w:t>
      </w:r>
    </w:p>
    <w:p>
      <w:r>
        <w:t>410</w:t>
      </w:r>
    </w:p>
    <w:p>
      <w:r>
        <w:t>62</w:t>
      </w:r>
    </w:p>
    <w:p>
      <w:r>
        <w:t>UBND thành phố Bảo Lộc</w:t>
      </w:r>
    </w:p>
    <w:p>
      <w:r>
        <w:t>8</w:t>
      </w:r>
    </w:p>
    <w:p>
      <w:r>
        <w:t>Huyện Đạ Huoai</w:t>
      </w:r>
    </w:p>
    <w:p>
      <w:r>
        <w:t>Đạ Huoai</w:t>
      </w:r>
    </w:p>
    <w:p>
      <w:r>
        <w:t>2022-2025</w:t>
      </w:r>
    </w:p>
    <w:p>
      <w:r>
        <w:t>5.620</w:t>
      </w:r>
    </w:p>
    <w:p>
      <w:r>
        <w:t>4.887</w:t>
      </w:r>
    </w:p>
    <w:p>
      <w:r>
        <w:t>733</w:t>
      </w:r>
    </w:p>
    <w:p>
      <w:r>
        <w:t>5.620</w:t>
      </w:r>
    </w:p>
    <w:p>
      <w:r>
        <w:t>4.887</w:t>
      </w:r>
    </w:p>
    <w:p>
      <w:r>
        <w:t>733</w:t>
      </w:r>
    </w:p>
    <w:p>
      <w:r>
        <w:t>3.426</w:t>
      </w:r>
    </w:p>
    <w:p>
      <w:r>
        <w:t>2.979</w:t>
      </w:r>
    </w:p>
    <w:p>
      <w:r>
        <w:t>447</w:t>
      </w:r>
    </w:p>
    <w:p>
      <w:r>
        <w:t>576</w:t>
      </w:r>
    </w:p>
    <w:p>
      <w:r>
        <w:t>501</w:t>
      </w:r>
    </w:p>
    <w:p>
      <w:r>
        <w:t>75</w:t>
      </w:r>
    </w:p>
    <w:p>
      <w:r>
        <w:t>UBND huyện Đạ Huoai</w:t>
      </w:r>
    </w:p>
    <w:p>
      <w:r>
        <w:t>9</w:t>
      </w:r>
    </w:p>
    <w:p>
      <w:r>
        <w:t>Huyện Đạ Tẻh</w:t>
      </w:r>
    </w:p>
    <w:p>
      <w:r>
        <w:t>Đạ Tẻh</w:t>
      </w:r>
    </w:p>
    <w:p>
      <w:r>
        <w:t>2022-2025</w:t>
      </w:r>
    </w:p>
    <w:p>
      <w:r>
        <w:t>6.150</w:t>
      </w:r>
    </w:p>
    <w:p>
      <w:r>
        <w:t>5.348</w:t>
      </w:r>
    </w:p>
    <w:p>
      <w:r>
        <w:t>802</w:t>
      </w:r>
    </w:p>
    <w:p>
      <w:r>
        <w:t>6.150</w:t>
      </w:r>
    </w:p>
    <w:p>
      <w:r>
        <w:t>5.348</w:t>
      </w:r>
    </w:p>
    <w:p>
      <w:r>
        <w:t>802</w:t>
      </w:r>
    </w:p>
    <w:p>
      <w:r>
        <w:t>3.424</w:t>
      </w:r>
    </w:p>
    <w:p>
      <w:r>
        <w:t>2.977</w:t>
      </w:r>
    </w:p>
    <w:p>
      <w:r>
        <w:t>447</w:t>
      </w:r>
    </w:p>
    <w:p>
      <w:r>
        <w:t>897</w:t>
      </w:r>
    </w:p>
    <w:p>
      <w:r>
        <w:t>780</w:t>
      </w:r>
    </w:p>
    <w:p>
      <w:r>
        <w:t>117</w:t>
      </w:r>
    </w:p>
    <w:p>
      <w:r>
        <w:t>UBND huyện Đạ Tẻh</w:t>
      </w:r>
    </w:p>
    <w:p>
      <w:r>
        <w:t>10</w:t>
      </w:r>
    </w:p>
    <w:p>
      <w:r>
        <w:t>Huyện Cát Tiên</w:t>
      </w:r>
    </w:p>
    <w:p>
      <w:r>
        <w:t>Cát Tiên</w:t>
      </w:r>
    </w:p>
    <w:p>
      <w:r>
        <w:t>2022-2025</w:t>
      </w:r>
    </w:p>
    <w:p>
      <w:r>
        <w:t>9.566</w:t>
      </w:r>
    </w:p>
    <w:p>
      <w:r>
        <w:t>8.318</w:t>
      </w:r>
    </w:p>
    <w:p>
      <w:r>
        <w:t>1.248</w:t>
      </w:r>
    </w:p>
    <w:p>
      <w:r>
        <w:t>9.566</w:t>
      </w:r>
    </w:p>
    <w:p>
      <w:r>
        <w:t>8.318</w:t>
      </w:r>
    </w:p>
    <w:p>
      <w:r>
        <w:t>1.248</w:t>
      </w:r>
    </w:p>
    <w:p>
      <w:r>
        <w:t>5.564</w:t>
      </w:r>
    </w:p>
    <w:p>
      <w:r>
        <w:t>4.839</w:t>
      </w:r>
    </w:p>
    <w:p>
      <w:r>
        <w:t>725</w:t>
      </w:r>
    </w:p>
    <w:p>
      <w:r>
        <w:t>1.205</w:t>
      </w:r>
    </w:p>
    <w:p>
      <w:r>
        <w:t>1.048</w:t>
      </w:r>
    </w:p>
    <w:p>
      <w:r>
        <w:t>157</w:t>
      </w:r>
    </w:p>
    <w:p>
      <w:r>
        <w:t>UBND huyện Cát Tiên</w:t>
      </w:r>
    </w:p>
    <w:p>
      <w:r>
        <w:t>II</w:t>
      </w:r>
    </w:p>
    <w:p>
      <w:r>
        <w:t>Dự án 2: Quy hoạch, sắp xếp, bố trí, ổn định dân di cư ở những nơi cần thiết</w:t>
      </w:r>
    </w:p>
    <w:p>
      <w:r>
        <w:t>73.825</w:t>
      </w:r>
    </w:p>
    <w:p>
      <w:r>
        <w:t>64.196</w:t>
      </w:r>
    </w:p>
    <w:p>
      <w:r>
        <w:t>9.629</w:t>
      </w:r>
    </w:p>
    <w:p>
      <w:r>
        <w:t>73.825</w:t>
      </w:r>
    </w:p>
    <w:p>
      <w:r>
        <w:t>64.196</w:t>
      </w:r>
    </w:p>
    <w:p>
      <w:r>
        <w:t>9.629</w:t>
      </w:r>
    </w:p>
    <w:p>
      <w:r>
        <w:t>20.847</w:t>
      </w:r>
    </w:p>
    <w:p>
      <w:r>
        <w:t>18.130</w:t>
      </w:r>
    </w:p>
    <w:p>
      <w:r>
        <w:t>2.717</w:t>
      </w:r>
    </w:p>
    <w:p>
      <w:r>
        <w:t>17.274</w:t>
      </w:r>
    </w:p>
    <w:p>
      <w:r>
        <w:t>15.021</w:t>
      </w:r>
    </w:p>
    <w:p>
      <w:r>
        <w:t>2.253</w:t>
      </w:r>
    </w:p>
    <w:p>
      <w:r>
        <w:t>a</w:t>
      </w:r>
    </w:p>
    <w:p>
      <w:r>
        <w:t>Dự án chuyển tiếp</w:t>
      </w:r>
    </w:p>
    <w:p>
      <w:r>
        <w:t>40.040</w:t>
      </w:r>
    </w:p>
    <w:p>
      <w:r>
        <w:t>34.818</w:t>
      </w:r>
    </w:p>
    <w:p>
      <w:r>
        <w:t>5.222</w:t>
      </w:r>
    </w:p>
    <w:p>
      <w:r>
        <w:t>40.040</w:t>
      </w:r>
    </w:p>
    <w:p>
      <w:r>
        <w:t>34.818</w:t>
      </w:r>
    </w:p>
    <w:p>
      <w:r>
        <w:t>5.222</w:t>
      </w:r>
    </w:p>
    <w:p>
      <w:r>
        <w:t>20.347</w:t>
      </w:r>
    </w:p>
    <w:p>
      <w:r>
        <w:t>17.695</w:t>
      </w:r>
    </w:p>
    <w:p>
      <w:r>
        <w:t>2.652</w:t>
      </w:r>
    </w:p>
    <w:p>
      <w:r>
        <w:t>6.066</w:t>
      </w:r>
    </w:p>
    <w:p>
      <w:r>
        <w:t>5.275</w:t>
      </w:r>
    </w:p>
    <w:p>
      <w:r>
        <w:t>791</w:t>
      </w:r>
    </w:p>
    <w:p>
      <w:r>
        <w:t>1</w:t>
      </w:r>
    </w:p>
    <w:p>
      <w:r>
        <w:t>Dự án bố trí, ổn định dân cư thôn 4, xã Lộc Bắc, huyện Bảo Lâm</w:t>
      </w:r>
    </w:p>
    <w:p>
      <w:r>
        <w:t>Bảo Lâm</w:t>
      </w:r>
    </w:p>
    <w:p>
      <w:r>
        <w:t>2022-2024</w:t>
      </w:r>
    </w:p>
    <w:p>
      <w:r>
        <w:t>Số 4228/QĐ-UB ngày 10/11/2022</w:t>
      </w:r>
    </w:p>
    <w:p>
      <w:r>
        <w:t>6.960</w:t>
      </w:r>
    </w:p>
    <w:p>
      <w:r>
        <w:t>6.052</w:t>
      </w:r>
    </w:p>
    <w:p>
      <w:r>
        <w:t>908</w:t>
      </w:r>
    </w:p>
    <w:p>
      <w:r>
        <w:t>6.960</w:t>
      </w:r>
    </w:p>
    <w:p>
      <w:r>
        <w:t>6.052</w:t>
      </w:r>
    </w:p>
    <w:p>
      <w:r>
        <w:t>908</w:t>
      </w:r>
    </w:p>
    <w:p>
      <w:r>
        <w:t>5.776</w:t>
      </w:r>
    </w:p>
    <w:p>
      <w:r>
        <w:t>5.023</w:t>
      </w:r>
    </w:p>
    <w:p>
      <w:r>
        <w:t>753</w:t>
      </w:r>
    </w:p>
    <w:p>
      <w:r>
        <w:t>773</w:t>
      </w:r>
    </w:p>
    <w:p>
      <w:r>
        <w:t>672</w:t>
      </w:r>
    </w:p>
    <w:p>
      <w:r>
        <w:t>101</w:t>
      </w:r>
    </w:p>
    <w:p>
      <w:r>
        <w:t>UBND huyện Bảo Lâm</w:t>
      </w:r>
    </w:p>
    <w:p>
      <w:r>
        <w:t>Dứt điểm</w:t>
      </w:r>
    </w:p>
    <w:p>
      <w:r>
        <w:t>2</w:t>
      </w:r>
    </w:p>
    <w:p>
      <w:r>
        <w:t>Hoàn thiện Dự án định canh định cư thôn Con Ó, xã Mỹ Đức, huyện Đạ Tẻh</w:t>
      </w:r>
    </w:p>
    <w:p>
      <w:r>
        <w:t>Đạ Tẻh</w:t>
      </w:r>
    </w:p>
    <w:p>
      <w:r>
        <w:t>2022-2024</w:t>
      </w:r>
    </w:p>
    <w:p>
      <w:r>
        <w:t>Số 1672/QĐ-UBND ngày 30/8/2022</w:t>
      </w:r>
    </w:p>
    <w:p>
      <w:r>
        <w:t>9.200</w:t>
      </w:r>
    </w:p>
    <w:p>
      <w:r>
        <w:t>8.000</w:t>
      </w:r>
    </w:p>
    <w:p>
      <w:r>
        <w:t>1.200</w:t>
      </w:r>
    </w:p>
    <w:p>
      <w:r>
        <w:t>9.200</w:t>
      </w:r>
    </w:p>
    <w:p>
      <w:r>
        <w:t>8.000</w:t>
      </w:r>
    </w:p>
    <w:p>
      <w:r>
        <w:t>1.200</w:t>
      </w:r>
    </w:p>
    <w:p>
      <w:r>
        <w:t>7.642</w:t>
      </w:r>
    </w:p>
    <w:p>
      <w:r>
        <w:t>6.645</w:t>
      </w:r>
    </w:p>
    <w:p>
      <w:r>
        <w:t>997</w:t>
      </w:r>
    </w:p>
    <w:p>
      <w:r>
        <w:t>1.056</w:t>
      </w:r>
    </w:p>
    <w:p>
      <w:r>
        <w:t>918</w:t>
      </w:r>
    </w:p>
    <w:p>
      <w:r>
        <w:t>138</w:t>
      </w:r>
    </w:p>
    <w:p>
      <w:r>
        <w:t>UBND huyện Đạ Tẻh</w:t>
      </w:r>
    </w:p>
    <w:p>
      <w:r>
        <w:t>Dứt điểm</w:t>
      </w:r>
    </w:p>
    <w:p>
      <w:r>
        <w:t>3</w:t>
      </w:r>
    </w:p>
    <w:p>
      <w:r>
        <w:t>Dự án bố trí, ổn định dân cư còn nhiều khó khăn điểm Dân cư K'Nớ 5, xã Đưng K'Nớ, huyện Lạc Dương</w:t>
      </w:r>
    </w:p>
    <w:p>
      <w:r>
        <w:t>Lạc Dương</w:t>
      </w:r>
    </w:p>
    <w:p>
      <w:r>
        <w:t>2023-2025</w:t>
      </w:r>
    </w:p>
    <w:p>
      <w:r>
        <w:t>Số 1061/QĐ-UBND ngày 30/5/2023</w:t>
      </w:r>
    </w:p>
    <w:p>
      <w:r>
        <w:t>23.880</w:t>
      </w:r>
    </w:p>
    <w:p>
      <w:r>
        <w:t>20.766</w:t>
      </w:r>
    </w:p>
    <w:p>
      <w:r>
        <w:t>3.114</w:t>
      </w:r>
    </w:p>
    <w:p>
      <w:r>
        <w:t>23.880</w:t>
      </w:r>
    </w:p>
    <w:p>
      <w:r>
        <w:t>20.766</w:t>
      </w:r>
    </w:p>
    <w:p>
      <w:r>
        <w:t>3.114</w:t>
      </w:r>
    </w:p>
    <w:p>
      <w:r>
        <w:t>6.929</w:t>
      </w:r>
    </w:p>
    <w:p>
      <w:r>
        <w:t>6.027</w:t>
      </w:r>
    </w:p>
    <w:p>
      <w:r>
        <w:t>902</w:t>
      </w:r>
    </w:p>
    <w:p>
      <w:r>
        <w:t>4.238</w:t>
      </w:r>
    </w:p>
    <w:p>
      <w:r>
        <w:t>3.685</w:t>
      </w:r>
    </w:p>
    <w:p>
      <w:r>
        <w:t>553</w:t>
      </w:r>
    </w:p>
    <w:p>
      <w:r>
        <w:t>UBND huyện Lạc Dương</w:t>
      </w:r>
    </w:p>
    <w:p>
      <w:r>
        <w:t>b</w:t>
      </w:r>
    </w:p>
    <w:p>
      <w:r>
        <w:t>Số vốn chưa phân bổ</w:t>
      </w:r>
    </w:p>
    <w:p>
      <w:r>
        <w:t>33.785</w:t>
      </w:r>
    </w:p>
    <w:p>
      <w:r>
        <w:t>29.378</w:t>
      </w:r>
    </w:p>
    <w:p>
      <w:r>
        <w:t>4.407</w:t>
      </w:r>
    </w:p>
    <w:p>
      <w:r>
        <w:t>33.785</w:t>
      </w:r>
    </w:p>
    <w:p>
      <w:r>
        <w:t>29.378</w:t>
      </w:r>
    </w:p>
    <w:p>
      <w:r>
        <w:t>4.407</w:t>
      </w:r>
    </w:p>
    <w:p>
      <w:r>
        <w:t>500</w:t>
      </w:r>
    </w:p>
    <w:p>
      <w:r>
        <w:t>435</w:t>
      </w:r>
    </w:p>
    <w:p>
      <w:r>
        <w:t>65</w:t>
      </w:r>
    </w:p>
    <w:p>
      <w:r>
        <w:t>11.208</w:t>
      </w:r>
    </w:p>
    <w:p>
      <w:r>
        <w:t>9.746</w:t>
      </w:r>
    </w:p>
    <w:p>
      <w:r>
        <w:t>1.462</w:t>
      </w:r>
    </w:p>
    <w:p>
      <w:r>
        <w:t>1</w:t>
      </w:r>
    </w:p>
    <w:p>
      <w:r>
        <w:t>Dự án bố trí ổn định dân cư vùng đặc biệt khó khăn thôn TaLy, xã Bảo Thuận, huyện Di Linh</w:t>
      </w:r>
    </w:p>
    <w:p>
      <w:r>
        <w:t>Di Linh</w:t>
      </w:r>
    </w:p>
    <w:p>
      <w:r>
        <w:t>2023-2025</w:t>
      </w:r>
    </w:p>
    <w:p>
      <w:r>
        <w:t>33.785</w:t>
      </w:r>
    </w:p>
    <w:p>
      <w:r>
        <w:t>29.378</w:t>
      </w:r>
    </w:p>
    <w:p>
      <w:r>
        <w:t>4.407</w:t>
      </w:r>
    </w:p>
    <w:p>
      <w:r>
        <w:t>33.785</w:t>
      </w:r>
    </w:p>
    <w:p>
      <w:r>
        <w:t>29.378</w:t>
      </w:r>
    </w:p>
    <w:p>
      <w:r>
        <w:t>4.407</w:t>
      </w:r>
    </w:p>
    <w:p>
      <w:r>
        <w:t>500</w:t>
      </w:r>
    </w:p>
    <w:p>
      <w:r>
        <w:t>435</w:t>
      </w:r>
    </w:p>
    <w:p>
      <w:r>
        <w:t>65</w:t>
      </w:r>
    </w:p>
    <w:p>
      <w:r>
        <w:t>0</w:t>
      </w:r>
    </w:p>
    <w:p>
      <w:r>
        <w:t>UBND huyện Di Linh</w:t>
      </w:r>
    </w:p>
    <w:p>
      <w:r>
        <w:t>III</w:t>
      </w:r>
    </w:p>
    <w:p>
      <w:r>
        <w:t>Tiểu dự án 1 thuộc Dự án 4: Đầu tư cơ sở hạ tầng thiết yếu, phục vụ sản xuất, đời sống vùng đồng bào dân tộc thiểu số và miền núi</w:t>
      </w:r>
    </w:p>
    <w:p>
      <w:r>
        <w:t>243.124</w:t>
      </w:r>
    </w:p>
    <w:p>
      <w:r>
        <w:t>211.412</w:t>
      </w:r>
    </w:p>
    <w:p>
      <w:r>
        <w:t>31.712</w:t>
      </w:r>
    </w:p>
    <w:p>
      <w:r>
        <w:t>243.124</w:t>
      </w:r>
    </w:p>
    <w:p>
      <w:r>
        <w:t>211.412</w:t>
      </w:r>
    </w:p>
    <w:p>
      <w:r>
        <w:t>31.712</w:t>
      </w:r>
    </w:p>
    <w:p>
      <w:r>
        <w:t>104.592</w:t>
      </w:r>
    </w:p>
    <w:p>
      <w:r>
        <w:t>90.950</w:t>
      </w:r>
    </w:p>
    <w:p>
      <w:r>
        <w:t>13.642</w:t>
      </w:r>
    </w:p>
    <w:p>
      <w:r>
        <w:t>69.266</w:t>
      </w:r>
    </w:p>
    <w:p>
      <w:r>
        <w:t>60.231</w:t>
      </w:r>
    </w:p>
    <w:p>
      <w:r>
        <w:t>9.035</w:t>
      </w:r>
    </w:p>
    <w:p>
      <w:r>
        <w:t>Phân bổ cho các huyện</w:t>
      </w:r>
    </w:p>
    <w:p>
      <w:r>
        <w:t>243.124</w:t>
      </w:r>
    </w:p>
    <w:p>
      <w:r>
        <w:t>211.412</w:t>
      </w:r>
    </w:p>
    <w:p>
      <w:r>
        <w:t>31.712</w:t>
      </w:r>
    </w:p>
    <w:p>
      <w:r>
        <w:t>243.124</w:t>
      </w:r>
    </w:p>
    <w:p>
      <w:r>
        <w:t>211.412</w:t>
      </w:r>
    </w:p>
    <w:p>
      <w:r>
        <w:t>31.712</w:t>
      </w:r>
    </w:p>
    <w:p>
      <w:r>
        <w:t>104.592</w:t>
      </w:r>
    </w:p>
    <w:p>
      <w:r>
        <w:t>90.950</w:t>
      </w:r>
    </w:p>
    <w:p>
      <w:r>
        <w:t>13.642</w:t>
      </w:r>
    </w:p>
    <w:p>
      <w:r>
        <w:t>69.266</w:t>
      </w:r>
    </w:p>
    <w:p>
      <w:r>
        <w:t>60.231</w:t>
      </w:r>
    </w:p>
    <w:p>
      <w:r>
        <w:t>9.035</w:t>
      </w:r>
    </w:p>
    <w:p>
      <w:r>
        <w:t>1</w:t>
      </w:r>
    </w:p>
    <w:p>
      <w:r>
        <w:t>Huyện Lạc Dương</w:t>
      </w:r>
    </w:p>
    <w:p>
      <w:r>
        <w:t>Lạc Dương</w:t>
      </w:r>
    </w:p>
    <w:p>
      <w:r>
        <w:t>2022-2025</w:t>
      </w:r>
    </w:p>
    <w:p>
      <w:r>
        <w:t>13.530</w:t>
      </w:r>
    </w:p>
    <w:p>
      <w:r>
        <w:t>11.765</w:t>
      </w:r>
    </w:p>
    <w:p>
      <w:r>
        <w:t>1.765</w:t>
      </w:r>
    </w:p>
    <w:p>
      <w:r>
        <w:t>13.530</w:t>
      </w:r>
    </w:p>
    <w:p>
      <w:r>
        <w:t>11.765</w:t>
      </w:r>
    </w:p>
    <w:p>
      <w:r>
        <w:t>1.765</w:t>
      </w:r>
    </w:p>
    <w:p>
      <w:r>
        <w:t>5.949</w:t>
      </w:r>
    </w:p>
    <w:p>
      <w:r>
        <w:t>5.173</w:t>
      </w:r>
    </w:p>
    <w:p>
      <w:r>
        <w:t>776</w:t>
      </w:r>
    </w:p>
    <w:p>
      <w:r>
        <w:t>3.790</w:t>
      </w:r>
    </w:p>
    <w:p>
      <w:r>
        <w:t>3.296</w:t>
      </w:r>
    </w:p>
    <w:p>
      <w:r>
        <w:t>494</w:t>
      </w:r>
    </w:p>
    <w:p>
      <w:r>
        <w:t>UBND huyện Lạc Dương</w:t>
      </w:r>
    </w:p>
    <w:p>
      <w:r>
        <w:t>2</w:t>
      </w:r>
    </w:p>
    <w:p>
      <w:r>
        <w:t>Huyện Đơn Dương</w:t>
      </w:r>
    </w:p>
    <w:p>
      <w:r>
        <w:t>Đơn Dương</w:t>
      </w:r>
    </w:p>
    <w:p>
      <w:r>
        <w:t>2022-2025</w:t>
      </w:r>
    </w:p>
    <w:p>
      <w:r>
        <w:t>11.142</w:t>
      </w:r>
    </w:p>
    <w:p>
      <w:r>
        <w:t>9.689</w:t>
      </w:r>
    </w:p>
    <w:p>
      <w:r>
        <w:t>1.453</w:t>
      </w:r>
    </w:p>
    <w:p>
      <w:r>
        <w:t>11.142</w:t>
      </w:r>
    </w:p>
    <w:p>
      <w:r>
        <w:t>9.689</w:t>
      </w:r>
    </w:p>
    <w:p>
      <w:r>
        <w:t>1.453</w:t>
      </w:r>
    </w:p>
    <w:p>
      <w:r>
        <w:t>4.897</w:t>
      </w:r>
    </w:p>
    <w:p>
      <w:r>
        <w:t>4.260</w:t>
      </w:r>
    </w:p>
    <w:p>
      <w:r>
        <w:t>637</w:t>
      </w:r>
    </w:p>
    <w:p>
      <w:r>
        <w:t>3.122</w:t>
      </w:r>
    </w:p>
    <w:p>
      <w:r>
        <w:t>2.715</w:t>
      </w:r>
    </w:p>
    <w:p>
      <w:r>
        <w:t>407</w:t>
      </w:r>
    </w:p>
    <w:p>
      <w:r>
        <w:t>UBND huyện Đơn Dương</w:t>
      </w:r>
    </w:p>
    <w:p>
      <w:r>
        <w:t>3</w:t>
      </w:r>
    </w:p>
    <w:p>
      <w:r>
        <w:t>Huyện Đức Trọng</w:t>
      </w:r>
    </w:p>
    <w:p>
      <w:r>
        <w:t>Đức Trọng</w:t>
      </w:r>
    </w:p>
    <w:p>
      <w:r>
        <w:t>2022-2025</w:t>
      </w:r>
    </w:p>
    <w:p>
      <w:r>
        <w:t>13.530</w:t>
      </w:r>
    </w:p>
    <w:p>
      <w:r>
        <w:t>11.765</w:t>
      </w:r>
    </w:p>
    <w:p>
      <w:r>
        <w:t>1.765</w:t>
      </w:r>
    </w:p>
    <w:p>
      <w:r>
        <w:t>13.530</w:t>
      </w:r>
    </w:p>
    <w:p>
      <w:r>
        <w:t>11.765</w:t>
      </w:r>
    </w:p>
    <w:p>
      <w:r>
        <w:t>1.765</w:t>
      </w:r>
    </w:p>
    <w:p>
      <w:r>
        <w:t>5.949</w:t>
      </w:r>
    </w:p>
    <w:p>
      <w:r>
        <w:t>5.173</w:t>
      </w:r>
    </w:p>
    <w:p>
      <w:r>
        <w:t>776</w:t>
      </w:r>
    </w:p>
    <w:p>
      <w:r>
        <w:t>3.790</w:t>
      </w:r>
    </w:p>
    <w:p>
      <w:r>
        <w:t>3.296</w:t>
      </w:r>
    </w:p>
    <w:p>
      <w:r>
        <w:t>494</w:t>
      </w:r>
    </w:p>
    <w:p>
      <w:r>
        <w:t>UBND huyện Đức Trọng</w:t>
      </w:r>
    </w:p>
    <w:p>
      <w:r>
        <w:t>4</w:t>
      </w:r>
    </w:p>
    <w:p>
      <w:r>
        <w:t>Huyện Lâm Hà</w:t>
      </w:r>
    </w:p>
    <w:p>
      <w:r>
        <w:t>Lâm Hà</w:t>
      </w:r>
    </w:p>
    <w:p>
      <w:r>
        <w:t>2022-2025</w:t>
      </w:r>
    </w:p>
    <w:p>
      <w:r>
        <w:t>27.172</w:t>
      </w:r>
    </w:p>
    <w:p>
      <w:r>
        <w:t>23.628</w:t>
      </w:r>
    </w:p>
    <w:p>
      <w:r>
        <w:t>3.544</w:t>
      </w:r>
    </w:p>
    <w:p>
      <w:r>
        <w:t>27.172</w:t>
      </w:r>
    </w:p>
    <w:p>
      <w:r>
        <w:t>23.628</w:t>
      </w:r>
    </w:p>
    <w:p>
      <w:r>
        <w:t>3.544</w:t>
      </w:r>
    </w:p>
    <w:p>
      <w:r>
        <w:t>11.946</w:t>
      </w:r>
    </w:p>
    <w:p>
      <w:r>
        <w:t>10.388</w:t>
      </w:r>
    </w:p>
    <w:p>
      <w:r>
        <w:t>1.558</w:t>
      </w:r>
    </w:p>
    <w:p>
      <w:r>
        <w:t>7.613</w:t>
      </w:r>
    </w:p>
    <w:p>
      <w:r>
        <w:t>6.620</w:t>
      </w:r>
    </w:p>
    <w:p>
      <w:r>
        <w:t>993</w:t>
      </w:r>
    </w:p>
    <w:p>
      <w:r>
        <w:t>UBND huyện Lâm Hà</w:t>
      </w:r>
    </w:p>
    <w:p>
      <w:r>
        <w:t>6</w:t>
      </w:r>
    </w:p>
    <w:p>
      <w:r>
        <w:t>Huyện Đam Rông</w:t>
      </w:r>
    </w:p>
    <w:p>
      <w:r>
        <w:t>Đam Rông</w:t>
      </w:r>
    </w:p>
    <w:p>
      <w:r>
        <w:t>2022-2025</w:t>
      </w:r>
    </w:p>
    <w:p>
      <w:r>
        <w:t>142.163</w:t>
      </w:r>
    </w:p>
    <w:p>
      <w:r>
        <w:t>123.620</w:t>
      </w:r>
    </w:p>
    <w:p>
      <w:r>
        <w:t>18.543</w:t>
      </w:r>
    </w:p>
    <w:p>
      <w:r>
        <w:t>142.163</w:t>
      </w:r>
    </w:p>
    <w:p>
      <w:r>
        <w:t>123.620</w:t>
      </w:r>
    </w:p>
    <w:p>
      <w:r>
        <w:t>18.543</w:t>
      </w:r>
    </w:p>
    <w:p>
      <w:r>
        <w:t>60.204</w:t>
      </w:r>
    </w:p>
    <w:p>
      <w:r>
        <w:t>52.351</w:t>
      </w:r>
    </w:p>
    <w:p>
      <w:r>
        <w:t>7.853</w:t>
      </w:r>
    </w:p>
    <w:p>
      <w:r>
        <w:t>40.979</w:t>
      </w:r>
    </w:p>
    <w:p>
      <w:r>
        <w:t>35.634</w:t>
      </w:r>
    </w:p>
    <w:p>
      <w:r>
        <w:t>5.345</w:t>
      </w:r>
    </w:p>
    <w:p>
      <w:r>
        <w:t>UBND huyện Đam Rông</w:t>
      </w:r>
    </w:p>
    <w:p>
      <w:r>
        <w:t>6</w:t>
      </w:r>
    </w:p>
    <w:p>
      <w:r>
        <w:t>Huyện Di Linh</w:t>
      </w:r>
    </w:p>
    <w:p>
      <w:r>
        <w:t>Di Linh</w:t>
      </w:r>
    </w:p>
    <w:p>
      <w:r>
        <w:t>2022-2025</w:t>
      </w:r>
    </w:p>
    <w:p>
      <w:r>
        <w:t>25.468</w:t>
      </w:r>
    </w:p>
    <w:p>
      <w:r>
        <w:t>22.146</w:t>
      </w:r>
    </w:p>
    <w:p>
      <w:r>
        <w:t>3.322</w:t>
      </w:r>
    </w:p>
    <w:p>
      <w:r>
        <w:t>25.468</w:t>
      </w:r>
    </w:p>
    <w:p>
      <w:r>
        <w:t>22.146</w:t>
      </w:r>
    </w:p>
    <w:p>
      <w:r>
        <w:t>3.322</w:t>
      </w:r>
    </w:p>
    <w:p>
      <w:r>
        <w:t>11.197</w:t>
      </w:r>
    </w:p>
    <w:p>
      <w:r>
        <w:t>9.736</w:t>
      </w:r>
    </w:p>
    <w:p>
      <w:r>
        <w:t>1.461</w:t>
      </w:r>
    </w:p>
    <w:p>
      <w:r>
        <w:t>7.136</w:t>
      </w:r>
    </w:p>
    <w:p>
      <w:r>
        <w:t>6.205</w:t>
      </w:r>
    </w:p>
    <w:p>
      <w:r>
        <w:t>931</w:t>
      </w:r>
    </w:p>
    <w:p>
      <w:r>
        <w:t>UBND huyện Di Linh</w:t>
      </w:r>
    </w:p>
    <w:p>
      <w:r>
        <w:t>7</w:t>
      </w:r>
    </w:p>
    <w:p>
      <w:r>
        <w:t>Huyện Bảo Lâm</w:t>
      </w:r>
    </w:p>
    <w:p>
      <w:r>
        <w:t>Bảo Lâm</w:t>
      </w:r>
    </w:p>
    <w:p>
      <w:r>
        <w:t>2022-2025</w:t>
      </w:r>
    </w:p>
    <w:p>
      <w:r>
        <w:t>10.119</w:t>
      </w:r>
    </w:p>
    <w:p>
      <w:r>
        <w:t>8.799</w:t>
      </w:r>
    </w:p>
    <w:p>
      <w:r>
        <w:t>1.320</w:t>
      </w:r>
    </w:p>
    <w:p>
      <w:r>
        <w:t>10.119</w:t>
      </w:r>
    </w:p>
    <w:p>
      <w:r>
        <w:t>8.799</w:t>
      </w:r>
    </w:p>
    <w:p>
      <w:r>
        <w:t>1.320</w:t>
      </w:r>
    </w:p>
    <w:p>
      <w:r>
        <w:t>4.450</w:t>
      </w:r>
    </w:p>
    <w:p>
      <w:r>
        <w:t>3.869</w:t>
      </w:r>
    </w:p>
    <w:p>
      <w:r>
        <w:t>581</w:t>
      </w:r>
    </w:p>
    <w:p>
      <w:r>
        <w:t>2.835</w:t>
      </w:r>
    </w:p>
    <w:p>
      <w:r>
        <w:t>2.465</w:t>
      </w:r>
    </w:p>
    <w:p>
      <w:r>
        <w:t>370</w:t>
      </w:r>
    </w:p>
    <w:p>
      <w:r>
        <w:t>UBND huyện Bảo Lâm</w:t>
      </w:r>
    </w:p>
    <w:p>
      <w:r>
        <w:t>IV</w:t>
      </w:r>
    </w:p>
    <w:p>
      <w:r>
        <w:t>Tiểu dự án 1 thuộc Dự án 5: Đổi mới hoạt động, củng cố phát triển các trường phổ thông dân tộc nội trú, trường phổ thông dân tộc bán trú, trường phổ thông có học sinh ở bán trú và xóa mù chữ cho người dân tộc vùng đồng bào dân tộc thiểu số</w:t>
      </w:r>
    </w:p>
    <w:p>
      <w:r>
        <w:t>122.511</w:t>
      </w:r>
    </w:p>
    <w:p>
      <w:r>
        <w:t>106.531</w:t>
      </w:r>
    </w:p>
    <w:p>
      <w:r>
        <w:t>15.980</w:t>
      </w:r>
    </w:p>
    <w:p>
      <w:r>
        <w:t>122.511</w:t>
      </w:r>
    </w:p>
    <w:p>
      <w:r>
        <w:t>106.531</w:t>
      </w:r>
    </w:p>
    <w:p>
      <w:r>
        <w:t>15.980</w:t>
      </w:r>
    </w:p>
    <w:p>
      <w:r>
        <w:t>51.214</w:t>
      </w:r>
    </w:p>
    <w:p>
      <w:r>
        <w:t>44.533</w:t>
      </w:r>
    </w:p>
    <w:p>
      <w:r>
        <w:t>6.681</w:t>
      </w:r>
    </w:p>
    <w:p>
      <w:r>
        <w:t>44.242</w:t>
      </w:r>
    </w:p>
    <w:p>
      <w:r>
        <w:t>38.471</w:t>
      </w:r>
    </w:p>
    <w:p>
      <w:r>
        <w:t>5.771</w:t>
      </w:r>
    </w:p>
    <w:p>
      <w:r>
        <w:t>a</w:t>
      </w:r>
    </w:p>
    <w:p>
      <w:r>
        <w:t>Dự án chuyển tiếp</w:t>
      </w:r>
    </w:p>
    <w:p>
      <w:r>
        <w:t>122.511</w:t>
      </w:r>
    </w:p>
    <w:p>
      <w:r>
        <w:t>106.531</w:t>
      </w:r>
    </w:p>
    <w:p>
      <w:r>
        <w:t>15.980</w:t>
      </w:r>
    </w:p>
    <w:p>
      <w:r>
        <w:t>122.511</w:t>
      </w:r>
    </w:p>
    <w:p>
      <w:r>
        <w:t>106.531</w:t>
      </w:r>
    </w:p>
    <w:p>
      <w:r>
        <w:t>15.980</w:t>
      </w:r>
    </w:p>
    <w:p>
      <w:r>
        <w:t>51.214</w:t>
      </w:r>
    </w:p>
    <w:p>
      <w:r>
        <w:t>44.533</w:t>
      </w:r>
    </w:p>
    <w:p>
      <w:r>
        <w:t>6.681</w:t>
      </w:r>
    </w:p>
    <w:p>
      <w:r>
        <w:t>44.242</w:t>
      </w:r>
    </w:p>
    <w:p>
      <w:r>
        <w:t>38.471</w:t>
      </w:r>
    </w:p>
    <w:p>
      <w:r>
        <w:t>5.771</w:t>
      </w:r>
    </w:p>
    <w:p>
      <w:r>
        <w:t>1</w:t>
      </w:r>
    </w:p>
    <w:p>
      <w:r>
        <w:t>Xây dựng Trường phổ thông DTNT, THCS Đơn Dương</w:t>
      </w:r>
    </w:p>
    <w:p>
      <w:r>
        <w:t>Đơn Dương</w:t>
      </w:r>
    </w:p>
    <w:p>
      <w:r>
        <w:t>2022-2024</w:t>
      </w:r>
    </w:p>
    <w:p>
      <w:r>
        <w:t>Số 1472/QĐ-UBND ngày 30/9/2022</w:t>
      </w:r>
    </w:p>
    <w:p>
      <w:r>
        <w:t>10.580</w:t>
      </w:r>
    </w:p>
    <w:p>
      <w:r>
        <w:t>9.200</w:t>
      </w:r>
    </w:p>
    <w:p>
      <w:r>
        <w:t>1.380</w:t>
      </w:r>
    </w:p>
    <w:p>
      <w:r>
        <w:t>10.580</w:t>
      </w:r>
    </w:p>
    <w:p>
      <w:r>
        <w:t>9.200</w:t>
      </w:r>
    </w:p>
    <w:p>
      <w:r>
        <w:t>1.380</w:t>
      </w:r>
    </w:p>
    <w:p>
      <w:r>
        <w:t>6.815</w:t>
      </w:r>
    </w:p>
    <w:p>
      <w:r>
        <w:t>5.926</w:t>
      </w:r>
    </w:p>
    <w:p>
      <w:r>
        <w:t>889</w:t>
      </w:r>
    </w:p>
    <w:p>
      <w:r>
        <w:t>3.702</w:t>
      </w:r>
    </w:p>
    <w:p>
      <w:r>
        <w:t>3.219</w:t>
      </w:r>
    </w:p>
    <w:p>
      <w:r>
        <w:t>483</w:t>
      </w:r>
    </w:p>
    <w:p>
      <w:r>
        <w:t>UBND huyện Đơn Dương</w:t>
      </w:r>
    </w:p>
    <w:p>
      <w:r>
        <w:t>Dứt điểm</w:t>
      </w:r>
    </w:p>
    <w:p>
      <w:r>
        <w:t>2</w:t>
      </w:r>
    </w:p>
    <w:p>
      <w:r>
        <w:t>Xây dựng Trường phổ thông DTNT, THCS Lâm Hà</w:t>
      </w:r>
    </w:p>
    <w:p>
      <w:r>
        <w:t>Lâm Hà</w:t>
      </w:r>
    </w:p>
    <w:p>
      <w:r>
        <w:t>2022-2024</w:t>
      </w:r>
    </w:p>
    <w:p>
      <w:r>
        <w:t>Số 5372/QĐ-UBND ngày 28/10/2022</w:t>
      </w:r>
    </w:p>
    <w:p>
      <w:r>
        <w:t>13.618</w:t>
      </w:r>
    </w:p>
    <w:p>
      <w:r>
        <w:t>11.842</w:t>
      </w:r>
    </w:p>
    <w:p>
      <w:r>
        <w:t>1.776</w:t>
      </w:r>
    </w:p>
    <w:p>
      <w:r>
        <w:t>13.618</w:t>
      </w:r>
    </w:p>
    <w:p>
      <w:r>
        <w:t>11.842</w:t>
      </w:r>
    </w:p>
    <w:p>
      <w:r>
        <w:t>1.776</w:t>
      </w:r>
    </w:p>
    <w:p>
      <w:r>
        <w:t>8.679</w:t>
      </w:r>
    </w:p>
    <w:p>
      <w:r>
        <w:t>7.547</w:t>
      </w:r>
    </w:p>
    <w:p>
      <w:r>
        <w:t>1.132</w:t>
      </w:r>
    </w:p>
    <w:p>
      <w:r>
        <w:t>4.900</w:t>
      </w:r>
    </w:p>
    <w:p>
      <w:r>
        <w:t>4.261</w:t>
      </w:r>
    </w:p>
    <w:p>
      <w:r>
        <w:t>639</w:t>
      </w:r>
    </w:p>
    <w:p>
      <w:r>
        <w:t>UBND huyện Lâm Hà</w:t>
      </w:r>
    </w:p>
    <w:p>
      <w:r>
        <w:t>Dứt điểm</w:t>
      </w:r>
    </w:p>
    <w:p>
      <w:r>
        <w:t>3</w:t>
      </w:r>
    </w:p>
    <w:p>
      <w:r>
        <w:t>Xây dựng Trường phổ thông DTNT, THCS Đam Rông</w:t>
      </w:r>
    </w:p>
    <w:p>
      <w:r>
        <w:t>Đam Rông</w:t>
      </w:r>
    </w:p>
    <w:p>
      <w:r>
        <w:t>2022-2024</w:t>
      </w:r>
    </w:p>
    <w:p>
      <w:r>
        <w:t>Số 2212/QĐ-UBND ngày 28/10/2022</w:t>
      </w:r>
    </w:p>
    <w:p>
      <w:r>
        <w:t>12.656</w:t>
      </w:r>
    </w:p>
    <w:p>
      <w:r>
        <w:t>11.005</w:t>
      </w:r>
    </w:p>
    <w:p>
      <w:r>
        <w:t>1.651</w:t>
      </w:r>
    </w:p>
    <w:p>
      <w:r>
        <w:t>12.656</w:t>
      </w:r>
    </w:p>
    <w:p>
      <w:r>
        <w:t>11.005</w:t>
      </w:r>
    </w:p>
    <w:p>
      <w:r>
        <w:t>1.651</w:t>
      </w:r>
    </w:p>
    <w:p>
      <w:r>
        <w:t>7.999</w:t>
      </w:r>
    </w:p>
    <w:p>
      <w:r>
        <w:t>6.956</w:t>
      </w:r>
    </w:p>
    <w:p>
      <w:r>
        <w:t>1.043</w:t>
      </w:r>
    </w:p>
    <w:p>
      <w:r>
        <w:t>4.600</w:t>
      </w:r>
    </w:p>
    <w:p>
      <w:r>
        <w:t>4.000</w:t>
      </w:r>
    </w:p>
    <w:p>
      <w:r>
        <w:t>600</w:t>
      </w:r>
    </w:p>
    <w:p>
      <w:r>
        <w:t>UBND huyện Đam Rông</w:t>
      </w:r>
    </w:p>
    <w:p>
      <w:r>
        <w:t>Dứt điểm</w:t>
      </w:r>
    </w:p>
    <w:p>
      <w:r>
        <w:t>4</w:t>
      </w:r>
    </w:p>
    <w:p>
      <w:r>
        <w:t>Xây dựng Trường phổ thông DTNT, THCS Sơn Điền</w:t>
      </w:r>
    </w:p>
    <w:p>
      <w:r>
        <w:t>Di Linh</w:t>
      </w:r>
    </w:p>
    <w:p>
      <w:r>
        <w:t>2022-2024</w:t>
      </w:r>
    </w:p>
    <w:p>
      <w:r>
        <w:t>Số 3782/QĐ-UBND ngày 10/11/2022</w:t>
      </w:r>
    </w:p>
    <w:p>
      <w:r>
        <w:t>11.232</w:t>
      </w:r>
    </w:p>
    <w:p>
      <w:r>
        <w:t>9.767</w:t>
      </w:r>
    </w:p>
    <w:p>
      <w:r>
        <w:t>1.465</w:t>
      </w:r>
    </w:p>
    <w:p>
      <w:r>
        <w:t>11.232</w:t>
      </w:r>
    </w:p>
    <w:p>
      <w:r>
        <w:t>9.767</w:t>
      </w:r>
    </w:p>
    <w:p>
      <w:r>
        <w:t>1.465</w:t>
      </w:r>
    </w:p>
    <w:p>
      <w:r>
        <w:t>7.208</w:t>
      </w:r>
    </w:p>
    <w:p>
      <w:r>
        <w:t>6.268</w:t>
      </w:r>
    </w:p>
    <w:p>
      <w:r>
        <w:t>940</w:t>
      </w:r>
    </w:p>
    <w:p>
      <w:r>
        <w:t>4.000</w:t>
      </w:r>
    </w:p>
    <w:p>
      <w:r>
        <w:t>3.478</w:t>
      </w:r>
    </w:p>
    <w:p>
      <w:r>
        <w:t>522</w:t>
      </w:r>
    </w:p>
    <w:p>
      <w:r>
        <w:t>UBND huyện Di Linh</w:t>
      </w:r>
    </w:p>
    <w:p>
      <w:r>
        <w:t>Dứt điểm</w:t>
      </w:r>
    </w:p>
    <w:p>
      <w:r>
        <w:t>5</w:t>
      </w:r>
    </w:p>
    <w:p>
      <w:r>
        <w:t>Xây dựng Trường phổ thông DTNT, THCS Bảo Lâm</w:t>
      </w:r>
    </w:p>
    <w:p>
      <w:r>
        <w:t>Bảo Lâm</w:t>
      </w:r>
    </w:p>
    <w:p>
      <w:r>
        <w:t>2022-2024</w:t>
      </w:r>
    </w:p>
    <w:p>
      <w:r>
        <w:t>Số 4229/QĐ-UB ngày 10/11/2022</w:t>
      </w:r>
    </w:p>
    <w:p>
      <w:r>
        <w:t>14.231</w:t>
      </w:r>
    </w:p>
    <w:p>
      <w:r>
        <w:t>12.375</w:t>
      </w:r>
    </w:p>
    <w:p>
      <w:r>
        <w:t>1.856</w:t>
      </w:r>
    </w:p>
    <w:p>
      <w:r>
        <w:t>14.231</w:t>
      </w:r>
    </w:p>
    <w:p>
      <w:r>
        <w:t>12.375</w:t>
      </w:r>
    </w:p>
    <w:p>
      <w:r>
        <w:t>1.856</w:t>
      </w:r>
    </w:p>
    <w:p>
      <w:r>
        <w:t>9.013</w:t>
      </w:r>
    </w:p>
    <w:p>
      <w:r>
        <w:t>7.837</w:t>
      </w:r>
    </w:p>
    <w:p>
      <w:r>
        <w:t>1.176</w:t>
      </w:r>
    </w:p>
    <w:p>
      <w:r>
        <w:t>5.200</w:t>
      </w:r>
    </w:p>
    <w:p>
      <w:r>
        <w:t>4.522</w:t>
      </w:r>
    </w:p>
    <w:p>
      <w:r>
        <w:t>678</w:t>
      </w:r>
    </w:p>
    <w:p>
      <w:r>
        <w:t>UBND huyện Bảo Lâm</w:t>
      </w:r>
    </w:p>
    <w:p>
      <w:r>
        <w:t>Dứt điểm</w:t>
      </w:r>
    </w:p>
    <w:p>
      <w:r>
        <w:t>6</w:t>
      </w:r>
    </w:p>
    <w:p>
      <w:r>
        <w:t>Xây dựng Trường DTNT tỉnh Lâm Đồng</w:t>
      </w:r>
    </w:p>
    <w:p>
      <w:r>
        <w:t>Đà Lạt</w:t>
      </w:r>
    </w:p>
    <w:p>
      <w:r>
        <w:t>2023-2025</w:t>
      </w:r>
    </w:p>
    <w:p>
      <w:r>
        <w:t>Số 668/QĐ-UBND ngày 29/3/2023</w:t>
      </w:r>
    </w:p>
    <w:p>
      <w:r>
        <w:t>18.835</w:t>
      </w:r>
    </w:p>
    <w:p>
      <w:r>
        <w:t>16.378</w:t>
      </w:r>
    </w:p>
    <w:p>
      <w:r>
        <w:t>2.457</w:t>
      </w:r>
    </w:p>
    <w:p>
      <w:r>
        <w:t>18.835</w:t>
      </w:r>
    </w:p>
    <w:p>
      <w:r>
        <w:t>16.378</w:t>
      </w:r>
    </w:p>
    <w:p>
      <w:r>
        <w:t>2.457</w:t>
      </w:r>
    </w:p>
    <w:p>
      <w:r>
        <w:t>3.587</w:t>
      </w:r>
    </w:p>
    <w:p>
      <w:r>
        <w:t>3.119</w:t>
      </w:r>
    </w:p>
    <w:p>
      <w:r>
        <w:t>468</w:t>
      </w:r>
    </w:p>
    <w:p>
      <w:r>
        <w:t>3.812</w:t>
      </w:r>
    </w:p>
    <w:p>
      <w:r>
        <w:t>3.315</w:t>
      </w:r>
    </w:p>
    <w:p>
      <w:r>
        <w:t>497</w:t>
      </w:r>
    </w:p>
    <w:p>
      <w:r>
        <w:t>Sở Giáo dục và Đào tạo</w:t>
      </w:r>
    </w:p>
    <w:p>
      <w:r>
        <w:t>7</w:t>
      </w:r>
    </w:p>
    <w:p>
      <w:r>
        <w:t>Xây dựng Trường phổ thông DTNT, THCS Đức Trọng</w:t>
      </w:r>
    </w:p>
    <w:p>
      <w:r>
        <w:t>Đức Trọng</w:t>
      </w:r>
    </w:p>
    <w:p>
      <w:r>
        <w:t>2023-2025</w:t>
      </w:r>
    </w:p>
    <w:p>
      <w:r>
        <w:t>Số 507/QĐ-UBND ngày 15/3/2023</w:t>
      </w:r>
    </w:p>
    <w:p>
      <w:r>
        <w:t>11.418</w:t>
      </w:r>
    </w:p>
    <w:p>
      <w:r>
        <w:t>9.928</w:t>
      </w:r>
    </w:p>
    <w:p>
      <w:r>
        <w:t>1.490</w:t>
      </w:r>
    </w:p>
    <w:p>
      <w:r>
        <w:t>11.418</w:t>
      </w:r>
    </w:p>
    <w:p>
      <w:r>
        <w:t>9.928</w:t>
      </w:r>
    </w:p>
    <w:p>
      <w:r>
        <w:t>1.490</w:t>
      </w:r>
    </w:p>
    <w:p>
      <w:r>
        <w:t>2.185</w:t>
      </w:r>
    </w:p>
    <w:p>
      <w:r>
        <w:t>1.900</w:t>
      </w:r>
    </w:p>
    <w:p>
      <w:r>
        <w:t>285</w:t>
      </w:r>
    </w:p>
    <w:p>
      <w:r>
        <w:t>5.921</w:t>
      </w:r>
    </w:p>
    <w:p>
      <w:r>
        <w:t>5.149</w:t>
      </w:r>
    </w:p>
    <w:p>
      <w:r>
        <w:t>772</w:t>
      </w:r>
    </w:p>
    <w:p>
      <w:r>
        <w:t>UBND huyện Đức Trọng</w:t>
      </w:r>
    </w:p>
    <w:p>
      <w:r>
        <w:t>8</w:t>
      </w:r>
    </w:p>
    <w:p>
      <w:r>
        <w:t>Xây dựng Trường phổ thông DTNT, THCS Di Linh</w:t>
      </w:r>
    </w:p>
    <w:p>
      <w:r>
        <w:t>Di Linh</w:t>
      </w:r>
    </w:p>
    <w:p>
      <w:r>
        <w:t>2023-2025</w:t>
      </w:r>
    </w:p>
    <w:p>
      <w:r>
        <w:t>2409/QĐ-UBND ngày 20/12/2022</w:t>
      </w:r>
    </w:p>
    <w:p>
      <w:r>
        <w:t>15.940</w:t>
      </w:r>
    </w:p>
    <w:p>
      <w:r>
        <w:t>13.861</w:t>
      </w:r>
    </w:p>
    <w:p>
      <w:r>
        <w:t>2.079</w:t>
      </w:r>
    </w:p>
    <w:p>
      <w:r>
        <w:t>15.940</w:t>
      </w:r>
    </w:p>
    <w:p>
      <w:r>
        <w:t>13.861</w:t>
      </w:r>
    </w:p>
    <w:p>
      <w:r>
        <w:t>2.079</w:t>
      </w:r>
    </w:p>
    <w:p>
      <w:r>
        <w:t>3.048</w:t>
      </w:r>
    </w:p>
    <w:p>
      <w:r>
        <w:t>2.650</w:t>
      </w:r>
    </w:p>
    <w:p>
      <w:r>
        <w:t>398</w:t>
      </w:r>
    </w:p>
    <w:p>
      <w:r>
        <w:t>6.446</w:t>
      </w:r>
    </w:p>
    <w:p>
      <w:r>
        <w:t>5.605</w:t>
      </w:r>
    </w:p>
    <w:p>
      <w:r>
        <w:t>841</w:t>
      </w:r>
    </w:p>
    <w:p>
      <w:r>
        <w:t>UBND huyện Di Linh</w:t>
      </w:r>
    </w:p>
    <w:p>
      <w:r>
        <w:t>9</w:t>
      </w:r>
    </w:p>
    <w:p>
      <w:r>
        <w:t>Xây dựng Trường phổ thông DTNT, THCS và THPT liên huyện phía Nam</w:t>
      </w:r>
    </w:p>
    <w:p>
      <w:r>
        <w:t>Đạ Tẻh</w:t>
      </w:r>
    </w:p>
    <w:p>
      <w:r>
        <w:t>2023-2025</w:t>
      </w:r>
    </w:p>
    <w:p>
      <w:r>
        <w:t>Số 234/QĐ-UBND ngày 03/02/2023</w:t>
      </w:r>
    </w:p>
    <w:p>
      <w:r>
        <w:t>14.001</w:t>
      </w:r>
    </w:p>
    <w:p>
      <w:r>
        <w:t>12.175</w:t>
      </w:r>
    </w:p>
    <w:p>
      <w:r>
        <w:t>1.826</w:t>
      </w:r>
    </w:p>
    <w:p>
      <w:r>
        <w:t>14.001</w:t>
      </w:r>
    </w:p>
    <w:p>
      <w:r>
        <w:t>12.175</w:t>
      </w:r>
    </w:p>
    <w:p>
      <w:r>
        <w:t>1.826</w:t>
      </w:r>
    </w:p>
    <w:p>
      <w:r>
        <w:t>2.680</w:t>
      </w:r>
    </w:p>
    <w:p>
      <w:r>
        <w:t>2.330</w:t>
      </w:r>
    </w:p>
    <w:p>
      <w:r>
        <w:t>350</w:t>
      </w:r>
    </w:p>
    <w:p>
      <w:r>
        <w:t>5.660</w:t>
      </w:r>
    </w:p>
    <w:p>
      <w:r>
        <w:t>4.922</w:t>
      </w:r>
    </w:p>
    <w:p>
      <w:r>
        <w:t>738</w:t>
      </w:r>
    </w:p>
    <w:p>
      <w:r>
        <w:t>Sở Giáo dục và Đào tạo</w:t>
      </w:r>
    </w:p>
    <w:p>
      <w:r>
        <w:t>V</w:t>
      </w:r>
    </w:p>
    <w:p>
      <w:r>
        <w:t>Dự án 6: Bảo tồn, phát huy giá trị văn hóa truyền thống tốt đẹp của các dân tộc thiểu số gắn với du lịch</w:t>
      </w:r>
    </w:p>
    <w:p>
      <w:r>
        <w:t>51.364</w:t>
      </w:r>
    </w:p>
    <w:p>
      <w:r>
        <w:t>44.664</w:t>
      </w:r>
    </w:p>
    <w:p>
      <w:r>
        <w:t>6.700</w:t>
      </w:r>
    </w:p>
    <w:p>
      <w:r>
        <w:t>51.364</w:t>
      </w:r>
    </w:p>
    <w:p>
      <w:r>
        <w:t>44.664</w:t>
      </w:r>
    </w:p>
    <w:p>
      <w:r>
        <w:t>6.700</w:t>
      </w:r>
    </w:p>
    <w:p>
      <w:r>
        <w:t>17.647</w:t>
      </w:r>
    </w:p>
    <w:p>
      <w:r>
        <w:t>15.345</w:t>
      </w:r>
    </w:p>
    <w:p>
      <w:r>
        <w:t>2.302</w:t>
      </w:r>
    </w:p>
    <w:p>
      <w:r>
        <w:t>18.608</w:t>
      </w:r>
    </w:p>
    <w:p>
      <w:r>
        <w:t>16.180</w:t>
      </w:r>
    </w:p>
    <w:p>
      <w:r>
        <w:t>2.428</w:t>
      </w:r>
    </w:p>
    <w:p>
      <w:r>
        <w:t>a</w:t>
      </w:r>
    </w:p>
    <w:p>
      <w:r>
        <w:t>Dự án chuyển tiếp</w:t>
      </w:r>
    </w:p>
    <w:p>
      <w:r>
        <w:t>51.364</w:t>
      </w:r>
    </w:p>
    <w:p>
      <w:r>
        <w:t>44.664</w:t>
      </w:r>
    </w:p>
    <w:p>
      <w:r>
        <w:t>6.700</w:t>
      </w:r>
    </w:p>
    <w:p>
      <w:r>
        <w:t>51.364</w:t>
      </w:r>
    </w:p>
    <w:p>
      <w:r>
        <w:t>44.664</w:t>
      </w:r>
    </w:p>
    <w:p>
      <w:r>
        <w:t>6.700</w:t>
      </w:r>
    </w:p>
    <w:p>
      <w:r>
        <w:t>17.647</w:t>
      </w:r>
    </w:p>
    <w:p>
      <w:r>
        <w:t>15.345</w:t>
      </w:r>
    </w:p>
    <w:p>
      <w:r>
        <w:t>2.302</w:t>
      </w:r>
    </w:p>
    <w:p>
      <w:r>
        <w:t>14.985</w:t>
      </w:r>
    </w:p>
    <w:p>
      <w:r>
        <w:t>13.030</w:t>
      </w:r>
    </w:p>
    <w:p>
      <w:r>
        <w:t>1.955</w:t>
      </w:r>
    </w:p>
    <w:p>
      <w:r>
        <w:t>1</w:t>
      </w:r>
    </w:p>
    <w:p>
      <w:r>
        <w:t>Hỗ trợ đầu tư bảo tồn mỗi một làng, bản truyền thống tiêu biểu của các dân tộc thiểu số (bảo tồn giá trị văn hóa vật thể  và phi vật thể, hỗ trợ phát triển du lịch)</w:t>
      </w:r>
    </w:p>
    <w:p>
      <w:r>
        <w:t>Các huyện</w:t>
      </w:r>
    </w:p>
    <w:p>
      <w:r>
        <w:t>2022-2024</w:t>
      </w:r>
    </w:p>
    <w:p>
      <w:r>
        <w:t>Số 2124/QĐ-UBND ngày 11/11/2022</w:t>
      </w:r>
    </w:p>
    <w:p>
      <w:r>
        <w:t>20.637</w:t>
      </w:r>
    </w:p>
    <w:p>
      <w:r>
        <w:t>17.945</w:t>
      </w:r>
    </w:p>
    <w:p>
      <w:r>
        <w:t>2.692</w:t>
      </w:r>
    </w:p>
    <w:p>
      <w:r>
        <w:t>20.637</w:t>
      </w:r>
    </w:p>
    <w:p>
      <w:r>
        <w:t>17.945</w:t>
      </w:r>
    </w:p>
    <w:p>
      <w:r>
        <w:t>2.692</w:t>
      </w:r>
    </w:p>
    <w:p>
      <w:r>
        <w:t>14.258</w:t>
      </w:r>
    </w:p>
    <w:p>
      <w:r>
        <w:t>12.398</w:t>
      </w:r>
    </w:p>
    <w:p>
      <w:r>
        <w:t>1.860</w:t>
      </w:r>
    </w:p>
    <w:p>
      <w:r>
        <w:t>5.799</w:t>
      </w:r>
    </w:p>
    <w:p>
      <w:r>
        <w:t>5.043</w:t>
      </w:r>
    </w:p>
    <w:p>
      <w:r>
        <w:t>756</w:t>
      </w:r>
    </w:p>
    <w:p>
      <w:r>
        <w:t>Sở Văn hóa, Thể thao và Du lịch</w:t>
      </w:r>
    </w:p>
    <w:p>
      <w:r>
        <w:t>Dứt điểm</w:t>
      </w:r>
    </w:p>
    <w:p>
      <w:r>
        <w:t>2</w:t>
      </w:r>
    </w:p>
    <w:p>
      <w:r>
        <w:t>Hỗ trợ đầu tư xây dựng thiết chế văn hóa, thể thao tại các thôn vùng đồng bào dân tộc thiểu số và miền núi (xây dựng, cải tạo và hỗ trợ trang thiết bị phục vụ cho hoạt động nhà văn hóa, khu thể thao thôn, làng, bản, ấp)</w:t>
      </w:r>
    </w:p>
    <w:p>
      <w:r>
        <w:t>Các huyện</w:t>
      </w:r>
    </w:p>
    <w:p>
      <w:r>
        <w:t>2022-2024</w:t>
      </w:r>
    </w:p>
    <w:p>
      <w:r>
        <w:t>Số 2125/QĐ-UBND ngày 11/11/2022</w:t>
      </w:r>
    </w:p>
    <w:p>
      <w:r>
        <w:t>18.274</w:t>
      </w:r>
    </w:p>
    <w:p>
      <w:r>
        <w:t>15.890</w:t>
      </w:r>
    </w:p>
    <w:p>
      <w:r>
        <w:t>2.384</w:t>
      </w:r>
    </w:p>
    <w:p>
      <w:r>
        <w:t>18.274</w:t>
      </w:r>
    </w:p>
    <w:p>
      <w:r>
        <w:t>15.890</w:t>
      </w:r>
    </w:p>
    <w:p>
      <w:r>
        <w:t>2.384</w:t>
      </w:r>
    </w:p>
    <w:p>
      <w:r>
        <w:t>3.389</w:t>
      </w:r>
    </w:p>
    <w:p>
      <w:r>
        <w:t>2.947</w:t>
      </w:r>
    </w:p>
    <w:p>
      <w:r>
        <w:t>442</w:t>
      </w:r>
    </w:p>
    <w:p>
      <w:r>
        <w:t>1.885</w:t>
      </w:r>
    </w:p>
    <w:p>
      <w:r>
        <w:t>1.639</w:t>
      </w:r>
    </w:p>
    <w:p>
      <w:r>
        <w:t>246</w:t>
      </w:r>
    </w:p>
    <w:p>
      <w:r>
        <w:t>Sở Văn hóa, Thể thao và Du lịch</w:t>
      </w:r>
    </w:p>
    <w:p>
      <w:r>
        <w:t>3</w:t>
      </w:r>
    </w:p>
    <w:p>
      <w:r>
        <w:t>Dự án hỗ trợ đầu tư xây dựng điểm đến du lịch tiêu biểu vùng đồng bào dân tộc thiểu số và miền núi</w:t>
      </w:r>
    </w:p>
    <w:p>
      <w:r>
        <w:t>Các huyện</w:t>
      </w:r>
    </w:p>
    <w:p>
      <w:r>
        <w:t>2023-2025</w:t>
      </w:r>
    </w:p>
    <w:p>
      <w:r>
        <w:t>Số 1702/QĐ-UBND ngày 31/8/2023</w:t>
      </w:r>
    </w:p>
    <w:p>
      <w:r>
        <w:t>12.453</w:t>
      </w:r>
    </w:p>
    <w:p>
      <w:r>
        <w:t>10.829</w:t>
      </w:r>
    </w:p>
    <w:p>
      <w:r>
        <w:t>1.624</w:t>
      </w:r>
    </w:p>
    <w:p>
      <w:r>
        <w:t>12.453</w:t>
      </w:r>
    </w:p>
    <w:p>
      <w:r>
        <w:t>10.829</w:t>
      </w:r>
    </w:p>
    <w:p>
      <w:r>
        <w:t>1.624</w:t>
      </w:r>
    </w:p>
    <w:p>
      <w:r>
        <w:t>0</w:t>
      </w:r>
    </w:p>
    <w:p>
      <w:r>
        <w:t>0</w:t>
      </w:r>
    </w:p>
    <w:p>
      <w:r>
        <w:t>0</w:t>
      </w:r>
    </w:p>
    <w:p>
      <w:r>
        <w:t>7.300</w:t>
      </w:r>
    </w:p>
    <w:p>
      <w:r>
        <w:t>6.348</w:t>
      </w:r>
    </w:p>
    <w:p>
      <w:r>
        <w:t>952</w:t>
      </w:r>
    </w:p>
    <w:p>
      <w:r>
        <w:t>Sở Văn hóa, Thể thao và Du lịch</w:t>
      </w:r>
    </w:p>
    <w:p>
      <w:r>
        <w:t>b</w:t>
      </w:r>
    </w:p>
    <w:p>
      <w:r>
        <w:t>Nguồn chưa phân bổ</w:t>
      </w:r>
    </w:p>
    <w:p>
      <w:r>
        <w:t>0</w:t>
      </w:r>
    </w:p>
    <w:p>
      <w:r>
        <w:t>0</w:t>
      </w:r>
    </w:p>
    <w:p>
      <w:r>
        <w:t>0</w:t>
      </w:r>
    </w:p>
    <w:p>
      <w:r>
        <w:t>0</w:t>
      </w:r>
    </w:p>
    <w:p>
      <w:r>
        <w:t>0</w:t>
      </w:r>
    </w:p>
    <w:p>
      <w:r>
        <w:t>0</w:t>
      </w:r>
    </w:p>
    <w:p>
      <w:r>
        <w:t>0</w:t>
      </w:r>
    </w:p>
    <w:p>
      <w:r>
        <w:t>0</w:t>
      </w:r>
    </w:p>
    <w:p>
      <w:r>
        <w:t>0</w:t>
      </w:r>
    </w:p>
    <w:p>
      <w:r>
        <w:t>3.623</w:t>
      </w:r>
    </w:p>
    <w:p>
      <w:r>
        <w:t>3.150</w:t>
      </w:r>
    </w:p>
    <w:p>
      <w:r>
        <w:t>473</w:t>
      </w:r>
    </w:p>
    <w:p>
      <w:r>
        <w:t>1</w:t>
      </w:r>
    </w:p>
    <w:p>
      <w:r>
        <w:t>Hỗ trợ đầu tư xây dựng thiết chế văn hóa, thể thao tại các thôn vùng đồng bào dân tộc thiểu số và miền núi (xây dựng, cải tạo và hỗ trợ trang thiết bị phục vụ cho hoạt động nhà văn hóa, khu thể thao thôn, làng, bản, ấp)</w:t>
      </w:r>
    </w:p>
    <w:p>
      <w:r>
        <w:t>Các huyện</w:t>
      </w:r>
    </w:p>
    <w:p>
      <w:r>
        <w:t>2022-2024</w:t>
      </w:r>
    </w:p>
    <w:p>
      <w:r>
        <w:t>Số 2125/QĐ-UBND ngày 11/11/2022</w:t>
      </w:r>
    </w:p>
    <w:p>
      <w:r>
        <w:t>Sở Văn hóa, Thể thao và Du lịch</w:t>
      </w:r>
    </w:p>
    <w:p>
      <w:r>
        <w:t>VI</w:t>
      </w:r>
    </w:p>
    <w:p>
      <w:r>
        <w:t>Tiểu dự án 2 thuộc Dự án 10:  Ứng dụng công nghệ thông tin hỗ trợ phát triển kinh tế - xã hội và đảm bảo an ninh trật tự vùng đồng bào dân tộc thiểu số và miền núi</w:t>
      </w:r>
    </w:p>
    <w:p>
      <w:r>
        <w:t>3.537</w:t>
      </w:r>
    </w:p>
    <w:p>
      <w:r>
        <w:t>3.076</w:t>
      </w:r>
    </w:p>
    <w:p>
      <w:r>
        <w:t>461</w:t>
      </w:r>
    </w:p>
    <w:p>
      <w:r>
        <w:t>3.537</w:t>
      </w:r>
    </w:p>
    <w:p>
      <w:r>
        <w:t>3.076</w:t>
      </w:r>
    </w:p>
    <w:p>
      <w:r>
        <w:t>461</w:t>
      </w:r>
    </w:p>
    <w:p>
      <w:r>
        <w:t>1.342</w:t>
      </w:r>
    </w:p>
    <w:p>
      <w:r>
        <w:t>1.167</w:t>
      </w:r>
    </w:p>
    <w:p>
      <w:r>
        <w:t>175</w:t>
      </w:r>
    </w:p>
    <w:p>
      <w:r>
        <w:t>2.195</w:t>
      </w:r>
    </w:p>
    <w:p>
      <w:r>
        <w:t>1.909</w:t>
      </w:r>
    </w:p>
    <w:p>
      <w:r>
        <w:t>286</w:t>
      </w:r>
    </w:p>
    <w:p>
      <w:r>
        <w:t>Phân bổ cho các huyện</w:t>
      </w:r>
    </w:p>
    <w:p>
      <w:r>
        <w:t>3.537</w:t>
      </w:r>
    </w:p>
    <w:p>
      <w:r>
        <w:t>3.076</w:t>
      </w:r>
    </w:p>
    <w:p>
      <w:r>
        <w:t>461</w:t>
      </w:r>
    </w:p>
    <w:p>
      <w:r>
        <w:t>3.537</w:t>
      </w:r>
    </w:p>
    <w:p>
      <w:r>
        <w:t>3.076</w:t>
      </w:r>
    </w:p>
    <w:p>
      <w:r>
        <w:t>461</w:t>
      </w:r>
    </w:p>
    <w:p>
      <w:r>
        <w:t>1.342</w:t>
      </w:r>
    </w:p>
    <w:p>
      <w:r>
        <w:t>1.167</w:t>
      </w:r>
    </w:p>
    <w:p>
      <w:r>
        <w:t>175</w:t>
      </w:r>
    </w:p>
    <w:p>
      <w:r>
        <w:t>2.195</w:t>
      </w:r>
    </w:p>
    <w:p>
      <w:r>
        <w:t>1.909</w:t>
      </w:r>
    </w:p>
    <w:p>
      <w:r>
        <w:t>286</w:t>
      </w:r>
    </w:p>
    <w:p>
      <w:r>
        <w:t>1</w:t>
      </w:r>
    </w:p>
    <w:p>
      <w:r>
        <w:t>Huyện Lạc Dương</w:t>
      </w:r>
    </w:p>
    <w:p>
      <w:r>
        <w:t>Lạc Dương</w:t>
      </w:r>
    </w:p>
    <w:p>
      <w:r>
        <w:t>2022-2025</w:t>
      </w:r>
    </w:p>
    <w:p>
      <w:r>
        <w:t>61</w:t>
      </w:r>
    </w:p>
    <w:p>
      <w:r>
        <w:t>53</w:t>
      </w:r>
    </w:p>
    <w:p>
      <w:r>
        <w:t>8</w:t>
      </w:r>
    </w:p>
    <w:p>
      <w:r>
        <w:t>61</w:t>
      </w:r>
    </w:p>
    <w:p>
      <w:r>
        <w:t>53</w:t>
      </w:r>
    </w:p>
    <w:p>
      <w:r>
        <w:t>8</w:t>
      </w:r>
    </w:p>
    <w:p>
      <w:r>
        <w:t>46</w:t>
      </w:r>
    </w:p>
    <w:p>
      <w:r>
        <w:t>40</w:t>
      </w:r>
    </w:p>
    <w:p>
      <w:r>
        <w:t>6</w:t>
      </w:r>
    </w:p>
    <w:p>
      <w:r>
        <w:t>15</w:t>
      </w:r>
    </w:p>
    <w:p>
      <w:r>
        <w:t>13</w:t>
      </w:r>
    </w:p>
    <w:p>
      <w:r>
        <w:t>2</w:t>
      </w:r>
    </w:p>
    <w:p>
      <w:r>
        <w:t>UBND huyện Lạc Dương</w:t>
      </w:r>
    </w:p>
    <w:p>
      <w:r>
        <w:t>Dứt điểm</w:t>
      </w:r>
    </w:p>
    <w:p>
      <w:r>
        <w:t>2</w:t>
      </w:r>
    </w:p>
    <w:p>
      <w:r>
        <w:t>Huyện Đơn Dương</w:t>
      </w:r>
    </w:p>
    <w:p>
      <w:r>
        <w:t>Đơn Dương</w:t>
      </w:r>
    </w:p>
    <w:p>
      <w:r>
        <w:t>2022-2025</w:t>
      </w:r>
    </w:p>
    <w:p>
      <w:r>
        <w:t>73</w:t>
      </w:r>
    </w:p>
    <w:p>
      <w:r>
        <w:t>64</w:t>
      </w:r>
    </w:p>
    <w:p>
      <w:r>
        <w:t>9</w:t>
      </w:r>
    </w:p>
    <w:p>
      <w:r>
        <w:t>73</w:t>
      </w:r>
    </w:p>
    <w:p>
      <w:r>
        <w:t>64</w:t>
      </w:r>
    </w:p>
    <w:p>
      <w:r>
        <w:t>9</w:t>
      </w:r>
    </w:p>
    <w:p>
      <w:r>
        <w:t>55</w:t>
      </w:r>
    </w:p>
    <w:p>
      <w:r>
        <w:t>48</w:t>
      </w:r>
    </w:p>
    <w:p>
      <w:r>
        <w:t>7</w:t>
      </w:r>
    </w:p>
    <w:p>
      <w:r>
        <w:t>18</w:t>
      </w:r>
    </w:p>
    <w:p>
      <w:r>
        <w:t>16</w:t>
      </w:r>
    </w:p>
    <w:p>
      <w:r>
        <w:t>2</w:t>
      </w:r>
    </w:p>
    <w:p>
      <w:r>
        <w:t>UBND huyện Đơn Dương</w:t>
      </w:r>
    </w:p>
    <w:p>
      <w:r>
        <w:t>Dứt điểm</w:t>
      </w:r>
    </w:p>
    <w:p>
      <w:r>
        <w:t>3</w:t>
      </w:r>
    </w:p>
    <w:p>
      <w:r>
        <w:t>Huyện Đức Trọng</w:t>
      </w:r>
    </w:p>
    <w:p>
      <w:r>
        <w:t>Đức Trọng</w:t>
      </w:r>
    </w:p>
    <w:p>
      <w:r>
        <w:t>2022-2025</w:t>
      </w:r>
    </w:p>
    <w:p>
      <w:r>
        <w:t>61</w:t>
      </w:r>
    </w:p>
    <w:p>
      <w:r>
        <w:t>53</w:t>
      </w:r>
    </w:p>
    <w:p>
      <w:r>
        <w:t>8</w:t>
      </w:r>
    </w:p>
    <w:p>
      <w:r>
        <w:t>61</w:t>
      </w:r>
    </w:p>
    <w:p>
      <w:r>
        <w:t>53</w:t>
      </w:r>
    </w:p>
    <w:p>
      <w:r>
        <w:t>8</w:t>
      </w:r>
    </w:p>
    <w:p>
      <w:r>
        <w:t>46</w:t>
      </w:r>
    </w:p>
    <w:p>
      <w:r>
        <w:t>40</w:t>
      </w:r>
    </w:p>
    <w:p>
      <w:r>
        <w:t>6</w:t>
      </w:r>
    </w:p>
    <w:p>
      <w:r>
        <w:t>15</w:t>
      </w:r>
    </w:p>
    <w:p>
      <w:r>
        <w:t>13</w:t>
      </w:r>
    </w:p>
    <w:p>
      <w:r>
        <w:t>2</w:t>
      </w:r>
    </w:p>
    <w:p>
      <w:r>
        <w:t>UBND huyện Đức Trọng</w:t>
      </w:r>
    </w:p>
    <w:p>
      <w:r>
        <w:t>Dứt điểm</w:t>
      </w:r>
    </w:p>
    <w:p>
      <w:r>
        <w:t>4</w:t>
      </w:r>
    </w:p>
    <w:p>
      <w:r>
        <w:t>Huyện Lâm Hà</w:t>
      </w:r>
    </w:p>
    <w:p>
      <w:r>
        <w:t>Lâm Hà</w:t>
      </w:r>
    </w:p>
    <w:p>
      <w:r>
        <w:t>2022-2025</w:t>
      </w:r>
    </w:p>
    <w:p>
      <w:r>
        <w:t>159</w:t>
      </w:r>
    </w:p>
    <w:p>
      <w:r>
        <w:t>139</w:t>
      </w:r>
    </w:p>
    <w:p>
      <w:r>
        <w:t>20</w:t>
      </w:r>
    </w:p>
    <w:p>
      <w:r>
        <w:t>159</w:t>
      </w:r>
    </w:p>
    <w:p>
      <w:r>
        <w:t>139</w:t>
      </w:r>
    </w:p>
    <w:p>
      <w:r>
        <w:t>20</w:t>
      </w:r>
    </w:p>
    <w:p>
      <w:r>
        <w:t>120</w:t>
      </w:r>
    </w:p>
    <w:p>
      <w:r>
        <w:t>105</w:t>
      </w:r>
    </w:p>
    <w:p>
      <w:r>
        <w:t>15</w:t>
      </w:r>
    </w:p>
    <w:p>
      <w:r>
        <w:t>39</w:t>
      </w:r>
    </w:p>
    <w:p>
      <w:r>
        <w:t>34</w:t>
      </w:r>
    </w:p>
    <w:p>
      <w:r>
        <w:t>5</w:t>
      </w:r>
    </w:p>
    <w:p>
      <w:r>
        <w:t>UBND huyện Lâm Hà</w:t>
      </w:r>
    </w:p>
    <w:p>
      <w:r>
        <w:t>Dứt điểm</w:t>
      </w:r>
    </w:p>
    <w:p>
      <w:r>
        <w:t>5</w:t>
      </w:r>
    </w:p>
    <w:p>
      <w:r>
        <w:t>Huyện Đam Rông</w:t>
      </w:r>
    </w:p>
    <w:p>
      <w:r>
        <w:t>Đam Rông</w:t>
      </w:r>
    </w:p>
    <w:p>
      <w:r>
        <w:t>2022-2025</w:t>
      </w:r>
    </w:p>
    <w:p>
      <w:r>
        <w:t>2.997</w:t>
      </w:r>
    </w:p>
    <w:p>
      <w:r>
        <w:t>2.606</w:t>
      </w:r>
    </w:p>
    <w:p>
      <w:r>
        <w:t>391</w:t>
      </w:r>
    </w:p>
    <w:p>
      <w:r>
        <w:t>2.997</w:t>
      </w:r>
    </w:p>
    <w:p>
      <w:r>
        <w:t>2.606</w:t>
      </w:r>
    </w:p>
    <w:p>
      <w:r>
        <w:t>391</w:t>
      </w:r>
    </w:p>
    <w:p>
      <w:r>
        <w:t>935</w:t>
      </w:r>
    </w:p>
    <w:p>
      <w:r>
        <w:t>813</w:t>
      </w:r>
    </w:p>
    <w:p>
      <w:r>
        <w:t>122</w:t>
      </w:r>
    </w:p>
    <w:p>
      <w:r>
        <w:t>2.062</w:t>
      </w:r>
    </w:p>
    <w:p>
      <w:r>
        <w:t>1.793</w:t>
      </w:r>
    </w:p>
    <w:p>
      <w:r>
        <w:t>269</w:t>
      </w:r>
    </w:p>
    <w:p>
      <w:r>
        <w:t>UBND huyện Đam Rông</w:t>
      </w:r>
    </w:p>
    <w:p>
      <w:r>
        <w:t>6</w:t>
      </w:r>
    </w:p>
    <w:p>
      <w:r>
        <w:t>Huyện Di Linh</w:t>
      </w:r>
    </w:p>
    <w:p>
      <w:r>
        <w:t>Di Linh</w:t>
      </w:r>
    </w:p>
    <w:p>
      <w:r>
        <w:t>2022-2025</w:t>
      </w:r>
    </w:p>
    <w:p>
      <w:r>
        <w:t>149</w:t>
      </w:r>
    </w:p>
    <w:p>
      <w:r>
        <w:t>129</w:t>
      </w:r>
    </w:p>
    <w:p>
      <w:r>
        <w:t>20</w:t>
      </w:r>
    </w:p>
    <w:p>
      <w:r>
        <w:t>149</w:t>
      </w:r>
    </w:p>
    <w:p>
      <w:r>
        <w:t>129</w:t>
      </w:r>
    </w:p>
    <w:p>
      <w:r>
        <w:t>20</w:t>
      </w:r>
    </w:p>
    <w:p>
      <w:r>
        <w:t>112</w:t>
      </w:r>
    </w:p>
    <w:p>
      <w:r>
        <w:t>97</w:t>
      </w:r>
    </w:p>
    <w:p>
      <w:r>
        <w:t>15</w:t>
      </w:r>
    </w:p>
    <w:p>
      <w:r>
        <w:t>37</w:t>
      </w:r>
    </w:p>
    <w:p>
      <w:r>
        <w:t>32</w:t>
      </w:r>
    </w:p>
    <w:p>
      <w:r>
        <w:t>5</w:t>
      </w:r>
    </w:p>
    <w:p>
      <w:r>
        <w:t>UBND huyện Di Linh</w:t>
      </w:r>
    </w:p>
    <w:p>
      <w:r>
        <w:t>Dứt điểm</w:t>
      </w:r>
    </w:p>
    <w:p>
      <w:r>
        <w:t>7</w:t>
      </w:r>
    </w:p>
    <w:p>
      <w:r>
        <w:t>Huyện Bảo Lâm</w:t>
      </w:r>
    </w:p>
    <w:p>
      <w:r>
        <w:t>Bảo Lâm</w:t>
      </w:r>
    </w:p>
    <w:p>
      <w:r>
        <w:t>2022-2025</w:t>
      </w:r>
    </w:p>
    <w:p>
      <w:r>
        <w:t>37</w:t>
      </w:r>
    </w:p>
    <w:p>
      <w:r>
        <w:t>32</w:t>
      </w:r>
    </w:p>
    <w:p>
      <w:r>
        <w:t>5</w:t>
      </w:r>
    </w:p>
    <w:p>
      <w:r>
        <w:t>37</w:t>
      </w:r>
    </w:p>
    <w:p>
      <w:r>
        <w:t>32</w:t>
      </w:r>
    </w:p>
    <w:p>
      <w:r>
        <w:t>5</w:t>
      </w:r>
    </w:p>
    <w:p>
      <w:r>
        <w:t>28</w:t>
      </w:r>
    </w:p>
    <w:p>
      <w:r>
        <w:t>24</w:t>
      </w:r>
    </w:p>
    <w:p>
      <w:r>
        <w:t>4</w:t>
      </w:r>
    </w:p>
    <w:p>
      <w:r>
        <w:t>9</w:t>
      </w:r>
    </w:p>
    <w:p>
      <w:r>
        <w:t>8</w:t>
      </w:r>
    </w:p>
    <w:p>
      <w:r>
        <w:t>1</w:t>
      </w:r>
    </w:p>
    <w:p>
      <w:r>
        <w:t>UBND huyện Bảo Lâm</w:t>
      </w:r>
    </w:p>
    <w:p>
      <w:r>
        <w:t>Dứt điểm</w:t>
      </w:r>
    </w:p>
    <w:p>
      <w:r>
        <w:t>B</w:t>
      </w:r>
    </w:p>
    <w:p>
      <w:r>
        <w:t>CHƯƠNG TRÌNH MỤC TIÊU QUỐC GIA GIẢM NGHÈO BỀN VỮNG</w:t>
      </w:r>
    </w:p>
    <w:p>
      <w:r>
        <w:t>12.353</w:t>
      </w:r>
    </w:p>
    <w:p>
      <w:r>
        <w:t>10.742</w:t>
      </w:r>
    </w:p>
    <w:p>
      <w:r>
        <w:t>1.611</w:t>
      </w:r>
    </w:p>
    <w:p>
      <w:r>
        <w:t>12.353</w:t>
      </w:r>
    </w:p>
    <w:p>
      <w:r>
        <w:t>10.742</w:t>
      </w:r>
    </w:p>
    <w:p>
      <w:r>
        <w:t>1.611</w:t>
      </w:r>
    </w:p>
    <w:p>
      <w:r>
        <w:t>4.833</w:t>
      </w:r>
    </w:p>
    <w:p>
      <w:r>
        <w:t>4.202</w:t>
      </w:r>
    </w:p>
    <w:p>
      <w:r>
        <w:t>631</w:t>
      </w:r>
    </w:p>
    <w:p>
      <w:r>
        <w:t>4.520</w:t>
      </w:r>
    </w:p>
    <w:p>
      <w:r>
        <w:t>3.930</w:t>
      </w:r>
    </w:p>
    <w:p>
      <w:r>
        <w:t>590</w:t>
      </w:r>
    </w:p>
    <w:p>
      <w:r>
        <w:t>Dự án chuyển tiếp</w:t>
      </w:r>
    </w:p>
    <w:p>
      <w:r>
        <w:t>12.353</w:t>
      </w:r>
    </w:p>
    <w:p>
      <w:r>
        <w:t>10.742</w:t>
      </w:r>
    </w:p>
    <w:p>
      <w:r>
        <w:t>1.611</w:t>
      </w:r>
    </w:p>
    <w:p>
      <w:r>
        <w:t>12.353</w:t>
      </w:r>
    </w:p>
    <w:p>
      <w:r>
        <w:t>10.742</w:t>
      </w:r>
    </w:p>
    <w:p>
      <w:r>
        <w:t>1.611</w:t>
      </w:r>
    </w:p>
    <w:p>
      <w:r>
        <w:t>4.833</w:t>
      </w:r>
    </w:p>
    <w:p>
      <w:r>
        <w:t>4.202</w:t>
      </w:r>
    </w:p>
    <w:p>
      <w:r>
        <w:t>631</w:t>
      </w:r>
    </w:p>
    <w:p>
      <w:r>
        <w:t>4.520</w:t>
      </w:r>
    </w:p>
    <w:p>
      <w:r>
        <w:t>3.930</w:t>
      </w:r>
    </w:p>
    <w:p>
      <w:r>
        <w:t>590</w:t>
      </w:r>
    </w:p>
    <w:p>
      <w:r>
        <w:t>1</w:t>
      </w:r>
    </w:p>
    <w:p>
      <w:r>
        <w:t>Dự án Hỗ trợ việc làm bền vững tỉnh Lâm Đồng thuộc Dự án Phát triển giáo dục nghề nghiệp, việc làm bền vững (Các nội dung đầu tư: Sửa chữa nhà làm việc, mua sắm trang thiết bị phục vụ công tác hỗ trợ việc làm)</w:t>
      </w:r>
    </w:p>
    <w:p>
      <w:r>
        <w:t>Các huyện</w:t>
      </w:r>
    </w:p>
    <w:p>
      <w:r>
        <w:t>2022-2025</w:t>
      </w:r>
    </w:p>
    <w:p>
      <w:r>
        <w:t>Số 2126/QĐ-UBND ngày 11/11/2022</w:t>
      </w:r>
    </w:p>
    <w:p>
      <w:r>
        <w:t>12.353</w:t>
      </w:r>
    </w:p>
    <w:p>
      <w:r>
        <w:t>10.742</w:t>
      </w:r>
    </w:p>
    <w:p>
      <w:r>
        <w:t>1.611</w:t>
      </w:r>
    </w:p>
    <w:p>
      <w:r>
        <w:t>12.353</w:t>
      </w:r>
    </w:p>
    <w:p>
      <w:r>
        <w:t>10.742</w:t>
      </w:r>
    </w:p>
    <w:p>
      <w:r>
        <w:t>1.611</w:t>
      </w:r>
    </w:p>
    <w:p>
      <w:r>
        <w:t>4.833</w:t>
      </w:r>
    </w:p>
    <w:p>
      <w:r>
        <w:t>4.202</w:t>
      </w:r>
    </w:p>
    <w:p>
      <w:r>
        <w:t>631</w:t>
      </w:r>
    </w:p>
    <w:p>
      <w:r>
        <w:t>4.520</w:t>
      </w:r>
    </w:p>
    <w:p>
      <w:r>
        <w:t>3.930</w:t>
      </w:r>
    </w:p>
    <w:p>
      <w:r>
        <w:t>590</w:t>
      </w:r>
    </w:p>
    <w:p>
      <w:r>
        <w:t>Trung tâm dịch vụ việc làm Lâm Đồng - Sở Lao động, Thương binh và Xã hội</w:t>
      </w:r>
    </w:p>
    <w:p>
      <w:r>
        <w:t>C</w:t>
      </w:r>
    </w:p>
    <w:p>
      <w:r>
        <w:t>CHƯƠNG TRÌNH MỤC TIÊU QUỐC GIA XÂY DỰNG NÔNG THÔN MỚI</w:t>
      </w:r>
    </w:p>
    <w:p>
      <w:r>
        <w:t>1.311.245</w:t>
      </w:r>
    </w:p>
    <w:p>
      <w:r>
        <w:t>522.350</w:t>
      </w:r>
    </w:p>
    <w:p>
      <w:r>
        <w:t>788.895</w:t>
      </w:r>
    </w:p>
    <w:p>
      <w:r>
        <w:t>1.311.245</w:t>
      </w:r>
    </w:p>
    <w:p>
      <w:r>
        <w:t>522.350</w:t>
      </w:r>
    </w:p>
    <w:p>
      <w:r>
        <w:t>788.895</w:t>
      </w:r>
    </w:p>
    <w:p>
      <w:r>
        <w:t>711.009</w:t>
      </w:r>
    </w:p>
    <w:p>
      <w:r>
        <w:t>260.920</w:t>
      </w:r>
    </w:p>
    <w:p>
      <w:r>
        <w:t>450.089</w:t>
      </w:r>
    </w:p>
    <w:p>
      <w:r>
        <w:t>331.150</w:t>
      </w:r>
    </w:p>
    <w:p>
      <w:r>
        <w:t>132.460</w:t>
      </w:r>
    </w:p>
    <w:p>
      <w:r>
        <w:t>198.690</w:t>
      </w:r>
    </w:p>
    <w:p>
      <w:r>
        <w:t>I</w:t>
      </w:r>
    </w:p>
    <w:p>
      <w:r>
        <w:t>Phân bổ cho các huyện, thành phố</w:t>
      </w:r>
    </w:p>
    <w:p>
      <w:r>
        <w:t>1.298.825</w:t>
      </w:r>
    </w:p>
    <w:p>
      <w:r>
        <w:t>509.930</w:t>
      </w:r>
    </w:p>
    <w:p>
      <w:r>
        <w:t>788.895</w:t>
      </w:r>
    </w:p>
    <w:p>
      <w:r>
        <w:t>1.298.825</w:t>
      </w:r>
    </w:p>
    <w:p>
      <w:r>
        <w:t>509.930</w:t>
      </w:r>
    </w:p>
    <w:p>
      <w:r>
        <w:t>788.895</w:t>
      </w:r>
    </w:p>
    <w:p>
      <w:r>
        <w:t>552.920</w:t>
      </w:r>
    </w:p>
    <w:p>
      <w:r>
        <w:t>252.920</w:t>
      </w:r>
    </w:p>
    <w:p>
      <w:r>
        <w:t>450.089</w:t>
      </w:r>
    </w:p>
    <w:p>
      <w:r>
        <w:t>327.550</w:t>
      </w:r>
    </w:p>
    <w:p>
      <w:r>
        <w:t>128.860</w:t>
      </w:r>
    </w:p>
    <w:p>
      <w:r>
        <w:t>198.690</w:t>
      </w:r>
    </w:p>
    <w:p>
      <w:r>
        <w:t>1</w:t>
      </w:r>
    </w:p>
    <w:p>
      <w:r>
        <w:t>Thành phố Đà Lạt</w:t>
      </w:r>
    </w:p>
    <w:p>
      <w:r>
        <w:t>Đà Lạt</w:t>
      </w:r>
    </w:p>
    <w:p>
      <w:r>
        <w:t>2022-2025</w:t>
      </w:r>
    </w:p>
    <w:p>
      <w:r>
        <w:t>38.895</w:t>
      </w:r>
    </w:p>
    <w:p>
      <w:r>
        <w:t>15.270</w:t>
      </w:r>
    </w:p>
    <w:p>
      <w:r>
        <w:t>23.625</w:t>
      </w:r>
    </w:p>
    <w:p>
      <w:r>
        <w:t>38.895</w:t>
      </w:r>
    </w:p>
    <w:p>
      <w:r>
        <w:t>15.270</w:t>
      </w:r>
    </w:p>
    <w:p>
      <w:r>
        <w:t>23.625</w:t>
      </w:r>
    </w:p>
    <w:p>
      <w:r>
        <w:t>12.056</w:t>
      </w:r>
    </w:p>
    <w:p>
      <w:r>
        <w:t>7.656</w:t>
      </w:r>
    </w:p>
    <w:p>
      <w:r>
        <w:t>9.240</w:t>
      </w:r>
    </w:p>
    <w:p>
      <w:r>
        <w:t>10.004</w:t>
      </w:r>
    </w:p>
    <w:p>
      <w:r>
        <w:t>3.818</w:t>
      </w:r>
    </w:p>
    <w:p>
      <w:r>
        <w:t>6.186</w:t>
      </w:r>
    </w:p>
    <w:p>
      <w:r>
        <w:t>UBND thành phố Đà Lạt</w:t>
      </w:r>
    </w:p>
    <w:p>
      <w:r>
        <w:t>2</w:t>
      </w:r>
    </w:p>
    <w:p>
      <w:r>
        <w:t>Huyện Lạc Dương</w:t>
      </w:r>
    </w:p>
    <w:p>
      <w:r>
        <w:t>Lạc Dương</w:t>
      </w:r>
    </w:p>
    <w:p>
      <w:r>
        <w:t>2022-2025</w:t>
      </w:r>
    </w:p>
    <w:p>
      <w:r>
        <w:t>48.618</w:t>
      </w:r>
    </w:p>
    <w:p>
      <w:r>
        <w:t>19.088</w:t>
      </w:r>
    </w:p>
    <w:p>
      <w:r>
        <w:t>29.530</w:t>
      </w:r>
    </w:p>
    <w:p>
      <w:r>
        <w:t>48.618</w:t>
      </w:r>
    </w:p>
    <w:p>
      <w:r>
        <w:t>19.088</w:t>
      </w:r>
    </w:p>
    <w:p>
      <w:r>
        <w:t>29.530</w:t>
      </w:r>
    </w:p>
    <w:p>
      <w:r>
        <w:t>34.837</w:t>
      </w:r>
    </w:p>
    <w:p>
      <w:r>
        <w:t>9.569</w:t>
      </w:r>
    </w:p>
    <w:p>
      <w:r>
        <w:t>26.268</w:t>
      </w:r>
    </w:p>
    <w:p>
      <w:r>
        <w:t>8.035</w:t>
      </w:r>
    </w:p>
    <w:p>
      <w:r>
        <w:t>4.773</w:t>
      </w:r>
    </w:p>
    <w:p>
      <w:r>
        <w:t>3.262</w:t>
      </w:r>
    </w:p>
    <w:p>
      <w:r>
        <w:t>UBND huyện Lạc Dương</w:t>
      </w:r>
    </w:p>
    <w:p>
      <w:r>
        <w:t>3</w:t>
      </w:r>
    </w:p>
    <w:p>
      <w:r>
        <w:t>Huyện Đơn Dương</w:t>
      </w:r>
    </w:p>
    <w:p>
      <w:r>
        <w:t>Đơn Dương</w:t>
      </w:r>
    </w:p>
    <w:p>
      <w:r>
        <w:t>2022-2025</w:t>
      </w:r>
    </w:p>
    <w:p>
      <w:r>
        <w:t>77.791</w:t>
      </w:r>
    </w:p>
    <w:p>
      <w:r>
        <w:t>30.541</w:t>
      </w:r>
    </w:p>
    <w:p>
      <w:r>
        <w:t>47.250</w:t>
      </w:r>
    </w:p>
    <w:p>
      <w:r>
        <w:t>77.791</w:t>
      </w:r>
    </w:p>
    <w:p>
      <w:r>
        <w:t>30.541</w:t>
      </w:r>
    </w:p>
    <w:p>
      <w:r>
        <w:t>47.250</w:t>
      </w:r>
    </w:p>
    <w:p>
      <w:r>
        <w:t>53.311</w:t>
      </w:r>
    </w:p>
    <w:p>
      <w:r>
        <w:t>15.311</w:t>
      </w:r>
    </w:p>
    <w:p>
      <w:r>
        <w:t>40.000</w:t>
      </w:r>
    </w:p>
    <w:p>
      <w:r>
        <w:t>14.886</w:t>
      </w:r>
    </w:p>
    <w:p>
      <w:r>
        <w:t>7.636</w:t>
      </w:r>
    </w:p>
    <w:p>
      <w:r>
        <w:t>7.250</w:t>
      </w:r>
    </w:p>
    <w:p>
      <w:r>
        <w:t>UBND huyện Đơn Dương</w:t>
      </w:r>
    </w:p>
    <w:p>
      <w:r>
        <w:t>4</w:t>
      </w:r>
    </w:p>
    <w:p>
      <w:r>
        <w:t>Huyện Đức Trọng</w:t>
      </w:r>
    </w:p>
    <w:p>
      <w:r>
        <w:t>Đức Trọng</w:t>
      </w:r>
    </w:p>
    <w:p>
      <w:r>
        <w:t>2022-2025</w:t>
      </w:r>
    </w:p>
    <w:p>
      <w:r>
        <w:t>136.136</w:t>
      </w:r>
    </w:p>
    <w:p>
      <w:r>
        <w:t>53.447</w:t>
      </w:r>
    </w:p>
    <w:p>
      <w:r>
        <w:t>82.689</w:t>
      </w:r>
    </w:p>
    <w:p>
      <w:r>
        <w:t>136.136</w:t>
      </w:r>
    </w:p>
    <w:p>
      <w:r>
        <w:t>53.447</w:t>
      </w:r>
    </w:p>
    <w:p>
      <w:r>
        <w:t>82.689</w:t>
      </w:r>
    </w:p>
    <w:p>
      <w:r>
        <w:t>50.794</w:t>
      </w:r>
    </w:p>
    <w:p>
      <w:r>
        <w:t>26.794</w:t>
      </w:r>
    </w:p>
    <w:p>
      <w:r>
        <w:t>40.867</w:t>
      </w:r>
    </w:p>
    <w:p>
      <w:r>
        <w:t>35.019</w:t>
      </w:r>
    </w:p>
    <w:p>
      <w:r>
        <w:t>13.363</w:t>
      </w:r>
    </w:p>
    <w:p>
      <w:r>
        <w:t>21.656</w:t>
      </w:r>
    </w:p>
    <w:p>
      <w:r>
        <w:t>UBND huyện Đức Trọng</w:t>
      </w:r>
    </w:p>
    <w:p>
      <w:r>
        <w:t>5</w:t>
      </w:r>
    </w:p>
    <w:p>
      <w:r>
        <w:t>Huyện Lâm Hà</w:t>
      </w:r>
    </w:p>
    <w:p>
      <w:r>
        <w:t>Lâm Hà</w:t>
      </w:r>
    </w:p>
    <w:p>
      <w:r>
        <w:t>2022-2025</w:t>
      </w:r>
    </w:p>
    <w:p>
      <w:r>
        <w:t>136.136</w:t>
      </w:r>
    </w:p>
    <w:p>
      <w:r>
        <w:t>53.447</w:t>
      </w:r>
    </w:p>
    <w:p>
      <w:r>
        <w:t>82.689</w:t>
      </w:r>
    </w:p>
    <w:p>
      <w:r>
        <w:t>136.136</w:t>
      </w:r>
    </w:p>
    <w:p>
      <w:r>
        <w:t>53.447</w:t>
      </w:r>
    </w:p>
    <w:p>
      <w:r>
        <w:t>82.689</w:t>
      </w:r>
    </w:p>
    <w:p>
      <w:r>
        <w:t>52.494</w:t>
      </w:r>
    </w:p>
    <w:p>
      <w:r>
        <w:t>26.794</w:t>
      </w:r>
    </w:p>
    <w:p>
      <w:r>
        <w:t>42.657</w:t>
      </w:r>
    </w:p>
    <w:p>
      <w:r>
        <w:t>35.019</w:t>
      </w:r>
    </w:p>
    <w:p>
      <w:r>
        <w:t>13.363</w:t>
      </w:r>
    </w:p>
    <w:p>
      <w:r>
        <w:t>21.656</w:t>
      </w:r>
    </w:p>
    <w:p>
      <w:r>
        <w:t>UBND huyện Lâm Hà</w:t>
      </w:r>
    </w:p>
    <w:p>
      <w:r>
        <w:t>6</w:t>
      </w:r>
    </w:p>
    <w:p>
      <w:r>
        <w:t>Huyện Đam Rông</w:t>
      </w:r>
    </w:p>
    <w:p>
      <w:r>
        <w:t>Đam Rông</w:t>
      </w:r>
    </w:p>
    <w:p>
      <w:r>
        <w:t>2022-2025</w:t>
      </w:r>
    </w:p>
    <w:p>
      <w:r>
        <w:t>214.978</w:t>
      </w:r>
    </w:p>
    <w:p>
      <w:r>
        <w:t>84.400</w:t>
      </w:r>
    </w:p>
    <w:p>
      <w:r>
        <w:t>130.578</w:t>
      </w:r>
    </w:p>
    <w:p>
      <w:r>
        <w:t>214.978</w:t>
      </w:r>
    </w:p>
    <w:p>
      <w:r>
        <w:t>84.400</w:t>
      </w:r>
    </w:p>
    <w:p>
      <w:r>
        <w:t>130.578</w:t>
      </w:r>
    </w:p>
    <w:p>
      <w:r>
        <w:t>90.748</w:t>
      </w:r>
    </w:p>
    <w:p>
      <w:r>
        <w:t>42.517</w:t>
      </w:r>
    </w:p>
    <w:p>
      <w:r>
        <w:t>74.735</w:t>
      </w:r>
    </w:p>
    <w:p>
      <w:r>
        <w:t>55.029</w:t>
      </w:r>
    </w:p>
    <w:p>
      <w:r>
        <w:t>20.999</w:t>
      </w:r>
    </w:p>
    <w:p>
      <w:r>
        <w:t>34.030</w:t>
      </w:r>
    </w:p>
    <w:p>
      <w:r>
        <w:t>UBND huyện Đam Rông</w:t>
      </w:r>
    </w:p>
    <w:p>
      <w:r>
        <w:t>7</w:t>
      </w:r>
    </w:p>
    <w:p>
      <w:r>
        <w:t>Huyện Di Linh</w:t>
      </w:r>
    </w:p>
    <w:p>
      <w:r>
        <w:t>Di Linh</w:t>
      </w:r>
    </w:p>
    <w:p>
      <w:r>
        <w:t>2022-2025</w:t>
      </w:r>
    </w:p>
    <w:p>
      <w:r>
        <w:t>257.312</w:t>
      </w:r>
    </w:p>
    <w:p>
      <w:r>
        <w:t>101.031</w:t>
      </w:r>
    </w:p>
    <w:p>
      <w:r>
        <w:t>156.281</w:t>
      </w:r>
    </w:p>
    <w:p>
      <w:r>
        <w:t>257.312</w:t>
      </w:r>
    </w:p>
    <w:p>
      <w:r>
        <w:t>101.031</w:t>
      </w:r>
    </w:p>
    <w:p>
      <w:r>
        <w:t>156.281</w:t>
      </w:r>
    </w:p>
    <w:p>
      <w:r>
        <w:t>87.277</w:t>
      </w:r>
    </w:p>
    <w:p>
      <w:r>
        <w:t>47.724</w:t>
      </w:r>
    </w:p>
    <w:p>
      <w:r>
        <w:t>73.285</w:t>
      </w:r>
    </w:p>
    <w:p>
      <w:r>
        <w:t>70.038</w:t>
      </w:r>
    </w:p>
    <w:p>
      <w:r>
        <w:t>26.727</w:t>
      </w:r>
    </w:p>
    <w:p>
      <w:r>
        <w:t>43.311</w:t>
      </w:r>
    </w:p>
    <w:p>
      <w:r>
        <w:t>UBND huyện Di Linh</w:t>
      </w:r>
    </w:p>
    <w:p>
      <w:r>
        <w:t>8</w:t>
      </w:r>
    </w:p>
    <w:p>
      <w:r>
        <w:t>Huyện Bảo Lâm</w:t>
      </w:r>
    </w:p>
    <w:p>
      <w:r>
        <w:t>Bảo Lâm</w:t>
      </w:r>
    </w:p>
    <w:p>
      <w:r>
        <w:t>2022-2025</w:t>
      </w:r>
    </w:p>
    <w:p>
      <w:r>
        <w:t>126.410</w:t>
      </w:r>
    </w:p>
    <w:p>
      <w:r>
        <w:t>49.629</w:t>
      </w:r>
    </w:p>
    <w:p>
      <w:r>
        <w:t>76.781</w:t>
      </w:r>
    </w:p>
    <w:p>
      <w:r>
        <w:t>126.410</w:t>
      </w:r>
    </w:p>
    <w:p>
      <w:r>
        <w:t>49.629</w:t>
      </w:r>
    </w:p>
    <w:p>
      <w:r>
        <w:t>76.781</w:t>
      </w:r>
    </w:p>
    <w:p>
      <w:r>
        <w:t>54.440</w:t>
      </w:r>
    </w:p>
    <w:p>
      <w:r>
        <w:t>24.880</w:t>
      </w:r>
    </w:p>
    <w:p>
      <w:r>
        <w:t>45.221</w:t>
      </w:r>
    </w:p>
    <w:p>
      <w:r>
        <w:t>32.518</w:t>
      </w:r>
    </w:p>
    <w:p>
      <w:r>
        <w:t>12.408</w:t>
      </w:r>
    </w:p>
    <w:p>
      <w:r>
        <w:t>20.110</w:t>
      </w:r>
    </w:p>
    <w:p>
      <w:r>
        <w:t>UBND huyện Bảo Lâm</w:t>
      </w:r>
    </w:p>
    <w:p>
      <w:r>
        <w:t>9</w:t>
      </w:r>
    </w:p>
    <w:p>
      <w:r>
        <w:t>Thành phố Bảo Lộc</w:t>
      </w:r>
    </w:p>
    <w:p>
      <w:r>
        <w:t>Bảo Lộc</w:t>
      </w:r>
    </w:p>
    <w:p>
      <w:r>
        <w:t>2022-2025</w:t>
      </w:r>
    </w:p>
    <w:p>
      <w:r>
        <w:t>48.620</w:t>
      </w:r>
    </w:p>
    <w:p>
      <w:r>
        <w:t>19.088</w:t>
      </w:r>
    </w:p>
    <w:p>
      <w:r>
        <w:t>29.532</w:t>
      </w:r>
    </w:p>
    <w:p>
      <w:r>
        <w:t>48.620</w:t>
      </w:r>
    </w:p>
    <w:p>
      <w:r>
        <w:t>19.088</w:t>
      </w:r>
    </w:p>
    <w:p>
      <w:r>
        <w:t>29.532</w:t>
      </w:r>
    </w:p>
    <w:p>
      <w:r>
        <w:t>14.569</w:t>
      </w:r>
    </w:p>
    <w:p>
      <w:r>
        <w:t>9.569</w:t>
      </w:r>
    </w:p>
    <w:p>
      <w:r>
        <w:t>11.024</w:t>
      </w:r>
    </w:p>
    <w:p>
      <w:r>
        <w:t>12.506</w:t>
      </w:r>
    </w:p>
    <w:p>
      <w:r>
        <w:t>4.773</w:t>
      </w:r>
    </w:p>
    <w:p>
      <w:r>
        <w:t>7.733</w:t>
      </w:r>
    </w:p>
    <w:p>
      <w:r>
        <w:t>UBND thành phố Bảo Lộc</w:t>
      </w:r>
    </w:p>
    <w:p>
      <w:r>
        <w:t>10</w:t>
      </w:r>
    </w:p>
    <w:p>
      <w:r>
        <w:t>Huyện Đạ Huoai</w:t>
      </w:r>
    </w:p>
    <w:p>
      <w:r>
        <w:t>Đạ Huoai</w:t>
      </w:r>
    </w:p>
    <w:p>
      <w:r>
        <w:t>2022-2025</w:t>
      </w:r>
    </w:p>
    <w:p>
      <w:r>
        <w:t>68.069</w:t>
      </w:r>
    </w:p>
    <w:p>
      <w:r>
        <w:t>26.724</w:t>
      </w:r>
    </w:p>
    <w:p>
      <w:r>
        <w:t>41.345</w:t>
      </w:r>
    </w:p>
    <w:p>
      <w:r>
        <w:t>68.069</w:t>
      </w:r>
    </w:p>
    <w:p>
      <w:r>
        <w:t>26.724</w:t>
      </w:r>
    </w:p>
    <w:p>
      <w:r>
        <w:t>41.345</w:t>
      </w:r>
    </w:p>
    <w:p>
      <w:r>
        <w:t>36.016</w:t>
      </w:r>
    </w:p>
    <w:p>
      <w:r>
        <w:t>13.397</w:t>
      </w:r>
    </w:p>
    <w:p>
      <w:r>
        <w:t>31.052</w:t>
      </w:r>
    </w:p>
    <w:p>
      <w:r>
        <w:t>16.975</w:t>
      </w:r>
    </w:p>
    <w:p>
      <w:r>
        <w:t>6.682</w:t>
      </w:r>
    </w:p>
    <w:p>
      <w:r>
        <w:t>10.293</w:t>
      </w:r>
    </w:p>
    <w:p>
      <w:r>
        <w:t>UBND huyện Đạ Huoai</w:t>
      </w:r>
    </w:p>
    <w:p>
      <w:r>
        <w:t>11</w:t>
      </w:r>
    </w:p>
    <w:p>
      <w:r>
        <w:t>Huyện Đạ Tẻh</w:t>
      </w:r>
    </w:p>
    <w:p>
      <w:r>
        <w:t>Đạ Tẻh</w:t>
      </w:r>
    </w:p>
    <w:p>
      <w:r>
        <w:t>2022-2025</w:t>
      </w:r>
    </w:p>
    <w:p>
      <w:r>
        <w:t>77.791</w:t>
      </w:r>
    </w:p>
    <w:p>
      <w:r>
        <w:t>30.541</w:t>
      </w:r>
    </w:p>
    <w:p>
      <w:r>
        <w:t>47.250</w:t>
      </w:r>
    </w:p>
    <w:p>
      <w:r>
        <w:t>77.791</w:t>
      </w:r>
    </w:p>
    <w:p>
      <w:r>
        <w:t>30.541</w:t>
      </w:r>
    </w:p>
    <w:p>
      <w:r>
        <w:t>47.250</w:t>
      </w:r>
    </w:p>
    <w:p>
      <w:r>
        <w:t>34.616</w:t>
      </w:r>
    </w:p>
    <w:p>
      <w:r>
        <w:t>15.311</w:t>
      </w:r>
    </w:p>
    <w:p>
      <w:r>
        <w:t>28.943</w:t>
      </w:r>
    </w:p>
    <w:p>
      <w:r>
        <w:t>20.011</w:t>
      </w:r>
    </w:p>
    <w:p>
      <w:r>
        <w:t>7.636</w:t>
      </w:r>
    </w:p>
    <w:p>
      <w:r>
        <w:t>12.375</w:t>
      </w:r>
    </w:p>
    <w:p>
      <w:r>
        <w:t>UBND huyện Đạ Tẻh</w:t>
      </w:r>
    </w:p>
    <w:p>
      <w:r>
        <w:t>12</w:t>
      </w:r>
    </w:p>
    <w:p>
      <w:r>
        <w:t>Huyện Cát Tiên</w:t>
      </w:r>
    </w:p>
    <w:p>
      <w:r>
        <w:t>Cát Tiên</w:t>
      </w:r>
    </w:p>
    <w:p>
      <w:r>
        <w:t>2022-2025</w:t>
      </w:r>
    </w:p>
    <w:p>
      <w:r>
        <w:t>68.069</w:t>
      </w:r>
    </w:p>
    <w:p>
      <w:r>
        <w:t>26.724</w:t>
      </w:r>
    </w:p>
    <w:p>
      <w:r>
        <w:t>41.345</w:t>
      </w:r>
    </w:p>
    <w:p>
      <w:r>
        <w:t>68.069</w:t>
      </w:r>
    </w:p>
    <w:p>
      <w:r>
        <w:t>26.724</w:t>
      </w:r>
    </w:p>
    <w:p>
      <w:r>
        <w:t>41.345</w:t>
      </w:r>
    </w:p>
    <w:p>
      <w:r>
        <w:t>31.762</w:t>
      </w:r>
    </w:p>
    <w:p>
      <w:r>
        <w:t>13.398</w:t>
      </w:r>
    </w:p>
    <w:p>
      <w:r>
        <w:t>26.797</w:t>
      </w:r>
    </w:p>
    <w:p>
      <w:r>
        <w:t>17.510</w:t>
      </w:r>
    </w:p>
    <w:p>
      <w:r>
        <w:t>6.682</w:t>
      </w:r>
    </w:p>
    <w:p>
      <w:r>
        <w:t>10.828</w:t>
      </w:r>
    </w:p>
    <w:p>
      <w:r>
        <w:t>UBND huyện Cát Tiên</w:t>
      </w:r>
    </w:p>
    <w:p>
      <w:r>
        <w:t>II</w:t>
      </w:r>
    </w:p>
    <w:p>
      <w:r>
        <w:t>Phân bổ vốn thực hiện các chương trình chuyên đề</w:t>
      </w:r>
    </w:p>
    <w:p>
      <w:r>
        <w:t>15.300</w:t>
      </w:r>
    </w:p>
    <w:p>
      <w:r>
        <w:t>12.420</w:t>
      </w:r>
    </w:p>
    <w:p>
      <w:r>
        <w:t>0</w:t>
      </w:r>
    </w:p>
    <w:p>
      <w:r>
        <w:t>12.420</w:t>
      </w:r>
    </w:p>
    <w:p>
      <w:r>
        <w:t>12.420</w:t>
      </w:r>
    </w:p>
    <w:p>
      <w:r>
        <w:t>0</w:t>
      </w:r>
    </w:p>
    <w:p>
      <w:r>
        <w:t>8.000</w:t>
      </w:r>
    </w:p>
    <w:p>
      <w:r>
        <w:t>8.000</w:t>
      </w:r>
    </w:p>
    <w:p>
      <w:r>
        <w:t>0</w:t>
      </w:r>
    </w:p>
    <w:p>
      <w:r>
        <w:t>3.600</w:t>
      </w:r>
    </w:p>
    <w:p>
      <w:r>
        <w:t>3.600</w:t>
      </w:r>
    </w:p>
    <w:p>
      <w:r>
        <w:t>0</w:t>
      </w:r>
    </w:p>
    <w:p>
      <w:r>
        <w:t>a</w:t>
      </w:r>
    </w:p>
    <w:p>
      <w:r>
        <w:t>Dự án chuyển tiếp</w:t>
      </w:r>
    </w:p>
    <w:p>
      <w:r>
        <w:t>13.500</w:t>
      </w:r>
    </w:p>
    <w:p>
      <w:r>
        <w:t>10.800</w:t>
      </w:r>
    </w:p>
    <w:p>
      <w:r>
        <w:t>0</w:t>
      </w:r>
    </w:p>
    <w:p>
      <w:r>
        <w:t>10.800</w:t>
      </w:r>
    </w:p>
    <w:p>
      <w:r>
        <w:t>10.800</w:t>
      </w:r>
    </w:p>
    <w:p>
      <w:r>
        <w:t>0</w:t>
      </w:r>
    </w:p>
    <w:p>
      <w:r>
        <w:t>8.000</w:t>
      </w:r>
    </w:p>
    <w:p>
      <w:r>
        <w:t>8.000</w:t>
      </w:r>
    </w:p>
    <w:p>
      <w:r>
        <w:t>0</w:t>
      </w:r>
    </w:p>
    <w:p>
      <w:r>
        <w:t>2.800</w:t>
      </w:r>
    </w:p>
    <w:p>
      <w:r>
        <w:t>2.800</w:t>
      </w:r>
    </w:p>
    <w:p>
      <w:r>
        <w:t>0</w:t>
      </w:r>
    </w:p>
    <w:p>
      <w:r>
        <w:t>1</w:t>
      </w:r>
    </w:p>
    <w:p>
      <w:r>
        <w:t>Xây dựng nâng cấp công trình giao thông nội đồng phục vụ sản xuất nông nghiệp cho Hợp tác xã Tâm Đức, huyện Bảo Lâm</w:t>
      </w:r>
    </w:p>
    <w:p>
      <w:r>
        <w:t>Bảo Lâm</w:t>
      </w:r>
    </w:p>
    <w:p>
      <w:r>
        <w:t>2023-2025</w:t>
      </w:r>
    </w:p>
    <w:p>
      <w:r>
        <w:t>Số 1583/QĐ-UBND ngày 10/8/2023</w:t>
      </w:r>
    </w:p>
    <w:p>
      <w:r>
        <w:t>13.500</w:t>
      </w:r>
    </w:p>
    <w:p>
      <w:r>
        <w:t>10.800</w:t>
      </w:r>
    </w:p>
    <w:p>
      <w:r>
        <w:t>10.800</w:t>
      </w:r>
    </w:p>
    <w:p>
      <w:r>
        <w:t>10.800</w:t>
      </w:r>
    </w:p>
    <w:p>
      <w:r>
        <w:t>8.000</w:t>
      </w:r>
    </w:p>
    <w:p>
      <w:r>
        <w:t>8.000</w:t>
      </w:r>
    </w:p>
    <w:p>
      <w:r>
        <w:t>2.800</w:t>
      </w:r>
    </w:p>
    <w:p>
      <w:r>
        <w:t>2.800</w:t>
      </w:r>
    </w:p>
    <w:p>
      <w:r>
        <w:t>Sở Nông nghiệp và Phát triển nông thôn</w:t>
      </w:r>
    </w:p>
    <w:p>
      <w:r>
        <w:t>Dứt điểm</w:t>
      </w:r>
    </w:p>
    <w:p>
      <w:r>
        <w:t>b</w:t>
      </w:r>
    </w:p>
    <w:p>
      <w:r>
        <w:t>Số vốn chưa phân bổ</w:t>
      </w:r>
    </w:p>
    <w:p>
      <w:r>
        <w:t>1.800</w:t>
      </w:r>
    </w:p>
    <w:p>
      <w:r>
        <w:t>1.620</w:t>
      </w:r>
    </w:p>
    <w:p>
      <w:r>
        <w:t>0</w:t>
      </w:r>
    </w:p>
    <w:p>
      <w:r>
        <w:t>1.620</w:t>
      </w:r>
    </w:p>
    <w:p>
      <w:r>
        <w:t>1.620</w:t>
      </w:r>
    </w:p>
    <w:p>
      <w:r>
        <w:t>0</w:t>
      </w:r>
    </w:p>
    <w:p>
      <w:r>
        <w:t>0</w:t>
      </w:r>
    </w:p>
    <w:p>
      <w:r>
        <w:t>0</w:t>
      </w:r>
    </w:p>
    <w:p>
      <w:r>
        <w:t>0</w:t>
      </w:r>
    </w:p>
    <w:p>
      <w:r>
        <w:t>800</w:t>
      </w:r>
    </w:p>
    <w:p>
      <w:r>
        <w:t>800</w:t>
      </w:r>
    </w:p>
    <w:p>
      <w:r>
        <w:t>0</w:t>
      </w:r>
    </w:p>
    <w:p>
      <w:r>
        <w:t>1</w:t>
      </w:r>
    </w:p>
    <w:p>
      <w:r>
        <w:t>Dự án xây dựng nhà xưởng phục vụ sơ chế, bảo quản cà phê</w:t>
      </w:r>
    </w:p>
    <w:p>
      <w:r>
        <w:t>Di Linh</w:t>
      </w:r>
    </w:p>
    <w:p>
      <w:r>
        <w:t>2024-2025</w:t>
      </w:r>
    </w:p>
    <w:p>
      <w:r>
        <w:t>1.800</w:t>
      </w:r>
    </w:p>
    <w:p>
      <w:r>
        <w:t>1.620</w:t>
      </w:r>
    </w:p>
    <w:p>
      <w:r>
        <w:t>1.620</w:t>
      </w:r>
    </w:p>
    <w:p>
      <w:r>
        <w:t>1.620</w:t>
      </w:r>
    </w:p>
    <w:p>
      <w:r>
        <w:t>Sở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