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2471/QĐ-BTC về điều chỉnh dự toán chi ngân sách nhà nước năm 2023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2471/QĐ-BTC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2471/QĐ-BTC</w:t>
      </w:r>
    </w:p>
    <w:p>
      <w:r>
        <w:t>Hà Nội, ngày 14 tháng 11 năm 2023</w:t>
      </w:r>
    </w:p>
    <w:p>
      <w:r>
        <w:t>QUYẾT ĐỊNH</w:t>
      </w:r>
    </w:p>
    <w:p>
      <w:r>
        <w:t>VỀ VIỆC ĐIỀU CHỈNH DỰ TOÁN CHI NGÂN SÁCH NHÀ NƯỚC NĂM 2023</w:t>
      </w:r>
    </w:p>
    <w:p>
      <w:r>
        <w:t>BỘ TRƯỞNG BỘ TÀI CHÍNH</w:t>
      </w:r>
    </w:p>
    <w:p>
      <w:r>
        <w:t>Căn cứ Nghị định số 14/2023/NĐ-CP ngày 20/4/2023 của Chính phủ quy định chức năng, nhiệm vụ, quyền hạn và cơ cấu tổ chức của Bộ Tài chính;</w:t>
      </w:r>
    </w:p>
    <w:p>
      <w:r>
        <w:t>Căn cứ Quyết định số 2166/QĐ-BTC ngày 24/10/2017 của Bộ Tài chính quy định chức năng, nhiệm vụ, quyền hạn và cơ cấu tổ chức của Cục Kế hoạch - Tài chính;</w:t>
      </w:r>
    </w:p>
    <w:p>
      <w:r>
        <w:t>Căn cứ các Quyết định: số 2859/QĐ-BTC ngày 29/12/2022, số 322/QĐ-BTC ngày 29/3/2023, số 703/QĐ-BTC ngày 31/3/2023 của Bộ Tài chính về việc giao, điều chỉnh dự toán thu, chi ngân sách nhà nước năm 2023;</w:t>
      </w:r>
    </w:p>
    <w:p>
      <w:r>
        <w:t>Căn cứ Quyết định số 2347/QĐ-BTC ngày 31/10/2023 của Bộ Tài chính về việc giao quyền tự chủ tài chính giai đoạn 2023-2025 cho Viện Chiến lược và Chính sách tài chính;</w:t>
      </w:r>
    </w:p>
    <w:p>
      <w:r>
        <w:t>Căn cứ Công văn số 12210/BTC-HCSN ngày 08/11/2023 của Bộ Tài chính về việc điều chỉnh dự toán chi NSNN năm 2023 của Bộ Tài chính (cấp I) đối với Viện Chiến lược và Chính sách tài chính;</w:t>
      </w:r>
    </w:p>
    <w:p>
      <w:r>
        <w:t>Theo đề nghị của Cục trưởng Cục Kế hoạch - Tài chính.</w:t>
      </w:r>
    </w:p>
    <w:p>
      <w:r>
        <w:t>QUYẾT ĐỊNH:</w:t>
      </w:r>
    </w:p>
    <w:p>
      <w:r>
        <w:t>Điều 1.  Điều chỉnh dự toán chi ngân sách nhà nước năm 2023 đối với Viện Chiến lược và Chính sách tài chính theo phụ lục đính kèm.</w:t>
      </w:r>
    </w:p>
    <w:p>
      <w:r>
        <w:t>Điều 2.  Căn cứ dự toán chi ngân sách nhà nước năm 2023 được giao, Viện Chiến lược và Chính sách tài chính thực hiện theo đúng quy định của Luật Ngân sách nhà nước và các văn bản hướng dẫn hiện hành của Nhà nước, của Bộ Tài chính, đảm bảo công khai, minh bạch và không để xảy ra thất thoát, lãng phí, tiêu cực.</w:t>
      </w:r>
    </w:p>
    <w:p>
      <w:r>
        <w:t>Điều 3.  Quyết định này có hiệu lực thi hành kể từ ngày ký. Cục trưởng Cục Kế hoạch - Tài chính, Viện trưởng Viện Chiến lược và Chính sách tài chính và Thủ trưởng các đơn vị có liên quan chịu trách nhiệm thi hành Quyết định này./.</w:t>
      </w:r>
    </w:p>
    <w:p>
      <w:r>
        <w:t>Nơi nhận:</w:t>
      </w:r>
    </w:p>
    <w:p>
      <w:r>
        <w:t>- Như Điều 3;</w:t>
      </w:r>
    </w:p>
    <w:p>
      <w:r>
        <w:t>- Bộ Tài chính (Vụ NSNN, Vụ HCSN);</w:t>
      </w:r>
    </w:p>
    <w:p>
      <w:r>
        <w:t>- Kiểm toán nhà nước;</w:t>
      </w:r>
    </w:p>
    <w:p>
      <w:r>
        <w:t>- Kho bạc nhà nước;</w:t>
      </w:r>
    </w:p>
    <w:p>
      <w:r>
        <w:t>- Kho bạc nhà nước (nơi giao dịch);</w:t>
      </w:r>
    </w:p>
    <w:p>
      <w:r>
        <w:t>- Cục TH&amp;TKTC (để công khai);</w:t>
      </w:r>
    </w:p>
    <w:p>
      <w:r>
        <w:t>- Lưu: VT, KHTC.</w:t>
      </w:r>
    </w:p>
    <w:p>
      <w:r>
        <w:t>KT. BỘ TRƯỞNG</w:t>
      </w:r>
    </w:p>
    <w:p>
      <w:r>
        <w:t>THỨ TRƯỞNG</w:t>
      </w:r>
    </w:p>
    <w:p>
      <w:r>
        <w:t>Nguyễn Đức Chi</w:t>
      </w:r>
    </w:p>
    <w:p>
      <w:r>
        <w:t>ĐIỀU CHỈNH DỰ TOÁN CHI NGÂN SÁCH NHÀ NƯỚC NĂM 2023</w:t>
      </w:r>
    </w:p>
    <w:p>
      <w:r>
        <w:t>Đơn vị: Viện Chiến lược và Chính sách tài chính</w:t>
      </w:r>
    </w:p>
    <w:p>
      <w:r>
        <w:t>Mã số đơn vị QHNSNN: 1104239</w:t>
      </w:r>
    </w:p>
    <w:p>
      <w:r>
        <w:t>Mã số KBNN giao dịch: 0011</w:t>
      </w:r>
    </w:p>
    <w:p>
      <w:r>
        <w:t>(Kèm theo Quyết định số 2471/QĐ-BTC ngày 14/11/2023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0</w:t>
      </w:r>
    </w:p>
    <w:p>
      <w:r>
        <w:t>0</w:t>
      </w:r>
    </w:p>
    <w:p>
      <w:r>
        <w:t>0</w:t>
      </w:r>
    </w:p>
    <w:p>
      <w:r>
        <w:t>I</w:t>
      </w:r>
    </w:p>
    <w:p>
      <w:r>
        <w:t>SỰ NGHIỆP KHOA HỌC CÔNG NGHỆ (Khoản 102)</w:t>
      </w:r>
    </w:p>
    <w:p>
      <w:r>
        <w:t>0</w:t>
      </w:r>
    </w:p>
    <w:p>
      <w:r>
        <w:t>0</w:t>
      </w:r>
    </w:p>
    <w:p>
      <w:r>
        <w:t>0</w:t>
      </w:r>
    </w:p>
    <w:p>
      <w:r>
        <w:t>1</w:t>
      </w:r>
    </w:p>
    <w:p>
      <w:r>
        <w:t>Kinh phí chi thường xuyên giao tự chủ</w:t>
      </w:r>
    </w:p>
    <w:p>
      <w:r>
        <w:t>7.019.000</w:t>
      </w:r>
    </w:p>
    <w:p>
      <w:r>
        <w:t>7.019.000</w:t>
      </w:r>
    </w:p>
    <w:p>
      <w:r>
        <w:t>0</w:t>
      </w:r>
    </w:p>
    <w:p>
      <w:r>
        <w:t>2</w:t>
      </w:r>
    </w:p>
    <w:p>
      <w:r>
        <w:t>Kinh phí chi thường xuyên không giao tự chủ</w:t>
      </w:r>
    </w:p>
    <w:p>
      <w:r>
        <w:t>-7.019.000</w:t>
      </w:r>
    </w:p>
    <w:p>
      <w:r>
        <w:t>-7.019.000</w:t>
      </w:r>
    </w:p>
    <w:p>
      <w:r>
        <w:t>0</w:t>
      </w:r>
    </w:p>
    <w:p>
      <w:r>
        <w:t>2.1</w:t>
      </w:r>
    </w:p>
    <w:p>
      <w:r>
        <w:t>Chi khác</w:t>
      </w:r>
    </w:p>
    <w:p>
      <w:r>
        <w:t>-7.019.000</w:t>
      </w:r>
    </w:p>
    <w:p>
      <w:r>
        <w:t>-7.019.000</w:t>
      </w:r>
    </w:p>
    <w:p>
      <w:r>
        <w:t>0</w:t>
      </w:r>
    </w:p>
    <w:p>
      <w:r>
        <w:t>Ghi chú:  Mục 1: Kinh phí ngân sách nhà nước hỗ trợ chi thường xuyên năm 2023 theo phương án tự chủ tài chính được phê duyệt tại Quyết định số 2347/QĐ-BTC ngày 31/10/2023 của Bộ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