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2470/QĐ-UBND năm 2023 phê duyệt quy trình nội bộ giải quyết thủ tục hành chính thuộc thẩm quyền tiếp nhận và giải quyết của Sở Nông nghiệp và Phát triển nông thôn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2470/QĐ-UBND</w:t>
      </w:r>
    </w:p>
    <w:p>
      <w:r>
        <w:t>Cần Thơ, ngày 18 tháng 10 năm 2023</w:t>
      </w:r>
    </w:p>
    <w:p>
      <w:r>
        <w:t>QUYẾT ĐỊNH</w:t>
      </w:r>
    </w:p>
    <w:p>
      <w:r>
        <w:t>PHÊ DUYỆT QUY TRÌNH NỘI BỘ GIẢI QUYẾT THỦ TỤC HÀNH CHÍNH THUỘC THẨM QUYỀN TIẾP NHẬN VÀ GIẢI QUYẾT CỦA SỞ NÔNG NGHIỆP VÀ PHÁT TRIỂN NÔNG THÔN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Phát triển nông thôn.</w:t>
      </w:r>
    </w:p>
    <w:p>
      <w:r>
        <w:t>QUYẾT ĐỊNH:</w:t>
      </w:r>
    </w:p>
    <w:p>
      <w:r>
        <w:t>Điều 1.  Phê duyệt quy trình nội bộ giải quyết thủ tục hành chính thuộc thẩm quyền tiếp nhận và giải quyết của Sở Nông nghiệp và Phát triển nông thôn  (kèm Danh mục) .</w:t>
      </w:r>
    </w:p>
    <w:p>
      <w:r>
        <w:t>Điều 2.</w:t>
      </w:r>
    </w:p>
    <w:p>
      <w:r>
        <w:t>1.  Giao Giám đốc Sở Nông nghiệp và Phát triển nông thôn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Nông nghiệp và Phát triển nông thôn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Phát triển nông thôn,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PCT UBND TP (1C);</w:t>
      </w:r>
    </w:p>
    <w:p>
      <w:r>
        <w:t>- VP UBND TP (2B,3BG);</w:t>
      </w:r>
    </w:p>
    <w:p>
      <w:r>
        <w:t>- Cổng TTĐT thành phố;</w:t>
      </w:r>
    </w:p>
    <w:p>
      <w:r>
        <w:t>- Lưu: VT, PM.</w:t>
      </w:r>
    </w:p>
    <w:p>
      <w:r>
        <w:t>KT. CHỦ TỊCH</w:t>
      </w:r>
    </w:p>
    <w:p>
      <w:r>
        <w:t>PHÓ CHỦ TỊCH</w:t>
      </w:r>
    </w:p>
    <w:p>
      <w:r>
        <w:t>Nguyễn Ngọc Hè</w:t>
      </w:r>
    </w:p>
    <w:p>
      <w:r>
        <w:t>DANH MỤC</w:t>
      </w:r>
    </w:p>
    <w:p>
      <w:r>
        <w:t>QUY TRÌNH NỘI BỘ GIẢI QUYẾT THỦ TỤC HÀNH CHÍNH THUỘC THẨM QUYỀN TIẾP NHẬN VÀ GIẢI QUYẾT CỦA SỞ NÔNG NGHIỆP VÀ PHÁT TRIỂN NÔNG THÔN</w:t>
      </w:r>
    </w:p>
    <w:p>
      <w:r>
        <w:t>(Kèm theo Quyết định số: 2470/QĐ-UBND ngày 18 tháng 10 năm 2023 của Chủ tịch Ủy ban nhân dân thành phố)</w:t>
      </w:r>
    </w:p>
    <w:p>
      <w:r>
        <w:t>STT</w:t>
      </w:r>
    </w:p>
    <w:p>
      <w:r>
        <w:t>Tên quy trình nội bộ</w:t>
      </w:r>
    </w:p>
    <w:p>
      <w:r>
        <w:t>1</w:t>
      </w:r>
    </w:p>
    <w:p>
      <w:r>
        <w:t>Công nhận vùng nông nghiệp ứng dụng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