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2470/QĐ-UBND năm 2024 công bố Danh mục thủ tục hành chính được sửa đổi, bổ sung lĩnh vực Cụm công nghiệp thuộc phạm vi chức năng quản lý nhà nước của Sở Công Thương (cơ quan thực hiện: Ủy ban nhân dân cấp huyện, Sở Công Thương, Ủy ban nhân dân tỉnh)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2470/QĐ-UBND</w:t>
      </w:r>
    </w:p>
    <w:p>
      <w:r>
        <w:t>Thừa Thiên Huế, ngày 23 tháng 9 năm 2024</w:t>
      </w:r>
    </w:p>
    <w:p>
      <w:r>
        <w:t>QUYẾT ĐỊNH</w:t>
      </w:r>
    </w:p>
    <w:p>
      <w:r>
        <w:t>CÔNG BỐ DANH MỤC THỦ TỤC HÀNH CHÍNH ĐƯỢC SỬA ĐỔI, BỔ SUNG TRONG LĨNH VỰC CỤM CÔNG NGHIỆP THUỘC PHẠM VI CHỨC NĂNG QUẢN LÝ NHÀ NƯỚC CỦA SỞ CÔNG THƯƠNG (CƠ QUAN THỰC HIỆN: UBND CẤP HUYỆN, SỞ CÔNG THƯƠNG,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2404/QĐ-BCT ngày 09 tháng 9 năm 2024 của Bộ Công Thương về việc công bố thủ tục hành chính được sửa đổi, bổ sung trong lĩnh vực cụm công nghiệp thuộc phạm vi chức năng quản lý của Bộ Công Thương;</w:t>
      </w:r>
    </w:p>
    <w:p>
      <w:r>
        <w:t>Theo đề nghị của Giám đốc Sở Công Thương tại Tờ trình số 1785/TTr- SCT ngày 16 tháng 9 năm 2024.</w:t>
      </w:r>
    </w:p>
    <w:p>
      <w:r>
        <w:t>QUYẾT ĐỊNH:</w:t>
      </w:r>
    </w:p>
    <w:p>
      <w:r>
        <w:t>Điều 1.  Công bố kèm theo Quyết định này danh mục 01 thủ tục hành chính (TTHC) được sửa đổi, bổ sung trong lĩnh vực cụm công nghiệp thuộc phạm vi chức năng quản lý nhà nước của Sở Công Thương (cơ quan thực hiện: UBND cấp huyện, Sở Công Thương, UBND tỉnh)  (Có Danh mục TTHC kèm theo).</w:t>
      </w:r>
    </w:p>
    <w:p>
      <w:r>
        <w:t>Điều 2.  Căn cứ vào Điều 1 của Quyết định này, giao trách nhiệm cho các cơ quan, đơn vị thực hiện các công việc sau:</w:t>
      </w:r>
    </w:p>
    <w:p>
      <w:r>
        <w:t>1. Sở Công Thương có trách nhiệm đồng bộ dữ liệu TTHC mới công bố từ Cơ sở dữ liệu quốc gia về TTHC về Cơ sở dữ liệu TTHC tỉnh Thừa Thiên Huế theo đúng quy định (bao gồm cấp huyện, cấp Sở và TTHC liên thông lên UBND tỉnh); Trong thời hạn 10 ngày kể từ ngày Quyết định này có hiệu lực, xây dựng và trình UBND tỉnh phê duyệt quy trình nội bộ giải quyết các TTHC liên quan.</w:t>
      </w:r>
    </w:p>
    <w:p>
      <w:r>
        <w:t>2. Sở Công Thương, Ủy ban nhân dân cấp huyện có trách nhiệm niêm yết, công khai và triển khai thực hiện giải quyết TTHC liên quan theo hướng dẫn tại Quyết định này kèm theo các nội dung đã được Bộ Công Thương công khai trên Cổng Dịch vụ công quốc gia (https://dichvucong.gov.vn/) và UBND tỉnh công khai trên Hệ thống thông tin giải quyết TTHC tỉnh Thừa Thiên Huế (https://dichvucong.thuathienhue.gov.vn/) theo quy định.</w:t>
      </w:r>
    </w:p>
    <w:p>
      <w:r>
        <w:t>Điều 3.  Quyết định này có hiệu lực thi hành kể từ ngày 01 tháng 10 năm 2024. Thay thế Quyết định số 1058/QĐ-UBND ngày 22 tháng 4 năm 2024 của Chủ tịch UBND tỉnh về việc công bố danh mục thủ tục hành chính mới ban hành trong lĩnh vực Cụm công nghiệp thuộc thẩm quyền giải quyết của Uỷ ban nhân dân tỉnh.</w:t>
      </w:r>
    </w:p>
    <w:p>
      <w:r>
        <w:t>Điều 4.  Chánh Văn phòng Ủy ban nhân dân tỉnh; Giám đốc Sở Công Thương; Chủ tịch Ủy ban nhân dân các huyện, thị xã và thành phố Huế;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w:t>
      </w:r>
    </w:p>
    <w:p>
      <w:r>
        <w:t>KT. CHỦ TỊCH</w:t>
      </w:r>
    </w:p>
    <w:p>
      <w:r>
        <w:t>PHÓ CHỦ TỊCH</w:t>
      </w:r>
    </w:p>
    <w:p>
      <w:r>
        <w:t>Phan Quý Phương</w:t>
      </w:r>
    </w:p>
    <w:p>
      <w:r>
        <w:t>DANH MỤC</w:t>
      </w:r>
    </w:p>
    <w:p>
      <w:r>
        <w:t>THỦ TỤC HÀNH CHÍNH ĐƯỢC SỬA ĐỔI, BỔ SUNG TRONG LĨNH VỰC CỤM CÔNG NGHIỆP THUỘC PHẠM VI CHỨC NĂNG QUẢN LÝ NHÀ NƯỚC CỦA SỞ CÔNG THƯƠNG</w:t>
      </w:r>
    </w:p>
    <w:p>
      <w:r>
        <w:t>(CƠ QUAN THỰC HIỆN: UBND CẤP HUYỆN, SỞ CÔNG THƯƠNG, UBND TỈNH)</w:t>
      </w:r>
    </w:p>
    <w:p>
      <w:r>
        <w:t>(Kèm theo Quyết định số 2470/QĐ-UBND ngày 23 tháng 9 năm 2024 của Chủ tịch UBND tỉnh Thừa Thiên Huế)</w:t>
      </w:r>
    </w:p>
    <w:p>
      <w:r>
        <w:t>TT</w:t>
      </w:r>
    </w:p>
    <w:p>
      <w:r>
        <w:t>Tên TTHC (Mã số TTHC)</w:t>
      </w:r>
    </w:p>
    <w:p>
      <w:r>
        <w:t>Thời gian giải quyết</w:t>
      </w:r>
    </w:p>
    <w:p>
      <w:r>
        <w:t>Cách thức và Địa điểm thực hiện</w:t>
      </w:r>
    </w:p>
    <w:p>
      <w:r>
        <w:t>Phí, lệ phí</w:t>
      </w:r>
    </w:p>
    <w:p>
      <w:r>
        <w:t>Căn cứ pháp lý</w:t>
      </w:r>
    </w:p>
    <w:p>
      <w:r>
        <w:t>Cơ quan thực hiện</w:t>
      </w:r>
    </w:p>
    <w:p>
      <w:r>
        <w:t>1</w:t>
      </w:r>
    </w:p>
    <w:p>
      <w:r>
        <w:t>Thành lập/mở rộng Cụm công nghiệp (1.012427)</w:t>
      </w:r>
    </w:p>
    <w:p>
      <w:r>
        <w:t>Kể từ ngày nhận đủ hồ sơ hợp lệ theo quy định tại Nghị định số 32/2014/NĐ-CP, trong đó thời hạn giải quyết:</w:t>
      </w:r>
    </w:p>
    <w:p>
      <w:r>
        <w:t>- UBND cấp huyện: Bước 1 thực hiện trong 5 ngày làm việc để thông báo tiếp nhận hồ sơ và 15 ngày để nhận hồ sơ; Bước 2 thực hiện trong 5 ngày làm việc;</w:t>
      </w:r>
    </w:p>
    <w:p>
      <w:r>
        <w:t>- Sở Công Thương: Bước 3 thực hiện trong 25 ngày;</w:t>
      </w:r>
    </w:p>
    <w:p>
      <w:r>
        <w:t>- UBND tỉnh: Bước 4 thực hiện trong 7 ngày làm việc</w:t>
      </w:r>
    </w:p>
    <w:p>
      <w:r>
        <w:t>+ Nộp trực tiếp hoặc thông qua dịch vụ bưu chính công ích đến Trung tâm Hành chính công các huyện, thị xã và thành phố Huế.</w:t>
      </w:r>
    </w:p>
    <w:p>
      <w:r>
        <w:t>+ Nộp trực tuyến trên Hệ thống thông tin giải quyết TTHC Thừa Thiên Huế. (https://dichvucong.thuathienhue.gov.vn) hoặc Cổng Dịch vụ công quốc gia (https://dichvucong.gov.vn)</w:t>
      </w:r>
    </w:p>
    <w:p>
      <w:r>
        <w:t>Không thu phí</w:t>
      </w:r>
    </w:p>
    <w:p>
      <w:r>
        <w:t>- Nghị định số 32/2024/NĐ-CP ngày 15/03/2024 của Chính phủ về quản lý, phát triển cụm công nghiệp;</w:t>
      </w:r>
    </w:p>
    <w:p>
      <w:r>
        <w:t>- Thông tư 14/2024/TT-BCT ngày 15 tháng 8 năm 2024 của Bộ Công Thương quy định chế độ báo cáo định kỳ về cụm công nghiệp, cơ sở dữ liệu cụm công nghiệp cả nước và một số mẫu văn bản về quản lý, phát triển cụm công nghiệp.</w:t>
      </w:r>
    </w:p>
    <w:p>
      <w:r>
        <w:t>- Cơ quan có thẩm quyền quyết định: Ủy ban nhân dân tỉnh.</w:t>
      </w:r>
    </w:p>
    <w:p>
      <w:r>
        <w:t>- Cơ quan trực tiếp thực hiện thủ tục hành chính: Ủy ban nhân dân cấp huyện, Sở Công Thương.</w:t>
      </w:r>
    </w:p>
    <w:p>
      <w:r>
        <w:t>* Ghi chú:</w:t>
      </w:r>
    </w:p>
    <w:p>
      <w:r>
        <w:t>- Nội dung chi tiết của các TTHC đã được Bộ Công Thương công khai trên Cổng Dịch vụ công quốc gia (https://dichvucong.gov.vn) và UBND tỉnh công khai trên Hệ thống thông tin giải quyết thủ tục hành chính Thừa Thiên Huế (https://dichvucong.thuathienhue.gov.vn).</w:t>
      </w:r>
    </w:p>
    <w:p>
      <w:r>
        <w:t>- Nội dung sửa đổi, bổ sung: bổ sung mẫu văn bản đề nghị làm chủ đầu tư xây dựng hạ tầng kỹ thuật cụm công nghiệp theo Mẫu số 01, và mẫu Quyết định thành lập/mở rộng cụm công nghiệp theo Mẫu số 02 Phụ lục II kèm theo Thông tư số 14/2024/TT-BCT ngày 15/8/2024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